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4d34" w14:textId="da34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приоритетных направлений предоставления инновационных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1163. Зарегистрирован в Министерстве юстиции Республики Казахстан 1 февраля 2016 года № 12967. Утратил силу приказом Министра цифрового развития, инноваций и аэрокосмической промышленности Республики Казахстан от 17 сентября 2020 года № 339/НҚ.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17.09.2020 </w:t>
      </w:r>
      <w:r>
        <w:rPr>
          <w:rFonts w:ascii="Times New Roman"/>
          <w:b w:val="false"/>
          <w:i w:val="false"/>
          <w:color w:val="ff0000"/>
          <w:sz w:val="28"/>
        </w:rPr>
        <w:t>№ 339/НҚ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приоритетные направления предоставления инновационных грантов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219 "Об определении приоритетных направлений предоставления инновационных грантов" (зарегистрированный в Реестре государственной регистрации нормативных правовых актов за № 11458, опубликованный в информационно-правовой системе "Әділет" 15 июля 2015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технологического и инновационного развития Министерства по инвестициям и развитию Республики Казахстан (Батырқожа А.Б.)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23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1163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направления предоставления инновационных грантов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Прогрессивные технологии поиска, добычи, транспортировки и переработки минерального и углеводородного сырья.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Прогрессивные технологии в горно-металлургическом комплексе.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Прогрессивные технологии в агропромышленном комплексе, пищевой промышленности и агрохимии.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Прогрессивные технологии в фармацевтической отрасли, медицинской промышленности, биотехнологии, биоинженерия, генная инженерия.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Прогрессивные технологии химии и нефтехимии.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Прогрессивные технологии машиностроения, включая использование новых материалов.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Альтернативная энергетика, возобновляемые источники энергии.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Технологии энергоэффективности.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Инфокоммуникационные технологии, в том числе: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информационной (кибер) безопасности;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электронной промышленности.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по инвестициям и развитию РК от 22.11.2017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Прогрессивные технологии в легкой промышленности.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Прогрессивные технологии в мебельной и деревообрабатывающей промышленности.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Прогрессивные технологии в строительстве, включая использование новых материалов.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Прогрессивные технологии в упаковочной промышленности.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Робототехника.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Нано и космические технологии.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Энергетика. 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