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a262" w14:textId="a87a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27 февраля 2015 года № 223 "Об утверждении типовых договоров об осуществлении деятельности в качестве участника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31 декабря 2015 года № 1283. Зарегистрирован в Министерстве юстиции Республики Казахстан 1 февраля 2016 года № 12964. Утратил силу приказом Министра индустрии и инфраструктурного развития Республики Казахстан от 19 июля 2019 года № 522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19.07.2019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27 февраля 2015 года № 223 "Об утверждении типовых договоров об осуществлении деятельности в качестве участника специальной экономической зоны" (зарегистрированный в Реестре государственной регистрации нормативных правовых актов Республики Казахстан за № 10674, опубликованный 17 апреля 2015 года в информационно-правовой системе "Әділет")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Типовой договор об осуществлении деятельности в качестве участника специальной экономической зоны между управляющей компанией, автономным кластерным фондом и участником специальной экономической зоны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зоны, утвержденный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"Типовой договор об осуществлении деятельности в качестве участника специальной экономической зоны между управляющей компанией, автономным кластерным фондом и участником специальной экономической зоны";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орган управления СЭЗ – управляющая компания, автономный кластерный фонд;";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 и 8-2)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Единый координационный центр по специальным экономическим зонам в Республике Казахстан (далее – единый координационный центр) – юридическое лицо, задачами которого являются развитие, продвижение и повышение инвестиционной привлекательности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автономный кластерный фонд – некоммерческая организация, являющаяся Органом управления СЭЗ "Парк инновационных технологий", а также выполняющая иные функции, предусмотренные законодательством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Настоящий Договор устанавливает юридические рамки договорных взаимоотношений между Управляющей компанией, автономным кластерным фондом и Участником СЭЗ в соответствии с действующим законодательством Республики Казахстан по осуществлению деятельности на территории СЭЗ на условиях предоставления государством Участнику СЭЗ определенных законами налоговых льгот и льгот по уплате таможенных пошлин, налогов при вложении инвестиций в создание и развитие производств и оказании услуг на территории СЭЗ.";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предоставлять во вторичное землепользование или пользование (субаренду) земельных участков и предоставление в аренду (субаренду) объектов инфраструктуры лицам, осуществляющим вспомогательные виды деятельности, участникам СЭЗ;";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осуществлять за счет собственных средств строительство необходимых ему объектов инфраструктуры на территории земельного участка, переданного ему во временное возмездное землепользование или пользование (аренду) либо во вторичное землепользование или пользование (субаренду);";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ходатайствовать перед Органом управления о предоставлении земельного участка лицам, претендующим на осуществление вспомогательных видов деятельности и заключившим в установленном порядке с Участником СЭЗ договоры на выполнение отдельных видов подрядных работ и услуг;";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8)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 течении одного календарного года со дня подписания настоящего Договора прекратить деятельность своих обособленных структурных подразделений за пределами СЭЗ на основании заключенного договора об осуществлении деятельности.";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за счет собственных средств или иных незапрещенных законодательством Республики Казахстан источников осуществлять строительство необходимых им объектов производства и инфраструктуры на территории земельного участка, переданного им во временное возмездное землепользование или пользование (аренду) или во вторичное землепользование или пользование (субаренду), в соответствии с принятыми обязательствами по настоящему Договору;";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20)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в течение десяти рабочих дней со дня получения акта на право временного возмездного землепользования (аренды) предоставить Органу управления график производства проектирования, осуществления строительно-монтажных работ и обеспечения ввода в эксплуатацию объекта, который является неотъемлемой частью настоящего Договора.";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"Положения подпункта 2) настоящего пункта не распространяются на коэффициенты и (или) ставки, применяемые при исчислении земельного налога, налога на имущество и платы за пользование земельными участками, размер уменьшения при исчислении корпоративного подоходного налога в случае, если изменения и дополнения в налоговое законодательство внесены после даты внесения сведений об Участнике СЭЗ, в единый реестр участников СЭЗ. При этом Участник СЭЗ применяет положения </w:t>
      </w:r>
      <w:r>
        <w:rPr>
          <w:rFonts w:ascii="Times New Roman"/>
          <w:b w:val="false"/>
          <w:i w:val="false"/>
          <w:color w:val="000000"/>
          <w:sz w:val="28"/>
        </w:rPr>
        <w:t>главы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действовавшие на дату вступления в силу настоящего Договора, в течение срока действия настоящего Договора, но не более срока исковой давности.";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единому координационному центру в рамках осуществления функций в соответствии с Законом.";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непринятия мер участником СЭЗ по устранению указанных нарушений Орган управления не менее чем за десять рабочих дней уведомляет участника СЭЗ о расторжении настоящего Договора.";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целей настоящего пункта существенными нарушениями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срыв Участником СЭЗ сроков определенных пунктом 2 настоящего Договора и графиком производства проектирования, осуществления строительно-монтажных работ и обеспечения ввода в эксплуатацию объекта без уважительных причин более шести календарных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деятельности Участника СЭЗ более чем на два календарных месяца без согласования с Органом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при осуществлении деятельности Участником СЭЗ положений настоящего Договора и норм законодательства Республики Казахстан в сфере строительства, которые существенно могут отразиться на качестве выполняемых работ.";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46-1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"46-1. В течение двух рабочих дней со дня расторжения настоящего Договора в одностороннем порядке Орган управления уведомляет об этом Участника СЭЗ, органы государственных доходов, уполномоченный орган, а также местные исполнительные органы области, города республиканского значения, столицы.";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Юридические адреса и подписи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Управляющая компания,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автономный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кластерный фонд: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адрес 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Комитете Казначейства МФ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осуществлении деятельности в качестве участника специальной экономической зоны между государственным учреждением местного исполнительного органа столицы и участником специальной экономической зоны, утвержденный указанным приказом: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орган управления – государственное учреждение местного исполнительного органа столицы;";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единый координационный центр по специальным экономическим зонам в Республике Казахстан (далее – единый координационный центр) – юридическое лицо, задачами которого являются развитие, продвижение и повышение инвестиционной привлекательности СЭЗ;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осуществлять за счет собственных средств строительство необходимых ему объектов инфраструктуры на территории земельного участка, переданного ему во временное возмездное землепользование или пользование (аренду) либо во вторичное землепользование или пользование (субаренду);";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8)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 течении одного календарного года со дня подписания настоящего Договора прекратить деятельность своих обособленных структурных подразделений за пределами СЭЗ на основании заключенного договора об осуществлении деятельности.";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за счет собственных средств или иных незапрещенных законодательством Республики Казахстан источников осуществлять строительство необходимых им объектов производства и инфраструктуры на территории земельного участка, переданного им во временное возмездное землепользование или пользование (аренду) или во вторичное землепользование или пользование (субаренду), в соответствии с принятыми обязательствами по настоящему Договору;";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"Положения подпункта 2) настоящего пункта не распространяются на коэффициенты и (или) ставки, применяемые при исчислении земельного налога, налога на имущество и платы за пользование земельными участками, размер уменьшения при исчислении корпоративного подоходного налога в случае, если изменения и дополнения в налоговое законодательство внесены после даты внесения сведений об Участнике СЭЗ, в единый реестр участников СЭЗ. При этом Участник СЭЗ применяет положения </w:t>
      </w:r>
      <w:r>
        <w:rPr>
          <w:rFonts w:ascii="Times New Roman"/>
          <w:b w:val="false"/>
          <w:i w:val="false"/>
          <w:color w:val="000000"/>
          <w:sz w:val="28"/>
        </w:rPr>
        <w:t>главы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действовавшие на дату вступления в силу настоящего Договора, в течение срока действия настоящего Договора, но не более срока исковой давности.";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единому координационному центру в рамках осуществления функций в соответствии с Законом.";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непринятия мер участником СЭЗ по устранению указанных нарушений Орган управления не менее чем за десять рабочих дней уведомляет участника СЭЗ о расторжении настоящего Договора.";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целей настоящего пункта существенными нарушениями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срыв Участником СЭЗ сроков определенных пунктом 2 настоящего Договора и графиком производства проектирования, осуществления строительно-монтажных работ и обеспечения ввода в эксплуатацию объекта без уважительных причин более шести календарных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деятельности Участника СЭЗ более чем на два календарных месяца без согласования с Органом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при осуществлении деятельности Участником СЭЗ положений настоящего Договора и норм законодательства Республики Казахстан в сфере строительства, которые существенно могут отразиться на качестве выполняемых работ.";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46-1 следующего содержания: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"46-1. В течение двух рабочих дней со дня расторжения настоящего Договора в одностороннем порядке Орган управления уведомляет об этом Участника СЭЗ, органы государственных доходов, уполномоченный орган, а также местные исполнительные органы столицы.";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Юридические адреса и подписи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36"/>
        <w:gridCol w:w="6264"/>
      </w:tblGrid>
      <w:tr>
        <w:trPr>
          <w:trHeight w:val="30" w:hRule="atLeast"/>
        </w:trPr>
        <w:tc>
          <w:tcPr>
            <w:tcW w:w="6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 управления:</w:t>
            </w:r>
          </w:p>
        </w:tc>
        <w:tc>
          <w:tcPr>
            <w:tcW w:w="6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Участник:</w:t>
            </w:r>
          </w:p>
        </w:tc>
      </w:tr>
      <w:tr>
        <w:trPr>
          <w:trHeight w:val="30" w:hRule="atLeast"/>
        </w:trPr>
        <w:tc>
          <w:tcPr>
            <w:tcW w:w="6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________________________</w:t>
            </w:r>
          </w:p>
        </w:tc>
        <w:tc>
          <w:tcPr>
            <w:tcW w:w="6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адрес _________________</w:t>
            </w:r>
          </w:p>
        </w:tc>
        <w:tc>
          <w:tcPr>
            <w:tcW w:w="6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_______________________</w:t>
            </w:r>
          </w:p>
        </w:tc>
        <w:tc>
          <w:tcPr>
            <w:tcW w:w="6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_______________________</w:t>
            </w:r>
          </w:p>
        </w:tc>
        <w:tc>
          <w:tcPr>
            <w:tcW w:w="6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_______________________</w:t>
            </w:r>
          </w:p>
        </w:tc>
        <w:tc>
          <w:tcPr>
            <w:tcW w:w="6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Комитете Казначейства МФ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  <w:tc>
          <w:tcPr>
            <w:tcW w:w="6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6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6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</w:t>
            </w:r>
          </w:p>
        </w:tc>
        <w:tc>
          <w:tcPr>
            <w:tcW w:w="6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Е.К.) обеспечить: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