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704d" w14:textId="c8d7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технологического бизнес-инкубирования, а также определения стоимости таких услуг, за исключением услуг, оказываемых международным технологическим парком "Астана Хаб"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9 декабря 2015 года № 1178. Зарегистрирован в Министерстве юстиции Республики Казахстан 1 февраля 2016 года № 12959. Утратил силу приказом Министра цифрового развития, инноваций и аэрокосмической промышленности Республики Казахстан от 15 ноября 2022 года № 437/НҚ</w:t>
      </w:r>
    </w:p>
    <w:p>
      <w:pPr>
        <w:spacing w:after="0"/>
        <w:ind w:left="0"/>
        <w:jc w:val="both"/>
      </w:pPr>
      <w:r>
        <w:rPr>
          <w:rFonts w:ascii="Times New Roman"/>
          <w:b w:val="false"/>
          <w:i w:val="false"/>
          <w:color w:val="ff0000"/>
          <w:sz w:val="28"/>
        </w:rPr>
        <w:t xml:space="preserve">
      Сноска. Утратил силу приказом Министра цифрового развития, инноваций и аэрокосмической промышленности РК от 15.11.2022 </w:t>
      </w:r>
      <w:r>
        <w:rPr>
          <w:rFonts w:ascii="Times New Roman"/>
          <w:b w:val="false"/>
          <w:i w:val="false"/>
          <w:color w:val="ff0000"/>
          <w:sz w:val="28"/>
        </w:rPr>
        <w:t>№ 437/НҚ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приказа Министра индустрии и инфраструктурного развития РК от 10.04.2019 </w:t>
      </w:r>
      <w:r>
        <w:rPr>
          <w:rFonts w:ascii="Times New Roman"/>
          <w:b w:val="false"/>
          <w:i w:val="false"/>
          <w:color w:val="000000"/>
          <w:sz w:val="28"/>
        </w:rPr>
        <w:t>№ 203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250 Предпринимательского кодекса Республики Казахстан от 29 октября 2015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услуг технологического бизнес-инкубирования, а также определения стоимости таких услуг, за исключением услуг, оказываемых международным технологическим парком "Астана Хаб"</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10.04.2019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173 "Об утверждении Правил оказания услуг технологического бизнес-инкубирования, а также определения стоимости таких услуг" (зарегистрированный в Реестре государственной регистрации нормативных правовых актов за № 11547, опубликованный 18 августа 2015 года в информационно-правовой системе "Әділет").</w:t>
      </w:r>
    </w:p>
    <w:bookmarkEnd w:id="2"/>
    <w:bookmarkStart w:name="z4" w:id="3"/>
    <w:p>
      <w:pPr>
        <w:spacing w:after="0"/>
        <w:ind w:left="0"/>
        <w:jc w:val="both"/>
      </w:pPr>
      <w:r>
        <w:rPr>
          <w:rFonts w:ascii="Times New Roman"/>
          <w:b w:val="false"/>
          <w:i w:val="false"/>
          <w:color w:val="000000"/>
          <w:sz w:val="28"/>
        </w:rPr>
        <w:t>
      3. Департаменту технологического и инновационного развития Министерства по инвестициям и развитию Республики Казахстан (Батырқожа А.Б.)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3 настоящего приказа.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 и распространяется на правоотношения, возникшие с 1 января 2016 года.</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Б. Султанов   </w:t>
      </w:r>
    </w:p>
    <w:p>
      <w:pPr>
        <w:spacing w:after="0"/>
        <w:ind w:left="0"/>
        <w:jc w:val="both"/>
      </w:pPr>
      <w:r>
        <w:rPr>
          <w:rFonts w:ascii="Times New Roman"/>
          <w:b w:val="false"/>
          <w:i w:val="false"/>
          <w:color w:val="000000"/>
          <w:sz w:val="28"/>
        </w:rPr>
        <w:t>
      11 декабря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xml:space="preserve">
      "_____" __________ 201__ года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М. Кусаинов   </w:t>
      </w:r>
    </w:p>
    <w:p>
      <w:pPr>
        <w:spacing w:after="0"/>
        <w:ind w:left="0"/>
        <w:jc w:val="both"/>
      </w:pPr>
      <w:r>
        <w:rPr>
          <w:rFonts w:ascii="Times New Roman"/>
          <w:b w:val="false"/>
          <w:i w:val="false"/>
          <w:color w:val="000000"/>
          <w:sz w:val="28"/>
        </w:rPr>
        <w:t>
      30 декабря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2015 года № 1178</w:t>
            </w:r>
          </w:p>
        </w:tc>
      </w:tr>
    </w:tbl>
    <w:bookmarkStart w:name="z8" w:id="6"/>
    <w:p>
      <w:pPr>
        <w:spacing w:after="0"/>
        <w:ind w:left="0"/>
        <w:jc w:val="left"/>
      </w:pPr>
      <w:r>
        <w:rPr>
          <w:rFonts w:ascii="Times New Roman"/>
          <w:b/>
          <w:i w:val="false"/>
          <w:color w:val="000000"/>
        </w:rPr>
        <w:t xml:space="preserve"> Правила оказания услуг технологического бизнес-инкубирования, а также определения стоимости таких услуг, за исключением услуг, оказываемых международным технологическим парком "Астана Хаб"</w:t>
      </w:r>
    </w:p>
    <w:bookmarkEnd w:id="6"/>
    <w:p>
      <w:pPr>
        <w:spacing w:after="0"/>
        <w:ind w:left="0"/>
        <w:jc w:val="both"/>
      </w:pPr>
      <w:r>
        <w:rPr>
          <w:rFonts w:ascii="Times New Roman"/>
          <w:b w:val="false"/>
          <w:i w:val="false"/>
          <w:color w:val="ff0000"/>
          <w:sz w:val="28"/>
        </w:rPr>
        <w:t xml:space="preserve">
      Сноска. Заголовок Правила в редакции приказа Министра индустрии и инфраструктурного развития РК от 10.04.2019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в редакции приказа и.о. Министра цифрового развития, инноваций и аэрокосмической промышленности РК от 14.08.2020 </w:t>
      </w:r>
      <w:r>
        <w:rPr>
          <w:rFonts w:ascii="Times New Roman"/>
          <w:b w:val="false"/>
          <w:i w:val="false"/>
          <w:color w:val="ff0000"/>
          <w:sz w:val="28"/>
        </w:rPr>
        <w:t>№ 296/НҚ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1. Настоящие Правила оказания услуг технологического бизнес-инкубирования, а также определения стоимости таких услуг, за исключением услуг, оказываемых международным технологическим парком "Астана Хаб"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250 Предпринимательского кодекса Республики Казахстан от 29 октября 2015 года и определяют порядок оказания услуг технологического бизнес-инкубирования, а также определения стоимости таких услуг, за исключением услуг, оказываемых международным технологическим парком "Астана Хаб".</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10.04.2019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В настоящих Правилах используются следующие понятия и термины:</w:t>
      </w:r>
    </w:p>
    <w:bookmarkEnd w:id="9"/>
    <w:bookmarkStart w:name="z12" w:id="10"/>
    <w:p>
      <w:pPr>
        <w:spacing w:after="0"/>
        <w:ind w:left="0"/>
        <w:jc w:val="both"/>
      </w:pPr>
      <w:r>
        <w:rPr>
          <w:rFonts w:ascii="Times New Roman"/>
          <w:b w:val="false"/>
          <w:i w:val="false"/>
          <w:color w:val="000000"/>
          <w:sz w:val="28"/>
        </w:rPr>
        <w:t>
      1) продукция проекта – товары, работы или услуги, планируемые к производству заявителем в процессе реализации проекта с использованием услуг технологического бизнес-инкубирования;</w:t>
      </w:r>
    </w:p>
    <w:bookmarkEnd w:id="10"/>
    <w:bookmarkStart w:name="z13" w:id="11"/>
    <w:p>
      <w:pPr>
        <w:spacing w:after="0"/>
        <w:ind w:left="0"/>
        <w:jc w:val="both"/>
      </w:pPr>
      <w:r>
        <w:rPr>
          <w:rFonts w:ascii="Times New Roman"/>
          <w:b w:val="false"/>
          <w:i w:val="false"/>
          <w:color w:val="000000"/>
          <w:sz w:val="28"/>
        </w:rPr>
        <w:t>
      2) индустриально-инновационный проект (далее – проект) - комплекс мероприятий, направленный на трансферт технологий, создание новых или усовершенствованных производств, технологий, товаров, работ и услуг, реализуемых в течение определенного срока времени;</w:t>
      </w:r>
    </w:p>
    <w:bookmarkEnd w:id="11"/>
    <w:bookmarkStart w:name="z14" w:id="12"/>
    <w:p>
      <w:pPr>
        <w:spacing w:after="0"/>
        <w:ind w:left="0"/>
        <w:jc w:val="both"/>
      </w:pPr>
      <w:r>
        <w:rPr>
          <w:rFonts w:ascii="Times New Roman"/>
          <w:b w:val="false"/>
          <w:i w:val="false"/>
          <w:color w:val="000000"/>
          <w:sz w:val="28"/>
        </w:rPr>
        <w:t>
      3) уполномоченный орган в области государственной поддержки инновационной деятельности (далее – уполномоченный орган) - центральный исполнительный орган, осуществляющий руководство в сфере инновационного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индустриально-инновационной деятельности;</w:t>
      </w:r>
    </w:p>
    <w:bookmarkEnd w:id="12"/>
    <w:bookmarkStart w:name="z15" w:id="13"/>
    <w:p>
      <w:pPr>
        <w:spacing w:after="0"/>
        <w:ind w:left="0"/>
        <w:jc w:val="both"/>
      </w:pPr>
      <w:r>
        <w:rPr>
          <w:rFonts w:ascii="Times New Roman"/>
          <w:b w:val="false"/>
          <w:i w:val="false"/>
          <w:color w:val="000000"/>
          <w:sz w:val="28"/>
        </w:rPr>
        <w:t>
      4) получатель услуг – заявитель, по заявлению которого в результате отбора в соответствии с настоящими Правилами принято решение об оказании услуг технологического бизнес-инкубирования;</w:t>
      </w:r>
    </w:p>
    <w:bookmarkEnd w:id="13"/>
    <w:bookmarkStart w:name="z16" w:id="14"/>
    <w:p>
      <w:pPr>
        <w:spacing w:after="0"/>
        <w:ind w:left="0"/>
        <w:jc w:val="both"/>
      </w:pPr>
      <w:r>
        <w:rPr>
          <w:rFonts w:ascii="Times New Roman"/>
          <w:b w:val="false"/>
          <w:i w:val="false"/>
          <w:color w:val="000000"/>
          <w:sz w:val="28"/>
        </w:rPr>
        <w:t>
      5) заявитель – субъект индустриально-инновационной деятельности, представивший заявление в технологический парк для получения услуг технологического бизнес-инкубирования в соответствии с настоящими Правилами;</w:t>
      </w:r>
    </w:p>
    <w:bookmarkEnd w:id="14"/>
    <w:bookmarkStart w:name="z17"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экспертный совет</w:t>
      </w:r>
      <w:r>
        <w:rPr>
          <w:rFonts w:ascii="Times New Roman"/>
          <w:b w:val="false"/>
          <w:i w:val="false"/>
          <w:color w:val="000000"/>
          <w:sz w:val="28"/>
        </w:rPr>
        <w:t xml:space="preserve"> – консультативно-совещательный орган, действующий при координаторе для рассмотрения заявления на предоставление услуг технологического бизнес-инкубирования;</w:t>
      </w:r>
    </w:p>
    <w:bookmarkEnd w:id="15"/>
    <w:bookmarkStart w:name="z18"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внешняя экспертиза</w:t>
      </w:r>
      <w:r>
        <w:rPr>
          <w:rFonts w:ascii="Times New Roman"/>
          <w:b w:val="false"/>
          <w:i w:val="false"/>
          <w:color w:val="000000"/>
          <w:sz w:val="28"/>
        </w:rPr>
        <w:t xml:space="preserve"> – экспертиза заявлений, проводимая специалистами в определенной области знаний, организуемая координатором в целях отбора заявлений для рассмотрения экспертным советом;</w:t>
      </w:r>
    </w:p>
    <w:bookmarkEnd w:id="16"/>
    <w:bookmarkStart w:name="z19"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центр коммерциализации</w:t>
      </w:r>
      <w:r>
        <w:rPr>
          <w:rFonts w:ascii="Times New Roman"/>
          <w:b w:val="false"/>
          <w:i w:val="false"/>
          <w:color w:val="000000"/>
          <w:sz w:val="28"/>
        </w:rPr>
        <w:t xml:space="preserve"> технологий – юридическое лицо, структурное или обособленное подразделение научной организации, высшего учебного заведения или автономной организации образования, осуществляющие деятельность, связанную с практическим применением результатов научной и (или) научно-технической деятельности с целью вывода на рынок новых или усовершенствованных товаров, процессов и услуг, направленную на получение положительного экономического эффекта (коммерциализация технологий);</w:t>
      </w:r>
    </w:p>
    <w:bookmarkEnd w:id="17"/>
    <w:bookmarkStart w:name="z20" w:id="18"/>
    <w:p>
      <w:pPr>
        <w:spacing w:after="0"/>
        <w:ind w:left="0"/>
        <w:jc w:val="both"/>
      </w:pPr>
      <w:r>
        <w:rPr>
          <w:rFonts w:ascii="Times New Roman"/>
          <w:b w:val="false"/>
          <w:i w:val="false"/>
          <w:color w:val="000000"/>
          <w:sz w:val="28"/>
        </w:rPr>
        <w:t>
      9) технологическое бизнес-инкубирование – оказание технопарком субъектам индустриально-инновационной деятельности на начальном этапе их функционирования услуг по предоставлению помещений, оборудования, ведению бухгалтерского учета, юридическому, информационному и консультационному сопровождению, привлечению инвестиций, управлению проектами, а также иных услуг, необходимых для реализации индустриально-инновационных проектов;</w:t>
      </w:r>
    </w:p>
    <w:bookmarkEnd w:id="18"/>
    <w:bookmarkStart w:name="z21" w:id="19"/>
    <w:p>
      <w:pPr>
        <w:spacing w:after="0"/>
        <w:ind w:left="0"/>
        <w:jc w:val="both"/>
      </w:pPr>
      <w:r>
        <w:rPr>
          <w:rFonts w:ascii="Times New Roman"/>
          <w:b w:val="false"/>
          <w:i w:val="false"/>
          <w:color w:val="000000"/>
          <w:sz w:val="28"/>
        </w:rPr>
        <w:t>
      10) программа технологического бизнес-инкубирования – комплекс мероприятий, связанных с оказанием услуг технологического бизнес-инкубирования в соответствии с настоящими Правилами;</w:t>
      </w:r>
    </w:p>
    <w:bookmarkEnd w:id="19"/>
    <w:bookmarkStart w:name="z22" w:id="20"/>
    <w:p>
      <w:pPr>
        <w:spacing w:after="0"/>
        <w:ind w:left="0"/>
        <w:jc w:val="both"/>
      </w:pPr>
      <w:r>
        <w:rPr>
          <w:rFonts w:ascii="Times New Roman"/>
          <w:b w:val="false"/>
          <w:i w:val="false"/>
          <w:color w:val="000000"/>
          <w:sz w:val="28"/>
        </w:rPr>
        <w:t>
      11) технологическое прогнозирование – комплекс аналитических исследований, направленных на выявление технологий, освоение которых является необходимым условием для устойчивого индустриально-инновационного развития государства;</w:t>
      </w:r>
    </w:p>
    <w:bookmarkEnd w:id="20"/>
    <w:bookmarkStart w:name="z23" w:id="2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технологический парк</w:t>
      </w:r>
      <w:r>
        <w:rPr>
          <w:rFonts w:ascii="Times New Roman"/>
          <w:b w:val="false"/>
          <w:i w:val="false"/>
          <w:color w:val="000000"/>
          <w:sz w:val="28"/>
        </w:rPr>
        <w:t xml:space="preserve"> (далее – технопарк) – юридическое лицо, созданное национальным институтом развития в области технологического развития или автономной организацией образования, владеющее на праве собственности или иных законных основаниях территорией с единым материально-техническим комплексом, где создаются благоприятные условия для реализации индустриально-инновационной деятельности;</w:t>
      </w:r>
    </w:p>
    <w:bookmarkEnd w:id="21"/>
    <w:bookmarkStart w:name="z24" w:id="22"/>
    <w:p>
      <w:pPr>
        <w:spacing w:after="0"/>
        <w:ind w:left="0"/>
        <w:jc w:val="both"/>
      </w:pPr>
      <w:r>
        <w:rPr>
          <w:rFonts w:ascii="Times New Roman"/>
          <w:b w:val="false"/>
          <w:i w:val="false"/>
          <w:color w:val="000000"/>
          <w:sz w:val="28"/>
        </w:rPr>
        <w:t xml:space="preserve">
      13) координатор – </w:t>
      </w:r>
      <w:r>
        <w:rPr>
          <w:rFonts w:ascii="Times New Roman"/>
          <w:b w:val="false"/>
          <w:i w:val="false"/>
          <w:color w:val="000000"/>
          <w:sz w:val="28"/>
        </w:rPr>
        <w:t>национальный институт</w:t>
      </w:r>
      <w:r>
        <w:rPr>
          <w:rFonts w:ascii="Times New Roman"/>
          <w:b w:val="false"/>
          <w:i w:val="false"/>
          <w:color w:val="000000"/>
          <w:sz w:val="28"/>
        </w:rPr>
        <w:t xml:space="preserve"> развития в области технологического развития.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индустрии и инфраструктурного развития РК от 10.04.2019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и.о. Министра цифрового развития, инноваций и аэрокосмической промышленности РК от 14.08.2020 </w:t>
      </w:r>
      <w:r>
        <w:rPr>
          <w:rFonts w:ascii="Times New Roman"/>
          <w:b w:val="false"/>
          <w:i w:val="false"/>
          <w:color w:val="000000"/>
          <w:sz w:val="28"/>
        </w:rPr>
        <w:t>№ 296/НҚ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3. Координатор осуществляет управление программой технологического бизнес-инкубирования (далее – ТБИ) в соответствии с настоящими Правилами на основании договора, заключаемого с уполномоченным органом.</w:t>
      </w:r>
    </w:p>
    <w:bookmarkEnd w:id="23"/>
    <w:bookmarkStart w:name="z150" w:id="24"/>
    <w:p>
      <w:pPr>
        <w:spacing w:after="0"/>
        <w:ind w:left="0"/>
        <w:jc w:val="both"/>
      </w:pPr>
      <w:r>
        <w:rPr>
          <w:rFonts w:ascii="Times New Roman"/>
          <w:b w:val="false"/>
          <w:i w:val="false"/>
          <w:color w:val="000000"/>
          <w:sz w:val="28"/>
        </w:rPr>
        <w:t>
      Технологические парки оказывают услуги получателям услуг ТБИ в соответствии с настоящими Правилами на основании договора.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цифрового развития, инноваций и аэрокосмической промышленности РК от 14.08.2020 </w:t>
      </w:r>
      <w:r>
        <w:rPr>
          <w:rFonts w:ascii="Times New Roman"/>
          <w:b w:val="false"/>
          <w:i w:val="false"/>
          <w:color w:val="000000"/>
          <w:sz w:val="28"/>
        </w:rPr>
        <w:t>№ 296/НҚ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4. Период оказания услуг ТБИ не должен превышать 24 (двадцать четыре) месяцев с даты начала оказания услуг ТБИ. Датой начала оказания услуг ТБИ считается дата заключения договора на оказание услуг ТБИ между технопарком и получателем услуг. Продолжительность периода оказания ТБИ по каждому конкретному проекту определяется календарным планом реализации проекта.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цифрового развития, инноваций и аэрокосмической промышленности РК от 14.08.2020 </w:t>
      </w:r>
      <w:r>
        <w:rPr>
          <w:rFonts w:ascii="Times New Roman"/>
          <w:b w:val="false"/>
          <w:i w:val="false"/>
          <w:color w:val="000000"/>
          <w:sz w:val="28"/>
        </w:rPr>
        <w:t>№ 296/НҚ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5. Результатами реализации проектов получателей услуг в рамках программы ТБИ являются:</w:t>
      </w:r>
    </w:p>
    <w:bookmarkEnd w:id="26"/>
    <w:p>
      <w:pPr>
        <w:spacing w:after="0"/>
        <w:ind w:left="0"/>
        <w:jc w:val="both"/>
      </w:pPr>
      <w:r>
        <w:rPr>
          <w:rFonts w:ascii="Times New Roman"/>
          <w:b w:val="false"/>
          <w:i w:val="false"/>
          <w:color w:val="000000"/>
          <w:sz w:val="28"/>
        </w:rPr>
        <w:t>
      1) создание юридического лица;</w:t>
      </w:r>
    </w:p>
    <w:p>
      <w:pPr>
        <w:spacing w:after="0"/>
        <w:ind w:left="0"/>
        <w:jc w:val="both"/>
      </w:pPr>
      <w:r>
        <w:rPr>
          <w:rFonts w:ascii="Times New Roman"/>
          <w:b w:val="false"/>
          <w:i w:val="false"/>
          <w:color w:val="000000"/>
          <w:sz w:val="28"/>
        </w:rPr>
        <w:t>
      2) бизнес-план по развитию предпринимательской деятельности в рамках проекта;</w:t>
      </w:r>
    </w:p>
    <w:p>
      <w:pPr>
        <w:spacing w:after="0"/>
        <w:ind w:left="0"/>
        <w:jc w:val="both"/>
      </w:pPr>
      <w:r>
        <w:rPr>
          <w:rFonts w:ascii="Times New Roman"/>
          <w:b w:val="false"/>
          <w:i w:val="false"/>
          <w:color w:val="000000"/>
          <w:sz w:val="28"/>
        </w:rPr>
        <w:t>
      3) техническая документация на продукцию;</w:t>
      </w:r>
    </w:p>
    <w:p>
      <w:pPr>
        <w:spacing w:after="0"/>
        <w:ind w:left="0"/>
        <w:jc w:val="both"/>
      </w:pPr>
      <w:r>
        <w:rPr>
          <w:rFonts w:ascii="Times New Roman"/>
          <w:b w:val="false"/>
          <w:i w:val="false"/>
          <w:color w:val="000000"/>
          <w:sz w:val="28"/>
        </w:rPr>
        <w:t>
      4) документы, подтверждающие результаты испытаний и необходимые параметры продукции;</w:t>
      </w:r>
    </w:p>
    <w:p>
      <w:pPr>
        <w:spacing w:after="0"/>
        <w:ind w:left="0"/>
        <w:jc w:val="both"/>
      </w:pPr>
      <w:r>
        <w:rPr>
          <w:rFonts w:ascii="Times New Roman"/>
          <w:b w:val="false"/>
          <w:i w:val="false"/>
          <w:color w:val="000000"/>
          <w:sz w:val="28"/>
        </w:rPr>
        <w:t>
      5) необходимые разрешительные документы на осуществление предпринимательской деятельности;</w:t>
      </w:r>
    </w:p>
    <w:p>
      <w:pPr>
        <w:spacing w:after="0"/>
        <w:ind w:left="0"/>
        <w:jc w:val="both"/>
      </w:pPr>
      <w:r>
        <w:rPr>
          <w:rFonts w:ascii="Times New Roman"/>
          <w:b w:val="false"/>
          <w:i w:val="false"/>
          <w:color w:val="000000"/>
          <w:sz w:val="28"/>
        </w:rPr>
        <w:t>
      6) факты реализации продукции, произведенной в период оказания услуг ТБИ.</w:t>
      </w:r>
    </w:p>
    <w:bookmarkStart w:name="z28" w:id="27"/>
    <w:p>
      <w:pPr>
        <w:spacing w:after="0"/>
        <w:ind w:left="0"/>
        <w:jc w:val="both"/>
      </w:pPr>
      <w:r>
        <w:rPr>
          <w:rFonts w:ascii="Times New Roman"/>
          <w:b w:val="false"/>
          <w:i w:val="false"/>
          <w:color w:val="000000"/>
          <w:sz w:val="28"/>
        </w:rPr>
        <w:t>
      6. Для участия в программе ТБИ проект заявителя должен соответствовать следующим критериям:</w:t>
      </w:r>
    </w:p>
    <w:bookmarkEnd w:id="27"/>
    <w:p>
      <w:pPr>
        <w:spacing w:after="0"/>
        <w:ind w:left="0"/>
        <w:jc w:val="both"/>
      </w:pPr>
      <w:r>
        <w:rPr>
          <w:rFonts w:ascii="Times New Roman"/>
          <w:b w:val="false"/>
          <w:i w:val="false"/>
          <w:color w:val="000000"/>
          <w:sz w:val="28"/>
        </w:rPr>
        <w:t>
      1) иметь направленность на производство продукции с определенными количественными и качественными параметрами;</w:t>
      </w:r>
    </w:p>
    <w:p>
      <w:pPr>
        <w:spacing w:after="0"/>
        <w:ind w:left="0"/>
        <w:jc w:val="both"/>
      </w:pPr>
      <w:r>
        <w:rPr>
          <w:rFonts w:ascii="Times New Roman"/>
          <w:b w:val="false"/>
          <w:i w:val="false"/>
          <w:color w:val="000000"/>
          <w:sz w:val="28"/>
        </w:rPr>
        <w:t>
      2) иметь образец продукции, подтвержденный соответствующими экспертами, и не требующий проведения дополнительных научно-исследовательских работ;</w:t>
      </w:r>
    </w:p>
    <w:p>
      <w:pPr>
        <w:spacing w:after="0"/>
        <w:ind w:left="0"/>
        <w:jc w:val="both"/>
      </w:pPr>
      <w:r>
        <w:rPr>
          <w:rFonts w:ascii="Times New Roman"/>
          <w:b w:val="false"/>
          <w:i w:val="false"/>
          <w:color w:val="000000"/>
          <w:sz w:val="28"/>
        </w:rPr>
        <w:t>
      3) соответствовать по планируемым в рамках оказания услуг ТБИ результатам, предусмотренным пунктом 5 настоящих Правил.</w:t>
      </w:r>
    </w:p>
    <w:bookmarkStart w:name="z29" w:id="28"/>
    <w:p>
      <w:pPr>
        <w:spacing w:after="0"/>
        <w:ind w:left="0"/>
        <w:jc w:val="left"/>
      </w:pPr>
      <w:r>
        <w:rPr>
          <w:rFonts w:ascii="Times New Roman"/>
          <w:b/>
          <w:i w:val="false"/>
          <w:color w:val="000000"/>
        </w:rPr>
        <w:t xml:space="preserve"> Глава 2. Порядок оказания услуг ТБИ</w:t>
      </w:r>
    </w:p>
    <w:bookmarkEnd w:id="28"/>
    <w:p>
      <w:pPr>
        <w:spacing w:after="0"/>
        <w:ind w:left="0"/>
        <w:jc w:val="both"/>
      </w:pPr>
      <w:r>
        <w:rPr>
          <w:rFonts w:ascii="Times New Roman"/>
          <w:b w:val="false"/>
          <w:i w:val="false"/>
          <w:color w:val="ff0000"/>
          <w:sz w:val="28"/>
        </w:rPr>
        <w:t xml:space="preserve">
      Сноска. Заголовок главы 2 в редакции приказа и.о. Министра цифрового развития, инноваций и аэрокосмической промышленности РК от 14.08.2020 </w:t>
      </w:r>
      <w:r>
        <w:rPr>
          <w:rFonts w:ascii="Times New Roman"/>
          <w:b w:val="false"/>
          <w:i w:val="false"/>
          <w:color w:val="ff0000"/>
          <w:sz w:val="28"/>
        </w:rPr>
        <w:t>№ 296/НҚ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 w:id="29"/>
    <w:p>
      <w:pPr>
        <w:spacing w:after="0"/>
        <w:ind w:left="0"/>
        <w:jc w:val="left"/>
      </w:pPr>
      <w:r>
        <w:rPr>
          <w:rFonts w:ascii="Times New Roman"/>
          <w:b/>
          <w:i w:val="false"/>
          <w:color w:val="000000"/>
        </w:rPr>
        <w:t xml:space="preserve"> Параграф 1. Общие требования</w:t>
      </w:r>
    </w:p>
    <w:bookmarkEnd w:id="29"/>
    <w:bookmarkStart w:name="z30" w:id="30"/>
    <w:p>
      <w:pPr>
        <w:spacing w:after="0"/>
        <w:ind w:left="0"/>
        <w:jc w:val="both"/>
      </w:pPr>
      <w:r>
        <w:rPr>
          <w:rFonts w:ascii="Times New Roman"/>
          <w:b w:val="false"/>
          <w:i w:val="false"/>
          <w:color w:val="000000"/>
          <w:sz w:val="28"/>
        </w:rPr>
        <w:t>
      7. Процедура оказания услуг ТБИ проводится в десять этапов:</w:t>
      </w:r>
    </w:p>
    <w:bookmarkEnd w:id="30"/>
    <w:p>
      <w:pPr>
        <w:spacing w:after="0"/>
        <w:ind w:left="0"/>
        <w:jc w:val="both"/>
      </w:pPr>
      <w:r>
        <w:rPr>
          <w:rFonts w:ascii="Times New Roman"/>
          <w:b w:val="false"/>
          <w:i w:val="false"/>
          <w:color w:val="000000"/>
          <w:sz w:val="28"/>
        </w:rPr>
        <w:t>
      1) прием заявлений от заявителей на оказание услуг ТБИ;</w:t>
      </w:r>
    </w:p>
    <w:p>
      <w:pPr>
        <w:spacing w:after="0"/>
        <w:ind w:left="0"/>
        <w:jc w:val="both"/>
      </w:pPr>
      <w:r>
        <w:rPr>
          <w:rFonts w:ascii="Times New Roman"/>
          <w:b w:val="false"/>
          <w:i w:val="false"/>
          <w:color w:val="000000"/>
          <w:sz w:val="28"/>
        </w:rPr>
        <w:t>
      2) предварительное рассмотрение заявлений технопарками;</w:t>
      </w:r>
    </w:p>
    <w:p>
      <w:pPr>
        <w:spacing w:after="0"/>
        <w:ind w:left="0"/>
        <w:jc w:val="both"/>
      </w:pPr>
      <w:r>
        <w:rPr>
          <w:rFonts w:ascii="Times New Roman"/>
          <w:b w:val="false"/>
          <w:i w:val="false"/>
          <w:color w:val="000000"/>
          <w:sz w:val="28"/>
        </w:rPr>
        <w:t>
      3) внешняя экспертиза заявлений, прошедших предварительный отбор, организуемая координатором;</w:t>
      </w:r>
    </w:p>
    <w:p>
      <w:pPr>
        <w:spacing w:after="0"/>
        <w:ind w:left="0"/>
        <w:jc w:val="both"/>
      </w:pPr>
      <w:r>
        <w:rPr>
          <w:rFonts w:ascii="Times New Roman"/>
          <w:b w:val="false"/>
          <w:i w:val="false"/>
          <w:color w:val="000000"/>
          <w:sz w:val="28"/>
        </w:rPr>
        <w:t>
      4) оценка обоснованности стоимости услуг ТБИ, запрашиваемых заявителем;</w:t>
      </w:r>
    </w:p>
    <w:p>
      <w:pPr>
        <w:spacing w:after="0"/>
        <w:ind w:left="0"/>
        <w:jc w:val="both"/>
      </w:pPr>
      <w:r>
        <w:rPr>
          <w:rFonts w:ascii="Times New Roman"/>
          <w:b w:val="false"/>
          <w:i w:val="false"/>
          <w:color w:val="000000"/>
          <w:sz w:val="28"/>
        </w:rPr>
        <w:t>
      5) рассмотрение заявлений экспертным советом;</w:t>
      </w:r>
    </w:p>
    <w:p>
      <w:pPr>
        <w:spacing w:after="0"/>
        <w:ind w:left="0"/>
        <w:jc w:val="both"/>
      </w:pPr>
      <w:r>
        <w:rPr>
          <w:rFonts w:ascii="Times New Roman"/>
          <w:b w:val="false"/>
          <w:i w:val="false"/>
          <w:color w:val="000000"/>
          <w:sz w:val="28"/>
        </w:rPr>
        <w:t>
      6) принятие координатором решения об оказании и/или об отказе представления услуг ТБИ заявителям которые не получили наибольшие баллы согласно рекомендациям экспертного совета;</w:t>
      </w:r>
    </w:p>
    <w:p>
      <w:pPr>
        <w:spacing w:after="0"/>
        <w:ind w:left="0"/>
        <w:jc w:val="both"/>
      </w:pPr>
      <w:r>
        <w:rPr>
          <w:rFonts w:ascii="Times New Roman"/>
          <w:b w:val="false"/>
          <w:i w:val="false"/>
          <w:color w:val="000000"/>
          <w:sz w:val="28"/>
        </w:rPr>
        <w:t>
      7) заключение между технопарком и получателем услуг договора на оказание услуг ТБИ на основании договора об оказании услуг ТБИ;</w:t>
      </w:r>
    </w:p>
    <w:p>
      <w:pPr>
        <w:spacing w:after="0"/>
        <w:ind w:left="0"/>
        <w:jc w:val="both"/>
      </w:pPr>
      <w:r>
        <w:rPr>
          <w:rFonts w:ascii="Times New Roman"/>
          <w:b w:val="false"/>
          <w:i w:val="false"/>
          <w:color w:val="000000"/>
          <w:sz w:val="28"/>
        </w:rPr>
        <w:t>
      8) оказание услуг ТБИ технопарками;</w:t>
      </w:r>
    </w:p>
    <w:p>
      <w:pPr>
        <w:spacing w:after="0"/>
        <w:ind w:left="0"/>
        <w:jc w:val="both"/>
      </w:pPr>
      <w:r>
        <w:rPr>
          <w:rFonts w:ascii="Times New Roman"/>
          <w:b w:val="false"/>
          <w:i w:val="false"/>
          <w:color w:val="000000"/>
          <w:sz w:val="28"/>
        </w:rPr>
        <w:t>
      9) мониторинг реализации проектов в рамках программы ТБИ;</w:t>
      </w:r>
    </w:p>
    <w:p>
      <w:pPr>
        <w:spacing w:after="0"/>
        <w:ind w:left="0"/>
        <w:jc w:val="both"/>
      </w:pPr>
      <w:r>
        <w:rPr>
          <w:rFonts w:ascii="Times New Roman"/>
          <w:b w:val="false"/>
          <w:i w:val="false"/>
          <w:color w:val="000000"/>
          <w:sz w:val="28"/>
        </w:rPr>
        <w:t>
      10) оценка результатов оказания услуг ТБИ.</w:t>
      </w:r>
    </w:p>
    <w:bookmarkStart w:name="z31" w:id="31"/>
    <w:p>
      <w:pPr>
        <w:spacing w:after="0"/>
        <w:ind w:left="0"/>
        <w:jc w:val="both"/>
      </w:pPr>
      <w:r>
        <w:rPr>
          <w:rFonts w:ascii="Times New Roman"/>
          <w:b w:val="false"/>
          <w:i w:val="false"/>
          <w:color w:val="000000"/>
          <w:sz w:val="28"/>
        </w:rPr>
        <w:t>
      8. В рамках оказания услуг ТБИ получателям оказываются следующие услуги:</w:t>
      </w:r>
    </w:p>
    <w:bookmarkEnd w:id="31"/>
    <w:p>
      <w:pPr>
        <w:spacing w:after="0"/>
        <w:ind w:left="0"/>
        <w:jc w:val="both"/>
      </w:pPr>
      <w:r>
        <w:rPr>
          <w:rFonts w:ascii="Times New Roman"/>
          <w:b w:val="false"/>
          <w:i w:val="false"/>
          <w:color w:val="000000"/>
          <w:sz w:val="28"/>
        </w:rPr>
        <w:t>
      1) обеспечение инфраструктурой – предоставление во временное возмездное пользование заявителю помещений административного, производственного, вспомогательного назначения, необходимых для реализации проекта, включая оплату за коммунальные услуги и услуги связи, а также необходимого оборудования или услуг с использованием такого оборудования;</w:t>
      </w:r>
    </w:p>
    <w:p>
      <w:pPr>
        <w:spacing w:after="0"/>
        <w:ind w:left="0"/>
        <w:jc w:val="both"/>
      </w:pPr>
      <w:r>
        <w:rPr>
          <w:rFonts w:ascii="Times New Roman"/>
          <w:b w:val="false"/>
          <w:i w:val="false"/>
          <w:color w:val="000000"/>
          <w:sz w:val="28"/>
        </w:rPr>
        <w:t>
      2) бухгалтерское сопровождение проекта – профессиональные услуги по ведению бухгалтерского учета, консультирование заявителя по различным вопросам, связанным с бухгалтерским учетом;</w:t>
      </w:r>
    </w:p>
    <w:p>
      <w:pPr>
        <w:spacing w:after="0"/>
        <w:ind w:left="0"/>
        <w:jc w:val="both"/>
      </w:pPr>
      <w:r>
        <w:rPr>
          <w:rFonts w:ascii="Times New Roman"/>
          <w:b w:val="false"/>
          <w:i w:val="false"/>
          <w:color w:val="000000"/>
          <w:sz w:val="28"/>
        </w:rPr>
        <w:t>
      3) юридическое сопровождение проекта – профессиональные юридические услуги по вопросам, возникающим в процессе реализации проекта;</w:t>
      </w:r>
    </w:p>
    <w:p>
      <w:pPr>
        <w:spacing w:after="0"/>
        <w:ind w:left="0"/>
        <w:jc w:val="both"/>
      </w:pPr>
      <w:r>
        <w:rPr>
          <w:rFonts w:ascii="Times New Roman"/>
          <w:b w:val="false"/>
          <w:i w:val="false"/>
          <w:color w:val="000000"/>
          <w:sz w:val="28"/>
        </w:rPr>
        <w:t>
      4) консультационное и инжиниринговое сопровождение проекта – специализированные услуги технического, технологического характера, оказываемые с привлечением соисполнителей, участие которых необходимо для реализации отдельных мероприятий по ТБИ в связи с наличием у них соответствующей квалификации, ресурсов;</w:t>
      </w:r>
    </w:p>
    <w:p>
      <w:pPr>
        <w:spacing w:after="0"/>
        <w:ind w:left="0"/>
        <w:jc w:val="both"/>
      </w:pPr>
      <w:r>
        <w:rPr>
          <w:rFonts w:ascii="Times New Roman"/>
          <w:b w:val="false"/>
          <w:i w:val="false"/>
          <w:color w:val="000000"/>
          <w:sz w:val="28"/>
        </w:rPr>
        <w:t>
      5) проектный менеджмент – консультационные услуги при подготовке и принятии управленческих решений, связанных с реализацией проекта, по поиску партнеров и финансирования, подбору персонала, соисполнителей;</w:t>
      </w:r>
    </w:p>
    <w:p>
      <w:pPr>
        <w:spacing w:after="0"/>
        <w:ind w:left="0"/>
        <w:jc w:val="both"/>
      </w:pPr>
      <w:r>
        <w:rPr>
          <w:rFonts w:ascii="Times New Roman"/>
          <w:b w:val="false"/>
          <w:i w:val="false"/>
          <w:color w:val="000000"/>
          <w:sz w:val="28"/>
        </w:rPr>
        <w:t>
      6) общее и административное сопровождение проекта – оказание информационной поддержки, обеспечение канцелярскими товарами и принадлежностями, консультации по получению инструментов государственной поддержки индустриально-инновационной деятельности, подготовка презентационных материалов, организация деловых встреч, услуги секретариата, иные сопутствующие услуги, не включенные в другие подпункты настоящего пункта;</w:t>
      </w:r>
    </w:p>
    <w:p>
      <w:pPr>
        <w:spacing w:after="0"/>
        <w:ind w:left="0"/>
        <w:jc w:val="both"/>
      </w:pPr>
      <w:r>
        <w:rPr>
          <w:rFonts w:ascii="Times New Roman"/>
          <w:b w:val="false"/>
          <w:i w:val="false"/>
          <w:color w:val="000000"/>
          <w:sz w:val="28"/>
        </w:rPr>
        <w:t>
      7) экономическое сопровождение проекта – профессиональные услуги, связанные с экономическими расчетами, консультациями по вопросам экономического характера в рамках реализации проекта;</w:t>
      </w:r>
    </w:p>
    <w:p>
      <w:pPr>
        <w:spacing w:after="0"/>
        <w:ind w:left="0"/>
        <w:jc w:val="both"/>
      </w:pPr>
      <w:r>
        <w:rPr>
          <w:rFonts w:ascii="Times New Roman"/>
          <w:b w:val="false"/>
          <w:i w:val="false"/>
          <w:color w:val="000000"/>
          <w:sz w:val="28"/>
        </w:rPr>
        <w:t>
      8) маркетинговое сопровождение проекта – оценка рынка, определение критериев конкурентоспособности, разработка маркетинговой стратегии, прочие исследования, связанные с продвижением продукции на рынок;</w:t>
      </w:r>
    </w:p>
    <w:p>
      <w:pPr>
        <w:spacing w:after="0"/>
        <w:ind w:left="0"/>
        <w:jc w:val="both"/>
      </w:pPr>
      <w:r>
        <w:rPr>
          <w:rFonts w:ascii="Times New Roman"/>
          <w:b w:val="false"/>
          <w:i w:val="false"/>
          <w:color w:val="000000"/>
          <w:sz w:val="28"/>
        </w:rPr>
        <w:t>
      9) разработка бизнес-плана;</w:t>
      </w:r>
    </w:p>
    <w:p>
      <w:pPr>
        <w:spacing w:after="0"/>
        <w:ind w:left="0"/>
        <w:jc w:val="both"/>
      </w:pPr>
      <w:r>
        <w:rPr>
          <w:rFonts w:ascii="Times New Roman"/>
          <w:b w:val="false"/>
          <w:i w:val="false"/>
          <w:color w:val="000000"/>
          <w:sz w:val="28"/>
        </w:rPr>
        <w:t>
      10) разработка технической документации – профессиональные услуги, связанные с применением современных технологий проектирования продукции, разработкой конструкторской, технологической, технической, нормативной документации;</w:t>
      </w:r>
    </w:p>
    <w:p>
      <w:pPr>
        <w:spacing w:after="0"/>
        <w:ind w:left="0"/>
        <w:jc w:val="both"/>
      </w:pPr>
      <w:r>
        <w:rPr>
          <w:rFonts w:ascii="Times New Roman"/>
          <w:b w:val="false"/>
          <w:i w:val="false"/>
          <w:color w:val="000000"/>
          <w:sz w:val="28"/>
        </w:rPr>
        <w:t>
      11) продвижение проекта – разработка логотипа, дизайна презентационных материалов, иной символики проекта, обеспечение участия получателя услуг в выставках, размещение информационных материалов о проекте в средствах массовой информации, сетях трансферта технологий, специализированных информационных системах, прочие услуги, связанные с распространением информации по проекту;</w:t>
      </w:r>
    </w:p>
    <w:p>
      <w:pPr>
        <w:spacing w:after="0"/>
        <w:ind w:left="0"/>
        <w:jc w:val="both"/>
      </w:pPr>
      <w:r>
        <w:rPr>
          <w:rFonts w:ascii="Times New Roman"/>
          <w:b w:val="false"/>
          <w:i w:val="false"/>
          <w:color w:val="000000"/>
          <w:sz w:val="28"/>
        </w:rPr>
        <w:t>
      12) переводческое сопровождение проекта;</w:t>
      </w:r>
    </w:p>
    <w:p>
      <w:pPr>
        <w:spacing w:after="0"/>
        <w:ind w:left="0"/>
        <w:jc w:val="both"/>
      </w:pPr>
      <w:r>
        <w:rPr>
          <w:rFonts w:ascii="Times New Roman"/>
          <w:b w:val="false"/>
          <w:i w:val="false"/>
          <w:color w:val="000000"/>
          <w:sz w:val="28"/>
        </w:rPr>
        <w:t>
      13) организация деловых поездок получателя услуг, связанных с реализацией проекта;</w:t>
      </w:r>
    </w:p>
    <w:p>
      <w:pPr>
        <w:spacing w:after="0"/>
        <w:ind w:left="0"/>
        <w:jc w:val="both"/>
      </w:pPr>
      <w:r>
        <w:rPr>
          <w:rFonts w:ascii="Times New Roman"/>
          <w:b w:val="false"/>
          <w:i w:val="false"/>
          <w:color w:val="000000"/>
          <w:sz w:val="28"/>
        </w:rPr>
        <w:t>
      14) проведение испытаний и апробации продукции для определения ее параметров в процессе освоения производства;</w:t>
      </w:r>
    </w:p>
    <w:p>
      <w:pPr>
        <w:spacing w:after="0"/>
        <w:ind w:left="0"/>
        <w:jc w:val="both"/>
      </w:pPr>
      <w:r>
        <w:rPr>
          <w:rFonts w:ascii="Times New Roman"/>
          <w:b w:val="false"/>
          <w:i w:val="false"/>
          <w:color w:val="000000"/>
          <w:sz w:val="28"/>
        </w:rPr>
        <w:t>
      15) содействие в выпуске опытной партии продукции проекта с целью ее реализации на рынке;</w:t>
      </w:r>
    </w:p>
    <w:p>
      <w:pPr>
        <w:spacing w:after="0"/>
        <w:ind w:left="0"/>
        <w:jc w:val="both"/>
      </w:pPr>
      <w:r>
        <w:rPr>
          <w:rFonts w:ascii="Times New Roman"/>
          <w:b w:val="false"/>
          <w:i w:val="false"/>
          <w:color w:val="000000"/>
          <w:sz w:val="28"/>
        </w:rPr>
        <w:t>
      16) оказание содействия в патентовании объектов интеллектуальной собственности, используемых при реализации проекта, на территории Республики Казахстан;</w:t>
      </w:r>
    </w:p>
    <w:p>
      <w:pPr>
        <w:spacing w:after="0"/>
        <w:ind w:left="0"/>
        <w:jc w:val="both"/>
      </w:pPr>
      <w:r>
        <w:rPr>
          <w:rFonts w:ascii="Times New Roman"/>
          <w:b w:val="false"/>
          <w:i w:val="false"/>
          <w:color w:val="000000"/>
          <w:sz w:val="28"/>
        </w:rPr>
        <w:t xml:space="preserve">
      17) оказание содействия в получении разрешительных документов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32" w:id="32"/>
    <w:p>
      <w:pPr>
        <w:spacing w:after="0"/>
        <w:ind w:left="0"/>
        <w:jc w:val="both"/>
      </w:pPr>
      <w:r>
        <w:rPr>
          <w:rFonts w:ascii="Times New Roman"/>
          <w:b w:val="false"/>
          <w:i w:val="false"/>
          <w:color w:val="000000"/>
          <w:sz w:val="28"/>
        </w:rPr>
        <w:t>
      9. Перечень и объем оказания услуг ТБИ, необходимые для реализации проекта заявителя, определяются заявителем из указанных в пункте 8 настоящих Правил услуг при оформлении заявления.</w:t>
      </w:r>
    </w:p>
    <w:bookmarkEnd w:id="32"/>
    <w:bookmarkStart w:name="z33" w:id="33"/>
    <w:p>
      <w:pPr>
        <w:spacing w:after="0"/>
        <w:ind w:left="0"/>
        <w:jc w:val="both"/>
      </w:pPr>
      <w:r>
        <w:rPr>
          <w:rFonts w:ascii="Times New Roman"/>
          <w:b w:val="false"/>
          <w:i w:val="false"/>
          <w:color w:val="000000"/>
          <w:sz w:val="28"/>
        </w:rPr>
        <w:t>
      10. Услуги ТБИ, подлежащие оказанию получателю услуг, определяются решением координатора об оказании услуг ТБИ с учетом произведенных корректировок в процессе прохождения процедур предварительного отбора и определяются договором на предоставление услуг ТБИ, заключаемым между технопарком и получателем услуг.</w:t>
      </w:r>
    </w:p>
    <w:bookmarkEnd w:id="33"/>
    <w:bookmarkStart w:name="z34" w:id="34"/>
    <w:p>
      <w:pPr>
        <w:spacing w:after="0"/>
        <w:ind w:left="0"/>
        <w:jc w:val="left"/>
      </w:pPr>
      <w:r>
        <w:rPr>
          <w:rFonts w:ascii="Times New Roman"/>
          <w:b/>
          <w:i w:val="false"/>
          <w:color w:val="000000"/>
        </w:rPr>
        <w:t xml:space="preserve"> Параграф 2. Прием заявлений от заявителей на оказание услуг ТБИ</w:t>
      </w:r>
    </w:p>
    <w:bookmarkEnd w:id="34"/>
    <w:bookmarkStart w:name="z35" w:id="35"/>
    <w:p>
      <w:pPr>
        <w:spacing w:after="0"/>
        <w:ind w:left="0"/>
        <w:jc w:val="both"/>
      </w:pPr>
      <w:r>
        <w:rPr>
          <w:rFonts w:ascii="Times New Roman"/>
          <w:b w:val="false"/>
          <w:i w:val="false"/>
          <w:color w:val="000000"/>
          <w:sz w:val="28"/>
        </w:rPr>
        <w:t>
      11. В процессе приема заявлений технопарки совместно с координатором организуют освещение оказания услуг ТБИ в республиканских и региональных средствах массовой информации, на интернет-ресурсе координатора, с указанием адреса приема заявлений, контактных лиц, а также проводят совещания, круглые столы, семинары с потенциальными заявителями с целью их привлечения к участию в программе ТБИ.</w:t>
      </w:r>
    </w:p>
    <w:bookmarkEnd w:id="35"/>
    <w:bookmarkStart w:name="z36" w:id="36"/>
    <w:p>
      <w:pPr>
        <w:spacing w:after="0"/>
        <w:ind w:left="0"/>
        <w:jc w:val="both"/>
      </w:pPr>
      <w:r>
        <w:rPr>
          <w:rFonts w:ascii="Times New Roman"/>
          <w:b w:val="false"/>
          <w:i w:val="false"/>
          <w:color w:val="000000"/>
          <w:sz w:val="28"/>
        </w:rPr>
        <w:t>
      12. Заявитель представляет в технопарк заявление, включающее следующие документы (далее – Заявление):</w:t>
      </w:r>
    </w:p>
    <w:bookmarkEnd w:id="36"/>
    <w:p>
      <w:pPr>
        <w:spacing w:after="0"/>
        <w:ind w:left="0"/>
        <w:jc w:val="both"/>
      </w:pPr>
      <w:r>
        <w:rPr>
          <w:rFonts w:ascii="Times New Roman"/>
          <w:b w:val="false"/>
          <w:i w:val="false"/>
          <w:color w:val="000000"/>
          <w:sz w:val="28"/>
        </w:rPr>
        <w:t xml:space="preserve">
      1) заявление на получение услуг ТБИ проекта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паспорт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краткое описание проекта (оформляется в соответствии с требованиями к краткому описанию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смету расходов на оказание услуг ТБИ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расчетов либо подтверждающих документов;</w:t>
      </w:r>
    </w:p>
    <w:p>
      <w:pPr>
        <w:spacing w:after="0"/>
        <w:ind w:left="0"/>
        <w:jc w:val="both"/>
      </w:pPr>
      <w:r>
        <w:rPr>
          <w:rFonts w:ascii="Times New Roman"/>
          <w:b w:val="false"/>
          <w:i w:val="false"/>
          <w:color w:val="000000"/>
          <w:sz w:val="28"/>
        </w:rPr>
        <w:t xml:space="preserve">
      5) календарный план реализации проекта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6) документы, определяющие правовой статус заявителя:</w:t>
      </w:r>
    </w:p>
    <w:p>
      <w:pPr>
        <w:spacing w:after="0"/>
        <w:ind w:left="0"/>
        <w:jc w:val="both"/>
      </w:pPr>
      <w:r>
        <w:rPr>
          <w:rFonts w:ascii="Times New Roman"/>
          <w:b w:val="false"/>
          <w:i w:val="false"/>
          <w:color w:val="000000"/>
          <w:sz w:val="28"/>
        </w:rPr>
        <w:t xml:space="preserve">
      для физических лиц – </w:t>
      </w:r>
      <w:r>
        <w:rPr>
          <w:rFonts w:ascii="Times New Roman"/>
          <w:b w:val="false"/>
          <w:i w:val="false"/>
          <w:color w:val="000000"/>
          <w:sz w:val="28"/>
        </w:rPr>
        <w:t>документ</w:t>
      </w:r>
      <w:r>
        <w:rPr>
          <w:rFonts w:ascii="Times New Roman"/>
          <w:b w:val="false"/>
          <w:i w:val="false"/>
          <w:color w:val="000000"/>
          <w:sz w:val="28"/>
        </w:rPr>
        <w:t>, удостоверяющий личность;</w:t>
      </w:r>
    </w:p>
    <w:p>
      <w:pPr>
        <w:spacing w:after="0"/>
        <w:ind w:left="0"/>
        <w:jc w:val="both"/>
      </w:pPr>
      <w:r>
        <w:rPr>
          <w:rFonts w:ascii="Times New Roman"/>
          <w:b w:val="false"/>
          <w:i w:val="false"/>
          <w:color w:val="000000"/>
          <w:sz w:val="28"/>
        </w:rPr>
        <w:t>
      для юридических лиц – устав, свидетельство* или справка о государственной регистрации.</w:t>
      </w:r>
    </w:p>
    <w:p>
      <w:pPr>
        <w:spacing w:after="0"/>
        <w:ind w:left="0"/>
        <w:jc w:val="both"/>
      </w:pPr>
      <w:r>
        <w:rPr>
          <w:rFonts w:ascii="Times New Roman"/>
          <w:b w:val="false"/>
          <w:i w:val="false"/>
          <w:color w:val="000000"/>
          <w:sz w:val="28"/>
        </w:rPr>
        <w:t xml:space="preserve">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Start w:name="z37" w:id="37"/>
    <w:p>
      <w:pPr>
        <w:spacing w:after="0"/>
        <w:ind w:left="0"/>
        <w:jc w:val="both"/>
      </w:pPr>
      <w:r>
        <w:rPr>
          <w:rFonts w:ascii="Times New Roman"/>
          <w:b w:val="false"/>
          <w:i w:val="false"/>
          <w:color w:val="000000"/>
          <w:sz w:val="28"/>
        </w:rPr>
        <w:t>
      13. По документам, указанным в подпункте 6) пункта 12 настоящих Правил, заявитель представляет копии и оригиналы документов. Работник технопарка, принимающий заявление, производит сверку оригиналов документов с копиями и возвращает оригиналы заявителю.</w:t>
      </w:r>
    </w:p>
    <w:bookmarkEnd w:id="37"/>
    <w:bookmarkStart w:name="z38" w:id="38"/>
    <w:p>
      <w:pPr>
        <w:spacing w:after="0"/>
        <w:ind w:left="0"/>
        <w:jc w:val="both"/>
      </w:pPr>
      <w:r>
        <w:rPr>
          <w:rFonts w:ascii="Times New Roman"/>
          <w:b w:val="false"/>
          <w:i w:val="false"/>
          <w:color w:val="000000"/>
          <w:sz w:val="28"/>
        </w:rPr>
        <w:t>
      14. Прием заявлений производится технопарками в период с 1 февраля по 1 октября соответствующего года реализации программы ТБИ.</w:t>
      </w:r>
    </w:p>
    <w:bookmarkEnd w:id="38"/>
    <w:bookmarkStart w:name="z39" w:id="39"/>
    <w:p>
      <w:pPr>
        <w:spacing w:after="0"/>
        <w:ind w:left="0"/>
        <w:jc w:val="both"/>
      </w:pPr>
      <w:r>
        <w:rPr>
          <w:rFonts w:ascii="Times New Roman"/>
          <w:b w:val="false"/>
          <w:i w:val="false"/>
          <w:color w:val="000000"/>
          <w:sz w:val="28"/>
        </w:rPr>
        <w:t>
      15. В период с 1 февраля по 1 октября соответствующего года координатором определяются не менее трех сроков представления заявлений, интервал между которыми составляет не менее 45 календарных дней. Заявители, не успевшие представить заявление в первый срок, представляют ее в последующие сроки, установленные координатором. Заявления, поступившие на рассмотрение после последнего срока соответствующего года, установленного координатором, рассматриваются в следующем календарном году.</w:t>
      </w:r>
    </w:p>
    <w:bookmarkEnd w:id="39"/>
    <w:bookmarkStart w:name="z40" w:id="40"/>
    <w:p>
      <w:pPr>
        <w:spacing w:after="0"/>
        <w:ind w:left="0"/>
        <w:jc w:val="both"/>
      </w:pPr>
      <w:r>
        <w:rPr>
          <w:rFonts w:ascii="Times New Roman"/>
          <w:b w:val="false"/>
          <w:i w:val="false"/>
          <w:color w:val="000000"/>
          <w:sz w:val="28"/>
        </w:rPr>
        <w:t>
      16. Заявление представляется в технопарк на государственном и русском языках, на бумажном носителе в двух экземплярах – оригинал и копия оригинала, а также на электронном носителе.</w:t>
      </w:r>
    </w:p>
    <w:bookmarkEnd w:id="40"/>
    <w:p>
      <w:pPr>
        <w:spacing w:after="0"/>
        <w:ind w:left="0"/>
        <w:jc w:val="both"/>
      </w:pPr>
      <w:r>
        <w:rPr>
          <w:rFonts w:ascii="Times New Roman"/>
          <w:b w:val="false"/>
          <w:i w:val="false"/>
          <w:color w:val="000000"/>
          <w:sz w:val="28"/>
        </w:rPr>
        <w:t>
      Оригинал заявления подписывается и заверяется печатью заявителя (при наличии) и с материалами формируется в единую папку в прошитом виде с пронумерованными страницами, где последняя страница заверяется подписью и печатью заявителя.</w:t>
      </w:r>
    </w:p>
    <w:p>
      <w:pPr>
        <w:spacing w:after="0"/>
        <w:ind w:left="0"/>
        <w:jc w:val="both"/>
      </w:pPr>
      <w:r>
        <w:rPr>
          <w:rFonts w:ascii="Times New Roman"/>
          <w:b w:val="false"/>
          <w:i w:val="false"/>
          <w:color w:val="000000"/>
          <w:sz w:val="28"/>
        </w:rPr>
        <w:t>
      Копия заявления заявителем не прошивается.</w:t>
      </w:r>
    </w:p>
    <w:bookmarkStart w:name="z41" w:id="41"/>
    <w:p>
      <w:pPr>
        <w:spacing w:after="0"/>
        <w:ind w:left="0"/>
        <w:jc w:val="both"/>
      </w:pPr>
      <w:r>
        <w:rPr>
          <w:rFonts w:ascii="Times New Roman"/>
          <w:b w:val="false"/>
          <w:i w:val="false"/>
          <w:color w:val="000000"/>
          <w:sz w:val="28"/>
        </w:rPr>
        <w:t>
      17. В заявлении не должно быть никаких вставок между строками, подтирок или приписок.</w:t>
      </w:r>
    </w:p>
    <w:bookmarkEnd w:id="41"/>
    <w:bookmarkStart w:name="z42" w:id="42"/>
    <w:p>
      <w:pPr>
        <w:spacing w:after="0"/>
        <w:ind w:left="0"/>
        <w:jc w:val="both"/>
      </w:pPr>
      <w:r>
        <w:rPr>
          <w:rFonts w:ascii="Times New Roman"/>
          <w:b w:val="false"/>
          <w:i w:val="false"/>
          <w:color w:val="000000"/>
          <w:sz w:val="28"/>
        </w:rPr>
        <w:t>
      18. Работник технопарка, принявший заявление, осуществляет ее регистрацию. Датой регистрации заявления является дата поступления заявления в технопарк.</w:t>
      </w:r>
    </w:p>
    <w:bookmarkEnd w:id="42"/>
    <w:bookmarkStart w:name="z43" w:id="43"/>
    <w:p>
      <w:pPr>
        <w:spacing w:after="0"/>
        <w:ind w:left="0"/>
        <w:jc w:val="both"/>
      </w:pPr>
      <w:r>
        <w:rPr>
          <w:rFonts w:ascii="Times New Roman"/>
          <w:b w:val="false"/>
          <w:i w:val="false"/>
          <w:color w:val="000000"/>
          <w:sz w:val="28"/>
        </w:rPr>
        <w:t>
      19. Заявитель обеспечивает полноту и достоверность представленных документов, исходных данных, расчетов, обоснований, содержащихся в заявлении.</w:t>
      </w:r>
    </w:p>
    <w:bookmarkEnd w:id="43"/>
    <w:bookmarkStart w:name="z44" w:id="44"/>
    <w:p>
      <w:pPr>
        <w:spacing w:after="0"/>
        <w:ind w:left="0"/>
        <w:jc w:val="left"/>
      </w:pPr>
      <w:r>
        <w:rPr>
          <w:rFonts w:ascii="Times New Roman"/>
          <w:b/>
          <w:i w:val="false"/>
          <w:color w:val="000000"/>
        </w:rPr>
        <w:t xml:space="preserve"> Параграф 3. Предварительное рассмотрение заявлений технопарками</w:t>
      </w:r>
    </w:p>
    <w:bookmarkEnd w:id="44"/>
    <w:bookmarkStart w:name="z45" w:id="45"/>
    <w:p>
      <w:pPr>
        <w:spacing w:after="0"/>
        <w:ind w:left="0"/>
        <w:jc w:val="both"/>
      </w:pPr>
      <w:r>
        <w:rPr>
          <w:rFonts w:ascii="Times New Roman"/>
          <w:b w:val="false"/>
          <w:i w:val="false"/>
          <w:color w:val="000000"/>
          <w:sz w:val="28"/>
        </w:rPr>
        <w:t>
      20. Технопарк в течение 3 рабочих дней с даты регистрации заявления рассматривает ее на предмет соответствия настоящим Правилам в части наличия необходимых документов, содержания и полноты раскрытия информации, и, в случае отсутствия замечаний, заявление направляется координатору в течение 3 рабочих дней с даты ее регистрации.</w:t>
      </w:r>
    </w:p>
    <w:bookmarkEnd w:id="45"/>
    <w:bookmarkStart w:name="z46" w:id="46"/>
    <w:p>
      <w:pPr>
        <w:spacing w:after="0"/>
        <w:ind w:left="0"/>
        <w:jc w:val="both"/>
      </w:pPr>
      <w:r>
        <w:rPr>
          <w:rFonts w:ascii="Times New Roman"/>
          <w:b w:val="false"/>
          <w:i w:val="false"/>
          <w:color w:val="000000"/>
          <w:sz w:val="28"/>
        </w:rPr>
        <w:t>
      21. В случае несоответствия заявления требованиям настоящих Правил, технопарк не позднее 3 рабочих дней с даты регистрации заявления направляет заявителю письмо-уведомление с указанием замечаний по одному из указанных им в заявлении средств связи: телефон, факсимильная связь, почтовое отправление или электронная почта.</w:t>
      </w:r>
    </w:p>
    <w:bookmarkEnd w:id="46"/>
    <w:p>
      <w:pPr>
        <w:spacing w:after="0"/>
        <w:ind w:left="0"/>
        <w:jc w:val="both"/>
      </w:pPr>
      <w:r>
        <w:rPr>
          <w:rFonts w:ascii="Times New Roman"/>
          <w:b w:val="false"/>
          <w:i w:val="false"/>
          <w:color w:val="000000"/>
          <w:sz w:val="28"/>
        </w:rPr>
        <w:t>
      Заявление подлежит возврату заявителю для устранения замечаний.</w:t>
      </w:r>
    </w:p>
    <w:bookmarkStart w:name="z47" w:id="47"/>
    <w:p>
      <w:pPr>
        <w:spacing w:after="0"/>
        <w:ind w:left="0"/>
        <w:jc w:val="both"/>
      </w:pPr>
      <w:r>
        <w:rPr>
          <w:rFonts w:ascii="Times New Roman"/>
          <w:b w:val="false"/>
          <w:i w:val="false"/>
          <w:color w:val="000000"/>
          <w:sz w:val="28"/>
        </w:rPr>
        <w:t>
      22. Заявитель устраняет выявленные замечания и повторно представляет заявление, соответствующую настоящим Правилам. Повторное представление заявителем заявления в технопарк осуществляется в срок не позднее 20 рабочих дней с даты получения замечаний.</w:t>
      </w:r>
    </w:p>
    <w:bookmarkEnd w:id="47"/>
    <w:p>
      <w:pPr>
        <w:spacing w:after="0"/>
        <w:ind w:left="0"/>
        <w:jc w:val="both"/>
      </w:pPr>
      <w:r>
        <w:rPr>
          <w:rFonts w:ascii="Times New Roman"/>
          <w:b w:val="false"/>
          <w:i w:val="false"/>
          <w:color w:val="000000"/>
          <w:sz w:val="28"/>
        </w:rPr>
        <w:t>
      При необходимости технопарк оказывает заявителю консультационную помощь в вопросах устранения недоработок.</w:t>
      </w:r>
    </w:p>
    <w:bookmarkStart w:name="z48" w:id="48"/>
    <w:p>
      <w:pPr>
        <w:spacing w:after="0"/>
        <w:ind w:left="0"/>
        <w:jc w:val="both"/>
      </w:pPr>
      <w:r>
        <w:rPr>
          <w:rFonts w:ascii="Times New Roman"/>
          <w:b w:val="false"/>
          <w:i w:val="false"/>
          <w:color w:val="000000"/>
          <w:sz w:val="28"/>
        </w:rPr>
        <w:t>
      23. В случае отказа заявителя от повторного представления заявления с устранением указанных технопарком замечаний, заявитель в течение 10 рабочих дней с даты получения замечаний уведомляет об этом технопарк.</w:t>
      </w:r>
    </w:p>
    <w:bookmarkEnd w:id="48"/>
    <w:bookmarkStart w:name="z49" w:id="49"/>
    <w:p>
      <w:pPr>
        <w:spacing w:after="0"/>
        <w:ind w:left="0"/>
        <w:jc w:val="both"/>
      </w:pPr>
      <w:r>
        <w:rPr>
          <w:rFonts w:ascii="Times New Roman"/>
          <w:b w:val="false"/>
          <w:i w:val="false"/>
          <w:color w:val="000000"/>
          <w:sz w:val="28"/>
        </w:rPr>
        <w:t>
      24. Технопарк в течение 2 рабочих дней с даты получения доработанного заявления проверяет устранение замечаний. В случае отсутствия повторных замечаний, копия заявления на бумажном носителе и в электронном формате в течение 3 рабочих дней с момента повторного получения заявления, передается координатору для организации внешней экспертизы.</w:t>
      </w:r>
    </w:p>
    <w:bookmarkEnd w:id="49"/>
    <w:p>
      <w:pPr>
        <w:spacing w:after="0"/>
        <w:ind w:left="0"/>
        <w:jc w:val="both"/>
      </w:pPr>
      <w:r>
        <w:rPr>
          <w:rFonts w:ascii="Times New Roman"/>
          <w:b w:val="false"/>
          <w:i w:val="false"/>
          <w:color w:val="000000"/>
          <w:sz w:val="28"/>
        </w:rPr>
        <w:t>
      Оригинал заявления сохраняется в технопарке.</w:t>
      </w:r>
    </w:p>
    <w:bookmarkStart w:name="z50" w:id="50"/>
    <w:p>
      <w:pPr>
        <w:spacing w:after="0"/>
        <w:ind w:left="0"/>
        <w:jc w:val="left"/>
      </w:pPr>
      <w:r>
        <w:rPr>
          <w:rFonts w:ascii="Times New Roman"/>
          <w:b/>
          <w:i w:val="false"/>
          <w:color w:val="000000"/>
        </w:rPr>
        <w:t xml:space="preserve"> Параграф 4.Внешняя экспертиза заявлений, прошедших</w:t>
      </w:r>
      <w:r>
        <w:br/>
      </w:r>
      <w:r>
        <w:rPr>
          <w:rFonts w:ascii="Times New Roman"/>
          <w:b/>
          <w:i w:val="false"/>
          <w:color w:val="000000"/>
        </w:rPr>
        <w:t>предварительный отбор, организуемая координатором</w:t>
      </w:r>
    </w:p>
    <w:bookmarkEnd w:id="50"/>
    <w:bookmarkStart w:name="z51" w:id="51"/>
    <w:p>
      <w:pPr>
        <w:spacing w:after="0"/>
        <w:ind w:left="0"/>
        <w:jc w:val="both"/>
      </w:pPr>
      <w:r>
        <w:rPr>
          <w:rFonts w:ascii="Times New Roman"/>
          <w:b w:val="false"/>
          <w:i w:val="false"/>
          <w:color w:val="000000"/>
          <w:sz w:val="28"/>
        </w:rPr>
        <w:t>
      25. Координатор по мере поступления заявлений от технопарков организует их внешнюю экспертизу. Направление заявлений с приложением необходимых документов в соответствии с пунктом 12 настоящих Правил на внешнюю экспертизу производится координатором в течение 5 рабочих дней с даты поступления заявлений от технопарка.</w:t>
      </w:r>
    </w:p>
    <w:bookmarkEnd w:id="51"/>
    <w:bookmarkStart w:name="z52" w:id="52"/>
    <w:p>
      <w:pPr>
        <w:spacing w:after="0"/>
        <w:ind w:left="0"/>
        <w:jc w:val="both"/>
      </w:pPr>
      <w:r>
        <w:rPr>
          <w:rFonts w:ascii="Times New Roman"/>
          <w:b w:val="false"/>
          <w:i w:val="false"/>
          <w:color w:val="000000"/>
          <w:sz w:val="28"/>
        </w:rPr>
        <w:t>
      26. Заявления по проектам, реализация которых производилась при участии центров коммерциализации технологий, на рассмотрение внешней экспертизы не направляются, а подлежат направлению на оценку обоснованности стоимости услуг ТБИ, запрашиваемых заявителем, в соответствии с параграфом 5 главы 2 настоящих Правил.</w:t>
      </w:r>
    </w:p>
    <w:bookmarkEnd w:id="52"/>
    <w:bookmarkStart w:name="z53" w:id="53"/>
    <w:p>
      <w:pPr>
        <w:spacing w:after="0"/>
        <w:ind w:left="0"/>
        <w:jc w:val="both"/>
      </w:pPr>
      <w:r>
        <w:rPr>
          <w:rFonts w:ascii="Times New Roman"/>
          <w:b w:val="false"/>
          <w:i w:val="false"/>
          <w:color w:val="000000"/>
          <w:sz w:val="28"/>
        </w:rPr>
        <w:t>
      27. Внешняя экспертиза организуется посредством направления заявления двум независимым экспертам:</w:t>
      </w:r>
    </w:p>
    <w:bookmarkEnd w:id="53"/>
    <w:p>
      <w:pPr>
        <w:spacing w:after="0"/>
        <w:ind w:left="0"/>
        <w:jc w:val="both"/>
      </w:pPr>
      <w:r>
        <w:rPr>
          <w:rFonts w:ascii="Times New Roman"/>
          <w:b w:val="false"/>
          <w:i w:val="false"/>
          <w:color w:val="000000"/>
          <w:sz w:val="28"/>
        </w:rPr>
        <w:t>
      1) в технологической части рассматриваемого заявления;</w:t>
      </w:r>
    </w:p>
    <w:p>
      <w:pPr>
        <w:spacing w:after="0"/>
        <w:ind w:left="0"/>
        <w:jc w:val="both"/>
      </w:pPr>
      <w:r>
        <w:rPr>
          <w:rFonts w:ascii="Times New Roman"/>
          <w:b w:val="false"/>
          <w:i w:val="false"/>
          <w:color w:val="000000"/>
          <w:sz w:val="28"/>
        </w:rPr>
        <w:t>
      2) в экономической части рассматриваемого заявления.</w:t>
      </w:r>
    </w:p>
    <w:bookmarkStart w:name="z54" w:id="54"/>
    <w:p>
      <w:pPr>
        <w:spacing w:after="0"/>
        <w:ind w:left="0"/>
        <w:jc w:val="both"/>
      </w:pPr>
      <w:r>
        <w:rPr>
          <w:rFonts w:ascii="Times New Roman"/>
          <w:b w:val="false"/>
          <w:i w:val="false"/>
          <w:color w:val="000000"/>
          <w:sz w:val="28"/>
        </w:rPr>
        <w:t>
      28. Рассмотрение заявлений независимым экспертом с квалификацией в технологической части проводится с целью установления новизны, технологической целесообразности и реализуемости проекта.</w:t>
      </w:r>
    </w:p>
    <w:bookmarkEnd w:id="54"/>
    <w:bookmarkStart w:name="z55" w:id="55"/>
    <w:p>
      <w:pPr>
        <w:spacing w:after="0"/>
        <w:ind w:left="0"/>
        <w:jc w:val="both"/>
      </w:pPr>
      <w:r>
        <w:rPr>
          <w:rFonts w:ascii="Times New Roman"/>
          <w:b w:val="false"/>
          <w:i w:val="false"/>
          <w:color w:val="000000"/>
          <w:sz w:val="28"/>
        </w:rPr>
        <w:t>
      29. Рассмотрение заявлений независимым экспертом с квалификацией в экономической части проводится с целью установления конкурентоспособности продукции проекта, а также экономической целесообразности развития предпринимательской деятельности на его основе.</w:t>
      </w:r>
    </w:p>
    <w:bookmarkEnd w:id="55"/>
    <w:bookmarkStart w:name="z56" w:id="56"/>
    <w:p>
      <w:pPr>
        <w:spacing w:after="0"/>
        <w:ind w:left="0"/>
        <w:jc w:val="both"/>
      </w:pPr>
      <w:r>
        <w:rPr>
          <w:rFonts w:ascii="Times New Roman"/>
          <w:b w:val="false"/>
          <w:i w:val="false"/>
          <w:color w:val="000000"/>
          <w:sz w:val="28"/>
        </w:rPr>
        <w:t>
      30. Подбор независимых экспертов для рассмотрения каждого заявления производится координатором индивидуально, исходя из квалификации и опыта эксперта. К внешней экспертизе привлекаются отечественные и (или) зарубежные эксперты.</w:t>
      </w:r>
    </w:p>
    <w:bookmarkEnd w:id="56"/>
    <w:p>
      <w:pPr>
        <w:spacing w:after="0"/>
        <w:ind w:left="0"/>
        <w:jc w:val="both"/>
      </w:pPr>
      <w:r>
        <w:rPr>
          <w:rFonts w:ascii="Times New Roman"/>
          <w:b w:val="false"/>
          <w:i w:val="false"/>
          <w:color w:val="000000"/>
          <w:sz w:val="28"/>
        </w:rPr>
        <w:t>
      Расходы на проведение внешней экспертизы финансируются координатором из средств, предусмотренных уполномоченному органу на оказание услуг ТБИ.</w:t>
      </w:r>
    </w:p>
    <w:bookmarkStart w:name="z57" w:id="57"/>
    <w:p>
      <w:pPr>
        <w:spacing w:after="0"/>
        <w:ind w:left="0"/>
        <w:jc w:val="both"/>
      </w:pPr>
      <w:r>
        <w:rPr>
          <w:rFonts w:ascii="Times New Roman"/>
          <w:b w:val="false"/>
          <w:i w:val="false"/>
          <w:color w:val="000000"/>
          <w:sz w:val="28"/>
        </w:rPr>
        <w:t>
      31. Продолжительность внешней экспертизы не превышает 10 рабочих дней с даты получения независимым экспертом документов.</w:t>
      </w:r>
    </w:p>
    <w:bookmarkEnd w:id="57"/>
    <w:bookmarkStart w:name="z58" w:id="58"/>
    <w:p>
      <w:pPr>
        <w:spacing w:after="0"/>
        <w:ind w:left="0"/>
        <w:jc w:val="both"/>
      </w:pPr>
      <w:r>
        <w:rPr>
          <w:rFonts w:ascii="Times New Roman"/>
          <w:b w:val="false"/>
          <w:i w:val="false"/>
          <w:color w:val="000000"/>
          <w:sz w:val="28"/>
        </w:rPr>
        <w:t>
      32. Координатор обеспечивает конфиденциальность при использовании информации, содержащейся в заявлении, а также объективность рассмотрения заявления путем:</w:t>
      </w:r>
    </w:p>
    <w:bookmarkEnd w:id="58"/>
    <w:p>
      <w:pPr>
        <w:spacing w:after="0"/>
        <w:ind w:left="0"/>
        <w:jc w:val="both"/>
      </w:pPr>
      <w:r>
        <w:rPr>
          <w:rFonts w:ascii="Times New Roman"/>
          <w:b w:val="false"/>
          <w:i w:val="false"/>
          <w:color w:val="000000"/>
          <w:sz w:val="28"/>
        </w:rPr>
        <w:t>
      1) исключения контактов между заявителем и независимыми экспертами;</w:t>
      </w:r>
    </w:p>
    <w:p>
      <w:pPr>
        <w:spacing w:after="0"/>
        <w:ind w:left="0"/>
        <w:jc w:val="both"/>
      </w:pPr>
      <w:r>
        <w:rPr>
          <w:rFonts w:ascii="Times New Roman"/>
          <w:b w:val="false"/>
          <w:i w:val="false"/>
          <w:color w:val="000000"/>
          <w:sz w:val="28"/>
        </w:rPr>
        <w:t>
      2) неразглашения сведений о независимом эксперте, проводившем оценку;</w:t>
      </w:r>
    </w:p>
    <w:p>
      <w:pPr>
        <w:spacing w:after="0"/>
        <w:ind w:left="0"/>
        <w:jc w:val="both"/>
      </w:pPr>
      <w:r>
        <w:rPr>
          <w:rFonts w:ascii="Times New Roman"/>
          <w:b w:val="false"/>
          <w:i w:val="false"/>
          <w:color w:val="000000"/>
          <w:sz w:val="28"/>
        </w:rPr>
        <w:t>
      3) неразглашения сведений о заявителе и его заявление независимому эксперту.</w:t>
      </w:r>
    </w:p>
    <w:bookmarkStart w:name="z59" w:id="59"/>
    <w:p>
      <w:pPr>
        <w:spacing w:after="0"/>
        <w:ind w:left="0"/>
        <w:jc w:val="both"/>
      </w:pPr>
      <w:r>
        <w:rPr>
          <w:rFonts w:ascii="Times New Roman"/>
          <w:b w:val="false"/>
          <w:i w:val="false"/>
          <w:color w:val="000000"/>
          <w:sz w:val="28"/>
        </w:rPr>
        <w:t>
      33. В результате внешней экспертизы независимыми экспертами принимается одно из следующих решений:</w:t>
      </w:r>
    </w:p>
    <w:bookmarkEnd w:id="59"/>
    <w:p>
      <w:pPr>
        <w:spacing w:after="0"/>
        <w:ind w:left="0"/>
        <w:jc w:val="both"/>
      </w:pPr>
      <w:r>
        <w:rPr>
          <w:rFonts w:ascii="Times New Roman"/>
          <w:b w:val="false"/>
          <w:i w:val="false"/>
          <w:color w:val="000000"/>
          <w:sz w:val="28"/>
        </w:rPr>
        <w:t>
      1) рекомендовать оказание услуг ТБИ заявителю – при отсутствии замечаний, способных привести к недостижению заявленных целей и параметров результата проекта;</w:t>
      </w:r>
    </w:p>
    <w:p>
      <w:pPr>
        <w:spacing w:after="0"/>
        <w:ind w:left="0"/>
        <w:jc w:val="both"/>
      </w:pPr>
      <w:r>
        <w:rPr>
          <w:rFonts w:ascii="Times New Roman"/>
          <w:b w:val="false"/>
          <w:i w:val="false"/>
          <w:color w:val="000000"/>
          <w:sz w:val="28"/>
        </w:rPr>
        <w:t>
      2) рекомендовать оказание услуг ТБИ заявителю с учетом замечаний – при наличии замечаний, способных привести к недостижению заявленных целей и параметров результата проекта, но устранимых в процессе оказания услуг ТБИ;</w:t>
      </w:r>
    </w:p>
    <w:p>
      <w:pPr>
        <w:spacing w:after="0"/>
        <w:ind w:left="0"/>
        <w:jc w:val="both"/>
      </w:pPr>
      <w:r>
        <w:rPr>
          <w:rFonts w:ascii="Times New Roman"/>
          <w:b w:val="false"/>
          <w:i w:val="false"/>
          <w:color w:val="000000"/>
          <w:sz w:val="28"/>
        </w:rPr>
        <w:t>
      3) отказать в оказании услуг ТБИ заявителю – при наличии замечаний, приводящих к недостижению заявленных целей и параметров результата проекта и неустранимых в процессе оказания услуг ТБИ.</w:t>
      </w:r>
    </w:p>
    <w:bookmarkStart w:name="z60" w:id="60"/>
    <w:p>
      <w:pPr>
        <w:spacing w:after="0"/>
        <w:ind w:left="0"/>
        <w:jc w:val="both"/>
      </w:pPr>
      <w:r>
        <w:rPr>
          <w:rFonts w:ascii="Times New Roman"/>
          <w:b w:val="false"/>
          <w:i w:val="false"/>
          <w:color w:val="000000"/>
          <w:sz w:val="28"/>
        </w:rPr>
        <w:t>
      34. Оценка независимого эксперта по каждому из критериев подлежит четкому, краткому обоснованию. Общий вывод независимого эксперта по результатам внешней экспертизы подлежит детальному обоснованию с разъяснением тех факторов, которые обусловили решение, в том числе с рекомендациями по устранению замечаний, в случае оценки, согласно подпункту 2) пункта 33 настоящих Правил.</w:t>
      </w:r>
    </w:p>
    <w:bookmarkEnd w:id="60"/>
    <w:bookmarkStart w:name="z61" w:id="61"/>
    <w:p>
      <w:pPr>
        <w:spacing w:after="0"/>
        <w:ind w:left="0"/>
        <w:jc w:val="both"/>
      </w:pPr>
      <w:r>
        <w:rPr>
          <w:rFonts w:ascii="Times New Roman"/>
          <w:b w:val="false"/>
          <w:i w:val="false"/>
          <w:color w:val="000000"/>
          <w:sz w:val="28"/>
        </w:rPr>
        <w:t>
      35. На основании рекомендаций независимых экспертов координатором принимается одно из следующих решений:</w:t>
      </w:r>
    </w:p>
    <w:bookmarkEnd w:id="61"/>
    <w:p>
      <w:pPr>
        <w:spacing w:after="0"/>
        <w:ind w:left="0"/>
        <w:jc w:val="both"/>
      </w:pPr>
      <w:r>
        <w:rPr>
          <w:rFonts w:ascii="Times New Roman"/>
          <w:b w:val="false"/>
          <w:i w:val="false"/>
          <w:color w:val="000000"/>
          <w:sz w:val="28"/>
        </w:rPr>
        <w:t>
      1) направить заявление на проведение оценки обоснованности стоимости услуг ТБИ, запрашиваемого заявителем – в случае, если рекомендации независимых экспертов соответствуют подпунктам 1), 2) пункта 33 настоящих Правил;</w:t>
      </w:r>
    </w:p>
    <w:p>
      <w:pPr>
        <w:spacing w:after="0"/>
        <w:ind w:left="0"/>
        <w:jc w:val="both"/>
      </w:pPr>
      <w:r>
        <w:rPr>
          <w:rFonts w:ascii="Times New Roman"/>
          <w:b w:val="false"/>
          <w:i w:val="false"/>
          <w:color w:val="000000"/>
          <w:sz w:val="28"/>
        </w:rPr>
        <w:t>
      2) отклонить заявление – в случае, если одним из независимых экспертов заявление отклоняется в соответствии с подпунктом 3) пункта 33 настоящих Правил.</w:t>
      </w:r>
    </w:p>
    <w:bookmarkStart w:name="z62" w:id="62"/>
    <w:p>
      <w:pPr>
        <w:spacing w:after="0"/>
        <w:ind w:left="0"/>
        <w:jc w:val="both"/>
      </w:pPr>
      <w:r>
        <w:rPr>
          <w:rFonts w:ascii="Times New Roman"/>
          <w:b w:val="false"/>
          <w:i w:val="false"/>
          <w:color w:val="000000"/>
          <w:sz w:val="28"/>
        </w:rPr>
        <w:t>
      36. Координатор в течение 3 рабочих дней с даты получения результатов внешней экспертизы принимает решение на основании пункта 35 настоящих Правил и направляет соответствующее уведомление заявителю и в технопарк со ссылкой на результаты внешней экспертизы.</w:t>
      </w:r>
    </w:p>
    <w:bookmarkEnd w:id="62"/>
    <w:bookmarkStart w:name="z63" w:id="63"/>
    <w:p>
      <w:pPr>
        <w:spacing w:after="0"/>
        <w:ind w:left="0"/>
        <w:jc w:val="left"/>
      </w:pPr>
      <w:r>
        <w:rPr>
          <w:rFonts w:ascii="Times New Roman"/>
          <w:b/>
          <w:i w:val="false"/>
          <w:color w:val="000000"/>
        </w:rPr>
        <w:t xml:space="preserve"> Параграф 5. Оценка обоснованности стоимости услуг ТБИ,</w:t>
      </w:r>
      <w:r>
        <w:br/>
      </w:r>
      <w:r>
        <w:rPr>
          <w:rFonts w:ascii="Times New Roman"/>
          <w:b/>
          <w:i w:val="false"/>
          <w:color w:val="000000"/>
        </w:rPr>
        <w:t>запрашиваемых заявителем</w:t>
      </w:r>
    </w:p>
    <w:bookmarkEnd w:id="63"/>
    <w:bookmarkStart w:name="z64" w:id="64"/>
    <w:p>
      <w:pPr>
        <w:spacing w:after="0"/>
        <w:ind w:left="0"/>
        <w:jc w:val="both"/>
      </w:pPr>
      <w:r>
        <w:rPr>
          <w:rFonts w:ascii="Times New Roman"/>
          <w:b w:val="false"/>
          <w:i w:val="false"/>
          <w:color w:val="000000"/>
          <w:sz w:val="28"/>
        </w:rPr>
        <w:t>
      37. Оценка обоснованности стоимости услуг ТБИ, запрашиваемых заявителем, производится координатором в течение 10 рабочих дней с даты получения результатов внешней экспертизы или заявления по проекту, реализация которого производилась при участии центров коммерциализации технологий.</w:t>
      </w:r>
    </w:p>
    <w:bookmarkEnd w:id="64"/>
    <w:bookmarkStart w:name="z65" w:id="65"/>
    <w:p>
      <w:pPr>
        <w:spacing w:after="0"/>
        <w:ind w:left="0"/>
        <w:jc w:val="both"/>
      </w:pPr>
      <w:r>
        <w:rPr>
          <w:rFonts w:ascii="Times New Roman"/>
          <w:b w:val="false"/>
          <w:i w:val="false"/>
          <w:color w:val="000000"/>
          <w:sz w:val="28"/>
        </w:rPr>
        <w:t>
      38. Целью оценки обоснованности стоимости услуг ТБИ является определение оптимальной величины расходов путем оценки соответствия размера запрашиваемого заявителем финансирования объективным потребностям, обусловленным запланированными мероприятиями в рамках реализации проекта.</w:t>
      </w:r>
    </w:p>
    <w:bookmarkEnd w:id="65"/>
    <w:bookmarkStart w:name="z66" w:id="66"/>
    <w:p>
      <w:pPr>
        <w:spacing w:after="0"/>
        <w:ind w:left="0"/>
        <w:jc w:val="both"/>
      </w:pPr>
      <w:r>
        <w:rPr>
          <w:rFonts w:ascii="Times New Roman"/>
          <w:b w:val="false"/>
          <w:i w:val="false"/>
          <w:color w:val="000000"/>
          <w:sz w:val="28"/>
        </w:rPr>
        <w:t>
      39. В случае необходимости представления дополнительных разъяснений для проверки обоснования стоимости услуг ТБИ, координатор через технопарк запрашивает необходимые материалы у заявителя.</w:t>
      </w:r>
    </w:p>
    <w:bookmarkEnd w:id="66"/>
    <w:bookmarkStart w:name="z67" w:id="67"/>
    <w:p>
      <w:pPr>
        <w:spacing w:after="0"/>
        <w:ind w:left="0"/>
        <w:jc w:val="both"/>
      </w:pPr>
      <w:r>
        <w:rPr>
          <w:rFonts w:ascii="Times New Roman"/>
          <w:b w:val="false"/>
          <w:i w:val="false"/>
          <w:color w:val="000000"/>
          <w:sz w:val="28"/>
        </w:rPr>
        <w:t>
      40. По результатам оценки обоснованности стоимости услуг ТБИ координатор подготавливает заключение в течение 10 рабочих дней, которое доводится до технопарка в течение 3 рабочих дней с даты подготовки заключения. При отсутствии необходимости в корректировке заявления в соответствии с заключением заявление выносится на рассмотрение экспертного совета.</w:t>
      </w:r>
    </w:p>
    <w:bookmarkEnd w:id="67"/>
    <w:bookmarkStart w:name="z68" w:id="68"/>
    <w:p>
      <w:pPr>
        <w:spacing w:after="0"/>
        <w:ind w:left="0"/>
        <w:jc w:val="both"/>
      </w:pPr>
      <w:r>
        <w:rPr>
          <w:rFonts w:ascii="Times New Roman"/>
          <w:b w:val="false"/>
          <w:i w:val="false"/>
          <w:color w:val="000000"/>
          <w:sz w:val="28"/>
        </w:rPr>
        <w:t>
      41. Технопарк в течение 5 рабочих дней с даты получения заключения совместно с заявителем производит необходимые корректировки стоимости услуг ТБИ.</w:t>
      </w:r>
    </w:p>
    <w:bookmarkEnd w:id="68"/>
    <w:bookmarkStart w:name="z69" w:id="69"/>
    <w:p>
      <w:pPr>
        <w:spacing w:after="0"/>
        <w:ind w:left="0"/>
        <w:jc w:val="both"/>
      </w:pPr>
      <w:r>
        <w:rPr>
          <w:rFonts w:ascii="Times New Roman"/>
          <w:b w:val="false"/>
          <w:i w:val="false"/>
          <w:color w:val="000000"/>
          <w:sz w:val="28"/>
        </w:rPr>
        <w:t xml:space="preserve">
      42. В случае несогласия заявителя с заключением координатора и непредставления им запрашиваемых разъяснений, обосновывающих стоимость услуг ТБИ, в течение срока проведения оценки обоснованности стоимости услуг ТБИ, указанного в </w:t>
      </w:r>
      <w:r>
        <w:rPr>
          <w:rFonts w:ascii="Times New Roman"/>
          <w:b w:val="false"/>
          <w:i w:val="false"/>
          <w:color w:val="000000"/>
          <w:sz w:val="28"/>
        </w:rPr>
        <w:t>пункте 37</w:t>
      </w:r>
    </w:p>
    <w:bookmarkEnd w:id="69"/>
    <w:p>
      <w:pPr>
        <w:spacing w:after="0"/>
        <w:ind w:left="0"/>
        <w:jc w:val="both"/>
      </w:pPr>
      <w:r>
        <w:rPr>
          <w:rFonts w:ascii="Times New Roman"/>
          <w:b w:val="false"/>
          <w:i w:val="false"/>
          <w:color w:val="000000"/>
          <w:sz w:val="28"/>
        </w:rPr>
        <w:t>
      настоящих Правил, заявление подлежит отклонению координатором.</w:t>
      </w:r>
    </w:p>
    <w:bookmarkStart w:name="z70" w:id="70"/>
    <w:p>
      <w:pPr>
        <w:spacing w:after="0"/>
        <w:ind w:left="0"/>
        <w:jc w:val="both"/>
      </w:pPr>
      <w:r>
        <w:rPr>
          <w:rFonts w:ascii="Times New Roman"/>
          <w:b w:val="false"/>
          <w:i w:val="false"/>
          <w:color w:val="000000"/>
          <w:sz w:val="28"/>
        </w:rPr>
        <w:t>
      43. Доработанное заявление направляется координатору для вынесения на рассмотрение экспертного совета.</w:t>
      </w:r>
    </w:p>
    <w:bookmarkEnd w:id="70"/>
    <w:bookmarkStart w:name="z71" w:id="71"/>
    <w:p>
      <w:pPr>
        <w:spacing w:after="0"/>
        <w:ind w:left="0"/>
        <w:jc w:val="left"/>
      </w:pPr>
      <w:r>
        <w:rPr>
          <w:rFonts w:ascii="Times New Roman"/>
          <w:b/>
          <w:i w:val="false"/>
          <w:color w:val="000000"/>
        </w:rPr>
        <w:t xml:space="preserve"> Параграф 6. Рассмотрение заявлений экспертным советом</w:t>
      </w:r>
    </w:p>
    <w:bookmarkEnd w:id="71"/>
    <w:bookmarkStart w:name="z72" w:id="72"/>
    <w:p>
      <w:pPr>
        <w:spacing w:after="0"/>
        <w:ind w:left="0"/>
        <w:jc w:val="both"/>
      </w:pPr>
      <w:r>
        <w:rPr>
          <w:rFonts w:ascii="Times New Roman"/>
          <w:b w:val="false"/>
          <w:i w:val="false"/>
          <w:color w:val="000000"/>
          <w:sz w:val="28"/>
        </w:rPr>
        <w:t>
      44. Экспертный совет создается координатором в составе от 7 до 11 членов. Один из членов экспертного совета по решению координатора назначается председателем экспертного совета.</w:t>
      </w:r>
    </w:p>
    <w:bookmarkEnd w:id="72"/>
    <w:bookmarkStart w:name="z73" w:id="73"/>
    <w:p>
      <w:pPr>
        <w:spacing w:after="0"/>
        <w:ind w:left="0"/>
        <w:jc w:val="both"/>
      </w:pPr>
      <w:r>
        <w:rPr>
          <w:rFonts w:ascii="Times New Roman"/>
          <w:b w:val="false"/>
          <w:i w:val="false"/>
          <w:color w:val="000000"/>
          <w:sz w:val="28"/>
        </w:rPr>
        <w:t>
      45. Заседания экспертного совета организуются координатором по мере поступления заключений оценки обоснованности стоимости услуг ТБИ при условии рассмотрения на одном заседании не менее пяти заявлений.</w:t>
      </w:r>
    </w:p>
    <w:bookmarkEnd w:id="73"/>
    <w:bookmarkStart w:name="z74" w:id="74"/>
    <w:p>
      <w:pPr>
        <w:spacing w:after="0"/>
        <w:ind w:left="0"/>
        <w:jc w:val="both"/>
      </w:pPr>
      <w:r>
        <w:rPr>
          <w:rFonts w:ascii="Times New Roman"/>
          <w:b w:val="false"/>
          <w:i w:val="false"/>
          <w:color w:val="000000"/>
          <w:sz w:val="28"/>
        </w:rPr>
        <w:t>
      46. Члены экспертного совета определяются координатором из числа квалифицированных специалистов в области индустриальной и инновационной деятельности по предложению:</w:t>
      </w:r>
    </w:p>
    <w:bookmarkEnd w:id="74"/>
    <w:p>
      <w:pPr>
        <w:spacing w:after="0"/>
        <w:ind w:left="0"/>
        <w:jc w:val="both"/>
      </w:pPr>
      <w:r>
        <w:rPr>
          <w:rFonts w:ascii="Times New Roman"/>
          <w:b w:val="false"/>
          <w:i w:val="false"/>
          <w:color w:val="000000"/>
          <w:sz w:val="28"/>
        </w:rPr>
        <w:t>
      1) государственных органов, участвующих в реализации индустриально-инновационной политики;</w:t>
      </w:r>
    </w:p>
    <w:p>
      <w:pPr>
        <w:spacing w:after="0"/>
        <w:ind w:left="0"/>
        <w:jc w:val="both"/>
      </w:pPr>
      <w:r>
        <w:rPr>
          <w:rFonts w:ascii="Times New Roman"/>
          <w:b w:val="false"/>
          <w:i w:val="false"/>
          <w:color w:val="000000"/>
          <w:sz w:val="28"/>
        </w:rPr>
        <w:t>
      2) отраслевых ассоциаций, объединений предпринимателей, других общественных организаций, реализующих индустриально-инновационные проекты;</w:t>
      </w:r>
    </w:p>
    <w:p>
      <w:pPr>
        <w:spacing w:after="0"/>
        <w:ind w:left="0"/>
        <w:jc w:val="both"/>
      </w:pPr>
      <w:r>
        <w:rPr>
          <w:rFonts w:ascii="Times New Roman"/>
          <w:b w:val="false"/>
          <w:i w:val="false"/>
          <w:color w:val="000000"/>
          <w:sz w:val="28"/>
        </w:rPr>
        <w:t>
      3) политических партий;</w:t>
      </w:r>
    </w:p>
    <w:p>
      <w:pPr>
        <w:spacing w:after="0"/>
        <w:ind w:left="0"/>
        <w:jc w:val="both"/>
      </w:pPr>
      <w:r>
        <w:rPr>
          <w:rFonts w:ascii="Times New Roman"/>
          <w:b w:val="false"/>
          <w:i w:val="false"/>
          <w:color w:val="000000"/>
          <w:sz w:val="28"/>
        </w:rPr>
        <w:t>
      4) научных и научно-исследовательских организаций;</w:t>
      </w:r>
    </w:p>
    <w:p>
      <w:pPr>
        <w:spacing w:after="0"/>
        <w:ind w:left="0"/>
        <w:jc w:val="both"/>
      </w:pPr>
      <w:r>
        <w:rPr>
          <w:rFonts w:ascii="Times New Roman"/>
          <w:b w:val="false"/>
          <w:i w:val="false"/>
          <w:color w:val="000000"/>
          <w:sz w:val="28"/>
        </w:rPr>
        <w:t>
      5) национальных компаний, промышленных предприятий, других организаций, реализующих индустриально-инновационную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и.о. Министра цифрового развития, инноваций и аэрокосмической промышленности РК от 14.08.2020 </w:t>
      </w:r>
      <w:r>
        <w:rPr>
          <w:rFonts w:ascii="Times New Roman"/>
          <w:b w:val="false"/>
          <w:i w:val="false"/>
          <w:color w:val="000000"/>
          <w:sz w:val="28"/>
        </w:rPr>
        <w:t>№ 296/НҚ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5"/>
    <w:p>
      <w:pPr>
        <w:spacing w:after="0"/>
        <w:ind w:left="0"/>
        <w:jc w:val="both"/>
      </w:pPr>
      <w:r>
        <w:rPr>
          <w:rFonts w:ascii="Times New Roman"/>
          <w:b w:val="false"/>
          <w:i w:val="false"/>
          <w:color w:val="000000"/>
          <w:sz w:val="28"/>
        </w:rPr>
        <w:t>
      47. Экспертный совет проводит рассмотрение заявлений по следующим направлениям:</w:t>
      </w:r>
    </w:p>
    <w:bookmarkEnd w:id="75"/>
    <w:bookmarkStart w:name="z152" w:id="76"/>
    <w:p>
      <w:pPr>
        <w:spacing w:after="0"/>
        <w:ind w:left="0"/>
        <w:jc w:val="both"/>
      </w:pPr>
      <w:r>
        <w:rPr>
          <w:rFonts w:ascii="Times New Roman"/>
          <w:b w:val="false"/>
          <w:i w:val="false"/>
          <w:color w:val="000000"/>
          <w:sz w:val="28"/>
        </w:rPr>
        <w:t xml:space="preserve">
      1) соответствие проекта приоритетным направлениям индустриально-инновационного развития Республики Казахстан, определенных уполномоченным органом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100-1 Предпринимательского кодекса Республики Казахстан от 29 октября 2015 года;</w:t>
      </w:r>
    </w:p>
    <w:bookmarkEnd w:id="76"/>
    <w:p>
      <w:pPr>
        <w:spacing w:after="0"/>
        <w:ind w:left="0"/>
        <w:jc w:val="both"/>
      </w:pPr>
      <w:r>
        <w:rPr>
          <w:rFonts w:ascii="Times New Roman"/>
          <w:b w:val="false"/>
          <w:i w:val="false"/>
          <w:color w:val="000000"/>
          <w:sz w:val="28"/>
        </w:rPr>
        <w:t>
      2) уникальность проекта;</w:t>
      </w:r>
    </w:p>
    <w:p>
      <w:pPr>
        <w:spacing w:after="0"/>
        <w:ind w:left="0"/>
        <w:jc w:val="both"/>
      </w:pPr>
      <w:r>
        <w:rPr>
          <w:rFonts w:ascii="Times New Roman"/>
          <w:b w:val="false"/>
          <w:i w:val="false"/>
          <w:color w:val="000000"/>
          <w:sz w:val="28"/>
        </w:rPr>
        <w:t>
      3) востребованность продукции проекта;</w:t>
      </w:r>
    </w:p>
    <w:p>
      <w:pPr>
        <w:spacing w:after="0"/>
        <w:ind w:left="0"/>
        <w:jc w:val="both"/>
      </w:pPr>
      <w:r>
        <w:rPr>
          <w:rFonts w:ascii="Times New Roman"/>
          <w:b w:val="false"/>
          <w:i w:val="false"/>
          <w:color w:val="000000"/>
          <w:sz w:val="28"/>
        </w:rPr>
        <w:t>
      4) степень участия заявителя в реализации проекта и его способность реализовать проект в соответствии с заявленными параметрами;</w:t>
      </w:r>
    </w:p>
    <w:p>
      <w:pPr>
        <w:spacing w:after="0"/>
        <w:ind w:left="0"/>
        <w:jc w:val="both"/>
      </w:pPr>
      <w:r>
        <w:rPr>
          <w:rFonts w:ascii="Times New Roman"/>
          <w:b w:val="false"/>
          <w:i w:val="false"/>
          <w:color w:val="000000"/>
          <w:sz w:val="28"/>
        </w:rPr>
        <w:t>
      5) потенциальный экономический эффект проекта;</w:t>
      </w:r>
    </w:p>
    <w:p>
      <w:pPr>
        <w:spacing w:after="0"/>
        <w:ind w:left="0"/>
        <w:jc w:val="both"/>
      </w:pPr>
      <w:r>
        <w:rPr>
          <w:rFonts w:ascii="Times New Roman"/>
          <w:b w:val="false"/>
          <w:i w:val="false"/>
          <w:color w:val="000000"/>
          <w:sz w:val="28"/>
        </w:rPr>
        <w:t>
      6) потенциальный социальный эффект проекта;</w:t>
      </w:r>
    </w:p>
    <w:p>
      <w:pPr>
        <w:spacing w:after="0"/>
        <w:ind w:left="0"/>
        <w:jc w:val="both"/>
      </w:pPr>
      <w:r>
        <w:rPr>
          <w:rFonts w:ascii="Times New Roman"/>
          <w:b w:val="false"/>
          <w:i w:val="false"/>
          <w:color w:val="000000"/>
          <w:sz w:val="28"/>
        </w:rPr>
        <w:t>
      7) соответствие заявляемых затрат запланированным мероприятиям, целям и масштабу результатов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приказом и.о. Министра цифрового развития, инноваций и аэрокосмической промышленности РК от 14.08.2020 </w:t>
      </w:r>
      <w:r>
        <w:rPr>
          <w:rFonts w:ascii="Times New Roman"/>
          <w:b w:val="false"/>
          <w:i w:val="false"/>
          <w:color w:val="000000"/>
          <w:sz w:val="28"/>
        </w:rPr>
        <w:t>№ 296/НҚ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7"/>
    <w:p>
      <w:pPr>
        <w:spacing w:after="0"/>
        <w:ind w:left="0"/>
        <w:jc w:val="both"/>
      </w:pPr>
      <w:r>
        <w:rPr>
          <w:rFonts w:ascii="Times New Roman"/>
          <w:b w:val="false"/>
          <w:i w:val="false"/>
          <w:color w:val="000000"/>
          <w:sz w:val="28"/>
        </w:rPr>
        <w:t>
      48. Заседания экспертного совета проводятся в очной форме путем заслушивания заявителей (в случае юридического лица – уполномоченный представитель) лично или посредством средств связи (видеоконференцсвязь, конференцсвязь).</w:t>
      </w:r>
    </w:p>
    <w:bookmarkEnd w:id="77"/>
    <w:bookmarkStart w:name="z77" w:id="78"/>
    <w:p>
      <w:pPr>
        <w:spacing w:after="0"/>
        <w:ind w:left="0"/>
        <w:jc w:val="both"/>
      </w:pPr>
      <w:r>
        <w:rPr>
          <w:rFonts w:ascii="Times New Roman"/>
          <w:b w:val="false"/>
          <w:i w:val="false"/>
          <w:color w:val="000000"/>
          <w:sz w:val="28"/>
        </w:rPr>
        <w:t>
      49. Решения членов экспертного совета по каждому заявлению принимаются посредством балльной оценки по каждому направлению. Градация бальности определяется национальным институтом.</w:t>
      </w:r>
    </w:p>
    <w:bookmarkEnd w:id="78"/>
    <w:bookmarkStart w:name="z78" w:id="79"/>
    <w:p>
      <w:pPr>
        <w:spacing w:after="0"/>
        <w:ind w:left="0"/>
        <w:jc w:val="both"/>
      </w:pPr>
      <w:r>
        <w:rPr>
          <w:rFonts w:ascii="Times New Roman"/>
          <w:b w:val="false"/>
          <w:i w:val="false"/>
          <w:color w:val="000000"/>
          <w:sz w:val="28"/>
        </w:rPr>
        <w:t>
      50. При сравнении баллов по рассмотренным заявлениям во внимание принимаются:</w:t>
      </w:r>
    </w:p>
    <w:bookmarkEnd w:id="79"/>
    <w:p>
      <w:pPr>
        <w:spacing w:after="0"/>
        <w:ind w:left="0"/>
        <w:jc w:val="both"/>
      </w:pPr>
      <w:r>
        <w:rPr>
          <w:rFonts w:ascii="Times New Roman"/>
          <w:b w:val="false"/>
          <w:i w:val="false"/>
          <w:color w:val="000000"/>
          <w:sz w:val="28"/>
        </w:rPr>
        <w:t>
      1) заявления, поступившие в течение одного периода в соответствии с пунктами 14-15 настоящих Правил;</w:t>
      </w:r>
    </w:p>
    <w:p>
      <w:pPr>
        <w:spacing w:after="0"/>
        <w:ind w:left="0"/>
        <w:jc w:val="both"/>
      </w:pPr>
      <w:r>
        <w:rPr>
          <w:rFonts w:ascii="Times New Roman"/>
          <w:b w:val="false"/>
          <w:i w:val="false"/>
          <w:color w:val="000000"/>
          <w:sz w:val="28"/>
        </w:rPr>
        <w:t>
      2) заявления, поступившие в предыдущие периоды, прошедшие этапы внешней экспертизы и оценки обоснованности стоимости услуг ТБИ, но отклоненные по причине недостаточности баллов по результатам рассмотрения экспертным советом в сравнении с другими заявлениями, рассмотренными в предыдущие периоды.</w:t>
      </w:r>
    </w:p>
    <w:p>
      <w:pPr>
        <w:spacing w:after="0"/>
        <w:ind w:left="0"/>
        <w:jc w:val="both"/>
      </w:pPr>
      <w:r>
        <w:rPr>
          <w:rFonts w:ascii="Times New Roman"/>
          <w:b w:val="false"/>
          <w:i w:val="false"/>
          <w:color w:val="000000"/>
          <w:sz w:val="28"/>
        </w:rPr>
        <w:t>
      В случае, если имеются заявления, предусмотренные подпунктом 2) пункта 50 настоящих Правил, с более высоким баллом оценки экспертного совета, чем заявления, поступившие в течение последнего периода, при подведении результатов отобранными считаются заявления, поступившие в предыдущие периоды.</w:t>
      </w:r>
    </w:p>
    <w:bookmarkStart w:name="z79" w:id="80"/>
    <w:p>
      <w:pPr>
        <w:spacing w:after="0"/>
        <w:ind w:left="0"/>
        <w:jc w:val="both"/>
      </w:pPr>
      <w:r>
        <w:rPr>
          <w:rFonts w:ascii="Times New Roman"/>
          <w:b w:val="false"/>
          <w:i w:val="false"/>
          <w:color w:val="000000"/>
          <w:sz w:val="28"/>
        </w:rPr>
        <w:t>
      51. Количество заявлений, подлежащих отбору в рамках каждого периода, определяется от общего количества заявлений, подлежащих отбору в текущем году в рамках программы ТБИ, пропорционально количеству запланированных периодов.</w:t>
      </w:r>
    </w:p>
    <w:bookmarkEnd w:id="80"/>
    <w:bookmarkStart w:name="z80" w:id="81"/>
    <w:p>
      <w:pPr>
        <w:spacing w:after="0"/>
        <w:ind w:left="0"/>
        <w:jc w:val="both"/>
      </w:pPr>
      <w:r>
        <w:rPr>
          <w:rFonts w:ascii="Times New Roman"/>
          <w:b w:val="false"/>
          <w:i w:val="false"/>
          <w:color w:val="000000"/>
          <w:sz w:val="28"/>
        </w:rPr>
        <w:t>
      52. Заявления, получившие наибольшие баллы, подлежат рекомендации координатору для оказания услуг ТБИ.</w:t>
      </w:r>
    </w:p>
    <w:bookmarkEnd w:id="81"/>
    <w:bookmarkStart w:name="z81" w:id="82"/>
    <w:p>
      <w:pPr>
        <w:spacing w:after="0"/>
        <w:ind w:left="0"/>
        <w:jc w:val="both"/>
      </w:pPr>
      <w:r>
        <w:rPr>
          <w:rFonts w:ascii="Times New Roman"/>
          <w:b w:val="false"/>
          <w:i w:val="false"/>
          <w:color w:val="000000"/>
          <w:sz w:val="28"/>
        </w:rPr>
        <w:t>
      53. Заявления, получившие по результатам рассмотрения экспертным советом менее пятидесяти процентов максимально возможных баллов, не подлежат рекомендации координатору для оказания услуг ТБИ.</w:t>
      </w:r>
    </w:p>
    <w:bookmarkEnd w:id="82"/>
    <w:bookmarkStart w:name="z82" w:id="83"/>
    <w:p>
      <w:pPr>
        <w:spacing w:after="0"/>
        <w:ind w:left="0"/>
        <w:jc w:val="both"/>
      </w:pPr>
      <w:r>
        <w:rPr>
          <w:rFonts w:ascii="Times New Roman"/>
          <w:b w:val="false"/>
          <w:i w:val="false"/>
          <w:color w:val="000000"/>
          <w:sz w:val="28"/>
        </w:rPr>
        <w:t>
      54. Решения экспертного совета в рамках каждого проведенного заседания оформляются протоколом в течение 3 рабочих дней с даты проведения заседания.</w:t>
      </w:r>
    </w:p>
    <w:bookmarkEnd w:id="83"/>
    <w:bookmarkStart w:name="z83" w:id="84"/>
    <w:p>
      <w:pPr>
        <w:spacing w:after="0"/>
        <w:ind w:left="0"/>
        <w:jc w:val="both"/>
      </w:pPr>
      <w:r>
        <w:rPr>
          <w:rFonts w:ascii="Times New Roman"/>
          <w:b w:val="false"/>
          <w:i w:val="false"/>
          <w:color w:val="000000"/>
          <w:sz w:val="28"/>
        </w:rPr>
        <w:t>
      55. Деятельность членов экспертного совета, не являющихся государственными служащими, оплачивается координатором из средств, выделяемых уполномоченному органу на реализацию программы ТБИ в соответствующем году.</w:t>
      </w:r>
    </w:p>
    <w:bookmarkEnd w:id="84"/>
    <w:bookmarkStart w:name="z84" w:id="85"/>
    <w:p>
      <w:pPr>
        <w:spacing w:after="0"/>
        <w:ind w:left="0"/>
        <w:jc w:val="left"/>
      </w:pPr>
      <w:r>
        <w:rPr>
          <w:rFonts w:ascii="Times New Roman"/>
          <w:b/>
          <w:i w:val="false"/>
          <w:color w:val="000000"/>
        </w:rPr>
        <w:t xml:space="preserve"> Параграф 7. Принятие координатором решения об оказании и/или об</w:t>
      </w:r>
      <w:r>
        <w:br/>
      </w:r>
      <w:r>
        <w:rPr>
          <w:rFonts w:ascii="Times New Roman"/>
          <w:b/>
          <w:i w:val="false"/>
          <w:color w:val="000000"/>
        </w:rPr>
        <w:t>отказе представления услуг ТБИ заявителям которые не получили</w:t>
      </w:r>
      <w:r>
        <w:br/>
      </w:r>
      <w:r>
        <w:rPr>
          <w:rFonts w:ascii="Times New Roman"/>
          <w:b/>
          <w:i w:val="false"/>
          <w:color w:val="000000"/>
        </w:rPr>
        <w:t>наибольшие баллы согласно рекомендациям экспертного совета</w:t>
      </w:r>
    </w:p>
    <w:bookmarkEnd w:id="85"/>
    <w:bookmarkStart w:name="z85" w:id="86"/>
    <w:p>
      <w:pPr>
        <w:spacing w:after="0"/>
        <w:ind w:left="0"/>
        <w:jc w:val="both"/>
      </w:pPr>
      <w:r>
        <w:rPr>
          <w:rFonts w:ascii="Times New Roman"/>
          <w:b w:val="false"/>
          <w:i w:val="false"/>
          <w:color w:val="000000"/>
          <w:sz w:val="28"/>
        </w:rPr>
        <w:t>
      56. На основании рекомендаций экспертного совета координатор в течение 5 рабочих дней с момента представления экспертного заключения, оформляемого протоколом заседания экспертного совета, принимает решение об оказании услуг ТБИ заявителям и/или об отказе представления услуг ТБИ заявителям, которые не получили наибольшие баллы согласно рекомендациям экспертного совета.</w:t>
      </w:r>
    </w:p>
    <w:bookmarkEnd w:id="86"/>
    <w:bookmarkStart w:name="z86" w:id="87"/>
    <w:p>
      <w:pPr>
        <w:spacing w:after="0"/>
        <w:ind w:left="0"/>
        <w:jc w:val="both"/>
      </w:pPr>
      <w:r>
        <w:rPr>
          <w:rFonts w:ascii="Times New Roman"/>
          <w:b w:val="false"/>
          <w:i w:val="false"/>
          <w:color w:val="000000"/>
          <w:sz w:val="28"/>
        </w:rPr>
        <w:t>
      57. Решение координатора в течение 3 рабочих дней с даты его принятия официально доводится до технопарков. Технопарки доводят решение координатора до заявителей, заявления которых выносились на рассмотрение экспертного совета, в течение 5 рабочих дней с даты получения уведомления от координатора.</w:t>
      </w:r>
    </w:p>
    <w:bookmarkEnd w:id="87"/>
    <w:bookmarkStart w:name="z87" w:id="88"/>
    <w:p>
      <w:pPr>
        <w:spacing w:after="0"/>
        <w:ind w:left="0"/>
        <w:jc w:val="left"/>
      </w:pPr>
      <w:r>
        <w:rPr>
          <w:rFonts w:ascii="Times New Roman"/>
          <w:b/>
          <w:i w:val="false"/>
          <w:color w:val="000000"/>
        </w:rPr>
        <w:t xml:space="preserve"> Параграф 8. Заключение между технопарком и получателем услуг</w:t>
      </w:r>
      <w:r>
        <w:br/>
      </w:r>
      <w:r>
        <w:rPr>
          <w:rFonts w:ascii="Times New Roman"/>
          <w:b/>
          <w:i w:val="false"/>
          <w:color w:val="000000"/>
        </w:rPr>
        <w:t>договора на оказание услуг ТБИ на основании договора</w:t>
      </w:r>
      <w:r>
        <w:br/>
      </w:r>
      <w:r>
        <w:rPr>
          <w:rFonts w:ascii="Times New Roman"/>
          <w:b/>
          <w:i w:val="false"/>
          <w:color w:val="000000"/>
        </w:rPr>
        <w:t>об оказании услуг ТБИ</w:t>
      </w:r>
    </w:p>
    <w:bookmarkEnd w:id="88"/>
    <w:bookmarkStart w:name="z88" w:id="89"/>
    <w:p>
      <w:pPr>
        <w:spacing w:after="0"/>
        <w:ind w:left="0"/>
        <w:jc w:val="both"/>
      </w:pPr>
      <w:r>
        <w:rPr>
          <w:rFonts w:ascii="Times New Roman"/>
          <w:b w:val="false"/>
          <w:i w:val="false"/>
          <w:color w:val="000000"/>
          <w:sz w:val="28"/>
        </w:rPr>
        <w:t xml:space="preserve">
      58. Заключение между технопарком и получателем услуг договора на оказание услуг ТБИ производится в порядке, определяемом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9"/>
    <w:bookmarkStart w:name="z89" w:id="90"/>
    <w:p>
      <w:pPr>
        <w:spacing w:after="0"/>
        <w:ind w:left="0"/>
        <w:jc w:val="both"/>
      </w:pPr>
      <w:r>
        <w:rPr>
          <w:rFonts w:ascii="Times New Roman"/>
          <w:b w:val="false"/>
          <w:i w:val="false"/>
          <w:color w:val="000000"/>
          <w:sz w:val="28"/>
        </w:rPr>
        <w:t>
      59. Неотъемлемой частью договора между технопарком и заявителем являются:</w:t>
      </w:r>
    </w:p>
    <w:bookmarkEnd w:id="90"/>
    <w:p>
      <w:pPr>
        <w:spacing w:after="0"/>
        <w:ind w:left="0"/>
        <w:jc w:val="both"/>
      </w:pPr>
      <w:r>
        <w:rPr>
          <w:rFonts w:ascii="Times New Roman"/>
          <w:b w:val="false"/>
          <w:i w:val="false"/>
          <w:color w:val="000000"/>
          <w:sz w:val="28"/>
        </w:rPr>
        <w:t>
      1) техническое задание, содержащее перечень и объем услуг ТБИ, подлежащих оказанию заявителю;</w:t>
      </w:r>
    </w:p>
    <w:p>
      <w:pPr>
        <w:spacing w:after="0"/>
        <w:ind w:left="0"/>
        <w:jc w:val="both"/>
      </w:pPr>
      <w:r>
        <w:rPr>
          <w:rFonts w:ascii="Times New Roman"/>
          <w:b w:val="false"/>
          <w:i w:val="false"/>
          <w:color w:val="000000"/>
          <w:sz w:val="28"/>
        </w:rPr>
        <w:t>
      2) смета расходов на оказание услуг ТБИ, скорректированная по результатам оценки обоснованности стоимости услуг ТБИ, запрашиваемых заявителем;</w:t>
      </w:r>
    </w:p>
    <w:p>
      <w:pPr>
        <w:spacing w:after="0"/>
        <w:ind w:left="0"/>
        <w:jc w:val="both"/>
      </w:pPr>
      <w:r>
        <w:rPr>
          <w:rFonts w:ascii="Times New Roman"/>
          <w:b w:val="false"/>
          <w:i w:val="false"/>
          <w:color w:val="000000"/>
          <w:sz w:val="28"/>
        </w:rPr>
        <w:t>
      3) календарный план реализации проекта, содержащий поэтапное описание процесса его реализации, с указанием стоимости каждого из этапов и планируемого к достижению результата.</w:t>
      </w:r>
    </w:p>
    <w:bookmarkStart w:name="z90" w:id="91"/>
    <w:p>
      <w:pPr>
        <w:spacing w:after="0"/>
        <w:ind w:left="0"/>
        <w:jc w:val="left"/>
      </w:pPr>
      <w:r>
        <w:rPr>
          <w:rFonts w:ascii="Times New Roman"/>
          <w:b/>
          <w:i w:val="false"/>
          <w:color w:val="000000"/>
        </w:rPr>
        <w:t xml:space="preserve"> Параграф 9. Оказание услуг ТБИ технопарками</w:t>
      </w:r>
    </w:p>
    <w:bookmarkEnd w:id="91"/>
    <w:bookmarkStart w:name="z91" w:id="92"/>
    <w:p>
      <w:pPr>
        <w:spacing w:after="0"/>
        <w:ind w:left="0"/>
        <w:jc w:val="both"/>
      </w:pPr>
      <w:r>
        <w:rPr>
          <w:rFonts w:ascii="Times New Roman"/>
          <w:b w:val="false"/>
          <w:i w:val="false"/>
          <w:color w:val="000000"/>
          <w:sz w:val="28"/>
        </w:rPr>
        <w:t xml:space="preserve">
      60. Оказание услуг ТБИ технопарком получателю услуг производится на основании заключенного между ним договора в соответствии с календарным планом реализации проекта,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2"/>
    <w:bookmarkStart w:name="z92" w:id="93"/>
    <w:p>
      <w:pPr>
        <w:spacing w:after="0"/>
        <w:ind w:left="0"/>
        <w:jc w:val="both"/>
      </w:pPr>
      <w:r>
        <w:rPr>
          <w:rFonts w:ascii="Times New Roman"/>
          <w:b w:val="false"/>
          <w:i w:val="false"/>
          <w:color w:val="000000"/>
          <w:sz w:val="28"/>
        </w:rPr>
        <w:t>
      61. Факт оказания услуг ТБИ оформляется соответствующими актами оказанных услуг, подписываемыми между технопарком и получателем услуг, которые прилагаются к отчетности технопарка перед координатором.</w:t>
      </w:r>
    </w:p>
    <w:bookmarkEnd w:id="93"/>
    <w:bookmarkStart w:name="z93" w:id="94"/>
    <w:p>
      <w:pPr>
        <w:spacing w:after="0"/>
        <w:ind w:left="0"/>
        <w:jc w:val="both"/>
      </w:pPr>
      <w:r>
        <w:rPr>
          <w:rFonts w:ascii="Times New Roman"/>
          <w:b w:val="false"/>
          <w:i w:val="false"/>
          <w:color w:val="000000"/>
          <w:sz w:val="28"/>
        </w:rPr>
        <w:t>
      62. Оплата услуг ТБИ, оказанных технопарком получателю услуг, производится координатором на основании сметы расходов на оказание услуг ТБИ по мере выполнения мероприятий, предусмотренных календарным планом реализации проекта. Источником для оплаты услуг ТБИ, оказанных технопарком, являются денежные средства, выделяемые из бюджета уполномоченному органу на реализацию программы ТБИ на соответствующий финансовый год.</w:t>
      </w:r>
    </w:p>
    <w:bookmarkEnd w:id="94"/>
    <w:bookmarkStart w:name="z94" w:id="95"/>
    <w:p>
      <w:pPr>
        <w:spacing w:after="0"/>
        <w:ind w:left="0"/>
        <w:jc w:val="both"/>
      </w:pPr>
      <w:r>
        <w:rPr>
          <w:rFonts w:ascii="Times New Roman"/>
          <w:b w:val="false"/>
          <w:i w:val="false"/>
          <w:color w:val="000000"/>
          <w:sz w:val="28"/>
        </w:rPr>
        <w:t>
      63. Технопарк обеспечивает соответствие выполняемых ими мероприятий потребностям получателя услуг. При этом, технопарк при выборе соисполнителей учитывает мнение заявителя о способности соисполнителя выполнить необходимые мероприятия с надлежащим качеством.</w:t>
      </w:r>
    </w:p>
    <w:bookmarkEnd w:id="95"/>
    <w:bookmarkStart w:name="z95" w:id="96"/>
    <w:p>
      <w:pPr>
        <w:spacing w:after="0"/>
        <w:ind w:left="0"/>
        <w:jc w:val="both"/>
      </w:pPr>
      <w:r>
        <w:rPr>
          <w:rFonts w:ascii="Times New Roman"/>
          <w:b w:val="false"/>
          <w:i w:val="false"/>
          <w:color w:val="000000"/>
          <w:sz w:val="28"/>
        </w:rPr>
        <w:t>
      64. В случае, если в процессе реализации проекта возникает необходимость корректировки сметы расходов на оказание услуг ТБИ, предложения по корректировке сметы расходов с детальным обоснованием необходимости корректировок подготавливаются технопарком совместно с заявителем и по истечению не более 20 рабочих дней выносятся на рассмотрение координатора.</w:t>
      </w:r>
    </w:p>
    <w:bookmarkEnd w:id="96"/>
    <w:bookmarkStart w:name="z96" w:id="97"/>
    <w:p>
      <w:pPr>
        <w:spacing w:after="0"/>
        <w:ind w:left="0"/>
        <w:jc w:val="both"/>
      </w:pPr>
      <w:r>
        <w:rPr>
          <w:rFonts w:ascii="Times New Roman"/>
          <w:b w:val="false"/>
          <w:i w:val="false"/>
          <w:color w:val="000000"/>
          <w:sz w:val="28"/>
        </w:rPr>
        <w:t>
      65. Координатор в течение 10 рабочих дней с даты получения предложений о корректировке сметы расходов на оказание услуг ТБИ рассматривает указанные предложения и подготавливает заключение о целесообразности или нецелесообразности внесения корректировок.</w:t>
      </w:r>
    </w:p>
    <w:bookmarkEnd w:id="97"/>
    <w:bookmarkStart w:name="z97" w:id="98"/>
    <w:p>
      <w:pPr>
        <w:spacing w:after="0"/>
        <w:ind w:left="0"/>
        <w:jc w:val="both"/>
      </w:pPr>
      <w:r>
        <w:rPr>
          <w:rFonts w:ascii="Times New Roman"/>
          <w:b w:val="false"/>
          <w:i w:val="false"/>
          <w:color w:val="000000"/>
          <w:sz w:val="28"/>
        </w:rPr>
        <w:t>
      66. В случае признания внесения корректировок целесообразным, соответствующие корректировки оформляются на основании заключения координатора дополнительным соглашением к договору на оказание услуг ТБИ, заключенному между технопарком и получателем услуг.</w:t>
      </w:r>
    </w:p>
    <w:bookmarkEnd w:id="98"/>
    <w:bookmarkStart w:name="z98" w:id="99"/>
    <w:p>
      <w:pPr>
        <w:spacing w:after="0"/>
        <w:ind w:left="0"/>
        <w:jc w:val="left"/>
      </w:pPr>
      <w:r>
        <w:rPr>
          <w:rFonts w:ascii="Times New Roman"/>
          <w:b/>
          <w:i w:val="false"/>
          <w:color w:val="000000"/>
        </w:rPr>
        <w:t xml:space="preserve"> Параграф 10. Мониторинг реализации проектов</w:t>
      </w:r>
      <w:r>
        <w:br/>
      </w:r>
      <w:r>
        <w:rPr>
          <w:rFonts w:ascii="Times New Roman"/>
          <w:b/>
          <w:i w:val="false"/>
          <w:color w:val="000000"/>
        </w:rPr>
        <w:t>в рамках программы ТБИ</w:t>
      </w:r>
    </w:p>
    <w:bookmarkEnd w:id="99"/>
    <w:bookmarkStart w:name="z99" w:id="100"/>
    <w:p>
      <w:pPr>
        <w:spacing w:after="0"/>
        <w:ind w:left="0"/>
        <w:jc w:val="both"/>
      </w:pPr>
      <w:r>
        <w:rPr>
          <w:rFonts w:ascii="Times New Roman"/>
          <w:b w:val="false"/>
          <w:i w:val="false"/>
          <w:color w:val="000000"/>
          <w:sz w:val="28"/>
        </w:rPr>
        <w:t>
      67. Целью мониторинга реализации проектов в рамках программы ТБИ является отражение фактического хода реализации проекта в соответствии с договором.</w:t>
      </w:r>
    </w:p>
    <w:bookmarkEnd w:id="100"/>
    <w:bookmarkStart w:name="z100" w:id="101"/>
    <w:p>
      <w:pPr>
        <w:spacing w:after="0"/>
        <w:ind w:left="0"/>
        <w:jc w:val="both"/>
      </w:pPr>
      <w:r>
        <w:rPr>
          <w:rFonts w:ascii="Times New Roman"/>
          <w:b w:val="false"/>
          <w:i w:val="false"/>
          <w:color w:val="000000"/>
          <w:sz w:val="28"/>
        </w:rPr>
        <w:t>
      68. Мониторинг реализации проектов в рамках программы ТБИ включает представление следующей отчетности по каждому проекту:</w:t>
      </w:r>
    </w:p>
    <w:bookmarkEnd w:id="101"/>
    <w:p>
      <w:pPr>
        <w:spacing w:after="0"/>
        <w:ind w:left="0"/>
        <w:jc w:val="both"/>
      </w:pPr>
      <w:r>
        <w:rPr>
          <w:rFonts w:ascii="Times New Roman"/>
          <w:b w:val="false"/>
          <w:i w:val="false"/>
          <w:color w:val="000000"/>
          <w:sz w:val="28"/>
        </w:rPr>
        <w:t>
      1) ежеквартальный отчет о реализованных мероприятиях по проекту и достигнутых результатах с рекомендациями;</w:t>
      </w:r>
    </w:p>
    <w:p>
      <w:pPr>
        <w:spacing w:after="0"/>
        <w:ind w:left="0"/>
        <w:jc w:val="both"/>
      </w:pPr>
      <w:r>
        <w:rPr>
          <w:rFonts w:ascii="Times New Roman"/>
          <w:b w:val="false"/>
          <w:i w:val="false"/>
          <w:color w:val="000000"/>
          <w:sz w:val="28"/>
        </w:rPr>
        <w:t>
      2) ежегодный отчет о ходе реализации проекта с анализом достигнутых результатов и рекомендациями по его дальнейшему развитию.</w:t>
      </w:r>
    </w:p>
    <w:bookmarkStart w:name="z101" w:id="102"/>
    <w:p>
      <w:pPr>
        <w:spacing w:after="0"/>
        <w:ind w:left="0"/>
        <w:jc w:val="both"/>
      </w:pPr>
      <w:r>
        <w:rPr>
          <w:rFonts w:ascii="Times New Roman"/>
          <w:b w:val="false"/>
          <w:i w:val="false"/>
          <w:color w:val="000000"/>
          <w:sz w:val="28"/>
        </w:rPr>
        <w:t xml:space="preserve">
      69. Ежеквартальный отчет представляется технопарком координатору в срок не позднее 25 числа месяца, следующего за отчетным периодом, по форме, определяемой </w:t>
      </w:r>
      <w:r>
        <w:rPr>
          <w:rFonts w:ascii="Times New Roman"/>
          <w:b w:val="false"/>
          <w:i w:val="false"/>
          <w:color w:val="000000"/>
          <w:sz w:val="28"/>
        </w:rPr>
        <w:t>национальным институтом</w:t>
      </w:r>
      <w:r>
        <w:rPr>
          <w:rFonts w:ascii="Times New Roman"/>
          <w:b w:val="false"/>
          <w:i w:val="false"/>
          <w:color w:val="000000"/>
          <w:sz w:val="28"/>
        </w:rPr>
        <w:t>. Отчет согласовывается с получателем услуг и является основанием для приемки координатором услуг, оказанных технопарком.</w:t>
      </w:r>
    </w:p>
    <w:bookmarkEnd w:id="102"/>
    <w:bookmarkStart w:name="z102" w:id="103"/>
    <w:p>
      <w:pPr>
        <w:spacing w:after="0"/>
        <w:ind w:left="0"/>
        <w:jc w:val="both"/>
      </w:pPr>
      <w:r>
        <w:rPr>
          <w:rFonts w:ascii="Times New Roman"/>
          <w:b w:val="false"/>
          <w:i w:val="false"/>
          <w:color w:val="000000"/>
          <w:sz w:val="28"/>
        </w:rPr>
        <w:t>
      70. К ежеквартальному отчету прилагается пояснительная записка по каждому из пунктов, разъясняющая характер реализованных мероприятий, параметры достигнутых результатов, степень достижения запланированных показателей, причины отклонений от запланированных показателей, проблемные и постановочные вопросы, предложения по их решению.</w:t>
      </w:r>
    </w:p>
    <w:bookmarkEnd w:id="103"/>
    <w:bookmarkStart w:name="z103" w:id="104"/>
    <w:p>
      <w:pPr>
        <w:spacing w:after="0"/>
        <w:ind w:left="0"/>
        <w:jc w:val="both"/>
      </w:pPr>
      <w:r>
        <w:rPr>
          <w:rFonts w:ascii="Times New Roman"/>
          <w:b w:val="false"/>
          <w:i w:val="false"/>
          <w:color w:val="000000"/>
          <w:sz w:val="28"/>
        </w:rPr>
        <w:t>
      71. Ежеквартальный отчет представляется координатору в срок не позднее 15 числа месяца, следующего за последним месяцем отчетного квартала. Форма представления ежеквартального отчета утверждается координатором.</w:t>
      </w:r>
    </w:p>
    <w:bookmarkEnd w:id="104"/>
    <w:bookmarkStart w:name="z104" w:id="105"/>
    <w:p>
      <w:pPr>
        <w:spacing w:after="0"/>
        <w:ind w:left="0"/>
        <w:jc w:val="both"/>
      </w:pPr>
      <w:r>
        <w:rPr>
          <w:rFonts w:ascii="Times New Roman"/>
          <w:b w:val="false"/>
          <w:i w:val="false"/>
          <w:color w:val="000000"/>
          <w:sz w:val="28"/>
        </w:rPr>
        <w:t>
      72. На основании ежеквартальных отчетов технопарков координатор подготавливает уполномоченному органу аналитическую информацию о ходе реализации программы ТБИ в течение месяца после отчетного периода.</w:t>
      </w:r>
    </w:p>
    <w:bookmarkEnd w:id="105"/>
    <w:bookmarkStart w:name="z105" w:id="106"/>
    <w:p>
      <w:pPr>
        <w:spacing w:after="0"/>
        <w:ind w:left="0"/>
        <w:jc w:val="both"/>
      </w:pPr>
      <w:r>
        <w:rPr>
          <w:rFonts w:ascii="Times New Roman"/>
          <w:b w:val="false"/>
          <w:i w:val="false"/>
          <w:color w:val="000000"/>
          <w:sz w:val="28"/>
        </w:rPr>
        <w:t>
      73. Ежегодный отчет о ходе реализации проекта оформляется в порядке, аналогичном ежеквартальному отчету, и дополнительно содержит:</w:t>
      </w:r>
    </w:p>
    <w:bookmarkEnd w:id="106"/>
    <w:p>
      <w:pPr>
        <w:spacing w:after="0"/>
        <w:ind w:left="0"/>
        <w:jc w:val="both"/>
      </w:pPr>
      <w:r>
        <w:rPr>
          <w:rFonts w:ascii="Times New Roman"/>
          <w:b w:val="false"/>
          <w:i w:val="false"/>
          <w:color w:val="000000"/>
          <w:sz w:val="28"/>
        </w:rPr>
        <w:t>
      1) копии документов, подтверждающих факты реализации мероприятий и достижения результатов, включая фотографические материалы;</w:t>
      </w:r>
    </w:p>
    <w:p>
      <w:pPr>
        <w:spacing w:after="0"/>
        <w:ind w:left="0"/>
        <w:jc w:val="both"/>
      </w:pPr>
      <w:r>
        <w:rPr>
          <w:rFonts w:ascii="Times New Roman"/>
          <w:b w:val="false"/>
          <w:i w:val="false"/>
          <w:color w:val="000000"/>
          <w:sz w:val="28"/>
        </w:rPr>
        <w:t>
      2) анализ результативности проекта с рекомендациями о его дальнейшей реализации в рамках программы ТБИ, предложениями по необходимым корректировкам или прекращению реализации проекта.</w:t>
      </w:r>
    </w:p>
    <w:bookmarkStart w:name="z106" w:id="107"/>
    <w:p>
      <w:pPr>
        <w:spacing w:after="0"/>
        <w:ind w:left="0"/>
        <w:jc w:val="both"/>
      </w:pPr>
      <w:r>
        <w:rPr>
          <w:rFonts w:ascii="Times New Roman"/>
          <w:b w:val="false"/>
          <w:i w:val="false"/>
          <w:color w:val="000000"/>
          <w:sz w:val="28"/>
        </w:rPr>
        <w:t>
      74. Координатор ежегодно, в срок до 1 февраля года, следующего за отчетным, организует заслушивание отчетов технопарков о реализации проектов в рамках программы ТБИ.</w:t>
      </w:r>
    </w:p>
    <w:bookmarkEnd w:id="107"/>
    <w:bookmarkStart w:name="z107" w:id="108"/>
    <w:p>
      <w:pPr>
        <w:spacing w:after="0"/>
        <w:ind w:left="0"/>
        <w:jc w:val="both"/>
      </w:pPr>
      <w:r>
        <w:rPr>
          <w:rFonts w:ascii="Times New Roman"/>
          <w:b w:val="false"/>
          <w:i w:val="false"/>
          <w:color w:val="000000"/>
          <w:sz w:val="28"/>
        </w:rPr>
        <w:t>
      75. В рамках осуществления мониторинга координатор в целях фактической оценки хода реализации проекта, осуществляет посещение технопарка и получателя услуг.</w:t>
      </w:r>
    </w:p>
    <w:bookmarkEnd w:id="108"/>
    <w:bookmarkStart w:name="z108" w:id="109"/>
    <w:p>
      <w:pPr>
        <w:spacing w:after="0"/>
        <w:ind w:left="0"/>
        <w:jc w:val="left"/>
      </w:pPr>
      <w:r>
        <w:rPr>
          <w:rFonts w:ascii="Times New Roman"/>
          <w:b/>
          <w:i w:val="false"/>
          <w:color w:val="000000"/>
        </w:rPr>
        <w:t xml:space="preserve"> Параграф 11. Оценка результатов оказания услуг ТБИ</w:t>
      </w:r>
    </w:p>
    <w:bookmarkEnd w:id="109"/>
    <w:bookmarkStart w:name="z109" w:id="110"/>
    <w:p>
      <w:pPr>
        <w:spacing w:after="0"/>
        <w:ind w:left="0"/>
        <w:jc w:val="both"/>
      </w:pPr>
      <w:r>
        <w:rPr>
          <w:rFonts w:ascii="Times New Roman"/>
          <w:b w:val="false"/>
          <w:i w:val="false"/>
          <w:color w:val="000000"/>
          <w:sz w:val="28"/>
        </w:rPr>
        <w:t>
      76. В рамках реализации программы ТБИ применяются две формы оценки результатов оказания услуг ТБИ:</w:t>
      </w:r>
    </w:p>
    <w:bookmarkEnd w:id="110"/>
    <w:p>
      <w:pPr>
        <w:spacing w:after="0"/>
        <w:ind w:left="0"/>
        <w:jc w:val="both"/>
      </w:pPr>
      <w:r>
        <w:rPr>
          <w:rFonts w:ascii="Times New Roman"/>
          <w:b w:val="false"/>
          <w:i w:val="false"/>
          <w:color w:val="000000"/>
          <w:sz w:val="28"/>
        </w:rPr>
        <w:t>
      1) текущая оценка – ежеквартально, на основании ежеквартальных отчетов о реализованных мероприятиях по проекту и достигнутых результатах;</w:t>
      </w:r>
    </w:p>
    <w:p>
      <w:pPr>
        <w:spacing w:after="0"/>
        <w:ind w:left="0"/>
        <w:jc w:val="both"/>
      </w:pPr>
      <w:r>
        <w:rPr>
          <w:rFonts w:ascii="Times New Roman"/>
          <w:b w:val="false"/>
          <w:i w:val="false"/>
          <w:color w:val="000000"/>
          <w:sz w:val="28"/>
        </w:rPr>
        <w:t>
      2) итоговая оценка – по завершению оказания услуг ТБИ по каждому из проектов.</w:t>
      </w:r>
    </w:p>
    <w:bookmarkStart w:name="z110" w:id="111"/>
    <w:p>
      <w:pPr>
        <w:spacing w:after="0"/>
        <w:ind w:left="0"/>
        <w:jc w:val="both"/>
      </w:pPr>
      <w:r>
        <w:rPr>
          <w:rFonts w:ascii="Times New Roman"/>
          <w:b w:val="false"/>
          <w:i w:val="false"/>
          <w:color w:val="000000"/>
          <w:sz w:val="28"/>
        </w:rPr>
        <w:t>
      77. Текущая оценка производится координатором с целью определения эффективности реализованных мероприятий, выработки рекомендаций по дальнейшему развитию проекта и оценки результативности технопарков в рамках программы ТБИ.</w:t>
      </w:r>
    </w:p>
    <w:bookmarkEnd w:id="111"/>
    <w:bookmarkStart w:name="z111" w:id="112"/>
    <w:p>
      <w:pPr>
        <w:spacing w:after="0"/>
        <w:ind w:left="0"/>
        <w:jc w:val="both"/>
      </w:pPr>
      <w:r>
        <w:rPr>
          <w:rFonts w:ascii="Times New Roman"/>
          <w:b w:val="false"/>
          <w:i w:val="false"/>
          <w:color w:val="000000"/>
          <w:sz w:val="28"/>
        </w:rPr>
        <w:t xml:space="preserve">
      78. Основанием для проведения текущей оценки являются ежеквартальные отчеты, представляемые технопарком в порядке, установленном </w:t>
      </w:r>
      <w:r>
        <w:rPr>
          <w:rFonts w:ascii="Times New Roman"/>
          <w:b w:val="false"/>
          <w:i w:val="false"/>
          <w:color w:val="000000"/>
          <w:sz w:val="28"/>
        </w:rPr>
        <w:t>параграфом 10</w:t>
      </w:r>
      <w:r>
        <w:rPr>
          <w:rFonts w:ascii="Times New Roman"/>
          <w:b w:val="false"/>
          <w:i w:val="false"/>
          <w:color w:val="000000"/>
          <w:sz w:val="28"/>
        </w:rPr>
        <w:t xml:space="preserve"> настоящих Правил.</w:t>
      </w:r>
    </w:p>
    <w:bookmarkEnd w:id="112"/>
    <w:bookmarkStart w:name="z112" w:id="113"/>
    <w:p>
      <w:pPr>
        <w:spacing w:after="0"/>
        <w:ind w:left="0"/>
        <w:jc w:val="both"/>
      </w:pPr>
      <w:r>
        <w:rPr>
          <w:rFonts w:ascii="Times New Roman"/>
          <w:b w:val="false"/>
          <w:i w:val="false"/>
          <w:color w:val="000000"/>
          <w:sz w:val="28"/>
        </w:rPr>
        <w:t>
      79. Итоговая оценка проводится координатором по завершению оказания услуг ТБИ получателю услуг.</w:t>
      </w:r>
    </w:p>
    <w:bookmarkEnd w:id="113"/>
    <w:bookmarkStart w:name="z113" w:id="114"/>
    <w:p>
      <w:pPr>
        <w:spacing w:after="0"/>
        <w:ind w:left="0"/>
        <w:jc w:val="both"/>
      </w:pPr>
      <w:r>
        <w:rPr>
          <w:rFonts w:ascii="Times New Roman"/>
          <w:b w:val="false"/>
          <w:i w:val="false"/>
          <w:color w:val="000000"/>
          <w:sz w:val="28"/>
        </w:rPr>
        <w:t>
      80. Оказание услуг ТБИ получателю завершаются в плановом или досрочном порядке.</w:t>
      </w:r>
    </w:p>
    <w:bookmarkEnd w:id="114"/>
    <w:bookmarkStart w:name="z114" w:id="115"/>
    <w:p>
      <w:pPr>
        <w:spacing w:after="0"/>
        <w:ind w:left="0"/>
        <w:jc w:val="both"/>
      </w:pPr>
      <w:r>
        <w:rPr>
          <w:rFonts w:ascii="Times New Roman"/>
          <w:b w:val="false"/>
          <w:i w:val="false"/>
          <w:color w:val="000000"/>
          <w:sz w:val="28"/>
        </w:rPr>
        <w:t>
      81. Под плановым завершением оказания услуг ТБИ получателю услуг понимается истечение периода оказания услуг ТБИ в соответствии с пунктом 4 настоящих Правил.</w:t>
      </w:r>
    </w:p>
    <w:bookmarkEnd w:id="115"/>
    <w:bookmarkStart w:name="z115" w:id="116"/>
    <w:p>
      <w:pPr>
        <w:spacing w:after="0"/>
        <w:ind w:left="0"/>
        <w:jc w:val="both"/>
      </w:pPr>
      <w:r>
        <w:rPr>
          <w:rFonts w:ascii="Times New Roman"/>
          <w:b w:val="false"/>
          <w:i w:val="false"/>
          <w:color w:val="000000"/>
          <w:sz w:val="28"/>
        </w:rPr>
        <w:t>
      82. Досрочное прекращение оказания услуг ТБИ получателю услуг осуществляется координатором в случаях:</w:t>
      </w:r>
    </w:p>
    <w:bookmarkEnd w:id="116"/>
    <w:p>
      <w:pPr>
        <w:spacing w:after="0"/>
        <w:ind w:left="0"/>
        <w:jc w:val="both"/>
      </w:pPr>
      <w:r>
        <w:rPr>
          <w:rFonts w:ascii="Times New Roman"/>
          <w:b w:val="false"/>
          <w:i w:val="false"/>
          <w:color w:val="000000"/>
          <w:sz w:val="28"/>
        </w:rPr>
        <w:t>
      1) принятия решения о нецелесообразности дальнейшей согласно пункту 70 настоящих Правил реализации проекта в рамках программы ТБИ по результатам текущей оценки;</w:t>
      </w:r>
    </w:p>
    <w:p>
      <w:pPr>
        <w:spacing w:after="0"/>
        <w:ind w:left="0"/>
        <w:jc w:val="both"/>
      </w:pPr>
      <w:r>
        <w:rPr>
          <w:rFonts w:ascii="Times New Roman"/>
          <w:b w:val="false"/>
          <w:i w:val="false"/>
          <w:color w:val="000000"/>
          <w:sz w:val="28"/>
        </w:rPr>
        <w:t>
      2) досрочного достижения запланированных результатов и отсутствия дальнейшей целесообразности в услугах ТБИ;</w:t>
      </w:r>
    </w:p>
    <w:p>
      <w:pPr>
        <w:spacing w:after="0"/>
        <w:ind w:left="0"/>
        <w:jc w:val="both"/>
      </w:pPr>
      <w:r>
        <w:rPr>
          <w:rFonts w:ascii="Times New Roman"/>
          <w:b w:val="false"/>
          <w:i w:val="false"/>
          <w:color w:val="000000"/>
          <w:sz w:val="28"/>
        </w:rPr>
        <w:t>
      3) отказа получателя услуг от дальнейшей реализации проекта в рамках программы ТБИ.</w:t>
      </w:r>
    </w:p>
    <w:bookmarkStart w:name="z116" w:id="117"/>
    <w:p>
      <w:pPr>
        <w:spacing w:after="0"/>
        <w:ind w:left="0"/>
        <w:jc w:val="both"/>
      </w:pPr>
      <w:r>
        <w:rPr>
          <w:rFonts w:ascii="Times New Roman"/>
          <w:b w:val="false"/>
          <w:i w:val="false"/>
          <w:color w:val="000000"/>
          <w:sz w:val="28"/>
        </w:rPr>
        <w:t>
      83. Основанием для досрочного прекращения оказания услуг ТБИ в соответствии с подпунктами 2), 3) пункта 82 настоящих Правил является решение Координатора, принимаемое по представлению технопарка, с обоснованием выносимого представления.</w:t>
      </w:r>
    </w:p>
    <w:bookmarkEnd w:id="117"/>
    <w:bookmarkStart w:name="z117" w:id="118"/>
    <w:p>
      <w:pPr>
        <w:spacing w:after="0"/>
        <w:ind w:left="0"/>
        <w:jc w:val="left"/>
      </w:pPr>
      <w:r>
        <w:rPr>
          <w:rFonts w:ascii="Times New Roman"/>
          <w:b/>
          <w:i w:val="false"/>
          <w:color w:val="000000"/>
        </w:rPr>
        <w:t xml:space="preserve"> Глава 3. Порядок определения стоимости услуг ТБИ</w:t>
      </w:r>
    </w:p>
    <w:bookmarkEnd w:id="118"/>
    <w:p>
      <w:pPr>
        <w:spacing w:after="0"/>
        <w:ind w:left="0"/>
        <w:jc w:val="both"/>
      </w:pPr>
      <w:r>
        <w:rPr>
          <w:rFonts w:ascii="Times New Roman"/>
          <w:b w:val="false"/>
          <w:i w:val="false"/>
          <w:color w:val="ff0000"/>
          <w:sz w:val="28"/>
        </w:rPr>
        <w:t xml:space="preserve">
      Сноска. Заголовок главы 3 в редакции приказа и.о. Министра цифрового развития, инноваций и аэрокосмической промышленности РК от 14.08.2020 </w:t>
      </w:r>
      <w:r>
        <w:rPr>
          <w:rFonts w:ascii="Times New Roman"/>
          <w:b w:val="false"/>
          <w:i w:val="false"/>
          <w:color w:val="ff0000"/>
          <w:sz w:val="28"/>
        </w:rPr>
        <w:t>№ 296/НҚ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 w:id="119"/>
    <w:p>
      <w:pPr>
        <w:spacing w:after="0"/>
        <w:ind w:left="0"/>
        <w:jc w:val="both"/>
      </w:pPr>
      <w:r>
        <w:rPr>
          <w:rFonts w:ascii="Times New Roman"/>
          <w:b w:val="false"/>
          <w:i w:val="false"/>
          <w:color w:val="000000"/>
          <w:sz w:val="28"/>
        </w:rPr>
        <w:t>
      84. Общая стоимость услуг ТБИ на реализацию одного проекта определяется в соответствии с особенностями конкретного проекта, но не более восьмитысячекратного минимального расчетного показателя в год, установленного законодательством Республики Казахстан о республиканском бюджете на соответствующий финансовый год.</w:t>
      </w:r>
    </w:p>
    <w:bookmarkEnd w:id="119"/>
    <w:bookmarkStart w:name="z119" w:id="120"/>
    <w:p>
      <w:pPr>
        <w:spacing w:after="0"/>
        <w:ind w:left="0"/>
        <w:jc w:val="both"/>
      </w:pPr>
      <w:r>
        <w:rPr>
          <w:rFonts w:ascii="Times New Roman"/>
          <w:b w:val="false"/>
          <w:i w:val="false"/>
          <w:color w:val="000000"/>
          <w:sz w:val="28"/>
        </w:rPr>
        <w:t>
      85. Стоимость услуг ТБИ, указанных в пункте 8 настоящих Правил, определяется исходя из единого почасового тарифа, разрабатываемого технопарком и утверждаемого координатором. При этом тарифы не должны превышать среднерыночный тариф, действующий на рынке для аналогичных услуг.</w:t>
      </w:r>
    </w:p>
    <w:bookmarkEnd w:id="120"/>
    <w:bookmarkStart w:name="z120" w:id="121"/>
    <w:p>
      <w:pPr>
        <w:spacing w:after="0"/>
        <w:ind w:left="0"/>
        <w:jc w:val="both"/>
      </w:pPr>
      <w:r>
        <w:rPr>
          <w:rFonts w:ascii="Times New Roman"/>
          <w:b w:val="false"/>
          <w:i w:val="false"/>
          <w:color w:val="000000"/>
          <w:sz w:val="28"/>
        </w:rPr>
        <w:t>
      86. Расчет потребности в услугах ТБИ, указанных в пункте 8 настоящих Правил, производится с учетом следующих ограничений:</w:t>
      </w:r>
    </w:p>
    <w:bookmarkEnd w:id="121"/>
    <w:p>
      <w:pPr>
        <w:spacing w:after="0"/>
        <w:ind w:left="0"/>
        <w:jc w:val="both"/>
      </w:pPr>
      <w:r>
        <w:rPr>
          <w:rFonts w:ascii="Times New Roman"/>
          <w:b w:val="false"/>
          <w:i w:val="false"/>
          <w:color w:val="000000"/>
          <w:sz w:val="28"/>
        </w:rPr>
        <w:t>
      1) услуги по бухгалтерскому сопровождению – не более десяти часов в неделю на один проект;</w:t>
      </w:r>
    </w:p>
    <w:p>
      <w:pPr>
        <w:spacing w:after="0"/>
        <w:ind w:left="0"/>
        <w:jc w:val="both"/>
      </w:pPr>
      <w:r>
        <w:rPr>
          <w:rFonts w:ascii="Times New Roman"/>
          <w:b w:val="false"/>
          <w:i w:val="false"/>
          <w:color w:val="000000"/>
          <w:sz w:val="28"/>
        </w:rPr>
        <w:t>
      2) услуги по юридическому сопровождению проекта – не более десяти часов в неделю на один проект;</w:t>
      </w:r>
    </w:p>
    <w:p>
      <w:pPr>
        <w:spacing w:after="0"/>
        <w:ind w:left="0"/>
        <w:jc w:val="both"/>
      </w:pPr>
      <w:r>
        <w:rPr>
          <w:rFonts w:ascii="Times New Roman"/>
          <w:b w:val="false"/>
          <w:i w:val="false"/>
          <w:color w:val="000000"/>
          <w:sz w:val="28"/>
        </w:rPr>
        <w:t>
      3) услуги проектного менеджера – не более сорока часов в неделю на один проект;</w:t>
      </w:r>
    </w:p>
    <w:p>
      <w:pPr>
        <w:spacing w:after="0"/>
        <w:ind w:left="0"/>
        <w:jc w:val="both"/>
      </w:pPr>
      <w:r>
        <w:rPr>
          <w:rFonts w:ascii="Times New Roman"/>
          <w:b w:val="false"/>
          <w:i w:val="false"/>
          <w:color w:val="000000"/>
          <w:sz w:val="28"/>
        </w:rPr>
        <w:t>
      4) услуги по общему и административному сопровождению проекта – не более двадцати часов в неделю на один проект;</w:t>
      </w:r>
    </w:p>
    <w:p>
      <w:pPr>
        <w:spacing w:after="0"/>
        <w:ind w:left="0"/>
        <w:jc w:val="both"/>
      </w:pPr>
      <w:r>
        <w:rPr>
          <w:rFonts w:ascii="Times New Roman"/>
          <w:b w:val="false"/>
          <w:i w:val="false"/>
          <w:color w:val="000000"/>
          <w:sz w:val="28"/>
        </w:rPr>
        <w:t>
      5) услуги по экономическому сопровождению проекта – не более десяти часов в неделю на один проект;</w:t>
      </w:r>
    </w:p>
    <w:p>
      <w:pPr>
        <w:spacing w:after="0"/>
        <w:ind w:left="0"/>
        <w:jc w:val="both"/>
      </w:pPr>
      <w:r>
        <w:rPr>
          <w:rFonts w:ascii="Times New Roman"/>
          <w:b w:val="false"/>
          <w:i w:val="false"/>
          <w:color w:val="000000"/>
          <w:sz w:val="28"/>
        </w:rPr>
        <w:t>
      6) услуги по маркетинговому сопровождению проекта – не более двадцати часов в неделю, но не более двухсот семидесяти часов на один проект.</w:t>
      </w:r>
    </w:p>
    <w:p>
      <w:pPr>
        <w:spacing w:after="0"/>
        <w:ind w:left="0"/>
        <w:jc w:val="both"/>
      </w:pPr>
      <w:r>
        <w:rPr>
          <w:rFonts w:ascii="Times New Roman"/>
          <w:b w:val="false"/>
          <w:i w:val="false"/>
          <w:color w:val="000000"/>
          <w:sz w:val="28"/>
        </w:rPr>
        <w:t>
      При определении стоимости услуг по общему и административному сопровождению не учитывается стоимость обеспечения канцелярскими товарами и принадлежностями, доступа к внешним информационным ресурсам.</w:t>
      </w:r>
    </w:p>
    <w:p>
      <w:pPr>
        <w:spacing w:after="0"/>
        <w:ind w:left="0"/>
        <w:jc w:val="both"/>
      </w:pPr>
      <w:r>
        <w:rPr>
          <w:rFonts w:ascii="Times New Roman"/>
          <w:b w:val="false"/>
          <w:i w:val="false"/>
          <w:color w:val="000000"/>
          <w:sz w:val="28"/>
        </w:rPr>
        <w:t>
      Затраты на обеспечение канцелярскими товарами и принадлежностями не должны превышать размер тридцатикратного размера минимального расчетного показателя в год, установленного законодательством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Затраты на доступ к внешним информационным ресурсам определяются по фактической стоимости, устанавливаемой владельцами соответствующих информационных ресурсов.</w:t>
      </w:r>
    </w:p>
    <w:bookmarkStart w:name="z121" w:id="122"/>
    <w:p>
      <w:pPr>
        <w:spacing w:after="0"/>
        <w:ind w:left="0"/>
        <w:jc w:val="both"/>
      </w:pPr>
      <w:r>
        <w:rPr>
          <w:rFonts w:ascii="Times New Roman"/>
          <w:b w:val="false"/>
          <w:i w:val="false"/>
          <w:color w:val="000000"/>
          <w:sz w:val="28"/>
        </w:rPr>
        <w:t>
      87. Стоимость услуг по разработке бизнес-плана согласно подпункту 7) пункта 8 настоящих Правил в зависимости от сложности проекта и наличия исходных данных не должна превышать семисоткратного размера минимального расчетного показателя, установленного законодательством Республики Казахстан о республиканском бюджете на соответствующий финансовый год.</w:t>
      </w:r>
    </w:p>
    <w:bookmarkEnd w:id="122"/>
    <w:bookmarkStart w:name="z122" w:id="123"/>
    <w:p>
      <w:pPr>
        <w:spacing w:after="0"/>
        <w:ind w:left="0"/>
        <w:jc w:val="both"/>
      </w:pPr>
      <w:r>
        <w:rPr>
          <w:rFonts w:ascii="Times New Roman"/>
          <w:b w:val="false"/>
          <w:i w:val="false"/>
          <w:color w:val="000000"/>
          <w:sz w:val="28"/>
        </w:rPr>
        <w:t>
      88. В рамках оказания услуг ТБИ, предусмотренных подпунктами 14), 15) пункта 8 настоящих Правил, допускается приобретение оборудования, необходимого для надлежащего оказания данных услуг, при условии, что общая стоимость приобретаемого оборудования по одному проекту не превышает двухтысячекратного размера минимального расчетного показателя, установленного законодательством Республики Казахстан о республиканском бюджете на соответствующий финансовый год.</w:t>
      </w:r>
    </w:p>
    <w:bookmarkEnd w:id="123"/>
    <w:bookmarkStart w:name="z123" w:id="124"/>
    <w:p>
      <w:pPr>
        <w:spacing w:after="0"/>
        <w:ind w:left="0"/>
        <w:jc w:val="both"/>
      </w:pPr>
      <w:r>
        <w:rPr>
          <w:rFonts w:ascii="Times New Roman"/>
          <w:b w:val="false"/>
          <w:i w:val="false"/>
          <w:color w:val="000000"/>
          <w:sz w:val="28"/>
        </w:rPr>
        <w:t>
      89. В случае приобретения оборудования в рамках оказания услуг ТБИ, а также возникновения в результате оказания услуг ТБИ другого имущества, указанные активы являются собственностью технопарка. Их использование осуществляется получателем услуг в целях реализации проекта. Расходы, возникающие в связи с использованием указанных активов, финансируются из средств, выделяемых на оказание услуг ТБИ получателю услуг в рамках соответствующего проекта.</w:t>
      </w:r>
    </w:p>
    <w:bookmarkEnd w:id="124"/>
    <w:bookmarkStart w:name="z124" w:id="125"/>
    <w:p>
      <w:pPr>
        <w:spacing w:after="0"/>
        <w:ind w:left="0"/>
        <w:jc w:val="both"/>
      </w:pPr>
      <w:r>
        <w:rPr>
          <w:rFonts w:ascii="Times New Roman"/>
          <w:b w:val="false"/>
          <w:i w:val="false"/>
          <w:color w:val="000000"/>
          <w:sz w:val="28"/>
        </w:rPr>
        <w:t>
      90. По завершению периода оказания услуг ТБИ по проекту приобретенные или образованные в рамках этого активы, принадлежащие технопарку, используются технопарком одним из следующих способов:</w:t>
      </w:r>
    </w:p>
    <w:bookmarkEnd w:id="125"/>
    <w:p>
      <w:pPr>
        <w:spacing w:after="0"/>
        <w:ind w:left="0"/>
        <w:jc w:val="both"/>
      </w:pPr>
      <w:r>
        <w:rPr>
          <w:rFonts w:ascii="Times New Roman"/>
          <w:b w:val="false"/>
          <w:i w:val="false"/>
          <w:color w:val="000000"/>
          <w:sz w:val="28"/>
        </w:rPr>
        <w:t>
      1) вносятся в уставный капитал юридического лица, созданного получателем услуг в рамках реализации проекта, в качестве вклада технопарка;</w:t>
      </w:r>
    </w:p>
    <w:p>
      <w:pPr>
        <w:spacing w:after="0"/>
        <w:ind w:left="0"/>
        <w:jc w:val="both"/>
      </w:pPr>
      <w:r>
        <w:rPr>
          <w:rFonts w:ascii="Times New Roman"/>
          <w:b w:val="false"/>
          <w:i w:val="false"/>
          <w:color w:val="000000"/>
          <w:sz w:val="28"/>
        </w:rPr>
        <w:t>
      2) реализуются заявителю по стоимости, не ниже балансовой стоимости на момент реализации;</w:t>
      </w:r>
    </w:p>
    <w:p>
      <w:pPr>
        <w:spacing w:after="0"/>
        <w:ind w:left="0"/>
        <w:jc w:val="both"/>
      </w:pPr>
      <w:r>
        <w:rPr>
          <w:rFonts w:ascii="Times New Roman"/>
          <w:b w:val="false"/>
          <w:i w:val="false"/>
          <w:color w:val="000000"/>
          <w:sz w:val="28"/>
        </w:rPr>
        <w:t>
      3) реализуются третьим лицам по стоимости, не ниже балансовой стоимости на момент завершения оказания услуг ТБИ.</w:t>
      </w:r>
    </w:p>
    <w:p>
      <w:pPr>
        <w:spacing w:after="0"/>
        <w:ind w:left="0"/>
        <w:jc w:val="both"/>
      </w:pPr>
      <w:r>
        <w:rPr>
          <w:rFonts w:ascii="Times New Roman"/>
          <w:b w:val="false"/>
          <w:i w:val="false"/>
          <w:color w:val="000000"/>
          <w:sz w:val="28"/>
        </w:rPr>
        <w:t>
      Решение о способе использования активов принимается органами управления технопарком в порядке согласно уставу технопарков.</w:t>
      </w:r>
    </w:p>
    <w:bookmarkStart w:name="z125" w:id="126"/>
    <w:p>
      <w:pPr>
        <w:spacing w:after="0"/>
        <w:ind w:left="0"/>
        <w:jc w:val="both"/>
      </w:pPr>
      <w:r>
        <w:rPr>
          <w:rFonts w:ascii="Times New Roman"/>
          <w:b w:val="false"/>
          <w:i w:val="false"/>
          <w:color w:val="000000"/>
          <w:sz w:val="28"/>
        </w:rPr>
        <w:t>
      91. Требования, указанные в пунктах 90, 91 настоящих Правил, не распространяются на объекты интеллектуальной собственности и разрешительные документы, полученные в рамках оказания услуг ТБИ, которые являются собственностью получателя услуг.</w:t>
      </w:r>
    </w:p>
    <w:bookmarkEnd w:id="126"/>
    <w:bookmarkStart w:name="z126" w:id="127"/>
    <w:p>
      <w:pPr>
        <w:spacing w:after="0"/>
        <w:ind w:left="0"/>
        <w:jc w:val="both"/>
      </w:pPr>
      <w:r>
        <w:rPr>
          <w:rFonts w:ascii="Times New Roman"/>
          <w:b w:val="false"/>
          <w:i w:val="false"/>
          <w:color w:val="000000"/>
          <w:sz w:val="28"/>
        </w:rPr>
        <w:t>
      92. Стоимость других услуг, предусмотренных пунктом 8 настоящих Правил, определяется координатором в процессе оценки обоснованности стоимости услуг ТБИ исходя из фактической стоимости, подтверждаемой соответствующими расчетами и ценовыми предложениями, предоставляемыми заявителем в составе заявления.</w:t>
      </w:r>
    </w:p>
    <w:bookmarkEnd w:id="127"/>
    <w:bookmarkStart w:name="z127" w:id="128"/>
    <w:p>
      <w:pPr>
        <w:spacing w:after="0"/>
        <w:ind w:left="0"/>
        <w:jc w:val="both"/>
      </w:pPr>
      <w:r>
        <w:rPr>
          <w:rFonts w:ascii="Times New Roman"/>
          <w:b w:val="false"/>
          <w:i w:val="false"/>
          <w:color w:val="000000"/>
          <w:sz w:val="28"/>
        </w:rPr>
        <w:t>
      93. Настоящие Правила не распространяются на проекты, реализуемые совместно с международными финансовыми организациями.</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услуг</w:t>
            </w:r>
            <w:r>
              <w:br/>
            </w:r>
            <w:r>
              <w:rPr>
                <w:rFonts w:ascii="Times New Roman"/>
                <w:b w:val="false"/>
                <w:i w:val="false"/>
                <w:color w:val="000000"/>
                <w:sz w:val="20"/>
              </w:rPr>
              <w:t>технологического бизнес-</w:t>
            </w:r>
            <w:r>
              <w:br/>
            </w:r>
            <w:r>
              <w:rPr>
                <w:rFonts w:ascii="Times New Roman"/>
                <w:b w:val="false"/>
                <w:i w:val="false"/>
                <w:color w:val="000000"/>
                <w:sz w:val="20"/>
              </w:rPr>
              <w:t>инкубирования, а также</w:t>
            </w:r>
            <w:r>
              <w:br/>
            </w:r>
            <w:r>
              <w:rPr>
                <w:rFonts w:ascii="Times New Roman"/>
                <w:b w:val="false"/>
                <w:i w:val="false"/>
                <w:color w:val="000000"/>
                <w:sz w:val="20"/>
              </w:rPr>
              <w:t>определения стоимости таких</w:t>
            </w:r>
            <w:r>
              <w:br/>
            </w:r>
            <w:r>
              <w:rPr>
                <w:rFonts w:ascii="Times New Roman"/>
                <w:b w:val="false"/>
                <w:i w:val="false"/>
                <w:color w:val="000000"/>
                <w:sz w:val="20"/>
              </w:rPr>
              <w:t>услуг, за исключением услуг,</w:t>
            </w:r>
            <w:r>
              <w:br/>
            </w:r>
            <w:r>
              <w:rPr>
                <w:rFonts w:ascii="Times New Roman"/>
                <w:b w:val="false"/>
                <w:i w:val="false"/>
                <w:color w:val="000000"/>
                <w:sz w:val="20"/>
              </w:rPr>
              <w:t>оказываемых международным</w:t>
            </w:r>
            <w:r>
              <w:br/>
            </w:r>
            <w:r>
              <w:rPr>
                <w:rFonts w:ascii="Times New Roman"/>
                <w:b w:val="false"/>
                <w:i w:val="false"/>
                <w:color w:val="000000"/>
                <w:sz w:val="20"/>
              </w:rPr>
              <w:t>технологическим парком "Астана Хаб"</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приказа Министра индустрии и инфраструктурного развития РК от 10.04.2019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28" w:id="129"/>
    <w:p>
      <w:pPr>
        <w:spacing w:after="0"/>
        <w:ind w:left="0"/>
        <w:jc w:val="left"/>
      </w:pPr>
      <w:r>
        <w:rPr>
          <w:rFonts w:ascii="Times New Roman"/>
          <w:b/>
          <w:i w:val="false"/>
          <w:color w:val="000000"/>
        </w:rPr>
        <w:t xml:space="preserve"> Заявление на получение услуг технологического</w:t>
      </w:r>
      <w:r>
        <w:br/>
      </w:r>
      <w:r>
        <w:rPr>
          <w:rFonts w:ascii="Times New Roman"/>
          <w:b/>
          <w:i w:val="false"/>
          <w:color w:val="000000"/>
        </w:rPr>
        <w:t>бизнес-инкубирования проекта</w:t>
      </w:r>
    </w:p>
    <w:bookmarkEnd w:id="129"/>
    <w:p>
      <w:pPr>
        <w:spacing w:after="0"/>
        <w:ind w:left="0"/>
        <w:jc w:val="both"/>
      </w:pPr>
      <w:r>
        <w:rPr>
          <w:rFonts w:ascii="Times New Roman"/>
          <w:b w:val="false"/>
          <w:i w:val="false"/>
          <w:color w:val="000000"/>
          <w:sz w:val="28"/>
        </w:rPr>
        <w:t>
                                                    Первому руководителю</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(наименование технопарка)</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(Ф.И.О. директора)</w:t>
      </w:r>
    </w:p>
    <w:bookmarkStart w:name="z129" w:id="130"/>
    <w:p>
      <w:pPr>
        <w:spacing w:after="0"/>
        <w:ind w:left="0"/>
        <w:jc w:val="left"/>
      </w:pPr>
      <w:r>
        <w:rPr>
          <w:rFonts w:ascii="Times New Roman"/>
          <w:b/>
          <w:i w:val="false"/>
          <w:color w:val="000000"/>
        </w:rPr>
        <w:t xml:space="preserve"> Заявление</w:t>
      </w:r>
    </w:p>
    <w:bookmarkEnd w:id="130"/>
    <w:p>
      <w:pPr>
        <w:spacing w:after="0"/>
        <w:ind w:left="0"/>
        <w:jc w:val="both"/>
      </w:pPr>
      <w:r>
        <w:rPr>
          <w:rFonts w:ascii="Times New Roman"/>
          <w:b w:val="false"/>
          <w:i w:val="false"/>
          <w:color w:val="000000"/>
          <w:sz w:val="28"/>
        </w:rPr>
        <w:t>
      Настоящим ____________________________________________________</w:t>
      </w:r>
    </w:p>
    <w:p>
      <w:pPr>
        <w:spacing w:after="0"/>
        <w:ind w:left="0"/>
        <w:jc w:val="both"/>
      </w:pPr>
      <w:r>
        <w:rPr>
          <w:rFonts w:ascii="Times New Roman"/>
          <w:b w:val="false"/>
          <w:i w:val="false"/>
          <w:color w:val="000000"/>
          <w:sz w:val="28"/>
        </w:rPr>
        <w:t>
                    (полностью Ф.И.О. – для физического лица, наименование</w:t>
      </w:r>
    </w:p>
    <w:p>
      <w:pPr>
        <w:spacing w:after="0"/>
        <w:ind w:left="0"/>
        <w:jc w:val="both"/>
      </w:pPr>
      <w:r>
        <w:rPr>
          <w:rFonts w:ascii="Times New Roman"/>
          <w:b w:val="false"/>
          <w:i w:val="false"/>
          <w:color w:val="000000"/>
          <w:sz w:val="28"/>
        </w:rPr>
        <w:t>
                      организации – для юридического лица) обращается с</w:t>
      </w:r>
    </w:p>
    <w:p>
      <w:pPr>
        <w:spacing w:after="0"/>
        <w:ind w:left="0"/>
        <w:jc w:val="both"/>
      </w:pPr>
      <w:r>
        <w:rPr>
          <w:rFonts w:ascii="Times New Roman"/>
          <w:b w:val="false"/>
          <w:i w:val="false"/>
          <w:color w:val="000000"/>
          <w:sz w:val="28"/>
        </w:rPr>
        <w:t>
                      заявлением на участие в программе технологического</w:t>
      </w:r>
    </w:p>
    <w:p>
      <w:pPr>
        <w:spacing w:after="0"/>
        <w:ind w:left="0"/>
        <w:jc w:val="both"/>
      </w:pPr>
      <w:r>
        <w:rPr>
          <w:rFonts w:ascii="Times New Roman"/>
          <w:b w:val="false"/>
          <w:i w:val="false"/>
          <w:color w:val="000000"/>
          <w:sz w:val="28"/>
        </w:rPr>
        <w:t>
                         бизнес-инкубирования и просит рассмотреть ее в</w:t>
      </w:r>
    </w:p>
    <w:p>
      <w:pPr>
        <w:spacing w:after="0"/>
        <w:ind w:left="0"/>
        <w:jc w:val="both"/>
      </w:pPr>
      <w:r>
        <w:rPr>
          <w:rFonts w:ascii="Times New Roman"/>
          <w:b w:val="false"/>
          <w:i w:val="false"/>
          <w:color w:val="000000"/>
          <w:sz w:val="28"/>
        </w:rPr>
        <w:t>
      установленном порядке.</w:t>
      </w:r>
    </w:p>
    <w:p>
      <w:pPr>
        <w:spacing w:after="0"/>
        <w:ind w:left="0"/>
        <w:jc w:val="both"/>
      </w:pPr>
      <w:r>
        <w:rPr>
          <w:rFonts w:ascii="Times New Roman"/>
          <w:b w:val="false"/>
          <w:i w:val="false"/>
          <w:color w:val="000000"/>
          <w:sz w:val="28"/>
        </w:rPr>
        <w:t>
      С Правилами оказания услуг технологического бизнес-инкубирования и определения их стоимости ознакомлены и согласны, замечаний и возражений не имеем.</w:t>
      </w:r>
    </w:p>
    <w:p>
      <w:pPr>
        <w:spacing w:after="0"/>
        <w:ind w:left="0"/>
        <w:jc w:val="both"/>
      </w:pPr>
      <w:r>
        <w:rPr>
          <w:rFonts w:ascii="Times New Roman"/>
          <w:b w:val="false"/>
          <w:i w:val="false"/>
          <w:color w:val="000000"/>
          <w:sz w:val="28"/>
        </w:rPr>
        <w:t>
      Достоверность сведений, представленных в заявлении, гарантируем.</w:t>
      </w:r>
    </w:p>
    <w:p>
      <w:pPr>
        <w:spacing w:after="0"/>
        <w:ind w:left="0"/>
        <w:jc w:val="both"/>
      </w:pPr>
      <w:r>
        <w:rPr>
          <w:rFonts w:ascii="Times New Roman"/>
          <w:b w:val="false"/>
          <w:i w:val="false"/>
          <w:color w:val="000000"/>
          <w:sz w:val="28"/>
        </w:rPr>
        <w:t>
      Приложение: документы заявления, а именно:</w:t>
      </w:r>
    </w:p>
    <w:p>
      <w:pPr>
        <w:spacing w:after="0"/>
        <w:ind w:left="0"/>
        <w:jc w:val="both"/>
      </w:pPr>
      <w:r>
        <w:rPr>
          <w:rFonts w:ascii="Times New Roman"/>
          <w:b w:val="false"/>
          <w:i w:val="false"/>
          <w:color w:val="000000"/>
          <w:sz w:val="28"/>
        </w:rPr>
        <w:t>
      1) паспорт проекта, на ___ л.</w:t>
      </w:r>
    </w:p>
    <w:p>
      <w:pPr>
        <w:spacing w:after="0"/>
        <w:ind w:left="0"/>
        <w:jc w:val="both"/>
      </w:pPr>
      <w:r>
        <w:rPr>
          <w:rFonts w:ascii="Times New Roman"/>
          <w:b w:val="false"/>
          <w:i w:val="false"/>
          <w:color w:val="000000"/>
          <w:sz w:val="28"/>
        </w:rPr>
        <w:t>
      2) краткое описание проекта, на ____ л.</w:t>
      </w:r>
    </w:p>
    <w:p>
      <w:pPr>
        <w:spacing w:after="0"/>
        <w:ind w:left="0"/>
        <w:jc w:val="both"/>
      </w:pPr>
      <w:r>
        <w:rPr>
          <w:rFonts w:ascii="Times New Roman"/>
          <w:b w:val="false"/>
          <w:i w:val="false"/>
          <w:color w:val="000000"/>
          <w:sz w:val="28"/>
        </w:rPr>
        <w:t>
      3) смета расходов на оказание услуг технологического бизнес-инкубирования, на ____ л.</w:t>
      </w:r>
    </w:p>
    <w:p>
      <w:pPr>
        <w:spacing w:after="0"/>
        <w:ind w:left="0"/>
        <w:jc w:val="both"/>
      </w:pPr>
      <w:r>
        <w:rPr>
          <w:rFonts w:ascii="Times New Roman"/>
          <w:b w:val="false"/>
          <w:i w:val="false"/>
          <w:color w:val="000000"/>
          <w:sz w:val="28"/>
        </w:rPr>
        <w:t>
      4) календарный план реализации проекта, на ____ л.</w:t>
      </w:r>
    </w:p>
    <w:p>
      <w:pPr>
        <w:spacing w:after="0"/>
        <w:ind w:left="0"/>
        <w:jc w:val="both"/>
      </w:pPr>
      <w:r>
        <w:rPr>
          <w:rFonts w:ascii="Times New Roman"/>
          <w:b w:val="false"/>
          <w:i w:val="false"/>
          <w:color w:val="000000"/>
          <w:sz w:val="28"/>
        </w:rPr>
        <w:t>
      5) документы, подтверждающие статус заявителя, на ____ л:</w:t>
      </w:r>
    </w:p>
    <w:p>
      <w:pPr>
        <w:spacing w:after="0"/>
        <w:ind w:left="0"/>
        <w:jc w:val="both"/>
      </w:pPr>
      <w:r>
        <w:rPr>
          <w:rFonts w:ascii="Times New Roman"/>
          <w:b w:val="false"/>
          <w:i w:val="false"/>
          <w:color w:val="000000"/>
          <w:sz w:val="28"/>
        </w:rPr>
        <w:t>
      для физических лиц –копия документа, удостоверяющего личность;</w:t>
      </w:r>
    </w:p>
    <w:p>
      <w:pPr>
        <w:spacing w:after="0"/>
        <w:ind w:left="0"/>
        <w:jc w:val="both"/>
      </w:pPr>
      <w:r>
        <w:rPr>
          <w:rFonts w:ascii="Times New Roman"/>
          <w:b w:val="false"/>
          <w:i w:val="false"/>
          <w:color w:val="000000"/>
          <w:sz w:val="28"/>
        </w:rPr>
        <w:t>
      для юридических лиц – копия устава и справки о государственной регистрации (перерегистрации) в качестве юридического лица;</w:t>
      </w:r>
    </w:p>
    <w:p>
      <w:pPr>
        <w:spacing w:after="0"/>
        <w:ind w:left="0"/>
        <w:jc w:val="both"/>
      </w:pPr>
      <w:r>
        <w:rPr>
          <w:rFonts w:ascii="Times New Roman"/>
          <w:b w:val="false"/>
          <w:i w:val="false"/>
          <w:color w:val="000000"/>
          <w:sz w:val="28"/>
        </w:rPr>
        <w:t>
      для индивидуальных предпринимателей – копия свидетельства о государственной регистрации в качестве индивидуального предпринимателя.</w:t>
      </w:r>
    </w:p>
    <w:p>
      <w:pPr>
        <w:spacing w:after="0"/>
        <w:ind w:left="0"/>
        <w:jc w:val="both"/>
      </w:pPr>
      <w:r>
        <w:rPr>
          <w:rFonts w:ascii="Times New Roman"/>
          <w:b w:val="false"/>
          <w:i w:val="false"/>
          <w:color w:val="000000"/>
          <w:sz w:val="28"/>
        </w:rPr>
        <w:t>
      6) материалы, подтверждающие достоверность сведений, представленных в заявлении, на ____ л.</w:t>
      </w:r>
    </w:p>
    <w:p>
      <w:pPr>
        <w:spacing w:after="0"/>
        <w:ind w:left="0"/>
        <w:jc w:val="both"/>
      </w:pPr>
      <w:r>
        <w:rPr>
          <w:rFonts w:ascii="Times New Roman"/>
          <w:b w:val="false"/>
          <w:i w:val="false"/>
          <w:color w:val="000000"/>
          <w:sz w:val="28"/>
        </w:rPr>
        <w:t>
      ___________________________________ ________ ________________________</w:t>
      </w:r>
    </w:p>
    <w:p>
      <w:pPr>
        <w:spacing w:after="0"/>
        <w:ind w:left="0"/>
        <w:jc w:val="both"/>
      </w:pPr>
      <w:r>
        <w:rPr>
          <w:rFonts w:ascii="Times New Roman"/>
          <w:b w:val="false"/>
          <w:i w:val="false"/>
          <w:color w:val="000000"/>
          <w:sz w:val="28"/>
        </w:rPr>
        <w:t>
      (должность – для юридического лица) (подпись)         (Ф.И.О.)</w:t>
      </w:r>
    </w:p>
    <w:p>
      <w:pPr>
        <w:spacing w:after="0"/>
        <w:ind w:left="0"/>
        <w:jc w:val="both"/>
      </w:pPr>
      <w:r>
        <w:rPr>
          <w:rFonts w:ascii="Times New Roman"/>
          <w:b w:val="false"/>
          <w:i w:val="false"/>
          <w:color w:val="000000"/>
          <w:sz w:val="28"/>
        </w:rPr>
        <w:t>
      1 - для заявителей - юридических лиц заявление оформляется на фирменном бланке юридического лица и скрепляется печатью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услуг</w:t>
            </w:r>
            <w:r>
              <w:br/>
            </w:r>
            <w:r>
              <w:rPr>
                <w:rFonts w:ascii="Times New Roman"/>
                <w:b w:val="false"/>
                <w:i w:val="false"/>
                <w:color w:val="000000"/>
                <w:sz w:val="20"/>
              </w:rPr>
              <w:t>технологического бизнес-</w:t>
            </w:r>
            <w:r>
              <w:br/>
            </w:r>
            <w:r>
              <w:rPr>
                <w:rFonts w:ascii="Times New Roman"/>
                <w:b w:val="false"/>
                <w:i w:val="false"/>
                <w:color w:val="000000"/>
                <w:sz w:val="20"/>
              </w:rPr>
              <w:t>инкубирования, а также</w:t>
            </w:r>
            <w:r>
              <w:br/>
            </w:r>
            <w:r>
              <w:rPr>
                <w:rFonts w:ascii="Times New Roman"/>
                <w:b w:val="false"/>
                <w:i w:val="false"/>
                <w:color w:val="000000"/>
                <w:sz w:val="20"/>
              </w:rPr>
              <w:t>определения стоимости таких</w:t>
            </w:r>
            <w:r>
              <w:br/>
            </w:r>
            <w:r>
              <w:rPr>
                <w:rFonts w:ascii="Times New Roman"/>
                <w:b w:val="false"/>
                <w:i w:val="false"/>
                <w:color w:val="000000"/>
                <w:sz w:val="20"/>
              </w:rPr>
              <w:t>услуг, за исключением услуг,</w:t>
            </w:r>
            <w:r>
              <w:br/>
            </w:r>
            <w:r>
              <w:rPr>
                <w:rFonts w:ascii="Times New Roman"/>
                <w:b w:val="false"/>
                <w:i w:val="false"/>
                <w:color w:val="000000"/>
                <w:sz w:val="20"/>
              </w:rPr>
              <w:t>оказываемых международным</w:t>
            </w:r>
            <w:r>
              <w:br/>
            </w:r>
            <w:r>
              <w:rPr>
                <w:rFonts w:ascii="Times New Roman"/>
                <w:b w:val="false"/>
                <w:i w:val="false"/>
                <w:color w:val="000000"/>
                <w:sz w:val="20"/>
              </w:rPr>
              <w:t>технологическим парком "Астана Хаб"</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в редакции приказа Министра индустрии и инфраструктурного развития РК от 10.04.2019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Паспорт проекта № ______________________</w:t>
      </w:r>
    </w:p>
    <w:p>
      <w:pPr>
        <w:spacing w:after="0"/>
        <w:ind w:left="0"/>
        <w:jc w:val="both"/>
      </w:pPr>
      <w:r>
        <w:rPr>
          <w:rFonts w:ascii="Times New Roman"/>
          <w:b w:val="false"/>
          <w:i w:val="false"/>
          <w:color w:val="000000"/>
          <w:sz w:val="28"/>
        </w:rPr>
        <w:t>
      (присваивается работником технопарка)</w:t>
      </w:r>
    </w:p>
    <w:p>
      <w:pPr>
        <w:spacing w:after="0"/>
        <w:ind w:left="0"/>
        <w:jc w:val="both"/>
      </w:pPr>
      <w:r>
        <w:rPr>
          <w:rFonts w:ascii="Times New Roman"/>
          <w:b w:val="false"/>
          <w:i w:val="false"/>
          <w:color w:val="000000"/>
          <w:sz w:val="28"/>
        </w:rPr>
        <w:t>
      Дата регистрации: _________________________</w:t>
      </w:r>
    </w:p>
    <w:p>
      <w:pPr>
        <w:spacing w:after="0"/>
        <w:ind w:left="0"/>
        <w:jc w:val="both"/>
      </w:pPr>
      <w:r>
        <w:rPr>
          <w:rFonts w:ascii="Times New Roman"/>
          <w:b w:val="false"/>
          <w:i w:val="false"/>
          <w:color w:val="000000"/>
          <w:sz w:val="28"/>
        </w:rPr>
        <w:t>
                                                      (день) (месяц) (год)</w:t>
      </w:r>
    </w:p>
    <w:p>
      <w:pPr>
        <w:spacing w:after="0"/>
        <w:ind w:left="0"/>
        <w:jc w:val="both"/>
      </w:pPr>
      <w:r>
        <w:rPr>
          <w:rFonts w:ascii="Times New Roman"/>
          <w:b w:val="false"/>
          <w:i w:val="false"/>
          <w:color w:val="000000"/>
          <w:sz w:val="28"/>
        </w:rPr>
        <w:t>
      1. Наименование проекта: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Отрасль проекта:_______________________________________________</w:t>
      </w:r>
    </w:p>
    <w:p>
      <w:pPr>
        <w:spacing w:after="0"/>
        <w:ind w:left="0"/>
        <w:jc w:val="both"/>
      </w:pPr>
      <w:r>
        <w:rPr>
          <w:rFonts w:ascii="Times New Roman"/>
          <w:b w:val="false"/>
          <w:i w:val="false"/>
          <w:color w:val="000000"/>
          <w:sz w:val="28"/>
        </w:rPr>
        <w:t>
      Подотрасль проекта: ___________________________________________</w:t>
      </w:r>
    </w:p>
    <w:p>
      <w:pPr>
        <w:spacing w:after="0"/>
        <w:ind w:left="0"/>
        <w:jc w:val="both"/>
      </w:pPr>
      <w:r>
        <w:rPr>
          <w:rFonts w:ascii="Times New Roman"/>
          <w:b w:val="false"/>
          <w:i w:val="false"/>
          <w:color w:val="000000"/>
          <w:sz w:val="28"/>
        </w:rPr>
        <w:t>
      2. Заявитель: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полностью - для физических лиц, полное наименование - для</w:t>
      </w:r>
    </w:p>
    <w:p>
      <w:pPr>
        <w:spacing w:after="0"/>
        <w:ind w:left="0"/>
        <w:jc w:val="both"/>
      </w:pPr>
      <w:r>
        <w:rPr>
          <w:rFonts w:ascii="Times New Roman"/>
          <w:b w:val="false"/>
          <w:i w:val="false"/>
          <w:color w:val="000000"/>
          <w:sz w:val="28"/>
        </w:rPr>
        <w:t>
      юридических лиц)</w:t>
      </w:r>
    </w:p>
    <w:p>
      <w:pPr>
        <w:spacing w:after="0"/>
        <w:ind w:left="0"/>
        <w:jc w:val="both"/>
      </w:pPr>
      <w:r>
        <w:rPr>
          <w:rFonts w:ascii="Times New Roman"/>
          <w:b w:val="false"/>
          <w:i w:val="false"/>
          <w:color w:val="000000"/>
          <w:sz w:val="28"/>
        </w:rPr>
        <w:t>
            3. Уполномоченный представитель заявителя _____________________________________________________________________</w:t>
      </w:r>
    </w:p>
    <w:p>
      <w:pPr>
        <w:spacing w:after="0"/>
        <w:ind w:left="0"/>
        <w:jc w:val="both"/>
      </w:pPr>
      <w:r>
        <w:rPr>
          <w:rFonts w:ascii="Times New Roman"/>
          <w:b w:val="false"/>
          <w:i w:val="false"/>
          <w:color w:val="000000"/>
          <w:sz w:val="28"/>
        </w:rPr>
        <w:t>
      (для юридических лиц)</w:t>
      </w:r>
    </w:p>
    <w:p>
      <w:pPr>
        <w:spacing w:after="0"/>
        <w:ind w:left="0"/>
        <w:jc w:val="both"/>
      </w:pPr>
      <w:r>
        <w:rPr>
          <w:rFonts w:ascii="Times New Roman"/>
          <w:b w:val="false"/>
          <w:i w:val="false"/>
          <w:color w:val="000000"/>
          <w:sz w:val="28"/>
        </w:rPr>
        <w:t>
      3.1. Должность: _______________________________________________</w:t>
      </w:r>
    </w:p>
    <w:p>
      <w:pPr>
        <w:spacing w:after="0"/>
        <w:ind w:left="0"/>
        <w:jc w:val="both"/>
      </w:pPr>
      <w:r>
        <w:rPr>
          <w:rFonts w:ascii="Times New Roman"/>
          <w:b w:val="false"/>
          <w:i w:val="false"/>
          <w:color w:val="000000"/>
          <w:sz w:val="28"/>
        </w:rPr>
        <w:t>
      3.2. Ф.И.О. ___________________________________________________</w:t>
      </w:r>
    </w:p>
    <w:p>
      <w:pPr>
        <w:spacing w:after="0"/>
        <w:ind w:left="0"/>
        <w:jc w:val="both"/>
      </w:pPr>
      <w:r>
        <w:rPr>
          <w:rFonts w:ascii="Times New Roman"/>
          <w:b w:val="false"/>
          <w:i w:val="false"/>
          <w:color w:val="000000"/>
          <w:sz w:val="28"/>
        </w:rPr>
        <w:t>
      3.3. Основание ________________________________________________</w:t>
      </w:r>
    </w:p>
    <w:p>
      <w:pPr>
        <w:spacing w:after="0"/>
        <w:ind w:left="0"/>
        <w:jc w:val="both"/>
      </w:pPr>
      <w:r>
        <w:rPr>
          <w:rFonts w:ascii="Times New Roman"/>
          <w:b w:val="false"/>
          <w:i w:val="false"/>
          <w:color w:val="000000"/>
          <w:sz w:val="28"/>
        </w:rPr>
        <w:t>
      (реквизиты документа, на основании которого представитель уполномочен</w:t>
      </w:r>
    </w:p>
    <w:p>
      <w:pPr>
        <w:spacing w:after="0"/>
        <w:ind w:left="0"/>
        <w:jc w:val="both"/>
      </w:pPr>
      <w:r>
        <w:rPr>
          <w:rFonts w:ascii="Times New Roman"/>
          <w:b w:val="false"/>
          <w:i w:val="false"/>
          <w:color w:val="000000"/>
          <w:sz w:val="28"/>
        </w:rPr>
        <w:t>
      представлять заявителя, копия документа прилагается к материалам,</w:t>
      </w:r>
    </w:p>
    <w:p>
      <w:pPr>
        <w:spacing w:after="0"/>
        <w:ind w:left="0"/>
        <w:jc w:val="both"/>
      </w:pPr>
      <w:r>
        <w:rPr>
          <w:rFonts w:ascii="Times New Roman"/>
          <w:b w:val="false"/>
          <w:i w:val="false"/>
          <w:color w:val="000000"/>
          <w:sz w:val="28"/>
        </w:rPr>
        <w:t>
      подтверждающих достоверность информации, содержащейся в заявлении)</w:t>
      </w:r>
    </w:p>
    <w:p>
      <w:pPr>
        <w:spacing w:after="0"/>
        <w:ind w:left="0"/>
        <w:jc w:val="both"/>
      </w:pPr>
      <w:r>
        <w:rPr>
          <w:rFonts w:ascii="Times New Roman"/>
          <w:b w:val="false"/>
          <w:i w:val="false"/>
          <w:color w:val="000000"/>
          <w:sz w:val="28"/>
        </w:rPr>
        <w:t>
      4. Адрес заявителя: ___________________________________________</w:t>
      </w:r>
    </w:p>
    <w:p>
      <w:pPr>
        <w:spacing w:after="0"/>
        <w:ind w:left="0"/>
        <w:jc w:val="both"/>
      </w:pPr>
      <w:r>
        <w:rPr>
          <w:rFonts w:ascii="Times New Roman"/>
          <w:b w:val="false"/>
          <w:i w:val="false"/>
          <w:color w:val="000000"/>
          <w:sz w:val="28"/>
        </w:rPr>
        <w:t>
      (адрес заявителя полностью, для юридических лиц - юридический адрес)</w:t>
      </w:r>
    </w:p>
    <w:p>
      <w:pPr>
        <w:spacing w:after="0"/>
        <w:ind w:left="0"/>
        <w:jc w:val="both"/>
      </w:pPr>
      <w:r>
        <w:rPr>
          <w:rFonts w:ascii="Times New Roman"/>
          <w:b w:val="false"/>
          <w:i w:val="false"/>
          <w:color w:val="000000"/>
          <w:sz w:val="28"/>
        </w:rPr>
        <w:t>
      5. Место реализации проекта: __________________________________</w:t>
      </w:r>
    </w:p>
    <w:p>
      <w:pPr>
        <w:spacing w:after="0"/>
        <w:ind w:left="0"/>
        <w:jc w:val="both"/>
      </w:pPr>
      <w:r>
        <w:rPr>
          <w:rFonts w:ascii="Times New Roman"/>
          <w:b w:val="false"/>
          <w:i w:val="false"/>
          <w:color w:val="000000"/>
          <w:sz w:val="28"/>
        </w:rPr>
        <w:t>
                                                (город, район, область)</w:t>
      </w:r>
    </w:p>
    <w:p>
      <w:pPr>
        <w:spacing w:after="0"/>
        <w:ind w:left="0"/>
        <w:jc w:val="both"/>
      </w:pPr>
      <w:r>
        <w:rPr>
          <w:rFonts w:ascii="Times New Roman"/>
          <w:b w:val="false"/>
          <w:i w:val="false"/>
          <w:color w:val="000000"/>
          <w:sz w:val="28"/>
        </w:rPr>
        <w:t>
      6. Руководитель проекта</w:t>
      </w:r>
    </w:p>
    <w:p>
      <w:pPr>
        <w:spacing w:after="0"/>
        <w:ind w:left="0"/>
        <w:jc w:val="both"/>
      </w:pPr>
      <w:r>
        <w:rPr>
          <w:rFonts w:ascii="Times New Roman"/>
          <w:b w:val="false"/>
          <w:i w:val="false"/>
          <w:color w:val="000000"/>
          <w:sz w:val="28"/>
        </w:rPr>
        <w:t>
      Ф.И.О. ________________________________________________________</w:t>
      </w:r>
    </w:p>
    <w:p>
      <w:pPr>
        <w:spacing w:after="0"/>
        <w:ind w:left="0"/>
        <w:jc w:val="both"/>
      </w:pPr>
      <w:r>
        <w:rPr>
          <w:rFonts w:ascii="Times New Roman"/>
          <w:b w:val="false"/>
          <w:i w:val="false"/>
          <w:color w:val="000000"/>
          <w:sz w:val="28"/>
        </w:rPr>
        <w:t>
      Место работы: ______________ Должность: _______________________</w:t>
      </w:r>
    </w:p>
    <w:p>
      <w:pPr>
        <w:spacing w:after="0"/>
        <w:ind w:left="0"/>
        <w:jc w:val="both"/>
      </w:pPr>
      <w:r>
        <w:rPr>
          <w:rFonts w:ascii="Times New Roman"/>
          <w:b w:val="false"/>
          <w:i w:val="false"/>
          <w:color w:val="000000"/>
          <w:sz w:val="28"/>
        </w:rPr>
        <w:t>
      Специальность: ________________________________________________</w:t>
      </w:r>
    </w:p>
    <w:p>
      <w:pPr>
        <w:spacing w:after="0"/>
        <w:ind w:left="0"/>
        <w:jc w:val="both"/>
      </w:pPr>
      <w:r>
        <w:rPr>
          <w:rFonts w:ascii="Times New Roman"/>
          <w:b w:val="false"/>
          <w:i w:val="false"/>
          <w:color w:val="000000"/>
          <w:sz w:val="28"/>
        </w:rPr>
        <w:t>
      Специализация: ________________________________________________</w:t>
      </w:r>
    </w:p>
    <w:p>
      <w:pPr>
        <w:spacing w:after="0"/>
        <w:ind w:left="0"/>
        <w:jc w:val="both"/>
      </w:pPr>
      <w:r>
        <w:rPr>
          <w:rFonts w:ascii="Times New Roman"/>
          <w:b w:val="false"/>
          <w:i w:val="false"/>
          <w:color w:val="000000"/>
          <w:sz w:val="28"/>
        </w:rPr>
        <w:t>
      Ученая степень ________________ Ученое звание: ________________</w:t>
      </w:r>
    </w:p>
    <w:p>
      <w:pPr>
        <w:spacing w:after="0"/>
        <w:ind w:left="0"/>
        <w:jc w:val="both"/>
      </w:pPr>
      <w:r>
        <w:rPr>
          <w:rFonts w:ascii="Times New Roman"/>
          <w:b w:val="false"/>
          <w:i w:val="false"/>
          <w:color w:val="000000"/>
          <w:sz w:val="28"/>
        </w:rPr>
        <w:t>
      7. Стоимость услуг ТБИ в соответствии с заявлением, тыс. тенге: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(цифрами, прописью)</w:t>
      </w:r>
    </w:p>
    <w:p>
      <w:pPr>
        <w:spacing w:after="0"/>
        <w:ind w:left="0"/>
        <w:jc w:val="both"/>
      </w:pPr>
      <w:r>
        <w:rPr>
          <w:rFonts w:ascii="Times New Roman"/>
          <w:b w:val="false"/>
          <w:i w:val="false"/>
          <w:color w:val="000000"/>
          <w:sz w:val="28"/>
        </w:rPr>
        <w:t>
      8. Объем софинансирования, тыс. тенге: ________________________</w:t>
      </w:r>
    </w:p>
    <w:p>
      <w:pPr>
        <w:spacing w:after="0"/>
        <w:ind w:left="0"/>
        <w:jc w:val="both"/>
      </w:pPr>
      <w:r>
        <w:rPr>
          <w:rFonts w:ascii="Times New Roman"/>
          <w:b w:val="false"/>
          <w:i w:val="false"/>
          <w:color w:val="000000"/>
          <w:sz w:val="28"/>
        </w:rPr>
        <w:t>
                                                      (цифрами, прописью)</w:t>
      </w:r>
    </w:p>
    <w:p>
      <w:pPr>
        <w:spacing w:after="0"/>
        <w:ind w:left="0"/>
        <w:jc w:val="both"/>
      </w:pPr>
      <w:r>
        <w:rPr>
          <w:rFonts w:ascii="Times New Roman"/>
          <w:b w:val="false"/>
          <w:i w:val="false"/>
          <w:color w:val="000000"/>
          <w:sz w:val="28"/>
        </w:rPr>
        <w:t>
      9. Продукция проекта: _________________________________________</w:t>
      </w:r>
    </w:p>
    <w:p>
      <w:pPr>
        <w:spacing w:after="0"/>
        <w:ind w:left="0"/>
        <w:jc w:val="both"/>
      </w:pPr>
      <w:r>
        <w:rPr>
          <w:rFonts w:ascii="Times New Roman"/>
          <w:b w:val="false"/>
          <w:i w:val="false"/>
          <w:color w:val="000000"/>
          <w:sz w:val="28"/>
        </w:rPr>
        <w:t>
      10. Продолжительность оказания услуг ТБИ: ____________ недель</w:t>
      </w:r>
    </w:p>
    <w:p>
      <w:pPr>
        <w:spacing w:after="0"/>
        <w:ind w:left="0"/>
        <w:jc w:val="both"/>
      </w:pPr>
      <w:r>
        <w:rPr>
          <w:rFonts w:ascii="Times New Roman"/>
          <w:b w:val="false"/>
          <w:i w:val="false"/>
          <w:color w:val="000000"/>
          <w:sz w:val="28"/>
        </w:rPr>
        <w:t>
      Этап 1 ______________ недель</w:t>
      </w:r>
    </w:p>
    <w:p>
      <w:pPr>
        <w:spacing w:after="0"/>
        <w:ind w:left="0"/>
        <w:jc w:val="both"/>
      </w:pPr>
      <w:r>
        <w:rPr>
          <w:rFonts w:ascii="Times New Roman"/>
          <w:b w:val="false"/>
          <w:i w:val="false"/>
          <w:color w:val="000000"/>
          <w:sz w:val="28"/>
        </w:rPr>
        <w:t>
      Этап 2 ______________ недель</w:t>
      </w:r>
    </w:p>
    <w:p>
      <w:pPr>
        <w:spacing w:after="0"/>
        <w:ind w:left="0"/>
        <w:jc w:val="both"/>
      </w:pPr>
      <w:r>
        <w:rPr>
          <w:rFonts w:ascii="Times New Roman"/>
          <w:b w:val="false"/>
          <w:i w:val="false"/>
          <w:color w:val="000000"/>
          <w:sz w:val="28"/>
        </w:rPr>
        <w:t>
      Этап … ______________ недель</w:t>
      </w:r>
    </w:p>
    <w:p>
      <w:pPr>
        <w:spacing w:after="0"/>
        <w:ind w:left="0"/>
        <w:jc w:val="both"/>
      </w:pPr>
      <w:r>
        <w:rPr>
          <w:rFonts w:ascii="Times New Roman"/>
          <w:b w:val="false"/>
          <w:i w:val="false"/>
          <w:color w:val="000000"/>
          <w:sz w:val="28"/>
        </w:rPr>
        <w:t>
      Этап N ______________ недель</w:t>
      </w:r>
    </w:p>
    <w:p>
      <w:pPr>
        <w:spacing w:after="0"/>
        <w:ind w:left="0"/>
        <w:jc w:val="both"/>
      </w:pPr>
      <w:r>
        <w:rPr>
          <w:rFonts w:ascii="Times New Roman"/>
          <w:b w:val="false"/>
          <w:i w:val="false"/>
          <w:color w:val="000000"/>
          <w:sz w:val="28"/>
        </w:rPr>
        <w:t>
      11. Конечный результат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Контактная информация заявителя:___________________________</w:t>
      </w:r>
    </w:p>
    <w:p>
      <w:pPr>
        <w:spacing w:after="0"/>
        <w:ind w:left="0"/>
        <w:jc w:val="both"/>
      </w:pPr>
      <w:r>
        <w:rPr>
          <w:rFonts w:ascii="Times New Roman"/>
          <w:b w:val="false"/>
          <w:i w:val="false"/>
          <w:color w:val="000000"/>
          <w:sz w:val="28"/>
        </w:rPr>
        <w:t>
                                          (телефон) (факс) (адрес эл. почты)</w:t>
      </w:r>
    </w:p>
    <w:p>
      <w:pPr>
        <w:spacing w:after="0"/>
        <w:ind w:left="0"/>
        <w:jc w:val="both"/>
      </w:pPr>
      <w:r>
        <w:rPr>
          <w:rFonts w:ascii="Times New Roman"/>
          <w:b w:val="false"/>
          <w:i w:val="false"/>
          <w:color w:val="000000"/>
          <w:sz w:val="28"/>
        </w:rPr>
        <w:t>
      13. Потенциальные соисполнители:</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N._____________________________________________________________</w:t>
      </w:r>
    </w:p>
    <w:p>
      <w:pPr>
        <w:spacing w:after="0"/>
        <w:ind w:left="0"/>
        <w:jc w:val="both"/>
      </w:pPr>
      <w:r>
        <w:rPr>
          <w:rFonts w:ascii="Times New Roman"/>
          <w:b w:val="false"/>
          <w:i w:val="false"/>
          <w:color w:val="000000"/>
          <w:sz w:val="28"/>
        </w:rPr>
        <w:t>
                  (для физических лиц - указать Ф.И.О., специальность, для</w:t>
      </w:r>
    </w:p>
    <w:p>
      <w:pPr>
        <w:spacing w:after="0"/>
        <w:ind w:left="0"/>
        <w:jc w:val="both"/>
      </w:pPr>
      <w:r>
        <w:rPr>
          <w:rFonts w:ascii="Times New Roman"/>
          <w:b w:val="false"/>
          <w:i w:val="false"/>
          <w:color w:val="000000"/>
          <w:sz w:val="28"/>
        </w:rPr>
        <w:t>
                      юридических лиц - полное наименование, основной вид</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14. Нежелательные эксперты:</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(указать Ф.И.О., регион эксперта, привлечение которого для</w:t>
      </w:r>
    </w:p>
    <w:p>
      <w:pPr>
        <w:spacing w:after="0"/>
        <w:ind w:left="0"/>
        <w:jc w:val="both"/>
      </w:pPr>
      <w:r>
        <w:rPr>
          <w:rFonts w:ascii="Times New Roman"/>
          <w:b w:val="false"/>
          <w:i w:val="false"/>
          <w:color w:val="000000"/>
          <w:sz w:val="28"/>
        </w:rPr>
        <w:t>
                   экспертизы заявления не желательно по личным или иным</w:t>
      </w:r>
    </w:p>
    <w:p>
      <w:pPr>
        <w:spacing w:after="0"/>
        <w:ind w:left="0"/>
        <w:jc w:val="both"/>
      </w:pPr>
      <w:r>
        <w:rPr>
          <w:rFonts w:ascii="Times New Roman"/>
          <w:b w:val="false"/>
          <w:i w:val="false"/>
          <w:color w:val="000000"/>
          <w:sz w:val="28"/>
        </w:rPr>
        <w:t>
      субъективным причинам)</w:t>
      </w:r>
    </w:p>
    <w:p>
      <w:pPr>
        <w:spacing w:after="0"/>
        <w:ind w:left="0"/>
        <w:jc w:val="both"/>
      </w:pPr>
      <w:r>
        <w:rPr>
          <w:rFonts w:ascii="Times New Roman"/>
          <w:b w:val="false"/>
          <w:i w:val="false"/>
          <w:color w:val="000000"/>
          <w:sz w:val="28"/>
        </w:rPr>
        <w:t>
      Заявитель _____________________________________________________</w:t>
      </w:r>
    </w:p>
    <w:p>
      <w:pPr>
        <w:spacing w:after="0"/>
        <w:ind w:left="0"/>
        <w:jc w:val="both"/>
      </w:pPr>
      <w:r>
        <w:rPr>
          <w:rFonts w:ascii="Times New Roman"/>
          <w:b w:val="false"/>
          <w:i w:val="false"/>
          <w:color w:val="000000"/>
          <w:sz w:val="28"/>
        </w:rPr>
        <w:t>
                         (подпись заявителя или его уполномоченного лица)</w:t>
      </w:r>
    </w:p>
    <w:p>
      <w:pPr>
        <w:spacing w:after="0"/>
        <w:ind w:left="0"/>
        <w:jc w:val="both"/>
      </w:pPr>
      <w:r>
        <w:rPr>
          <w:rFonts w:ascii="Times New Roman"/>
          <w:b w:val="false"/>
          <w:i w:val="false"/>
          <w:color w:val="000000"/>
          <w:sz w:val="28"/>
        </w:rPr>
        <w:t>
      (Ф.И.О. полностью)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услуг</w:t>
            </w:r>
            <w:r>
              <w:br/>
            </w:r>
            <w:r>
              <w:rPr>
                <w:rFonts w:ascii="Times New Roman"/>
                <w:b w:val="false"/>
                <w:i w:val="false"/>
                <w:color w:val="000000"/>
                <w:sz w:val="20"/>
              </w:rPr>
              <w:t>технологического бизнес-</w:t>
            </w:r>
            <w:r>
              <w:br/>
            </w:r>
            <w:r>
              <w:rPr>
                <w:rFonts w:ascii="Times New Roman"/>
                <w:b w:val="false"/>
                <w:i w:val="false"/>
                <w:color w:val="000000"/>
                <w:sz w:val="20"/>
              </w:rPr>
              <w:t>инкубирования, а также</w:t>
            </w:r>
            <w:r>
              <w:br/>
            </w:r>
            <w:r>
              <w:rPr>
                <w:rFonts w:ascii="Times New Roman"/>
                <w:b w:val="false"/>
                <w:i w:val="false"/>
                <w:color w:val="000000"/>
                <w:sz w:val="20"/>
              </w:rPr>
              <w:t>определения стоимости таких</w:t>
            </w:r>
            <w:r>
              <w:br/>
            </w:r>
            <w:r>
              <w:rPr>
                <w:rFonts w:ascii="Times New Roman"/>
                <w:b w:val="false"/>
                <w:i w:val="false"/>
                <w:color w:val="000000"/>
                <w:sz w:val="20"/>
              </w:rPr>
              <w:t>услуг, за исключением услуг,</w:t>
            </w:r>
            <w:r>
              <w:br/>
            </w:r>
            <w:r>
              <w:rPr>
                <w:rFonts w:ascii="Times New Roman"/>
                <w:b w:val="false"/>
                <w:i w:val="false"/>
                <w:color w:val="000000"/>
                <w:sz w:val="20"/>
              </w:rPr>
              <w:t>оказываемых международным</w:t>
            </w:r>
            <w:r>
              <w:br/>
            </w:r>
            <w:r>
              <w:rPr>
                <w:rFonts w:ascii="Times New Roman"/>
                <w:b w:val="false"/>
                <w:i w:val="false"/>
                <w:color w:val="000000"/>
                <w:sz w:val="20"/>
              </w:rPr>
              <w:t>технологическим парком "Астана Хаб"</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 в редакции приказа Министра индустрии и инфраструктурного развития РК от 10.04.2019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 w:id="131"/>
    <w:p>
      <w:pPr>
        <w:spacing w:after="0"/>
        <w:ind w:left="0"/>
        <w:jc w:val="left"/>
      </w:pPr>
      <w:r>
        <w:rPr>
          <w:rFonts w:ascii="Times New Roman"/>
          <w:b/>
          <w:i w:val="false"/>
          <w:color w:val="000000"/>
        </w:rPr>
        <w:t xml:space="preserve"> Требования к краткому описанию проекта</w:t>
      </w:r>
    </w:p>
    <w:bookmarkEnd w:id="131"/>
    <w:bookmarkStart w:name="z135" w:id="132"/>
    <w:p>
      <w:pPr>
        <w:spacing w:after="0"/>
        <w:ind w:left="0"/>
        <w:jc w:val="both"/>
      </w:pPr>
      <w:r>
        <w:rPr>
          <w:rFonts w:ascii="Times New Roman"/>
          <w:b w:val="false"/>
          <w:i w:val="false"/>
          <w:color w:val="000000"/>
          <w:sz w:val="28"/>
        </w:rPr>
        <w:t>
      1. Краткое описание проекта оформляется заявителем в соответствии со следующей структурой:</w:t>
      </w:r>
    </w:p>
    <w:bookmarkEnd w:id="132"/>
    <w:p>
      <w:pPr>
        <w:spacing w:after="0"/>
        <w:ind w:left="0"/>
        <w:jc w:val="both"/>
      </w:pPr>
      <w:r>
        <w:rPr>
          <w:rFonts w:ascii="Times New Roman"/>
          <w:b w:val="false"/>
          <w:i w:val="false"/>
          <w:color w:val="000000"/>
          <w:sz w:val="28"/>
        </w:rPr>
        <w:t>
      1) наименование проекта;</w:t>
      </w:r>
    </w:p>
    <w:p>
      <w:pPr>
        <w:spacing w:after="0"/>
        <w:ind w:left="0"/>
        <w:jc w:val="both"/>
      </w:pPr>
      <w:r>
        <w:rPr>
          <w:rFonts w:ascii="Times New Roman"/>
          <w:b w:val="false"/>
          <w:i w:val="false"/>
          <w:color w:val="000000"/>
          <w:sz w:val="28"/>
        </w:rPr>
        <w:t>
      2) общее описание концепции проекта;</w:t>
      </w:r>
    </w:p>
    <w:p>
      <w:pPr>
        <w:spacing w:after="0"/>
        <w:ind w:left="0"/>
        <w:jc w:val="both"/>
      </w:pPr>
      <w:r>
        <w:rPr>
          <w:rFonts w:ascii="Times New Roman"/>
          <w:b w:val="false"/>
          <w:i w:val="false"/>
          <w:color w:val="000000"/>
          <w:sz w:val="28"/>
        </w:rPr>
        <w:t>
      3) продукция проекта;</w:t>
      </w:r>
    </w:p>
    <w:p>
      <w:pPr>
        <w:spacing w:after="0"/>
        <w:ind w:left="0"/>
        <w:jc w:val="both"/>
      </w:pPr>
      <w:r>
        <w:rPr>
          <w:rFonts w:ascii="Times New Roman"/>
          <w:b w:val="false"/>
          <w:i w:val="false"/>
          <w:color w:val="000000"/>
          <w:sz w:val="28"/>
        </w:rPr>
        <w:t>
      4) рынок продукции проекта;</w:t>
      </w:r>
    </w:p>
    <w:p>
      <w:pPr>
        <w:spacing w:after="0"/>
        <w:ind w:left="0"/>
        <w:jc w:val="both"/>
      </w:pPr>
      <w:r>
        <w:rPr>
          <w:rFonts w:ascii="Times New Roman"/>
          <w:b w:val="false"/>
          <w:i w:val="false"/>
          <w:color w:val="000000"/>
          <w:sz w:val="28"/>
        </w:rPr>
        <w:t>
      5) обоснование места реализации проекта;</w:t>
      </w:r>
    </w:p>
    <w:p>
      <w:pPr>
        <w:spacing w:after="0"/>
        <w:ind w:left="0"/>
        <w:jc w:val="both"/>
      </w:pPr>
      <w:r>
        <w:rPr>
          <w:rFonts w:ascii="Times New Roman"/>
          <w:b w:val="false"/>
          <w:i w:val="false"/>
          <w:color w:val="000000"/>
          <w:sz w:val="28"/>
        </w:rPr>
        <w:t>
      6) степень готовности проекта к реализации;</w:t>
      </w:r>
    </w:p>
    <w:p>
      <w:pPr>
        <w:spacing w:after="0"/>
        <w:ind w:left="0"/>
        <w:jc w:val="both"/>
      </w:pPr>
      <w:r>
        <w:rPr>
          <w:rFonts w:ascii="Times New Roman"/>
          <w:b w:val="false"/>
          <w:i w:val="false"/>
          <w:color w:val="000000"/>
          <w:sz w:val="28"/>
        </w:rPr>
        <w:t>
      7) видение развития предпринимательской деятельности в рамках проекта;</w:t>
      </w:r>
    </w:p>
    <w:p>
      <w:pPr>
        <w:spacing w:after="0"/>
        <w:ind w:left="0"/>
        <w:jc w:val="both"/>
      </w:pPr>
      <w:r>
        <w:rPr>
          <w:rFonts w:ascii="Times New Roman"/>
          <w:b w:val="false"/>
          <w:i w:val="false"/>
          <w:color w:val="000000"/>
          <w:sz w:val="28"/>
        </w:rPr>
        <w:t>
      8) экономическая эффективность проекта;</w:t>
      </w:r>
    </w:p>
    <w:p>
      <w:pPr>
        <w:spacing w:after="0"/>
        <w:ind w:left="0"/>
        <w:jc w:val="both"/>
      </w:pPr>
      <w:r>
        <w:rPr>
          <w:rFonts w:ascii="Times New Roman"/>
          <w:b w:val="false"/>
          <w:i w:val="false"/>
          <w:color w:val="000000"/>
          <w:sz w:val="28"/>
        </w:rPr>
        <w:t>
      9) команда проекта;</w:t>
      </w:r>
    </w:p>
    <w:p>
      <w:pPr>
        <w:spacing w:after="0"/>
        <w:ind w:left="0"/>
        <w:jc w:val="both"/>
      </w:pPr>
      <w:r>
        <w:rPr>
          <w:rFonts w:ascii="Times New Roman"/>
          <w:b w:val="false"/>
          <w:i w:val="false"/>
          <w:color w:val="000000"/>
          <w:sz w:val="28"/>
        </w:rPr>
        <w:t>
      10) требуемые услуги технологического бизнес-инкубирования;</w:t>
      </w:r>
    </w:p>
    <w:p>
      <w:pPr>
        <w:spacing w:after="0"/>
        <w:ind w:left="0"/>
        <w:jc w:val="both"/>
      </w:pPr>
      <w:r>
        <w:rPr>
          <w:rFonts w:ascii="Times New Roman"/>
          <w:b w:val="false"/>
          <w:i w:val="false"/>
          <w:color w:val="000000"/>
          <w:sz w:val="28"/>
        </w:rPr>
        <w:t>
      11) участие заявителя в реализации проекта;</w:t>
      </w:r>
    </w:p>
    <w:p>
      <w:pPr>
        <w:spacing w:after="0"/>
        <w:ind w:left="0"/>
        <w:jc w:val="both"/>
      </w:pPr>
      <w:r>
        <w:rPr>
          <w:rFonts w:ascii="Times New Roman"/>
          <w:b w:val="false"/>
          <w:i w:val="false"/>
          <w:color w:val="000000"/>
          <w:sz w:val="28"/>
        </w:rPr>
        <w:t>
      12) планируемые результаты от реализации проекта.</w:t>
      </w:r>
    </w:p>
    <w:p>
      <w:pPr>
        <w:spacing w:after="0"/>
        <w:ind w:left="0"/>
        <w:jc w:val="both"/>
      </w:pPr>
      <w:r>
        <w:rPr>
          <w:rFonts w:ascii="Times New Roman"/>
          <w:b w:val="false"/>
          <w:i w:val="false"/>
          <w:color w:val="000000"/>
          <w:sz w:val="28"/>
        </w:rPr>
        <w:t>
      При подготовке краткого описания заявителю по возможности необходимо избегать прямого указания сведений, позволяющих его идентифицировать.</w:t>
      </w:r>
    </w:p>
    <w:p>
      <w:pPr>
        <w:spacing w:after="0"/>
        <w:ind w:left="0"/>
        <w:jc w:val="both"/>
      </w:pPr>
      <w:r>
        <w:rPr>
          <w:rFonts w:ascii="Times New Roman"/>
          <w:b w:val="false"/>
          <w:i w:val="false"/>
          <w:color w:val="000000"/>
          <w:sz w:val="28"/>
        </w:rPr>
        <w:t>
      Вся информация должна излагаться в четкой, понятной форме, исключающей двоякое толкование, содержащей конкретные факты, обосновывающие предлагаемые заявителем подходы к реализации проекта и раскрывающие содержание основных мероприятий.</w:t>
      </w:r>
    </w:p>
    <w:p>
      <w:pPr>
        <w:spacing w:after="0"/>
        <w:ind w:left="0"/>
        <w:jc w:val="both"/>
      </w:pPr>
      <w:r>
        <w:rPr>
          <w:rFonts w:ascii="Times New Roman"/>
          <w:b w:val="false"/>
          <w:i w:val="false"/>
          <w:color w:val="000000"/>
          <w:sz w:val="28"/>
        </w:rPr>
        <w:t>
      Заявителем – физическим лицом или руководителем юридического лица – заявителя парафируется каждый лист краткого описания проекта. В электронном формате краткое описание проекта представляется без парафирования.</w:t>
      </w:r>
    </w:p>
    <w:bookmarkStart w:name="z136" w:id="133"/>
    <w:p>
      <w:pPr>
        <w:spacing w:after="0"/>
        <w:ind w:left="0"/>
        <w:jc w:val="both"/>
      </w:pPr>
      <w:r>
        <w:rPr>
          <w:rFonts w:ascii="Times New Roman"/>
          <w:b w:val="false"/>
          <w:i w:val="false"/>
          <w:color w:val="000000"/>
          <w:sz w:val="28"/>
        </w:rPr>
        <w:t>
      2. Раздел "Общее описание концепции проекта" должен содержать:</w:t>
      </w:r>
    </w:p>
    <w:bookmarkEnd w:id="133"/>
    <w:p>
      <w:pPr>
        <w:spacing w:after="0"/>
        <w:ind w:left="0"/>
        <w:jc w:val="both"/>
      </w:pPr>
      <w:r>
        <w:rPr>
          <w:rFonts w:ascii="Times New Roman"/>
          <w:b w:val="false"/>
          <w:i w:val="false"/>
          <w:color w:val="000000"/>
          <w:sz w:val="28"/>
        </w:rPr>
        <w:t>
      1) краткое описание применяемой технологии в объеме не более 1 страницы;</w:t>
      </w:r>
    </w:p>
    <w:p>
      <w:pPr>
        <w:spacing w:after="0"/>
        <w:ind w:left="0"/>
        <w:jc w:val="both"/>
      </w:pPr>
      <w:r>
        <w:rPr>
          <w:rFonts w:ascii="Times New Roman"/>
          <w:b w:val="false"/>
          <w:i w:val="false"/>
          <w:color w:val="000000"/>
          <w:sz w:val="28"/>
        </w:rPr>
        <w:t>
      2) обоснование актуальности проекта – конкретные причины, по которым проект целесообразен для реализации, проблемы, на решение которых направлен проект, в объеме не более 1 страницы;</w:t>
      </w:r>
    </w:p>
    <w:p>
      <w:pPr>
        <w:spacing w:after="0"/>
        <w:ind w:left="0"/>
        <w:jc w:val="both"/>
      </w:pPr>
      <w:r>
        <w:rPr>
          <w:rFonts w:ascii="Times New Roman"/>
          <w:b w:val="false"/>
          <w:i w:val="false"/>
          <w:color w:val="000000"/>
          <w:sz w:val="28"/>
        </w:rPr>
        <w:t>
      3) новизна проекта – конкретные факты, определяющие уникальность проекта, новизну применяемых при его реализации решений, с обоснованием сделанных выводов в объеме не более 1 страницы;</w:t>
      </w:r>
    </w:p>
    <w:p>
      <w:pPr>
        <w:spacing w:after="0"/>
        <w:ind w:left="0"/>
        <w:jc w:val="both"/>
      </w:pPr>
      <w:r>
        <w:rPr>
          <w:rFonts w:ascii="Times New Roman"/>
          <w:b w:val="false"/>
          <w:i w:val="false"/>
          <w:color w:val="000000"/>
          <w:sz w:val="28"/>
        </w:rPr>
        <w:t>
      4) цель проекта – конкретно сформулированную, измеримую, достижимую цель реализации проекта, достижение которой возможно в рамках участия в программе ТБИ, в объеме не более 0,5 страниц;</w:t>
      </w:r>
    </w:p>
    <w:p>
      <w:pPr>
        <w:spacing w:after="0"/>
        <w:ind w:left="0"/>
        <w:jc w:val="both"/>
      </w:pPr>
      <w:r>
        <w:rPr>
          <w:rFonts w:ascii="Times New Roman"/>
          <w:b w:val="false"/>
          <w:i w:val="false"/>
          <w:color w:val="000000"/>
          <w:sz w:val="28"/>
        </w:rPr>
        <w:t>
      5) этапы реализации проекта – краткое описание основных этапов реализации проекта с обоснованием их необходимости, указанием продолжительности в неделях, предлагаемых к реализации мероприятий и ожидаемых результатов каждого этапа, в объеме не более 2 страниц.</w:t>
      </w:r>
    </w:p>
    <w:bookmarkStart w:name="z137" w:id="134"/>
    <w:p>
      <w:pPr>
        <w:spacing w:after="0"/>
        <w:ind w:left="0"/>
        <w:jc w:val="both"/>
      </w:pPr>
      <w:r>
        <w:rPr>
          <w:rFonts w:ascii="Times New Roman"/>
          <w:b w:val="false"/>
          <w:i w:val="false"/>
          <w:color w:val="000000"/>
          <w:sz w:val="28"/>
        </w:rPr>
        <w:t>
      3. В разделе "Продукция проекта" указывается краткое описание продукции, которую планируется производить в рамках проекта, в том числе:</w:t>
      </w:r>
    </w:p>
    <w:bookmarkEnd w:id="134"/>
    <w:p>
      <w:pPr>
        <w:spacing w:after="0"/>
        <w:ind w:left="0"/>
        <w:jc w:val="both"/>
      </w:pPr>
      <w:r>
        <w:rPr>
          <w:rFonts w:ascii="Times New Roman"/>
          <w:b w:val="false"/>
          <w:i w:val="false"/>
          <w:color w:val="000000"/>
          <w:sz w:val="28"/>
        </w:rPr>
        <w:t>
      1) ассортимент продукции;</w:t>
      </w:r>
    </w:p>
    <w:p>
      <w:pPr>
        <w:spacing w:after="0"/>
        <w:ind w:left="0"/>
        <w:jc w:val="both"/>
      </w:pPr>
      <w:r>
        <w:rPr>
          <w:rFonts w:ascii="Times New Roman"/>
          <w:b w:val="false"/>
          <w:i w:val="false"/>
          <w:color w:val="000000"/>
          <w:sz w:val="28"/>
        </w:rPr>
        <w:t>
      2) сфера применения продукции;</w:t>
      </w:r>
    </w:p>
    <w:p>
      <w:pPr>
        <w:spacing w:after="0"/>
        <w:ind w:left="0"/>
        <w:jc w:val="both"/>
      </w:pPr>
      <w:r>
        <w:rPr>
          <w:rFonts w:ascii="Times New Roman"/>
          <w:b w:val="false"/>
          <w:i w:val="false"/>
          <w:color w:val="000000"/>
          <w:sz w:val="28"/>
        </w:rPr>
        <w:t>
      3) технические параметры продукции;</w:t>
      </w:r>
    </w:p>
    <w:p>
      <w:pPr>
        <w:spacing w:after="0"/>
        <w:ind w:left="0"/>
        <w:jc w:val="both"/>
      </w:pPr>
      <w:r>
        <w:rPr>
          <w:rFonts w:ascii="Times New Roman"/>
          <w:b w:val="false"/>
          <w:i w:val="false"/>
          <w:color w:val="000000"/>
          <w:sz w:val="28"/>
        </w:rPr>
        <w:t>
      4) экономические параметры продукции;</w:t>
      </w:r>
    </w:p>
    <w:p>
      <w:pPr>
        <w:spacing w:after="0"/>
        <w:ind w:left="0"/>
        <w:jc w:val="both"/>
      </w:pPr>
      <w:r>
        <w:rPr>
          <w:rFonts w:ascii="Times New Roman"/>
          <w:b w:val="false"/>
          <w:i w:val="false"/>
          <w:color w:val="000000"/>
          <w:sz w:val="28"/>
        </w:rPr>
        <w:t>
      5) преимущества продукции в сравнении с продукцией конкурентов;</w:t>
      </w:r>
    </w:p>
    <w:p>
      <w:pPr>
        <w:spacing w:after="0"/>
        <w:ind w:left="0"/>
        <w:jc w:val="both"/>
      </w:pPr>
      <w:r>
        <w:rPr>
          <w:rFonts w:ascii="Times New Roman"/>
          <w:b w:val="false"/>
          <w:i w:val="false"/>
          <w:color w:val="000000"/>
          <w:sz w:val="28"/>
        </w:rPr>
        <w:t>
      6) планируемый к освоению объем производства продукции, в том числе в рамках программы ТБИ;</w:t>
      </w:r>
    </w:p>
    <w:p>
      <w:pPr>
        <w:spacing w:after="0"/>
        <w:ind w:left="0"/>
        <w:jc w:val="both"/>
      </w:pPr>
      <w:r>
        <w:rPr>
          <w:rFonts w:ascii="Times New Roman"/>
          <w:b w:val="false"/>
          <w:i w:val="false"/>
          <w:color w:val="000000"/>
          <w:sz w:val="28"/>
        </w:rPr>
        <w:t>
      7) сведения о результатах ранее проведенных испытаний продукции при наличии - о результатах ранее осуществленного производства продукции, продажах продукции.</w:t>
      </w:r>
    </w:p>
    <w:p>
      <w:pPr>
        <w:spacing w:after="0"/>
        <w:ind w:left="0"/>
        <w:jc w:val="both"/>
      </w:pPr>
      <w:r>
        <w:rPr>
          <w:rFonts w:ascii="Times New Roman"/>
          <w:b w:val="false"/>
          <w:i w:val="false"/>
          <w:color w:val="000000"/>
          <w:sz w:val="28"/>
        </w:rPr>
        <w:t>
      Раздел "Продукция проекта" по объему не должен превышать 2 страниц.</w:t>
      </w:r>
    </w:p>
    <w:bookmarkStart w:name="z138" w:id="135"/>
    <w:p>
      <w:pPr>
        <w:spacing w:after="0"/>
        <w:ind w:left="0"/>
        <w:jc w:val="both"/>
      </w:pPr>
      <w:r>
        <w:rPr>
          <w:rFonts w:ascii="Times New Roman"/>
          <w:b w:val="false"/>
          <w:i w:val="false"/>
          <w:color w:val="000000"/>
          <w:sz w:val="28"/>
        </w:rPr>
        <w:t>
      4. Раздел "Рынок продукции проекта" содержит видение заявителя по продвижению продукции на рынок, в том числе:</w:t>
      </w:r>
    </w:p>
    <w:bookmarkEnd w:id="135"/>
    <w:p>
      <w:pPr>
        <w:spacing w:after="0"/>
        <w:ind w:left="0"/>
        <w:jc w:val="both"/>
      </w:pPr>
      <w:r>
        <w:rPr>
          <w:rFonts w:ascii="Times New Roman"/>
          <w:b w:val="false"/>
          <w:i w:val="false"/>
          <w:color w:val="000000"/>
          <w:sz w:val="28"/>
        </w:rPr>
        <w:t>
      1) направления реализации продукции проекта: региональный, национальный или внешний рынки;</w:t>
      </w:r>
    </w:p>
    <w:p>
      <w:pPr>
        <w:spacing w:after="0"/>
        <w:ind w:left="0"/>
        <w:jc w:val="both"/>
      </w:pPr>
      <w:r>
        <w:rPr>
          <w:rFonts w:ascii="Times New Roman"/>
          <w:b w:val="false"/>
          <w:i w:val="false"/>
          <w:color w:val="000000"/>
          <w:sz w:val="28"/>
        </w:rPr>
        <w:t>
      2) объем производства и потребления продукции проекта на рынке;</w:t>
      </w:r>
    </w:p>
    <w:p>
      <w:pPr>
        <w:spacing w:after="0"/>
        <w:ind w:left="0"/>
        <w:jc w:val="both"/>
      </w:pPr>
      <w:r>
        <w:rPr>
          <w:rFonts w:ascii="Times New Roman"/>
          <w:b w:val="false"/>
          <w:i w:val="false"/>
          <w:color w:val="000000"/>
          <w:sz w:val="28"/>
        </w:rPr>
        <w:t>
      3) потенциальные потребители продукции проекта;</w:t>
      </w:r>
    </w:p>
    <w:p>
      <w:pPr>
        <w:spacing w:after="0"/>
        <w:ind w:left="0"/>
        <w:jc w:val="both"/>
      </w:pPr>
      <w:r>
        <w:rPr>
          <w:rFonts w:ascii="Times New Roman"/>
          <w:b w:val="false"/>
          <w:i w:val="false"/>
          <w:color w:val="000000"/>
          <w:sz w:val="28"/>
        </w:rPr>
        <w:t>
      4) существующие на рынке производители и поставщики продукции проекта;</w:t>
      </w:r>
    </w:p>
    <w:p>
      <w:pPr>
        <w:spacing w:after="0"/>
        <w:ind w:left="0"/>
        <w:jc w:val="both"/>
      </w:pPr>
      <w:r>
        <w:rPr>
          <w:rFonts w:ascii="Times New Roman"/>
          <w:b w:val="false"/>
          <w:i w:val="false"/>
          <w:color w:val="000000"/>
          <w:sz w:val="28"/>
        </w:rPr>
        <w:t>
      5) уровень цен на рынке, другая информация, имеющаяся у заявителя;</w:t>
      </w:r>
    </w:p>
    <w:p>
      <w:pPr>
        <w:spacing w:after="0"/>
        <w:ind w:left="0"/>
        <w:jc w:val="both"/>
      </w:pPr>
      <w:r>
        <w:rPr>
          <w:rFonts w:ascii="Times New Roman"/>
          <w:b w:val="false"/>
          <w:i w:val="false"/>
          <w:color w:val="000000"/>
          <w:sz w:val="28"/>
        </w:rPr>
        <w:t>
      6) сведения о наличии предварительных договоренностей, соглашений, протоколов о намерениях, договоров с потребителями продукции проекта на ее реализацию.</w:t>
      </w:r>
    </w:p>
    <w:p>
      <w:pPr>
        <w:spacing w:after="0"/>
        <w:ind w:left="0"/>
        <w:jc w:val="both"/>
      </w:pPr>
      <w:r>
        <w:rPr>
          <w:rFonts w:ascii="Times New Roman"/>
          <w:b w:val="false"/>
          <w:i w:val="false"/>
          <w:color w:val="000000"/>
          <w:sz w:val="28"/>
        </w:rPr>
        <w:t>
      Раздел "Рынок продукции проекта" по объему не должен превышать 2 страниц.</w:t>
      </w:r>
    </w:p>
    <w:bookmarkStart w:name="z139" w:id="136"/>
    <w:p>
      <w:pPr>
        <w:spacing w:after="0"/>
        <w:ind w:left="0"/>
        <w:jc w:val="both"/>
      </w:pPr>
      <w:r>
        <w:rPr>
          <w:rFonts w:ascii="Times New Roman"/>
          <w:b w:val="false"/>
          <w:i w:val="false"/>
          <w:color w:val="000000"/>
          <w:sz w:val="28"/>
        </w:rPr>
        <w:t>
      5. Раздел "Обоснование места реализации проекта" по объему не должен превышать 1 страницы и содержит описание места реализации проекта с указанием факторов, обуславливающих его выбор, преимуществ и недостатков.</w:t>
      </w:r>
    </w:p>
    <w:bookmarkEnd w:id="136"/>
    <w:bookmarkStart w:name="z140" w:id="137"/>
    <w:p>
      <w:pPr>
        <w:spacing w:after="0"/>
        <w:ind w:left="0"/>
        <w:jc w:val="both"/>
      </w:pPr>
      <w:r>
        <w:rPr>
          <w:rFonts w:ascii="Times New Roman"/>
          <w:b w:val="false"/>
          <w:i w:val="false"/>
          <w:color w:val="000000"/>
          <w:sz w:val="28"/>
        </w:rPr>
        <w:t>
      6. Раздел "Степень готовности проекта к реализации" содержит описание существующих наработок по проекту, которые будут использованы при его дальнейшей реализации, в том числе:</w:t>
      </w:r>
    </w:p>
    <w:bookmarkEnd w:id="137"/>
    <w:p>
      <w:pPr>
        <w:spacing w:after="0"/>
        <w:ind w:left="0"/>
        <w:jc w:val="both"/>
      </w:pPr>
      <w:r>
        <w:rPr>
          <w:rFonts w:ascii="Times New Roman"/>
          <w:b w:val="false"/>
          <w:i w:val="false"/>
          <w:color w:val="000000"/>
          <w:sz w:val="28"/>
        </w:rPr>
        <w:t>
      1) информацию о ранее выполненных научно-исследовательских и опытно-конструкторских работах по проекту, их результатах с указанием источников финансирования указанных работ;</w:t>
      </w:r>
    </w:p>
    <w:p>
      <w:pPr>
        <w:spacing w:after="0"/>
        <w:ind w:left="0"/>
        <w:jc w:val="both"/>
      </w:pPr>
      <w:r>
        <w:rPr>
          <w:rFonts w:ascii="Times New Roman"/>
          <w:b w:val="false"/>
          <w:i w:val="false"/>
          <w:color w:val="000000"/>
          <w:sz w:val="28"/>
        </w:rPr>
        <w:t>
      2) информацию о наличии у заявителя объектов интеллектуальной собственности, планируемых к использованию в процессе реализации проекта;</w:t>
      </w:r>
    </w:p>
    <w:p>
      <w:pPr>
        <w:spacing w:after="0"/>
        <w:ind w:left="0"/>
        <w:jc w:val="both"/>
      </w:pPr>
      <w:r>
        <w:rPr>
          <w:rFonts w:ascii="Times New Roman"/>
          <w:b w:val="false"/>
          <w:i w:val="false"/>
          <w:color w:val="000000"/>
          <w:sz w:val="28"/>
        </w:rPr>
        <w:t>
      3) сведения о том, финансировался ли проект ранее, если да, то из каких источников, в каком объеме, какие результаты достигнуты;</w:t>
      </w:r>
    </w:p>
    <w:p>
      <w:pPr>
        <w:spacing w:after="0"/>
        <w:ind w:left="0"/>
        <w:jc w:val="both"/>
      </w:pPr>
      <w:r>
        <w:rPr>
          <w:rFonts w:ascii="Times New Roman"/>
          <w:b w:val="false"/>
          <w:i w:val="false"/>
          <w:color w:val="000000"/>
          <w:sz w:val="28"/>
        </w:rPr>
        <w:t>
      4) другую информацию, характеризующую существующее состояние проработки проекта.</w:t>
      </w:r>
    </w:p>
    <w:p>
      <w:pPr>
        <w:spacing w:after="0"/>
        <w:ind w:left="0"/>
        <w:jc w:val="both"/>
      </w:pPr>
      <w:r>
        <w:rPr>
          <w:rFonts w:ascii="Times New Roman"/>
          <w:b w:val="false"/>
          <w:i w:val="false"/>
          <w:color w:val="000000"/>
          <w:sz w:val="28"/>
        </w:rPr>
        <w:t>
      Раздел "Степень готовности проекта к реализации" по объему не должен превышать 2 страниц.</w:t>
      </w:r>
    </w:p>
    <w:bookmarkStart w:name="z141" w:id="138"/>
    <w:p>
      <w:pPr>
        <w:spacing w:after="0"/>
        <w:ind w:left="0"/>
        <w:jc w:val="both"/>
      </w:pPr>
      <w:r>
        <w:rPr>
          <w:rFonts w:ascii="Times New Roman"/>
          <w:b w:val="false"/>
          <w:i w:val="false"/>
          <w:color w:val="000000"/>
          <w:sz w:val="28"/>
        </w:rPr>
        <w:t>
      7. Раздел "Видение развития предпринимательской деятельности в рамках проекта" должен отражать понимание заявителем дальнейших направлений развития проекта для построения успешного бизнеса, в том числе после завершения оказания услуг ТБИ, и не должен превышать по объему 1 страницы.</w:t>
      </w:r>
    </w:p>
    <w:bookmarkEnd w:id="138"/>
    <w:bookmarkStart w:name="z142" w:id="139"/>
    <w:p>
      <w:pPr>
        <w:spacing w:after="0"/>
        <w:ind w:left="0"/>
        <w:jc w:val="both"/>
      </w:pPr>
      <w:r>
        <w:rPr>
          <w:rFonts w:ascii="Times New Roman"/>
          <w:b w:val="false"/>
          <w:i w:val="false"/>
          <w:color w:val="000000"/>
          <w:sz w:val="28"/>
        </w:rPr>
        <w:t>
      8. В разделе "Экономическая эффективность проекта" указывается оценка экономической эффективности проекта, произведенная заявителем на основе имеющихся у него данных. В случае, если для достижения заявляемых в рамках программы ТБИ целей потребуется привлечение дополнительных инвестиций, приводится оценка потребности в дополнительных инвестициях и указываются потенциальные источники инвестиций.</w:t>
      </w:r>
    </w:p>
    <w:bookmarkEnd w:id="139"/>
    <w:p>
      <w:pPr>
        <w:spacing w:after="0"/>
        <w:ind w:left="0"/>
        <w:jc w:val="both"/>
      </w:pPr>
      <w:r>
        <w:rPr>
          <w:rFonts w:ascii="Times New Roman"/>
          <w:b w:val="false"/>
          <w:i w:val="false"/>
          <w:color w:val="000000"/>
          <w:sz w:val="28"/>
        </w:rPr>
        <w:t>
      Объем раздела "Экономическая эффективность проекта" не должен превышать 1 страницы.</w:t>
      </w:r>
    </w:p>
    <w:bookmarkStart w:name="z143" w:id="140"/>
    <w:p>
      <w:pPr>
        <w:spacing w:after="0"/>
        <w:ind w:left="0"/>
        <w:jc w:val="both"/>
      </w:pPr>
      <w:r>
        <w:rPr>
          <w:rFonts w:ascii="Times New Roman"/>
          <w:b w:val="false"/>
          <w:i w:val="false"/>
          <w:color w:val="000000"/>
          <w:sz w:val="28"/>
        </w:rPr>
        <w:t>
      9. В разделе "Команда проекта" указываются сведения:</w:t>
      </w:r>
    </w:p>
    <w:bookmarkEnd w:id="140"/>
    <w:p>
      <w:pPr>
        <w:spacing w:after="0"/>
        <w:ind w:left="0"/>
        <w:jc w:val="both"/>
      </w:pPr>
      <w:r>
        <w:rPr>
          <w:rFonts w:ascii="Times New Roman"/>
          <w:b w:val="false"/>
          <w:i w:val="false"/>
          <w:color w:val="000000"/>
          <w:sz w:val="28"/>
        </w:rPr>
        <w:t>
      1) о руководителе проекта с приложением краткого резюме с указанием специальности, специализации, опыта работы, другой информации, подтверждающей квалификацию;</w:t>
      </w:r>
    </w:p>
    <w:p>
      <w:pPr>
        <w:spacing w:after="0"/>
        <w:ind w:left="0"/>
        <w:jc w:val="both"/>
      </w:pPr>
      <w:r>
        <w:rPr>
          <w:rFonts w:ascii="Times New Roman"/>
          <w:b w:val="false"/>
          <w:i w:val="false"/>
          <w:color w:val="000000"/>
          <w:sz w:val="28"/>
        </w:rPr>
        <w:t>
      2) о соисполнителях с указанием их роли в реализации проекта, обоснованием необходимости участия, приложением краткого резюме с указанием специальности, специализации, опыта работы, другой информации, подтверждающей квалификацию (для физических лиц), с обоснованием целесообразности их привлечения, выбора именно предлагаемых юридических лиц в качестве соисполнителей, планируемых к выполнению ими мероприятий (для юридических лиц).</w:t>
      </w:r>
    </w:p>
    <w:p>
      <w:pPr>
        <w:spacing w:after="0"/>
        <w:ind w:left="0"/>
        <w:jc w:val="both"/>
      </w:pPr>
      <w:r>
        <w:rPr>
          <w:rFonts w:ascii="Times New Roman"/>
          <w:b w:val="false"/>
          <w:i w:val="false"/>
          <w:color w:val="000000"/>
          <w:sz w:val="28"/>
        </w:rPr>
        <w:t>
      Раздел "Команда проекта" с соответствующими приложениями формируется отдельно от остального текста краткого описания в целях его удаления из краткого описания при направлении проекта на внешнюю экспертизу.</w:t>
      </w:r>
    </w:p>
    <w:p>
      <w:pPr>
        <w:spacing w:after="0"/>
        <w:ind w:left="0"/>
        <w:jc w:val="both"/>
      </w:pPr>
      <w:r>
        <w:rPr>
          <w:rFonts w:ascii="Times New Roman"/>
          <w:b w:val="false"/>
          <w:i w:val="false"/>
          <w:color w:val="000000"/>
          <w:sz w:val="28"/>
        </w:rPr>
        <w:t>
      Раздел "Команда проекта" по объему не должен превышать 2 страниц.</w:t>
      </w:r>
    </w:p>
    <w:bookmarkStart w:name="z144" w:id="141"/>
    <w:p>
      <w:pPr>
        <w:spacing w:after="0"/>
        <w:ind w:left="0"/>
        <w:jc w:val="both"/>
      </w:pPr>
      <w:r>
        <w:rPr>
          <w:rFonts w:ascii="Times New Roman"/>
          <w:b w:val="false"/>
          <w:i w:val="false"/>
          <w:color w:val="000000"/>
          <w:sz w:val="28"/>
        </w:rPr>
        <w:t>
      10. Раздел "Требуемые услуги технологического бизнес-инкубирования" должен содержать краткое описание услуг ТБИ, необходимых заявителю в целях реализации проекта, с указанием:</w:t>
      </w:r>
    </w:p>
    <w:bookmarkEnd w:id="141"/>
    <w:p>
      <w:pPr>
        <w:spacing w:after="0"/>
        <w:ind w:left="0"/>
        <w:jc w:val="both"/>
      </w:pPr>
      <w:r>
        <w:rPr>
          <w:rFonts w:ascii="Times New Roman"/>
          <w:b w:val="false"/>
          <w:i w:val="false"/>
          <w:color w:val="000000"/>
          <w:sz w:val="28"/>
        </w:rPr>
        <w:t>
      1) объема необходимых услуг;</w:t>
      </w:r>
    </w:p>
    <w:p>
      <w:pPr>
        <w:spacing w:after="0"/>
        <w:ind w:left="0"/>
        <w:jc w:val="both"/>
      </w:pPr>
      <w:r>
        <w:rPr>
          <w:rFonts w:ascii="Times New Roman"/>
          <w:b w:val="false"/>
          <w:i w:val="false"/>
          <w:color w:val="000000"/>
          <w:sz w:val="28"/>
        </w:rPr>
        <w:t>
      2) обоснования объема необходимых услуг в разрезе видов и этапов оказания услуг с расчетами заявляемого объема оказываемых услуг;</w:t>
      </w:r>
    </w:p>
    <w:p>
      <w:pPr>
        <w:spacing w:after="0"/>
        <w:ind w:left="0"/>
        <w:jc w:val="both"/>
      </w:pPr>
      <w:r>
        <w:rPr>
          <w:rFonts w:ascii="Times New Roman"/>
          <w:b w:val="false"/>
          <w:i w:val="false"/>
          <w:color w:val="000000"/>
          <w:sz w:val="28"/>
        </w:rPr>
        <w:t>
      3) расчетов стоимости услуг с обоснованием;</w:t>
      </w:r>
    </w:p>
    <w:p>
      <w:pPr>
        <w:spacing w:after="0"/>
        <w:ind w:left="0"/>
        <w:jc w:val="both"/>
      </w:pPr>
      <w:r>
        <w:rPr>
          <w:rFonts w:ascii="Times New Roman"/>
          <w:b w:val="false"/>
          <w:i w:val="false"/>
          <w:color w:val="000000"/>
          <w:sz w:val="28"/>
        </w:rPr>
        <w:t>
      4) ожидаемых результатов от оказания каждого вида услуг, в том числе в разрезе этапов.</w:t>
      </w:r>
    </w:p>
    <w:p>
      <w:pPr>
        <w:spacing w:after="0"/>
        <w:ind w:left="0"/>
        <w:jc w:val="both"/>
      </w:pPr>
      <w:r>
        <w:rPr>
          <w:rFonts w:ascii="Times New Roman"/>
          <w:b w:val="false"/>
          <w:i w:val="false"/>
          <w:color w:val="000000"/>
          <w:sz w:val="28"/>
        </w:rPr>
        <w:t>
      Объем раздела "Требуемые услуги технологического бизнес-инкубирования" не должен превышать 4 страниц.</w:t>
      </w:r>
    </w:p>
    <w:bookmarkStart w:name="z145" w:id="142"/>
    <w:p>
      <w:pPr>
        <w:spacing w:after="0"/>
        <w:ind w:left="0"/>
        <w:jc w:val="both"/>
      </w:pPr>
      <w:r>
        <w:rPr>
          <w:rFonts w:ascii="Times New Roman"/>
          <w:b w:val="false"/>
          <w:i w:val="false"/>
          <w:color w:val="000000"/>
          <w:sz w:val="28"/>
        </w:rPr>
        <w:t>
      11. В разделе "Участие заявителя в реализации проекта" указываются конкретные ресурсы, которые будут использоваться заявителем в целях реализации проекта в рамках программы ТБИ. В качестве ресурсов заявителя могут указываться:</w:t>
      </w:r>
    </w:p>
    <w:bookmarkEnd w:id="142"/>
    <w:p>
      <w:pPr>
        <w:spacing w:after="0"/>
        <w:ind w:left="0"/>
        <w:jc w:val="both"/>
      </w:pPr>
      <w:r>
        <w:rPr>
          <w:rFonts w:ascii="Times New Roman"/>
          <w:b w:val="false"/>
          <w:i w:val="false"/>
          <w:color w:val="000000"/>
          <w:sz w:val="28"/>
        </w:rPr>
        <w:t>
      1) помещения, оборудование, которые будут использоваться заявителем в процессе реализации проекта в рамках программы ТБИ с указанием помещений и оборудования;</w:t>
      </w:r>
    </w:p>
    <w:p>
      <w:pPr>
        <w:spacing w:after="0"/>
        <w:ind w:left="0"/>
        <w:jc w:val="both"/>
      </w:pPr>
      <w:r>
        <w:rPr>
          <w:rFonts w:ascii="Times New Roman"/>
          <w:b w:val="false"/>
          <w:i w:val="false"/>
          <w:color w:val="000000"/>
          <w:sz w:val="28"/>
        </w:rPr>
        <w:t>
      2) денежные средства, которые будут израсходованы заявителем в рамках реализации проекта, с указанием периода и направлений расходования средств, ожидаемых результатов;</w:t>
      </w:r>
    </w:p>
    <w:p>
      <w:pPr>
        <w:spacing w:after="0"/>
        <w:ind w:left="0"/>
        <w:jc w:val="both"/>
      </w:pPr>
      <w:r>
        <w:rPr>
          <w:rFonts w:ascii="Times New Roman"/>
          <w:b w:val="false"/>
          <w:i w:val="false"/>
          <w:color w:val="000000"/>
          <w:sz w:val="28"/>
        </w:rPr>
        <w:t>
      3) расходы на оплату услуг соисполнителей, привлекаемых для реализации проекта, производимые за счет собственных средств заявителей;</w:t>
      </w:r>
    </w:p>
    <w:p>
      <w:pPr>
        <w:spacing w:after="0"/>
        <w:ind w:left="0"/>
        <w:jc w:val="both"/>
      </w:pPr>
      <w:r>
        <w:rPr>
          <w:rFonts w:ascii="Times New Roman"/>
          <w:b w:val="false"/>
          <w:i w:val="false"/>
          <w:color w:val="000000"/>
          <w:sz w:val="28"/>
        </w:rPr>
        <w:t>
      4) объекты интеллектуальной собственности, используемые при реализации проекта;</w:t>
      </w:r>
    </w:p>
    <w:p>
      <w:pPr>
        <w:spacing w:after="0"/>
        <w:ind w:left="0"/>
        <w:jc w:val="both"/>
      </w:pPr>
      <w:r>
        <w:rPr>
          <w:rFonts w:ascii="Times New Roman"/>
          <w:b w:val="false"/>
          <w:i w:val="false"/>
          <w:color w:val="000000"/>
          <w:sz w:val="28"/>
        </w:rPr>
        <w:t>
      5) другие ресурсы, востребованные в процессе реализации проекта и используемые заявителем для соответствующих целей без затрат со стороны технопарка.</w:t>
      </w:r>
    </w:p>
    <w:p>
      <w:pPr>
        <w:spacing w:after="0"/>
        <w:ind w:left="0"/>
        <w:jc w:val="both"/>
      </w:pPr>
      <w:r>
        <w:rPr>
          <w:rFonts w:ascii="Times New Roman"/>
          <w:b w:val="false"/>
          <w:i w:val="false"/>
          <w:color w:val="000000"/>
          <w:sz w:val="28"/>
        </w:rPr>
        <w:t>
      Кроме того, заявителем указывается стоимость</w:t>
      </w:r>
    </w:p>
    <w:p>
      <w:pPr>
        <w:spacing w:after="0"/>
        <w:ind w:left="0"/>
        <w:jc w:val="both"/>
      </w:pPr>
      <w:r>
        <w:rPr>
          <w:rFonts w:ascii="Times New Roman"/>
          <w:b w:val="false"/>
          <w:i w:val="false"/>
          <w:color w:val="000000"/>
          <w:sz w:val="28"/>
        </w:rPr>
        <w:t>
      ресурсов, которая будет им израсходована в процессе реализации проекта. Стоимость указанных ресурсов указывается в качестве софинансирования проекта со стороны заявителя на основе собственной оценки заявителя с обоснованием предлагаемой оценки.</w:t>
      </w:r>
    </w:p>
    <w:p>
      <w:pPr>
        <w:spacing w:after="0"/>
        <w:ind w:left="0"/>
        <w:jc w:val="both"/>
      </w:pPr>
      <w:r>
        <w:rPr>
          <w:rFonts w:ascii="Times New Roman"/>
          <w:b w:val="false"/>
          <w:i w:val="false"/>
          <w:color w:val="000000"/>
          <w:sz w:val="28"/>
        </w:rPr>
        <w:t>
      Объем раздела "Участие заявителя в реализации проекта" не должен превышать 2 страниц.</w:t>
      </w:r>
    </w:p>
    <w:bookmarkStart w:name="z146" w:id="143"/>
    <w:p>
      <w:pPr>
        <w:spacing w:after="0"/>
        <w:ind w:left="0"/>
        <w:jc w:val="both"/>
      </w:pPr>
      <w:r>
        <w:rPr>
          <w:rFonts w:ascii="Times New Roman"/>
          <w:b w:val="false"/>
          <w:i w:val="false"/>
          <w:color w:val="000000"/>
          <w:sz w:val="28"/>
        </w:rPr>
        <w:t>
      12. В разделе "Планируемые результаты от реализации проекта" указываются конкретные количественные и качественные показатели, характеризующие экономический, социальный, экологический и другой положительный эффект, достигаемый в результате реализации проекта по завершению оказания услуг ТБИ. В частности, должны быть указаны в разрезе этапов реализации проекта:</w:t>
      </w:r>
    </w:p>
    <w:bookmarkEnd w:id="143"/>
    <w:p>
      <w:pPr>
        <w:spacing w:after="0"/>
        <w:ind w:left="0"/>
        <w:jc w:val="both"/>
      </w:pPr>
      <w:r>
        <w:rPr>
          <w:rFonts w:ascii="Times New Roman"/>
          <w:b w:val="false"/>
          <w:i w:val="false"/>
          <w:color w:val="000000"/>
          <w:sz w:val="28"/>
        </w:rPr>
        <w:t>
      1) объем производства продукции проекта;</w:t>
      </w:r>
    </w:p>
    <w:p>
      <w:pPr>
        <w:spacing w:after="0"/>
        <w:ind w:left="0"/>
        <w:jc w:val="both"/>
      </w:pPr>
      <w:r>
        <w:rPr>
          <w:rFonts w:ascii="Times New Roman"/>
          <w:b w:val="false"/>
          <w:i w:val="false"/>
          <w:color w:val="000000"/>
          <w:sz w:val="28"/>
        </w:rPr>
        <w:t>
      2) объем продаж и планируемые доходы от продаж;</w:t>
      </w:r>
    </w:p>
    <w:p>
      <w:pPr>
        <w:spacing w:after="0"/>
        <w:ind w:left="0"/>
        <w:jc w:val="both"/>
      </w:pPr>
      <w:r>
        <w:rPr>
          <w:rFonts w:ascii="Times New Roman"/>
          <w:b w:val="false"/>
          <w:i w:val="false"/>
          <w:color w:val="000000"/>
          <w:sz w:val="28"/>
        </w:rPr>
        <w:t>
      3) количество рабочих мест в юридическом лице, создаваемом получателем услуг для реализации проекта;</w:t>
      </w:r>
    </w:p>
    <w:p>
      <w:pPr>
        <w:spacing w:after="0"/>
        <w:ind w:left="0"/>
        <w:jc w:val="both"/>
      </w:pPr>
      <w:r>
        <w:rPr>
          <w:rFonts w:ascii="Times New Roman"/>
          <w:b w:val="false"/>
          <w:i w:val="false"/>
          <w:color w:val="000000"/>
          <w:sz w:val="28"/>
        </w:rPr>
        <w:t>
      4) другие показатели, определяемые отраслевой и иной спецификой проекта.</w:t>
      </w:r>
    </w:p>
    <w:p>
      <w:pPr>
        <w:spacing w:after="0"/>
        <w:ind w:left="0"/>
        <w:jc w:val="both"/>
      </w:pPr>
      <w:r>
        <w:rPr>
          <w:rFonts w:ascii="Times New Roman"/>
          <w:b w:val="false"/>
          <w:i w:val="false"/>
          <w:color w:val="000000"/>
          <w:sz w:val="28"/>
        </w:rPr>
        <w:t>
      Объем раздела "Планируемые результаты от реализации проекта" не должен превышать 2 страниц, для простоты и удобства изложения показатели могут быть приведены в форме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 необходимости, заявителем в каждом из разделов может быть указана дополнительная информация в соответствии с их тематикой при условии соблюдения ограничений по объему материала, указанных в настоящих требованиях.</w:t>
      </w:r>
    </w:p>
    <w:p>
      <w:pPr>
        <w:spacing w:after="0"/>
        <w:ind w:left="0"/>
        <w:jc w:val="both"/>
      </w:pPr>
      <w:r>
        <w:rPr>
          <w:rFonts w:ascii="Times New Roman"/>
          <w:b w:val="false"/>
          <w:i w:val="false"/>
          <w:color w:val="000000"/>
          <w:sz w:val="28"/>
        </w:rPr>
        <w:t>
      Общий объем краткого описания проекта не должен превышать 25 страниц. Необходимые расчеты и другая объемная информация (таблицы, иллюстрации, др.), обосновывающие подходы, изложенные в кратком описании проекта, могут быть вынесены в качестве приложений к материалам, подтверждающих достоверность сведений, представленных в заявлении. При этом в тексте краткого описания проекта на них в обязательном порядке указывается ссылка.</w:t>
      </w:r>
    </w:p>
    <w:p>
      <w:pPr>
        <w:spacing w:after="0"/>
        <w:ind w:left="0"/>
        <w:jc w:val="both"/>
      </w:pPr>
      <w:r>
        <w:rPr>
          <w:rFonts w:ascii="Times New Roman"/>
          <w:b w:val="false"/>
          <w:i w:val="false"/>
          <w:color w:val="000000"/>
          <w:sz w:val="28"/>
        </w:rPr>
        <w:t>
      Краткое описание проекта подписывается заявителем – для физических лиц, уполномоченным лицом заявителя и скрепляется печатью - для юридических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услуг</w:t>
            </w:r>
            <w:r>
              <w:br/>
            </w:r>
            <w:r>
              <w:rPr>
                <w:rFonts w:ascii="Times New Roman"/>
                <w:b w:val="false"/>
                <w:i w:val="false"/>
                <w:color w:val="000000"/>
                <w:sz w:val="20"/>
              </w:rPr>
              <w:t>технологического бизнес-</w:t>
            </w:r>
            <w:r>
              <w:br/>
            </w:r>
            <w:r>
              <w:rPr>
                <w:rFonts w:ascii="Times New Roman"/>
                <w:b w:val="false"/>
                <w:i w:val="false"/>
                <w:color w:val="000000"/>
                <w:sz w:val="20"/>
              </w:rPr>
              <w:t>инкубирования, а также</w:t>
            </w:r>
            <w:r>
              <w:br/>
            </w:r>
            <w:r>
              <w:rPr>
                <w:rFonts w:ascii="Times New Roman"/>
                <w:b w:val="false"/>
                <w:i w:val="false"/>
                <w:color w:val="000000"/>
                <w:sz w:val="20"/>
              </w:rPr>
              <w:t>определения стоимости таких</w:t>
            </w:r>
            <w:r>
              <w:br/>
            </w:r>
            <w:r>
              <w:rPr>
                <w:rFonts w:ascii="Times New Roman"/>
                <w:b w:val="false"/>
                <w:i w:val="false"/>
                <w:color w:val="000000"/>
                <w:sz w:val="20"/>
              </w:rPr>
              <w:t>услуг, за исключением услуг,</w:t>
            </w:r>
            <w:r>
              <w:br/>
            </w:r>
            <w:r>
              <w:rPr>
                <w:rFonts w:ascii="Times New Roman"/>
                <w:b w:val="false"/>
                <w:i w:val="false"/>
                <w:color w:val="000000"/>
                <w:sz w:val="20"/>
              </w:rPr>
              <w:t>оказываемых международным</w:t>
            </w:r>
            <w:r>
              <w:br/>
            </w:r>
            <w:r>
              <w:rPr>
                <w:rFonts w:ascii="Times New Roman"/>
                <w:b w:val="false"/>
                <w:i w:val="false"/>
                <w:color w:val="000000"/>
                <w:sz w:val="20"/>
              </w:rPr>
              <w:t>технологическим парком "Астана Хаб"</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4 в редакции приказа Министра индустрии и инфраструктурного развития РК от 10.04.2019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30" w:id="144"/>
    <w:p>
      <w:pPr>
        <w:spacing w:after="0"/>
        <w:ind w:left="0"/>
        <w:jc w:val="left"/>
      </w:pPr>
      <w:r>
        <w:rPr>
          <w:rFonts w:ascii="Times New Roman"/>
          <w:b/>
          <w:i w:val="false"/>
          <w:color w:val="000000"/>
        </w:rPr>
        <w:t xml:space="preserve"> Смета расходов на оказание услуг</w:t>
      </w:r>
      <w:r>
        <w:br/>
      </w:r>
      <w:r>
        <w:rPr>
          <w:rFonts w:ascii="Times New Roman"/>
          <w:b/>
          <w:i w:val="false"/>
          <w:color w:val="000000"/>
        </w:rPr>
        <w:t>технологического бизнес-инкубирования</w:t>
      </w:r>
    </w:p>
    <w:bookmarkEnd w:id="144"/>
    <w:p>
      <w:pPr>
        <w:spacing w:after="0"/>
        <w:ind w:left="0"/>
        <w:jc w:val="both"/>
      </w:pPr>
      <w:r>
        <w:rPr>
          <w:rFonts w:ascii="Times New Roman"/>
          <w:b w:val="false"/>
          <w:i w:val="false"/>
          <w:color w:val="000000"/>
          <w:sz w:val="28"/>
        </w:rPr>
        <w:t>
      Наименование проекта:_____________________________________</w:t>
      </w:r>
    </w:p>
    <w:p>
      <w:pPr>
        <w:spacing w:after="0"/>
        <w:ind w:left="0"/>
        <w:jc w:val="both"/>
      </w:pPr>
      <w:r>
        <w:rPr>
          <w:rFonts w:ascii="Times New Roman"/>
          <w:b w:val="false"/>
          <w:i w:val="false"/>
          <w:color w:val="000000"/>
          <w:sz w:val="28"/>
        </w:rPr>
        <w:t>
      Для развития проекта в рамках программы технологического бизнес-инкубирования необходимы следующие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бухгалтерскому сопровождению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юридическому сопровождению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проектного менеджера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общему и административному сопровождению проекта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внешним источникам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канцелярскими товарами и принадлежностями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экономическому сопровождению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маркетинговому сопровождению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бизнес-плана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технической документации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административного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производственного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вспомогательного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переводчика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и инжиниринговые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командировок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испытаний и апробации продукции для определения ее параметров в процессе освоения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выпуску опытной партии продукции проекта с целью ее реализации на рынке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патентованию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получению разрешительной документации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услуг</w:t>
            </w:r>
            <w:r>
              <w:br/>
            </w:r>
            <w:r>
              <w:rPr>
                <w:rFonts w:ascii="Times New Roman"/>
                <w:b w:val="false"/>
                <w:i w:val="false"/>
                <w:color w:val="000000"/>
                <w:sz w:val="20"/>
              </w:rPr>
              <w:t>технологического бизнес-</w:t>
            </w:r>
            <w:r>
              <w:br/>
            </w:r>
            <w:r>
              <w:rPr>
                <w:rFonts w:ascii="Times New Roman"/>
                <w:b w:val="false"/>
                <w:i w:val="false"/>
                <w:color w:val="000000"/>
                <w:sz w:val="20"/>
              </w:rPr>
              <w:t>инкубирования, а также</w:t>
            </w:r>
            <w:r>
              <w:br/>
            </w:r>
            <w:r>
              <w:rPr>
                <w:rFonts w:ascii="Times New Roman"/>
                <w:b w:val="false"/>
                <w:i w:val="false"/>
                <w:color w:val="000000"/>
                <w:sz w:val="20"/>
              </w:rPr>
              <w:t>определения стоимости таких</w:t>
            </w:r>
            <w:r>
              <w:br/>
            </w:r>
            <w:r>
              <w:rPr>
                <w:rFonts w:ascii="Times New Roman"/>
                <w:b w:val="false"/>
                <w:i w:val="false"/>
                <w:color w:val="000000"/>
                <w:sz w:val="20"/>
              </w:rPr>
              <w:t>услуг, за исключением услуг,</w:t>
            </w:r>
            <w:r>
              <w:br/>
            </w:r>
            <w:r>
              <w:rPr>
                <w:rFonts w:ascii="Times New Roman"/>
                <w:b w:val="false"/>
                <w:i w:val="false"/>
                <w:color w:val="000000"/>
                <w:sz w:val="20"/>
              </w:rPr>
              <w:t>оказываемых международным</w:t>
            </w:r>
            <w:r>
              <w:br/>
            </w:r>
            <w:r>
              <w:rPr>
                <w:rFonts w:ascii="Times New Roman"/>
                <w:b w:val="false"/>
                <w:i w:val="false"/>
                <w:color w:val="000000"/>
                <w:sz w:val="20"/>
              </w:rPr>
              <w:t>технологическим парком "Астана Хаб"</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5 в редакции приказа Министра индустрии и инфраструктурного развития РК от 10.04.2019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49" w:id="145"/>
    <w:p>
      <w:pPr>
        <w:spacing w:after="0"/>
        <w:ind w:left="0"/>
        <w:jc w:val="left"/>
      </w:pPr>
      <w:r>
        <w:rPr>
          <w:rFonts w:ascii="Times New Roman"/>
          <w:b/>
          <w:i w:val="false"/>
          <w:color w:val="000000"/>
        </w:rPr>
        <w:t xml:space="preserve"> Календарный план реализации проекта</w:t>
      </w:r>
    </w:p>
    <w:bookmarkEnd w:id="145"/>
    <w:p>
      <w:pPr>
        <w:spacing w:after="0"/>
        <w:ind w:left="0"/>
        <w:jc w:val="both"/>
      </w:pPr>
      <w:r>
        <w:rPr>
          <w:rFonts w:ascii="Times New Roman"/>
          <w:b w:val="false"/>
          <w:i w:val="false"/>
          <w:color w:val="000000"/>
          <w:sz w:val="28"/>
        </w:rPr>
        <w:t>
      Наименование проекта: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