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9157" w14:textId="41e9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участковых инспекторов полиции по делам несовершеннолетних органов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29 декабря 2015 года № 1098. Зарегистрирован в Министерстве юстиции Республики Казахстан 29 января 2016 года № 12953.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деятельности участковых инспекторов полиции по делам несовершеннолетних органов внутренних дел.</w:t>
      </w:r>
    </w:p>
    <w:bookmarkEnd w:id="1"/>
    <w:bookmarkStart w:name="z3" w:id="2"/>
    <w:p>
      <w:pPr>
        <w:spacing w:after="0"/>
        <w:ind w:left="0"/>
        <w:jc w:val="both"/>
      </w:pPr>
      <w:r>
        <w:rPr>
          <w:rFonts w:ascii="Times New Roman"/>
          <w:b w:val="false"/>
          <w:i w:val="false"/>
          <w:color w:val="000000"/>
          <w:sz w:val="28"/>
        </w:rPr>
        <w:t>
      2. Председателю Комитета административной полиции Министерства внутренних дел Республики Казахстан и начальникам департаментов внутренних дел областей, городов республиканского значения и столицы, на транспорте обеспечить изучение настоящего приказа личным составом органов внутренних дел.</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(Лепеха И.В.)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А.Б. Саринжипов   </w:t>
      </w:r>
    </w:p>
    <w:p>
      <w:pPr>
        <w:spacing w:after="0"/>
        <w:ind w:left="0"/>
        <w:jc w:val="both"/>
      </w:pPr>
      <w:r>
        <w:rPr>
          <w:rFonts w:ascii="Times New Roman"/>
          <w:b w:val="false"/>
          <w:i w:val="false"/>
          <w:color w:val="000000"/>
          <w:sz w:val="28"/>
        </w:rPr>
        <w:t>
      "___" 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w:t>
            </w:r>
            <w:r>
              <w:br/>
            </w:r>
            <w:r>
              <w:rPr>
                <w:rFonts w:ascii="Times New Roman"/>
                <w:b w:val="false"/>
                <w:i w:val="false"/>
                <w:color w:val="000000"/>
                <w:sz w:val="20"/>
              </w:rPr>
              <w:t>№ 1098</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участковых инспекторов полиции по</w:t>
      </w:r>
      <w:r>
        <w:br/>
      </w:r>
      <w:r>
        <w:rPr>
          <w:rFonts w:ascii="Times New Roman"/>
          <w:b/>
          <w:i w:val="false"/>
          <w:color w:val="000000"/>
        </w:rPr>
        <w:t>делам несовершеннолетних органов внутренних дел</w:t>
      </w:r>
    </w:p>
    <w:bookmarkEnd w:id="6"/>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Настоящие Правила организации деятельности участковых инспекторов полиции по делам несовершеннолетних органов внутренних дел (далее – Правила) определяют:</w:t>
      </w:r>
    </w:p>
    <w:bookmarkEnd w:id="8"/>
    <w:p>
      <w:pPr>
        <w:spacing w:after="0"/>
        <w:ind w:left="0"/>
        <w:jc w:val="both"/>
      </w:pPr>
      <w:r>
        <w:rPr>
          <w:rFonts w:ascii="Times New Roman"/>
          <w:b w:val="false"/>
          <w:i w:val="false"/>
          <w:color w:val="000000"/>
          <w:sz w:val="28"/>
        </w:rPr>
        <w:t>
      1) порядок организации деятельности участковых инспекторов полиции по делам несовершеннолетних органов внутренних дел (далее – УИП ПДН);</w:t>
      </w:r>
    </w:p>
    <w:p>
      <w:pPr>
        <w:spacing w:after="0"/>
        <w:ind w:left="0"/>
        <w:jc w:val="both"/>
      </w:pPr>
      <w:r>
        <w:rPr>
          <w:rFonts w:ascii="Times New Roman"/>
          <w:b w:val="false"/>
          <w:i w:val="false"/>
          <w:color w:val="000000"/>
          <w:sz w:val="28"/>
        </w:rPr>
        <w:t xml:space="preserve">
      2) организацию </w:t>
      </w:r>
      <w:r>
        <w:rPr>
          <w:rFonts w:ascii="Times New Roman"/>
          <w:b w:val="false"/>
          <w:i w:val="false"/>
          <w:color w:val="000000"/>
          <w:sz w:val="28"/>
        </w:rPr>
        <w:t>профилактики</w:t>
      </w:r>
      <w:r>
        <w:rPr>
          <w:rFonts w:ascii="Times New Roman"/>
          <w:b w:val="false"/>
          <w:i w:val="false"/>
          <w:color w:val="000000"/>
          <w:sz w:val="28"/>
        </w:rPr>
        <w:t xml:space="preserve"> правонарушений среди учащихся организаций образования;</w:t>
      </w:r>
    </w:p>
    <w:p>
      <w:pPr>
        <w:spacing w:after="0"/>
        <w:ind w:left="0"/>
        <w:jc w:val="both"/>
      </w:pPr>
      <w:r>
        <w:rPr>
          <w:rFonts w:ascii="Times New Roman"/>
          <w:b w:val="false"/>
          <w:i w:val="false"/>
          <w:color w:val="000000"/>
          <w:sz w:val="28"/>
        </w:rPr>
        <w:t>
      3) организацию работы подразделений по делам несовершеннолетних территориальных органов внутренних дел (далее – ОВД);</w:t>
      </w:r>
    </w:p>
    <w:p>
      <w:pPr>
        <w:spacing w:after="0"/>
        <w:ind w:left="0"/>
        <w:jc w:val="both"/>
      </w:pPr>
      <w:r>
        <w:rPr>
          <w:rFonts w:ascii="Times New Roman"/>
          <w:b w:val="false"/>
          <w:i w:val="false"/>
          <w:color w:val="000000"/>
          <w:sz w:val="28"/>
        </w:rPr>
        <w:t>
      4) организацию работы с несовершеннолетними;</w:t>
      </w:r>
    </w:p>
    <w:p>
      <w:pPr>
        <w:spacing w:after="0"/>
        <w:ind w:left="0"/>
        <w:jc w:val="both"/>
      </w:pPr>
      <w:r>
        <w:rPr>
          <w:rFonts w:ascii="Times New Roman"/>
          <w:b w:val="false"/>
          <w:i w:val="false"/>
          <w:color w:val="000000"/>
          <w:sz w:val="28"/>
        </w:rPr>
        <w:t>
      5) порядок взаимодействия УИП ПДН со службами ОВД по вопросам профилактики правонарушений среди несовершеннолетних.</w:t>
      </w:r>
    </w:p>
    <w:bookmarkStart w:name="z11" w:id="9"/>
    <w:p>
      <w:pPr>
        <w:spacing w:after="0"/>
        <w:ind w:left="0"/>
        <w:jc w:val="both"/>
      </w:pPr>
      <w:r>
        <w:rPr>
          <w:rFonts w:ascii="Times New Roman"/>
          <w:b w:val="false"/>
          <w:i w:val="false"/>
          <w:color w:val="000000"/>
          <w:sz w:val="28"/>
        </w:rPr>
        <w:t>
      2. УИП ПДН является представителем территориального ОВД по работе с несовершеннолетними, которые выполняют задачи в пределах своей компетенции.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Административный участок – территория городской или сельской местности, за которой приказом начальника городского, районного органа внутренних дел (далее - горрайорган) (лица, исполняющего его обязанности) закрепляются УИП ПДН. Размеры границы административного участка определяется начальником горрайоргана.</w:t>
      </w:r>
    </w:p>
    <w:bookmarkEnd w:id="10"/>
    <w:p>
      <w:pPr>
        <w:spacing w:after="0"/>
        <w:ind w:left="0"/>
        <w:jc w:val="both"/>
      </w:pPr>
      <w:r>
        <w:rPr>
          <w:rFonts w:ascii="Times New Roman"/>
          <w:b w:val="false"/>
          <w:i w:val="false"/>
          <w:color w:val="000000"/>
          <w:sz w:val="28"/>
        </w:rPr>
        <w:t>
      В ОВД на транспорте границы административного участка устанавливаются в зависимости от количества станций, остановочных пунктов, интенсивности пассажирских и грузовых перевозок, населенных пунктов и жилых массивов, расположенных в непосредственной близости от транспортных объектов и закрепляются приказом начальника ОВД на транспорте. В ОВД на транспорте функции УИП ПДН осуществляются инспектором по профилактике правонарушений на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4. Административному участку приказом начальника городского, районного органа (лица, исполняющего его обязанности) (ОВД на транспорте) присваивается порядковый номер. Прием административного участка вновь назначенным УИП ПДН производится с участием начальника подразделения общественной безопасности района (города, района в городе, отдела (отделения) административной полиции ОВД на транспорте) или его заместителя. О факте приема и сдачи административного участка делается соответствующая запись в паспорте на административный участок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В период длительного отсутствия (более 30 рабочих дней) на службе УИП ПДН, административный участок (организация образования) обслуживается УИП ПДН сопредельного административного участка на основании приказа начальника горрайоргана (лица, исполняющее его обязанности).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УИП ПДН размещаются в кабинетах участковых пунктов полиции ОВД.</w:t>
      </w:r>
    </w:p>
    <w:bookmarkEnd w:id="13"/>
    <w:p>
      <w:pPr>
        <w:spacing w:after="0"/>
        <w:ind w:left="0"/>
        <w:jc w:val="both"/>
      </w:pPr>
      <w:r>
        <w:rPr>
          <w:rFonts w:ascii="Times New Roman"/>
          <w:b w:val="false"/>
          <w:i w:val="false"/>
          <w:color w:val="000000"/>
          <w:sz w:val="28"/>
        </w:rPr>
        <w:t>
      Подразделения по делам несовершеннолетних располагаются в помещении для работы с несовершеннолетними, обеспеченном телефонной и радио связью, находящемся в одном здании либо в непосредственной близости от административного здания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Глава 2. Порядок организации работы УИП ПДН</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5"/>
    <w:p>
      <w:pPr>
        <w:spacing w:after="0"/>
        <w:ind w:left="0"/>
        <w:jc w:val="both"/>
      </w:pPr>
      <w:r>
        <w:rPr>
          <w:rFonts w:ascii="Times New Roman"/>
          <w:b w:val="false"/>
          <w:i w:val="false"/>
          <w:color w:val="000000"/>
          <w:sz w:val="28"/>
        </w:rPr>
        <w:t>
      8. Общее руководство УИП ПДН осуществляется начальником подразделения по делам несовершеннолетних (далее – ПДН), который за административным участком не закрепляется. В ОВД, где указанная должность отсутствует и численность УИП ПДН превышает 7 единиц, старший участковый инспектор ПДН также не закрепляется за административным участком.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УИП ПДН организуют свою работу в соответствии с планами работ ПДН. Ежедневно производят записи о полученных заданиях руководства горрайоргана, планируемых мероприятиях в рабочей тетради.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УИП ПДН:</w:t>
      </w:r>
    </w:p>
    <w:bookmarkEnd w:id="17"/>
    <w:p>
      <w:pPr>
        <w:spacing w:after="0"/>
        <w:ind w:left="0"/>
        <w:jc w:val="both"/>
      </w:pPr>
      <w:r>
        <w:rPr>
          <w:rFonts w:ascii="Times New Roman"/>
          <w:b w:val="false"/>
          <w:i w:val="false"/>
          <w:color w:val="000000"/>
          <w:sz w:val="28"/>
        </w:rPr>
        <w:t>
      1) осуществляют комплекс мер, направленных на выявление, изучение, устранение причин и условий, способствующих совершению правонарушений среди несовершеннолетних;</w:t>
      </w:r>
    </w:p>
    <w:p>
      <w:pPr>
        <w:spacing w:after="0"/>
        <w:ind w:left="0"/>
        <w:jc w:val="both"/>
      </w:pPr>
      <w:r>
        <w:rPr>
          <w:rFonts w:ascii="Times New Roman"/>
          <w:b w:val="false"/>
          <w:i w:val="false"/>
          <w:color w:val="000000"/>
          <w:sz w:val="28"/>
        </w:rPr>
        <w:t>
      2) выявляют несовершеннолетних, склонных к совершению правонарушений, родителей или законных представителей, не выполняющих обязанностей по воспитанию и ставят их на профилактический учет и контроль;</w:t>
      </w:r>
    </w:p>
    <w:p>
      <w:pPr>
        <w:spacing w:after="0"/>
        <w:ind w:left="0"/>
        <w:jc w:val="both"/>
      </w:pPr>
      <w:r>
        <w:rPr>
          <w:rFonts w:ascii="Times New Roman"/>
          <w:b w:val="false"/>
          <w:i w:val="false"/>
          <w:color w:val="000000"/>
          <w:sz w:val="28"/>
        </w:rPr>
        <w:t>
      3) осуществляют взаимодействие с государственными органами, неправительственными организациями по профилактике правонарушений среди несовершеннолетних;</w:t>
      </w:r>
    </w:p>
    <w:p>
      <w:pPr>
        <w:spacing w:after="0"/>
        <w:ind w:left="0"/>
        <w:jc w:val="both"/>
      </w:pPr>
      <w:r>
        <w:rPr>
          <w:rFonts w:ascii="Times New Roman"/>
          <w:b w:val="false"/>
          <w:i w:val="false"/>
          <w:color w:val="000000"/>
          <w:sz w:val="28"/>
        </w:rPr>
        <w:t>
      4) совместно с участковыми инспекторами полиции принимают участие во встречах с населением, по вопросам связанным с обеспечением прав несовершеннолетних, профилактики правонарушений, безнадзорности и беспризорности среди подростков;</w:t>
      </w:r>
    </w:p>
    <w:p>
      <w:pPr>
        <w:spacing w:after="0"/>
        <w:ind w:left="0"/>
        <w:jc w:val="both"/>
      </w:pPr>
      <w:r>
        <w:rPr>
          <w:rFonts w:ascii="Times New Roman"/>
          <w:b w:val="false"/>
          <w:i w:val="false"/>
          <w:color w:val="000000"/>
          <w:sz w:val="28"/>
        </w:rPr>
        <w:t>
      5)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 на лишение либо ограничение родительских прав в отношении родителей или законных представителей, не исполняющих свои обязанности по воспитанию, обучению и (или) содержанию несовершеннолетних, либо отрицательно влияющих на их поведение;</w:t>
      </w:r>
    </w:p>
    <w:p>
      <w:pPr>
        <w:spacing w:after="0"/>
        <w:ind w:left="0"/>
        <w:jc w:val="both"/>
      </w:pPr>
      <w:r>
        <w:rPr>
          <w:rFonts w:ascii="Times New Roman"/>
          <w:b w:val="false"/>
          <w:i w:val="false"/>
          <w:color w:val="000000"/>
          <w:sz w:val="28"/>
        </w:rPr>
        <w:t xml:space="preserve">
      6) оказывают </w:t>
      </w:r>
      <w:r>
        <w:rPr>
          <w:rFonts w:ascii="Times New Roman"/>
          <w:b w:val="false"/>
          <w:i w:val="false"/>
          <w:color w:val="000000"/>
          <w:sz w:val="28"/>
        </w:rPr>
        <w:t>содействие</w:t>
      </w:r>
      <w:r>
        <w:rPr>
          <w:rFonts w:ascii="Times New Roman"/>
          <w:b w:val="false"/>
          <w:i w:val="false"/>
          <w:color w:val="000000"/>
          <w:sz w:val="28"/>
        </w:rPr>
        <w:t xml:space="preserve"> </w:t>
      </w:r>
      <w:r>
        <w:rPr>
          <w:rFonts w:ascii="Times New Roman"/>
          <w:b w:val="false"/>
          <w:i w:val="false"/>
          <w:color w:val="000000"/>
          <w:sz w:val="28"/>
        </w:rPr>
        <w:t>службе пробации</w:t>
      </w:r>
      <w:r>
        <w:rPr>
          <w:rFonts w:ascii="Times New Roman"/>
          <w:b w:val="false"/>
          <w:i w:val="false"/>
          <w:color w:val="000000"/>
          <w:sz w:val="28"/>
        </w:rPr>
        <w:t xml:space="preserve"> в обеспечении контроля за образом жизни и поведением несовершеннолетних, осужденных к наказаниям и иным мерам уголовно-правового воздействия, не связанным с изоляцией от общества;</w:t>
      </w:r>
    </w:p>
    <w:p>
      <w:pPr>
        <w:spacing w:after="0"/>
        <w:ind w:left="0"/>
        <w:jc w:val="both"/>
      </w:pPr>
      <w:r>
        <w:rPr>
          <w:rFonts w:ascii="Times New Roman"/>
          <w:b w:val="false"/>
          <w:i w:val="false"/>
          <w:color w:val="000000"/>
          <w:sz w:val="28"/>
        </w:rPr>
        <w:t>
      7) осуществляют прием граждан в соответствии с графиком, утверждаемым начальником заместителем начальника ГОР(У)ОП;</w:t>
      </w:r>
    </w:p>
    <w:p>
      <w:pPr>
        <w:spacing w:after="0"/>
        <w:ind w:left="0"/>
        <w:jc w:val="both"/>
      </w:pPr>
      <w:r>
        <w:rPr>
          <w:rFonts w:ascii="Times New Roman"/>
          <w:b w:val="false"/>
          <w:i w:val="false"/>
          <w:color w:val="000000"/>
          <w:sz w:val="28"/>
        </w:rPr>
        <w:t>
      8) осуществляют сбор значимой информации о лицах и фактах, представляющих интерес для ОВД, о чем рапортом незамедлительно информируют руководство ОВД или соответствующие подразделения ОВД. Копия рапорта с визой руководства и результаты проверок по ним подшиваются в накопительном деле;</w:t>
      </w:r>
    </w:p>
    <w:p>
      <w:pPr>
        <w:spacing w:after="0"/>
        <w:ind w:left="0"/>
        <w:jc w:val="both"/>
      </w:pPr>
      <w:r>
        <w:rPr>
          <w:rFonts w:ascii="Times New Roman"/>
          <w:b w:val="false"/>
          <w:i w:val="false"/>
          <w:color w:val="000000"/>
          <w:sz w:val="28"/>
        </w:rPr>
        <w:t>
      9) защищать жизнь, здоровье, права и свободы человека и гражданина от противоправных посягательств;</w:t>
      </w:r>
    </w:p>
    <w:p>
      <w:pPr>
        <w:spacing w:after="0"/>
        <w:ind w:left="0"/>
        <w:jc w:val="both"/>
      </w:pPr>
      <w:r>
        <w:rPr>
          <w:rFonts w:ascii="Times New Roman"/>
          <w:b w:val="false"/>
          <w:i w:val="false"/>
          <w:color w:val="000000"/>
          <w:sz w:val="28"/>
        </w:rPr>
        <w:t>
      10) оказывают помощь физическим лицам, пострадавшим от противоправных посягательств, происшествий и несчастных случаев, а также находящимся в беспомощном либо ином состоянии, опасном для их жизни и здоровья;</w:t>
      </w:r>
    </w:p>
    <w:p>
      <w:pPr>
        <w:spacing w:after="0"/>
        <w:ind w:left="0"/>
        <w:jc w:val="both"/>
      </w:pPr>
      <w:r>
        <w:rPr>
          <w:rFonts w:ascii="Times New Roman"/>
          <w:b w:val="false"/>
          <w:i w:val="false"/>
          <w:color w:val="000000"/>
          <w:sz w:val="28"/>
        </w:rPr>
        <w:t xml:space="preserve">
      11) выявляют и пресекают административные правонарушения, осуществляют </w:t>
      </w:r>
      <w:r>
        <w:rPr>
          <w:rFonts w:ascii="Times New Roman"/>
          <w:b w:val="false"/>
          <w:i w:val="false"/>
          <w:color w:val="000000"/>
          <w:sz w:val="28"/>
        </w:rPr>
        <w:t>производство</w:t>
      </w:r>
      <w:r>
        <w:rPr>
          <w:rFonts w:ascii="Times New Roman"/>
          <w:b w:val="false"/>
          <w:i w:val="false"/>
          <w:color w:val="000000"/>
          <w:sz w:val="28"/>
        </w:rPr>
        <w:t xml:space="preserve"> по делам об административных правонарушениях;</w:t>
      </w:r>
    </w:p>
    <w:p>
      <w:pPr>
        <w:spacing w:after="0"/>
        <w:ind w:left="0"/>
        <w:jc w:val="both"/>
      </w:pPr>
      <w:r>
        <w:rPr>
          <w:rFonts w:ascii="Times New Roman"/>
          <w:b w:val="false"/>
          <w:i w:val="false"/>
          <w:color w:val="000000"/>
          <w:sz w:val="28"/>
        </w:rPr>
        <w:t>
      12) доставляют в медицинские организации или органы внутренних дел родителей или законных представителей или несовершеннолетних, находящихся в общественных местах в состоянии опьянения, оскорбляющем человеческое достоинство и общественную нравственность;</w:t>
      </w:r>
    </w:p>
    <w:p>
      <w:pPr>
        <w:spacing w:after="0"/>
        <w:ind w:left="0"/>
        <w:jc w:val="both"/>
      </w:pPr>
      <w:r>
        <w:rPr>
          <w:rFonts w:ascii="Times New Roman"/>
          <w:b w:val="false"/>
          <w:i w:val="false"/>
          <w:color w:val="000000"/>
          <w:sz w:val="28"/>
        </w:rPr>
        <w:t>
      13) доставляют несовершеннолетних в организации образования с особым режимом содержания, а также в Центр адаптации несовершеннолетних (далее – ЦАН), в Центр поддержки детей, находящихся в трудной жизненной ситуации (далее - ЦПД), безнадзорных и беспризорных детей в возрасте от трех до восемнадцати лет, а также детей, оставшихся без попечения родителей, законных представителей, в случае невозможности их своевременного устройства, задержанных в ходе деятельности органов внутренних дел;</w:t>
      </w:r>
    </w:p>
    <w:p>
      <w:pPr>
        <w:spacing w:after="0"/>
        <w:ind w:left="0"/>
        <w:jc w:val="both"/>
      </w:pPr>
      <w:r>
        <w:rPr>
          <w:rFonts w:ascii="Times New Roman"/>
          <w:b w:val="false"/>
          <w:i w:val="false"/>
          <w:color w:val="000000"/>
          <w:sz w:val="28"/>
        </w:rPr>
        <w:t>
      14) задерживают лиц, совершающих уголовные или административные правонарушения;</w:t>
      </w:r>
    </w:p>
    <w:p>
      <w:pPr>
        <w:spacing w:after="0"/>
        <w:ind w:left="0"/>
        <w:jc w:val="both"/>
      </w:pPr>
      <w:r>
        <w:rPr>
          <w:rFonts w:ascii="Times New Roman"/>
          <w:b w:val="false"/>
          <w:i w:val="false"/>
          <w:color w:val="000000"/>
          <w:sz w:val="28"/>
        </w:rPr>
        <w:t xml:space="preserve">
      15) осуществляют </w:t>
      </w:r>
      <w:r>
        <w:rPr>
          <w:rFonts w:ascii="Times New Roman"/>
          <w:b w:val="false"/>
          <w:i w:val="false"/>
          <w:color w:val="000000"/>
          <w:sz w:val="28"/>
        </w:rPr>
        <w:t>досудебное производство</w:t>
      </w:r>
      <w:r>
        <w:rPr>
          <w:rFonts w:ascii="Times New Roman"/>
          <w:b w:val="false"/>
          <w:i w:val="false"/>
          <w:color w:val="000000"/>
          <w:sz w:val="28"/>
        </w:rPr>
        <w:t xml:space="preserve"> по уголовным проступкам;</w:t>
      </w:r>
    </w:p>
    <w:p>
      <w:pPr>
        <w:spacing w:after="0"/>
        <w:ind w:left="0"/>
        <w:jc w:val="both"/>
      </w:pPr>
      <w:r>
        <w:rPr>
          <w:rFonts w:ascii="Times New Roman"/>
          <w:b w:val="false"/>
          <w:i w:val="false"/>
          <w:color w:val="000000"/>
          <w:sz w:val="28"/>
        </w:rPr>
        <w:t>
      16) требуют от физических и юридических лиц соблюдения законодательства Республики Казахстан, прекращения противоправных действий, а в случае невыполнения этих требований применяют соответствующие меры принуждения;</w:t>
      </w:r>
    </w:p>
    <w:p>
      <w:pPr>
        <w:spacing w:after="0"/>
        <w:ind w:left="0"/>
        <w:jc w:val="both"/>
      </w:pPr>
      <w:r>
        <w:rPr>
          <w:rFonts w:ascii="Times New Roman"/>
          <w:b w:val="false"/>
          <w:i w:val="false"/>
          <w:color w:val="000000"/>
          <w:sz w:val="28"/>
        </w:rPr>
        <w:t xml:space="preserve">
      17) проверяют у физических лиц </w:t>
      </w:r>
      <w:r>
        <w:rPr>
          <w:rFonts w:ascii="Times New Roman"/>
          <w:b w:val="false"/>
          <w:i w:val="false"/>
          <w:color w:val="000000"/>
          <w:sz w:val="28"/>
        </w:rPr>
        <w:t>документы</w:t>
      </w:r>
      <w:r>
        <w:rPr>
          <w:rFonts w:ascii="Times New Roman"/>
          <w:b w:val="false"/>
          <w:i w:val="false"/>
          <w:color w:val="000000"/>
          <w:sz w:val="28"/>
        </w:rPr>
        <w:t>, удостоверяющие их личность;</w:t>
      </w:r>
    </w:p>
    <w:p>
      <w:pPr>
        <w:spacing w:after="0"/>
        <w:ind w:left="0"/>
        <w:jc w:val="both"/>
      </w:pPr>
      <w:r>
        <w:rPr>
          <w:rFonts w:ascii="Times New Roman"/>
          <w:b w:val="false"/>
          <w:i w:val="false"/>
          <w:color w:val="000000"/>
          <w:sz w:val="28"/>
        </w:rPr>
        <w:t>
      18) вызывают в ОВД физических лиц и представителей юридических лиц по находящимся в производстве материалам и делам, получают от них объяснения и показания, документы, их копии, а при неявке подвергают в установленном порядке приводу;</w:t>
      </w:r>
    </w:p>
    <w:p>
      <w:pPr>
        <w:spacing w:after="0"/>
        <w:ind w:left="0"/>
        <w:jc w:val="both"/>
      </w:pPr>
      <w:r>
        <w:rPr>
          <w:rFonts w:ascii="Times New Roman"/>
          <w:b w:val="false"/>
          <w:i w:val="false"/>
          <w:color w:val="000000"/>
          <w:sz w:val="28"/>
        </w:rPr>
        <w:t>
      19) вносят физическим и юридическим лицам обязательные для исполнения предписания, представления об устранении причин и условий, способствующих совершению уголовных или административных правонарушений;</w:t>
      </w:r>
    </w:p>
    <w:p>
      <w:pPr>
        <w:spacing w:after="0"/>
        <w:ind w:left="0"/>
        <w:jc w:val="both"/>
      </w:pPr>
      <w:r>
        <w:rPr>
          <w:rFonts w:ascii="Times New Roman"/>
          <w:b w:val="false"/>
          <w:i w:val="false"/>
          <w:color w:val="000000"/>
          <w:sz w:val="28"/>
        </w:rPr>
        <w:t xml:space="preserve">
      20) используют любой вид транспорта (кроме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лиц, подозреваемых в совершении уголовного правонарушения, прибытия к месту происшествия, в период действия чрезвычайного или военного положения, в условиях вооруженного конфликта, при ликвидации чрезвычайных ситуаций, а также для доставления лиц, нуждающихся в экстренной медицинской помощи, в медицинские организации,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21) используют технические средства для фиксации фактов совершения уголовных или административных правонарушений и действий сотрудников ОВД;</w:t>
      </w:r>
    </w:p>
    <w:p>
      <w:pPr>
        <w:spacing w:after="0"/>
        <w:ind w:left="0"/>
        <w:jc w:val="both"/>
      </w:pPr>
      <w:r>
        <w:rPr>
          <w:rFonts w:ascii="Times New Roman"/>
          <w:b w:val="false"/>
          <w:i w:val="false"/>
          <w:color w:val="000000"/>
          <w:sz w:val="28"/>
        </w:rPr>
        <w:t>
      22) доставляют в ОВД лиц за совершение административных правонарушений;</w:t>
      </w:r>
    </w:p>
    <w:p>
      <w:pPr>
        <w:spacing w:after="0"/>
        <w:ind w:left="0"/>
        <w:jc w:val="both"/>
      </w:pPr>
      <w:r>
        <w:rPr>
          <w:rFonts w:ascii="Times New Roman"/>
          <w:b w:val="false"/>
          <w:i w:val="false"/>
          <w:color w:val="000000"/>
          <w:sz w:val="28"/>
        </w:rPr>
        <w:t>
      23) изымают оружие, боеприпасы, наркотические средства, психотропные вещества и прекурсоры, а также иные запрещенные предметы и вещества;</w:t>
      </w:r>
    </w:p>
    <w:p>
      <w:pPr>
        <w:spacing w:after="0"/>
        <w:ind w:left="0"/>
        <w:jc w:val="both"/>
      </w:pPr>
      <w:r>
        <w:rPr>
          <w:rFonts w:ascii="Times New Roman"/>
          <w:b w:val="false"/>
          <w:i w:val="false"/>
          <w:color w:val="000000"/>
          <w:sz w:val="28"/>
        </w:rPr>
        <w:t>
      24) входят беспрепятственно, осматривают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преследовании подозреваемых в совершении уголовных или административных правонарушений, угрожающих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стихийных бедствиях, катастрофах, авариях, эпидемиях, эпизоотиях и массовых беспорядках;</w:t>
      </w:r>
    </w:p>
    <w:p>
      <w:pPr>
        <w:spacing w:after="0"/>
        <w:ind w:left="0"/>
        <w:jc w:val="both"/>
      </w:pPr>
      <w:r>
        <w:rPr>
          <w:rFonts w:ascii="Times New Roman"/>
          <w:b w:val="false"/>
          <w:i w:val="false"/>
          <w:color w:val="000000"/>
          <w:sz w:val="28"/>
        </w:rPr>
        <w:t>
      25) ограничивают, временно запрещают физическим лицам доступ или пребывание в жилищах, в определенных участках местности, если их нахождение создает угрозу жизни и здоровью ребенка;</w:t>
      </w:r>
    </w:p>
    <w:p>
      <w:pPr>
        <w:spacing w:after="0"/>
        <w:ind w:left="0"/>
        <w:jc w:val="both"/>
      </w:pPr>
      <w:r>
        <w:rPr>
          <w:rFonts w:ascii="Times New Roman"/>
          <w:b w:val="false"/>
          <w:i w:val="false"/>
          <w:color w:val="000000"/>
          <w:sz w:val="28"/>
        </w:rPr>
        <w:t>
      26) доставляют в ОВД для постановки на криминалистические учеты лиц, состоящих на профилактических учетах, фотографировать, дактилоскопировать, производить звукозапись, кино- и видеосъемку;</w:t>
      </w:r>
    </w:p>
    <w:p>
      <w:pPr>
        <w:spacing w:after="0"/>
        <w:ind w:left="0"/>
        <w:jc w:val="both"/>
      </w:pPr>
      <w:r>
        <w:rPr>
          <w:rFonts w:ascii="Times New Roman"/>
          <w:b w:val="false"/>
          <w:i w:val="false"/>
          <w:color w:val="000000"/>
          <w:sz w:val="28"/>
        </w:rPr>
        <w:t>
      27) привлекают средства массовой информации для освещения деятельности ПДН;</w:t>
      </w:r>
    </w:p>
    <w:p>
      <w:pPr>
        <w:spacing w:after="0"/>
        <w:ind w:left="0"/>
        <w:jc w:val="both"/>
      </w:pPr>
      <w:r>
        <w:rPr>
          <w:rFonts w:ascii="Times New Roman"/>
          <w:b w:val="false"/>
          <w:i w:val="false"/>
          <w:color w:val="000000"/>
          <w:sz w:val="28"/>
        </w:rPr>
        <w:t xml:space="preserve">
      28) осуществляют сбор и обработку </w:t>
      </w:r>
      <w:r>
        <w:rPr>
          <w:rFonts w:ascii="Times New Roman"/>
          <w:b w:val="false"/>
          <w:i w:val="false"/>
          <w:color w:val="000000"/>
          <w:sz w:val="28"/>
        </w:rPr>
        <w:t>персональных данных</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29) осуществляют иные права, предусмотренные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Инспектор по профилактике правонарушении на транспорте, наряду с требованиями пункта 10 настоящих Правил:</w:t>
      </w:r>
    </w:p>
    <w:bookmarkEnd w:id="18"/>
    <w:p>
      <w:pPr>
        <w:spacing w:after="0"/>
        <w:ind w:left="0"/>
        <w:jc w:val="both"/>
      </w:pPr>
      <w:r>
        <w:rPr>
          <w:rFonts w:ascii="Times New Roman"/>
          <w:b w:val="false"/>
          <w:i w:val="false"/>
          <w:color w:val="000000"/>
          <w:sz w:val="28"/>
        </w:rPr>
        <w:t>
      1) выявляет детей, самовольно оставивших семью, организации образования и передает их родителям, либо направляет в ЦАН либо ЦПД информируя об этом в течение трех рабочих дней ПДН по месту их жительства;</w:t>
      </w:r>
    </w:p>
    <w:p>
      <w:pPr>
        <w:spacing w:after="0"/>
        <w:ind w:left="0"/>
        <w:jc w:val="both"/>
      </w:pPr>
      <w:r>
        <w:rPr>
          <w:rFonts w:ascii="Times New Roman"/>
          <w:b w:val="false"/>
          <w:i w:val="false"/>
          <w:color w:val="000000"/>
          <w:sz w:val="28"/>
        </w:rPr>
        <w:t>
      2) проводит мероприятия по предупреждению детского травматизма на объектах транспорта, правонарушений, посягающих на безопасное движение поездов;</w:t>
      </w:r>
    </w:p>
    <w:p>
      <w:pPr>
        <w:spacing w:after="0"/>
        <w:ind w:left="0"/>
        <w:jc w:val="both"/>
      </w:pPr>
      <w:r>
        <w:rPr>
          <w:rFonts w:ascii="Times New Roman"/>
          <w:b w:val="false"/>
          <w:i w:val="false"/>
          <w:color w:val="000000"/>
          <w:sz w:val="28"/>
        </w:rPr>
        <w:t>
      3) оказывает содействие ОВД в организации профилактики правонарушений среди несовершеннолетних, проживающих в населенных пунктах, прилегающих к объектам транспорта.</w:t>
      </w:r>
    </w:p>
    <w:p>
      <w:pPr>
        <w:spacing w:after="0"/>
        <w:ind w:left="0"/>
        <w:jc w:val="both"/>
      </w:pPr>
      <w:r>
        <w:rPr>
          <w:rFonts w:ascii="Times New Roman"/>
          <w:b w:val="false"/>
          <w:i w:val="false"/>
          <w:color w:val="000000"/>
          <w:sz w:val="28"/>
        </w:rPr>
        <w:t>
      В случае совершения несовершеннолетними уголовных либо административных правонарушений на объектах транспорта, извещают в течение трех рабочих дней территориальные ПДН для постановки их на учет в ОВД по месту их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Не допускается использование УИП ПДН для выполнения обязанностей, не связанных с профилактикой правонарушений среди несовершеннолетних, предупреждения детской безнадзорности и беспризорности.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13. Итоги работы ПДН ежемесячно рассматриваются начальником подразделения общественной безопасности, ежеквартально – заместителем начальника ГОР(У)ОП, ОВД на транспорте или их заместителями.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14. Начальник подразделения общественной безопасности ГОР(У)ОП, административной полиции ОВД на транспорте или их заместители не реже одного раза в квартал осуществляют проверку организации работы ПДН, инспекторов по профилактике правонарушений на транспорте.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Глава 3. Организация профилактики правонарушений среди учащихся организаций образования</w:t>
      </w:r>
    </w:p>
    <w:bookmarkEnd w:id="2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3"/>
    <w:p>
      <w:pPr>
        <w:spacing w:after="0"/>
        <w:ind w:left="0"/>
        <w:jc w:val="both"/>
      </w:pPr>
      <w:r>
        <w:rPr>
          <w:rFonts w:ascii="Times New Roman"/>
          <w:b w:val="false"/>
          <w:i w:val="false"/>
          <w:color w:val="000000"/>
          <w:sz w:val="28"/>
        </w:rPr>
        <w:t>
      15. Работа УИП ПДН среди учащихся организации образования осуществляется во взаимодействии с педагогическими коллективами организации образования.</w:t>
      </w:r>
    </w:p>
    <w:bookmarkEnd w:id="23"/>
    <w:p>
      <w:pPr>
        <w:spacing w:after="0"/>
        <w:ind w:left="0"/>
        <w:jc w:val="both"/>
      </w:pPr>
      <w:r>
        <w:rPr>
          <w:rFonts w:ascii="Times New Roman"/>
          <w:b w:val="false"/>
          <w:i w:val="false"/>
          <w:color w:val="000000"/>
          <w:sz w:val="28"/>
        </w:rPr>
        <w:t>
      На учебный год составляется график проведения профилактических мероприятий в организациях образования, расположенных на административном участке, который утверждается заместителем начальника городского, районного органа, и согласовывается с руководителями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18. При совершении уголовных правонарушений со стороны учащихся УИП ПДН незамедлительно инициирует проведение заседания Совета по профилактике организации образования. По результатам заседания вырабатываются соответствующие меры реагирования, предусмотренные законодательством.</w:t>
      </w:r>
    </w:p>
    <w:bookmarkEnd w:id="24"/>
    <w:bookmarkStart w:name="z30" w:id="25"/>
    <w:p>
      <w:pPr>
        <w:spacing w:after="0"/>
        <w:ind w:left="0"/>
        <w:jc w:val="both"/>
      </w:pPr>
      <w:r>
        <w:rPr>
          <w:rFonts w:ascii="Times New Roman"/>
          <w:b w:val="false"/>
          <w:i w:val="false"/>
          <w:color w:val="000000"/>
          <w:sz w:val="28"/>
        </w:rPr>
        <w:t>
      19. В целях профилактики правонарушений среди учащихся УИП ПДН:</w:t>
      </w:r>
    </w:p>
    <w:bookmarkEnd w:id="25"/>
    <w:bookmarkStart w:name="z68" w:id="26"/>
    <w:p>
      <w:pPr>
        <w:spacing w:after="0"/>
        <w:ind w:left="0"/>
        <w:jc w:val="both"/>
      </w:pPr>
      <w:r>
        <w:rPr>
          <w:rFonts w:ascii="Times New Roman"/>
          <w:b w:val="false"/>
          <w:i w:val="false"/>
          <w:color w:val="000000"/>
          <w:sz w:val="28"/>
        </w:rPr>
        <w:t>
      1) оказывают содействие органам образования в правовом воспитании несовершеннолетних, их родителей и других законных представителей;</w:t>
      </w:r>
    </w:p>
    <w:bookmarkEnd w:id="26"/>
    <w:bookmarkStart w:name="z69" w:id="27"/>
    <w:p>
      <w:pPr>
        <w:spacing w:after="0"/>
        <w:ind w:left="0"/>
        <w:jc w:val="both"/>
      </w:pPr>
      <w:r>
        <w:rPr>
          <w:rFonts w:ascii="Times New Roman"/>
          <w:b w:val="false"/>
          <w:i w:val="false"/>
          <w:color w:val="000000"/>
          <w:sz w:val="28"/>
        </w:rPr>
        <w:t>
      2) выявляют причины и условия, способствующие безнадзорности, совершению правонарушений и иных антиобщественных действий учащимися организации образования;</w:t>
      </w:r>
    </w:p>
    <w:bookmarkEnd w:id="27"/>
    <w:bookmarkStart w:name="z70" w:id="28"/>
    <w:p>
      <w:pPr>
        <w:spacing w:after="0"/>
        <w:ind w:left="0"/>
        <w:jc w:val="both"/>
      </w:pPr>
      <w:r>
        <w:rPr>
          <w:rFonts w:ascii="Times New Roman"/>
          <w:b w:val="false"/>
          <w:i w:val="false"/>
          <w:color w:val="000000"/>
          <w:sz w:val="28"/>
        </w:rPr>
        <w:t>
      3) информируют заинтересованные органы и учреждения о безнадзорности, беспризорности, правонарушениях и об антиобщественных действиях несовершеннолетних, причинах и условиях, им способствующих;</w:t>
      </w:r>
    </w:p>
    <w:bookmarkEnd w:id="28"/>
    <w:bookmarkStart w:name="z71" w:id="29"/>
    <w:p>
      <w:pPr>
        <w:spacing w:after="0"/>
        <w:ind w:left="0"/>
        <w:jc w:val="both"/>
      </w:pPr>
      <w:r>
        <w:rPr>
          <w:rFonts w:ascii="Times New Roman"/>
          <w:b w:val="false"/>
          <w:i w:val="false"/>
          <w:color w:val="000000"/>
          <w:sz w:val="28"/>
        </w:rPr>
        <w:t>
      4) содействуют работе детских движений правоохранительной направленности.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left"/>
      </w:pPr>
      <w:r>
        <w:rPr>
          <w:rFonts w:ascii="Times New Roman"/>
          <w:b/>
          <w:i w:val="false"/>
          <w:color w:val="000000"/>
        </w:rPr>
        <w:t xml:space="preserve"> Глава 4. Организация работы ПДН территориальных ОВД</w:t>
      </w:r>
    </w:p>
    <w:bookmarkEnd w:id="30"/>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31"/>
    <w:p>
      <w:pPr>
        <w:spacing w:after="0"/>
        <w:ind w:left="0"/>
        <w:jc w:val="both"/>
      </w:pPr>
      <w:r>
        <w:rPr>
          <w:rFonts w:ascii="Times New Roman"/>
          <w:b w:val="false"/>
          <w:i w:val="false"/>
          <w:color w:val="000000"/>
          <w:sz w:val="28"/>
        </w:rPr>
        <w:t>
      22. ПДН территориальных ОВД обеспечивают координацию и контроль за деятельностью УИП ПДН.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2"/>
    <w:p>
      <w:pPr>
        <w:spacing w:after="0"/>
        <w:ind w:left="0"/>
        <w:jc w:val="both"/>
      </w:pPr>
      <w:r>
        <w:rPr>
          <w:rFonts w:ascii="Times New Roman"/>
          <w:b w:val="false"/>
          <w:i w:val="false"/>
          <w:color w:val="000000"/>
          <w:sz w:val="28"/>
        </w:rPr>
        <w:t>
      23. На ПДН территориальных ОВД возлагается:</w:t>
      </w:r>
    </w:p>
    <w:bookmarkEnd w:id="32"/>
    <w:bookmarkStart w:name="z98" w:id="33"/>
    <w:p>
      <w:pPr>
        <w:spacing w:after="0"/>
        <w:ind w:left="0"/>
        <w:jc w:val="both"/>
      </w:pPr>
      <w:r>
        <w:rPr>
          <w:rFonts w:ascii="Times New Roman"/>
          <w:b w:val="false"/>
          <w:i w:val="false"/>
          <w:color w:val="000000"/>
          <w:sz w:val="28"/>
        </w:rPr>
        <w:t>
      1) ежедневное проведение анализа сводок по уголовным правонарушениям, совершенным несовершеннолетними и в отношении них, иных происшествий с их участием, установление причин и условий, им способствовавших;</w:t>
      </w:r>
    </w:p>
    <w:bookmarkEnd w:id="33"/>
    <w:bookmarkStart w:name="z99" w:id="34"/>
    <w:p>
      <w:pPr>
        <w:spacing w:after="0"/>
        <w:ind w:left="0"/>
        <w:jc w:val="both"/>
      </w:pPr>
      <w:r>
        <w:rPr>
          <w:rFonts w:ascii="Times New Roman"/>
          <w:b w:val="false"/>
          <w:i w:val="false"/>
          <w:color w:val="000000"/>
          <w:sz w:val="28"/>
        </w:rPr>
        <w:t>
      2) ежемесячное проведение анализа состояния, структуры и динамики правонарушений среди несовершеннолетних, детской безнадзорности и беспризорности;</w:t>
      </w:r>
    </w:p>
    <w:bookmarkEnd w:id="34"/>
    <w:bookmarkStart w:name="z100" w:id="35"/>
    <w:p>
      <w:pPr>
        <w:spacing w:after="0"/>
        <w:ind w:left="0"/>
        <w:jc w:val="both"/>
      </w:pPr>
      <w:r>
        <w:rPr>
          <w:rFonts w:ascii="Times New Roman"/>
          <w:b w:val="false"/>
          <w:i w:val="false"/>
          <w:color w:val="000000"/>
          <w:sz w:val="28"/>
        </w:rPr>
        <w:t>
      3) с учетом анализа оперативной обстановки среди несовершеннолетних ежеквартальное составление плана работы ПДН, контроль за выполнением запланированных мероприятий, подготовку отчетов о результатах деятельности ПДН.</w:t>
      </w:r>
    </w:p>
    <w:bookmarkEnd w:id="35"/>
    <w:bookmarkStart w:name="z101" w:id="36"/>
    <w:p>
      <w:pPr>
        <w:spacing w:after="0"/>
        <w:ind w:left="0"/>
        <w:jc w:val="both"/>
      </w:pPr>
      <w:r>
        <w:rPr>
          <w:rFonts w:ascii="Times New Roman"/>
          <w:b w:val="false"/>
          <w:i w:val="false"/>
          <w:color w:val="000000"/>
          <w:sz w:val="28"/>
        </w:rPr>
        <w:t>
      В плане работ ПДН, с указанием сроков исполнения и формой завершения отражаются мероприятия:</w:t>
      </w:r>
    </w:p>
    <w:bookmarkEnd w:id="36"/>
    <w:bookmarkStart w:name="z102" w:id="37"/>
    <w:p>
      <w:pPr>
        <w:spacing w:after="0"/>
        <w:ind w:left="0"/>
        <w:jc w:val="both"/>
      </w:pPr>
      <w:r>
        <w:rPr>
          <w:rFonts w:ascii="Times New Roman"/>
          <w:b w:val="false"/>
          <w:i w:val="false"/>
          <w:color w:val="000000"/>
          <w:sz w:val="28"/>
        </w:rPr>
        <w:t>
      запланированные в государственных, региональных программах, планах, указаниях, решениях Коллегий Министерства внутренних дел Республики Казахстан (далее - МВД), Департамента полиции (далее – ДП), Департамента полиции на транспорте (далее – ДПТ), по вопросам профилактики правонарушений среди несовершеннолетних;</w:t>
      </w:r>
    </w:p>
    <w:bookmarkEnd w:id="37"/>
    <w:bookmarkStart w:name="z103" w:id="38"/>
    <w:p>
      <w:pPr>
        <w:spacing w:after="0"/>
        <w:ind w:left="0"/>
        <w:jc w:val="both"/>
      </w:pPr>
      <w:r>
        <w:rPr>
          <w:rFonts w:ascii="Times New Roman"/>
          <w:b w:val="false"/>
          <w:i w:val="false"/>
          <w:color w:val="000000"/>
          <w:sz w:val="28"/>
        </w:rPr>
        <w:t>
      по выявлению и пресечению правонарушений, безнадзорности и беспризорности среди несовершеннолетних;</w:t>
      </w:r>
    </w:p>
    <w:bookmarkEnd w:id="38"/>
    <w:bookmarkStart w:name="z104" w:id="39"/>
    <w:p>
      <w:pPr>
        <w:spacing w:after="0"/>
        <w:ind w:left="0"/>
        <w:jc w:val="both"/>
      </w:pPr>
      <w:r>
        <w:rPr>
          <w:rFonts w:ascii="Times New Roman"/>
          <w:b w:val="false"/>
          <w:i w:val="false"/>
          <w:color w:val="000000"/>
          <w:sz w:val="28"/>
        </w:rPr>
        <w:t>
      по выявлению несовершеннолетних с девиантным поведением,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а также лиц, вовлекающих несовершеннолетних в совершение правонарушений, антиобщественных действий, и принятию мер по привлечению их к ответственности, предусмотренной законами Республики Казахстан;</w:t>
      </w:r>
    </w:p>
    <w:bookmarkEnd w:id="39"/>
    <w:bookmarkStart w:name="z105" w:id="40"/>
    <w:p>
      <w:pPr>
        <w:spacing w:after="0"/>
        <w:ind w:left="0"/>
        <w:jc w:val="both"/>
      </w:pPr>
      <w:r>
        <w:rPr>
          <w:rFonts w:ascii="Times New Roman"/>
          <w:b w:val="false"/>
          <w:i w:val="false"/>
          <w:color w:val="000000"/>
          <w:sz w:val="28"/>
        </w:rPr>
        <w:t>
      по проведению индивидуальной профилактической работы с несовершеннолетними и их родителями или законными представителями;</w:t>
      </w:r>
    </w:p>
    <w:bookmarkEnd w:id="40"/>
    <w:bookmarkStart w:name="z106" w:id="41"/>
    <w:p>
      <w:pPr>
        <w:spacing w:after="0"/>
        <w:ind w:left="0"/>
        <w:jc w:val="both"/>
      </w:pPr>
      <w:r>
        <w:rPr>
          <w:rFonts w:ascii="Times New Roman"/>
          <w:b w:val="false"/>
          <w:i w:val="false"/>
          <w:color w:val="000000"/>
          <w:sz w:val="28"/>
        </w:rPr>
        <w:t>
      по проведению профилактической работы среди учащихся организации образования;</w:t>
      </w:r>
    </w:p>
    <w:bookmarkEnd w:id="41"/>
    <w:bookmarkStart w:name="z107" w:id="42"/>
    <w:p>
      <w:pPr>
        <w:spacing w:after="0"/>
        <w:ind w:left="0"/>
        <w:jc w:val="both"/>
      </w:pPr>
      <w:r>
        <w:rPr>
          <w:rFonts w:ascii="Times New Roman"/>
          <w:b w:val="false"/>
          <w:i w:val="false"/>
          <w:color w:val="000000"/>
          <w:sz w:val="28"/>
        </w:rPr>
        <w:t>
      по повышению профессиональной подготовки с УИП ПДН;</w:t>
      </w:r>
    </w:p>
    <w:bookmarkEnd w:id="42"/>
    <w:bookmarkStart w:name="z108" w:id="43"/>
    <w:p>
      <w:pPr>
        <w:spacing w:after="0"/>
        <w:ind w:left="0"/>
        <w:jc w:val="both"/>
      </w:pPr>
      <w:r>
        <w:rPr>
          <w:rFonts w:ascii="Times New Roman"/>
          <w:b w:val="false"/>
          <w:i w:val="false"/>
          <w:color w:val="000000"/>
          <w:sz w:val="28"/>
        </w:rPr>
        <w:t>
      иных мероприятий направленных на профилактику правонарушений среди несовершеннолетних;</w:t>
      </w:r>
    </w:p>
    <w:bookmarkEnd w:id="43"/>
    <w:bookmarkStart w:name="z109" w:id="44"/>
    <w:p>
      <w:pPr>
        <w:spacing w:after="0"/>
        <w:ind w:left="0"/>
        <w:jc w:val="both"/>
      </w:pPr>
      <w:r>
        <w:rPr>
          <w:rFonts w:ascii="Times New Roman"/>
          <w:b w:val="false"/>
          <w:i w:val="false"/>
          <w:color w:val="000000"/>
          <w:sz w:val="28"/>
        </w:rPr>
        <w:t>
      4) осуществление взаимодействия с государственными органами, негосударственными и общественными организациями, занимающимися воспитанием, обучением, охраной прав, интересов детей, организацией их досуга;</w:t>
      </w:r>
    </w:p>
    <w:bookmarkEnd w:id="44"/>
    <w:bookmarkStart w:name="z110" w:id="45"/>
    <w:p>
      <w:pPr>
        <w:spacing w:after="0"/>
        <w:ind w:left="0"/>
        <w:jc w:val="both"/>
      </w:pPr>
      <w:r>
        <w:rPr>
          <w:rFonts w:ascii="Times New Roman"/>
          <w:b w:val="false"/>
          <w:i w:val="false"/>
          <w:color w:val="000000"/>
          <w:sz w:val="28"/>
        </w:rPr>
        <w:t>
      5) информирование по итогам полугодий Комиссии по делам несовершеннолетних и защите их прав, управления (отдела) образования о состоянии правонарушений среди несовершеннолетних, детской безнадзорности и беспризорности, о принимаемых мерах, а также о проблемных вопросах по ее совершенствованию;</w:t>
      </w:r>
    </w:p>
    <w:bookmarkEnd w:id="45"/>
    <w:bookmarkStart w:name="z111" w:id="46"/>
    <w:p>
      <w:pPr>
        <w:spacing w:after="0"/>
        <w:ind w:left="0"/>
        <w:jc w:val="both"/>
      </w:pPr>
      <w:r>
        <w:rPr>
          <w:rFonts w:ascii="Times New Roman"/>
          <w:b w:val="false"/>
          <w:i w:val="false"/>
          <w:color w:val="000000"/>
          <w:sz w:val="28"/>
        </w:rPr>
        <w:t xml:space="preserve">
      6) ведение электронного журнала учета уголовных правонарушений, совершенных несовершеннолетними и в отношении них, а также происшествий с их участием в формате Еxcel,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
    <w:bookmarkStart w:name="z112" w:id="47"/>
    <w:p>
      <w:pPr>
        <w:spacing w:after="0"/>
        <w:ind w:left="0"/>
        <w:jc w:val="both"/>
      </w:pPr>
      <w:r>
        <w:rPr>
          <w:rFonts w:ascii="Times New Roman"/>
          <w:b w:val="false"/>
          <w:i w:val="false"/>
          <w:color w:val="000000"/>
          <w:sz w:val="28"/>
        </w:rPr>
        <w:t>
      7) ежемесячное направление в управление (отдел) образования списка учащихся организаций образования, совершивших уголовные правонарушения;</w:t>
      </w:r>
    </w:p>
    <w:bookmarkEnd w:id="47"/>
    <w:bookmarkStart w:name="z113" w:id="48"/>
    <w:p>
      <w:pPr>
        <w:spacing w:after="0"/>
        <w:ind w:left="0"/>
        <w:jc w:val="both"/>
      </w:pPr>
      <w:r>
        <w:rPr>
          <w:rFonts w:ascii="Times New Roman"/>
          <w:b w:val="false"/>
          <w:i w:val="false"/>
          <w:color w:val="000000"/>
          <w:sz w:val="28"/>
        </w:rPr>
        <w:t>
      8) проведение оперативно-профилактических и иных мероприятий, направленных на профилактику правонарушений среди несовершеннолетних, предупреждение детской безнадзорности и беспризорности;</w:t>
      </w:r>
    </w:p>
    <w:bookmarkEnd w:id="48"/>
    <w:bookmarkStart w:name="z114" w:id="49"/>
    <w:p>
      <w:pPr>
        <w:spacing w:after="0"/>
        <w:ind w:left="0"/>
        <w:jc w:val="both"/>
      </w:pPr>
      <w:r>
        <w:rPr>
          <w:rFonts w:ascii="Times New Roman"/>
          <w:b w:val="false"/>
          <w:i w:val="false"/>
          <w:color w:val="000000"/>
          <w:sz w:val="28"/>
        </w:rPr>
        <w:t>
      9) ежемесячное проведение сверки с управлением (отделом) образования по несовершеннолетним, не посещающим без уважительных причин организации образования;</w:t>
      </w:r>
    </w:p>
    <w:bookmarkEnd w:id="49"/>
    <w:bookmarkStart w:name="z115" w:id="50"/>
    <w:p>
      <w:pPr>
        <w:spacing w:after="0"/>
        <w:ind w:left="0"/>
        <w:jc w:val="both"/>
      </w:pPr>
      <w:r>
        <w:rPr>
          <w:rFonts w:ascii="Times New Roman"/>
          <w:b w:val="false"/>
          <w:i w:val="false"/>
          <w:color w:val="000000"/>
          <w:sz w:val="28"/>
        </w:rPr>
        <w:t>
      10) в ОВД ежемесячное, в ДП ежеквартальное проведение сверок с подразделениями криминальной полиции, следствия и дознания, а также ежеквартальное со службой пробации, подразделениями информатизации и связи, в отношении несовершеннолетних, состоящих на учете ОВД;</w:t>
      </w:r>
    </w:p>
    <w:bookmarkEnd w:id="50"/>
    <w:bookmarkStart w:name="z116" w:id="51"/>
    <w:p>
      <w:pPr>
        <w:spacing w:after="0"/>
        <w:ind w:left="0"/>
        <w:jc w:val="both"/>
      </w:pPr>
      <w:r>
        <w:rPr>
          <w:rFonts w:ascii="Times New Roman"/>
          <w:b w:val="false"/>
          <w:i w:val="false"/>
          <w:color w:val="000000"/>
          <w:sz w:val="28"/>
        </w:rPr>
        <w:t>
      11) подготовка необходимых материалов для рассмотрения на совещаниях ОВД, ДП, ДПТ и с другими государственными и негосударственными органами и организациями по вопросам профилактики правонарушений среди несовершеннолетних;</w:t>
      </w:r>
    </w:p>
    <w:bookmarkEnd w:id="51"/>
    <w:bookmarkStart w:name="z117" w:id="52"/>
    <w:p>
      <w:pPr>
        <w:spacing w:after="0"/>
        <w:ind w:left="0"/>
        <w:jc w:val="both"/>
      </w:pPr>
      <w:r>
        <w:rPr>
          <w:rFonts w:ascii="Times New Roman"/>
          <w:b w:val="false"/>
          <w:i w:val="false"/>
          <w:color w:val="000000"/>
          <w:sz w:val="28"/>
        </w:rPr>
        <w:t>
      12) внесение представлений по устранению причин и условий, способствующих совершению правонарушений несовершеннолетними либо совершенных в их отношении;</w:t>
      </w:r>
    </w:p>
    <w:bookmarkEnd w:id="52"/>
    <w:bookmarkStart w:name="z118" w:id="53"/>
    <w:p>
      <w:pPr>
        <w:spacing w:after="0"/>
        <w:ind w:left="0"/>
        <w:jc w:val="both"/>
      </w:pPr>
      <w:r>
        <w:rPr>
          <w:rFonts w:ascii="Times New Roman"/>
          <w:b w:val="false"/>
          <w:i w:val="false"/>
          <w:color w:val="000000"/>
          <w:sz w:val="28"/>
        </w:rPr>
        <w:t>
      13) изучение, обобщение и внедрение в практику положительного опыта работы по предупреждению правонарушений среди несовершеннолетних, а также детской безнадзорности и беспризорности;</w:t>
      </w:r>
    </w:p>
    <w:bookmarkEnd w:id="53"/>
    <w:bookmarkStart w:name="z119" w:id="54"/>
    <w:p>
      <w:pPr>
        <w:spacing w:after="0"/>
        <w:ind w:left="0"/>
        <w:jc w:val="both"/>
      </w:pPr>
      <w:r>
        <w:rPr>
          <w:rFonts w:ascii="Times New Roman"/>
          <w:b w:val="false"/>
          <w:i w:val="false"/>
          <w:color w:val="000000"/>
          <w:sz w:val="28"/>
        </w:rPr>
        <w:t>
      14) оказание методической и практической помощи в организации работы по предупреждению правонарушений среди несовершеннолетних;</w:t>
      </w:r>
    </w:p>
    <w:bookmarkEnd w:id="54"/>
    <w:bookmarkStart w:name="z120" w:id="55"/>
    <w:p>
      <w:pPr>
        <w:spacing w:after="0"/>
        <w:ind w:left="0"/>
        <w:jc w:val="both"/>
      </w:pPr>
      <w:r>
        <w:rPr>
          <w:rFonts w:ascii="Times New Roman"/>
          <w:b w:val="false"/>
          <w:i w:val="false"/>
          <w:color w:val="000000"/>
          <w:sz w:val="28"/>
        </w:rPr>
        <w:t>
      15) участие в инспектировании, проведении контрольных проверок, комплексных и иных выездов в подразделения ОВД для изучения деятельности УИП ПДН, обеспечения фактического ими исполнения законодательства Республики Казахстан;</w:t>
      </w:r>
    </w:p>
    <w:bookmarkEnd w:id="55"/>
    <w:bookmarkStart w:name="z121" w:id="56"/>
    <w:p>
      <w:pPr>
        <w:spacing w:after="0"/>
        <w:ind w:left="0"/>
        <w:jc w:val="both"/>
      </w:pPr>
      <w:r>
        <w:rPr>
          <w:rFonts w:ascii="Times New Roman"/>
          <w:b w:val="false"/>
          <w:i w:val="false"/>
          <w:color w:val="000000"/>
          <w:sz w:val="28"/>
        </w:rPr>
        <w:t>
      16) проведение служебных проверок по уголовным правонарушениям, совершенным несовершеннолетним.</w:t>
      </w:r>
    </w:p>
    <w:bookmarkEnd w:id="56"/>
    <w:bookmarkStart w:name="z122" w:id="57"/>
    <w:p>
      <w:pPr>
        <w:spacing w:after="0"/>
        <w:ind w:left="0"/>
        <w:jc w:val="both"/>
      </w:pPr>
      <w:r>
        <w:rPr>
          <w:rFonts w:ascii="Times New Roman"/>
          <w:b w:val="false"/>
          <w:i w:val="false"/>
          <w:color w:val="000000"/>
          <w:sz w:val="28"/>
        </w:rPr>
        <w:t>
      Служебные проверки проводятся сотрудниками подразделения общественной безопасности ДП, управления административной полиции (далее - УАП) ДПТ, при совершении несовершеннолетними бандитизма, убийства, разбоя, умышленного причинения тяжкого вреда здоровью, изнасилования, уголовных правонарушений совершенных несовершеннолетними, состоящими на учете ОВД, а также по особо тяжким преступлениям совершенным в отношении несовершеннолетних, несчастным случаям и иным происшествиям с их участием на объектах транспорта.</w:t>
      </w:r>
    </w:p>
    <w:bookmarkEnd w:id="57"/>
    <w:bookmarkStart w:name="z123" w:id="58"/>
    <w:p>
      <w:pPr>
        <w:spacing w:after="0"/>
        <w:ind w:left="0"/>
        <w:jc w:val="both"/>
      </w:pPr>
      <w:r>
        <w:rPr>
          <w:rFonts w:ascii="Times New Roman"/>
          <w:b w:val="false"/>
          <w:i w:val="false"/>
          <w:color w:val="000000"/>
          <w:sz w:val="28"/>
        </w:rPr>
        <w:t>
      При совершении уголовного правонарушения в отношении несовершеннолетнего, а также суицида, несчастного случая и иных происшествий с их участием, составляется справка в произвольной форме.</w:t>
      </w:r>
    </w:p>
    <w:bookmarkEnd w:id="58"/>
    <w:bookmarkStart w:name="z124" w:id="59"/>
    <w:p>
      <w:pPr>
        <w:spacing w:after="0"/>
        <w:ind w:left="0"/>
        <w:jc w:val="both"/>
      </w:pPr>
      <w:r>
        <w:rPr>
          <w:rFonts w:ascii="Times New Roman"/>
          <w:b w:val="false"/>
          <w:i w:val="false"/>
          <w:color w:val="000000"/>
          <w:sz w:val="28"/>
        </w:rPr>
        <w:t>
      Копии заключений служебных проверок предоставляются в подразделения общественной безопасности, административной полиции ОВД на транспорте, в подразделения общественной безопасности ДП, УАП ДПТ в течение 15 рабочих дней, в Комитет административной полиции МВД Республики Казахстан (далее - Комитет) в течение месяца, с момента регистрации уголовного правонарушения;";</w:t>
      </w:r>
    </w:p>
    <w:bookmarkEnd w:id="59"/>
    <w:bookmarkStart w:name="z125" w:id="60"/>
    <w:p>
      <w:pPr>
        <w:spacing w:after="0"/>
        <w:ind w:left="0"/>
        <w:jc w:val="both"/>
      </w:pPr>
      <w:r>
        <w:rPr>
          <w:rFonts w:ascii="Times New Roman"/>
          <w:b w:val="false"/>
          <w:i w:val="false"/>
          <w:color w:val="000000"/>
          <w:sz w:val="28"/>
        </w:rPr>
        <w:t>
      17) направление по итогам полугодий к 5 числу в подразделение общественной безопасности ДП, УАП ДПТ, а подразделения общественной безопасности ДП, УАП ДПТ к 7 числу в Комитет докладных записок о работе по профилактике правонарушений и безнадзорности среди несовершеннолетних, с указанием проблемных вопросов и путей их решения.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61"/>
    <w:p>
      <w:pPr>
        <w:spacing w:after="0"/>
        <w:ind w:left="0"/>
        <w:jc w:val="left"/>
      </w:pPr>
      <w:r>
        <w:rPr>
          <w:rFonts w:ascii="Times New Roman"/>
          <w:b/>
          <w:i w:val="false"/>
          <w:color w:val="000000"/>
        </w:rPr>
        <w:t xml:space="preserve"> Глава 5. Организация работы с несовершеннолетними</w:t>
      </w:r>
    </w:p>
    <w:bookmarkEnd w:id="61"/>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 w:id="62"/>
    <w:p>
      <w:pPr>
        <w:spacing w:after="0"/>
        <w:ind w:left="0"/>
        <w:jc w:val="both"/>
      </w:pPr>
      <w:r>
        <w:rPr>
          <w:rFonts w:ascii="Times New Roman"/>
          <w:b w:val="false"/>
          <w:i w:val="false"/>
          <w:color w:val="000000"/>
          <w:sz w:val="28"/>
        </w:rPr>
        <w:t>
      24. При доставлении несовершеннолетнего в ОВД УИП ПДН:</w:t>
      </w:r>
    </w:p>
    <w:bookmarkEnd w:id="62"/>
    <w:p>
      <w:pPr>
        <w:spacing w:after="0"/>
        <w:ind w:left="0"/>
        <w:jc w:val="both"/>
      </w:pPr>
      <w:r>
        <w:rPr>
          <w:rFonts w:ascii="Times New Roman"/>
          <w:b w:val="false"/>
          <w:i w:val="false"/>
          <w:color w:val="000000"/>
          <w:sz w:val="28"/>
        </w:rPr>
        <w:t>
      1) проводят опрос несовершеннолетнего в целях:</w:t>
      </w:r>
    </w:p>
    <w:p>
      <w:pPr>
        <w:spacing w:after="0"/>
        <w:ind w:left="0"/>
        <w:jc w:val="both"/>
      </w:pPr>
      <w:r>
        <w:rPr>
          <w:rFonts w:ascii="Times New Roman"/>
          <w:b w:val="false"/>
          <w:i w:val="false"/>
          <w:color w:val="000000"/>
          <w:sz w:val="28"/>
        </w:rPr>
        <w:t>
      установления личности несовершеннолетнего, характеризующие его данные, сведения о его родителях или законных представителях, условия воспитания подростка, причины и условия совершения правонарушения, происшествия;</w:t>
      </w:r>
    </w:p>
    <w:p>
      <w:pPr>
        <w:spacing w:after="0"/>
        <w:ind w:left="0"/>
        <w:jc w:val="both"/>
      </w:pPr>
      <w:r>
        <w:rPr>
          <w:rFonts w:ascii="Times New Roman"/>
          <w:b w:val="false"/>
          <w:i w:val="false"/>
          <w:color w:val="000000"/>
          <w:sz w:val="28"/>
        </w:rPr>
        <w:t>
      выявления лиц, оказывающих отрицательное влияние на несовершеннолетнего, вовлекших его в совершение правонарушения, выясняют места приобретения продукции, запрещенной к реализации несовершеннолетним.</w:t>
      </w:r>
    </w:p>
    <w:p>
      <w:pPr>
        <w:spacing w:after="0"/>
        <w:ind w:left="0"/>
        <w:jc w:val="both"/>
      </w:pPr>
      <w:r>
        <w:rPr>
          <w:rFonts w:ascii="Times New Roman"/>
          <w:b w:val="false"/>
          <w:i w:val="false"/>
          <w:color w:val="000000"/>
          <w:sz w:val="28"/>
        </w:rPr>
        <w:t>
      Опрос производится в присутствии родителей или законных представителей несовершеннолетнего;</w:t>
      </w:r>
    </w:p>
    <w:p>
      <w:pPr>
        <w:spacing w:after="0"/>
        <w:ind w:left="0"/>
        <w:jc w:val="both"/>
      </w:pPr>
      <w:r>
        <w:rPr>
          <w:rFonts w:ascii="Times New Roman"/>
          <w:b w:val="false"/>
          <w:i w:val="false"/>
          <w:color w:val="000000"/>
          <w:sz w:val="28"/>
        </w:rPr>
        <w:t>
      2) проверяют по ведомственным учетам ОВД, при необходимости - по учетам психоневрологических либо психиатрических учреждений;</w:t>
      </w:r>
    </w:p>
    <w:p>
      <w:pPr>
        <w:spacing w:after="0"/>
        <w:ind w:left="0"/>
        <w:jc w:val="both"/>
      </w:pPr>
      <w:r>
        <w:rPr>
          <w:rFonts w:ascii="Times New Roman"/>
          <w:b w:val="false"/>
          <w:i w:val="false"/>
          <w:color w:val="000000"/>
          <w:sz w:val="28"/>
        </w:rPr>
        <w:t>
      3) направляют на медицинское освидетельствование несовершеннолетнего, в отношении которого имеются достаточные основания полагать, что он находится в состоянии алкогольного, наркотического или токсического опьянения;</w:t>
      </w:r>
    </w:p>
    <w:p>
      <w:pPr>
        <w:spacing w:after="0"/>
        <w:ind w:left="0"/>
        <w:jc w:val="both"/>
      </w:pPr>
      <w:r>
        <w:rPr>
          <w:rFonts w:ascii="Times New Roman"/>
          <w:b w:val="false"/>
          <w:i w:val="false"/>
          <w:color w:val="000000"/>
          <w:sz w:val="28"/>
        </w:rPr>
        <w:t>
      4) направляют в организации здравоохранения несовершеннолетних, имеющих характерные признаки телесных повреждений либо признаки заболеваний;</w:t>
      </w:r>
    </w:p>
    <w:p>
      <w:pPr>
        <w:spacing w:after="0"/>
        <w:ind w:left="0"/>
        <w:jc w:val="both"/>
      </w:pPr>
      <w:r>
        <w:rPr>
          <w:rFonts w:ascii="Times New Roman"/>
          <w:b w:val="false"/>
          <w:i w:val="false"/>
          <w:color w:val="000000"/>
          <w:sz w:val="28"/>
        </w:rPr>
        <w:t xml:space="preserve">
      5) при невозможности передать несовершеннолетнего его родителям или законным представителям выносят постановление о помещении несовершеннолетнего в ЦАН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63"/>
    <w:p>
      <w:pPr>
        <w:spacing w:after="0"/>
        <w:ind w:left="0"/>
        <w:jc w:val="both"/>
      </w:pPr>
      <w:r>
        <w:rPr>
          <w:rFonts w:ascii="Times New Roman"/>
          <w:b w:val="false"/>
          <w:i w:val="false"/>
          <w:color w:val="000000"/>
          <w:sz w:val="28"/>
        </w:rPr>
        <w:t xml:space="preserve">
      25. В отношении подкинутых и заблудившихся детей составляются три экземпляра акта о доставлении заблудившегося (подкинутого) ребенка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3"/>
    <w:p>
      <w:pPr>
        <w:spacing w:after="0"/>
        <w:ind w:left="0"/>
        <w:jc w:val="both"/>
      </w:pPr>
      <w:r>
        <w:rPr>
          <w:rFonts w:ascii="Times New Roman"/>
          <w:b w:val="false"/>
          <w:i w:val="false"/>
          <w:color w:val="000000"/>
          <w:sz w:val="28"/>
        </w:rPr>
        <w:t xml:space="preserve">
      Первый экземпляр акта регистрируется в книге учета информации ОВД,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Генерального прокурора Республики Казахстан от 19 сентября 2014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 9744), второй направляется в ЦАН, либо иные организации образования или здравоохранения, и третий подшивается в номенклатурное дело.</w:t>
      </w:r>
    </w:p>
    <w:bookmarkStart w:name="z39" w:id="64"/>
    <w:p>
      <w:pPr>
        <w:spacing w:after="0"/>
        <w:ind w:left="0"/>
        <w:jc w:val="both"/>
      </w:pPr>
      <w:r>
        <w:rPr>
          <w:rFonts w:ascii="Times New Roman"/>
          <w:b w:val="false"/>
          <w:i w:val="false"/>
          <w:color w:val="000000"/>
          <w:sz w:val="28"/>
        </w:rPr>
        <w:t>
      26. При доставлении в ОВД несовершеннолетнего за совершение правонарушения, безнадзорность или беспризорность, проживающего за пределами территории обслуживания ОВД, УИП ПДН, инспектора по профилактике правонарушений на транспорте направляет в течение трех рабочих дней информацию об этом в ОВД по месту жительства несовершеннолетнего. Копия направленной информации подшивается в накопительном деле.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5"/>
    <w:p>
      <w:pPr>
        <w:spacing w:after="0"/>
        <w:ind w:left="0"/>
        <w:jc w:val="both"/>
      </w:pPr>
      <w:r>
        <w:rPr>
          <w:rFonts w:ascii="Times New Roman"/>
          <w:b w:val="false"/>
          <w:i w:val="false"/>
          <w:color w:val="000000"/>
          <w:sz w:val="28"/>
        </w:rPr>
        <w:t>
      27. Профилактический учет и контроль применяется к несовершеннолетним:</w:t>
      </w:r>
    </w:p>
    <w:bookmarkEnd w:id="65"/>
    <w:bookmarkStart w:name="z73" w:id="66"/>
    <w:p>
      <w:pPr>
        <w:spacing w:after="0"/>
        <w:ind w:left="0"/>
        <w:jc w:val="both"/>
      </w:pPr>
      <w:r>
        <w:rPr>
          <w:rFonts w:ascii="Times New Roman"/>
          <w:b w:val="false"/>
          <w:i w:val="false"/>
          <w:color w:val="000000"/>
          <w:sz w:val="28"/>
        </w:rPr>
        <w:t>
      1) условно-досрочно освобожденным от отбывания наказания;</w:t>
      </w:r>
    </w:p>
    <w:bookmarkEnd w:id="66"/>
    <w:bookmarkStart w:name="z74" w:id="67"/>
    <w:p>
      <w:pPr>
        <w:spacing w:after="0"/>
        <w:ind w:left="0"/>
        <w:jc w:val="both"/>
      </w:pPr>
      <w:r>
        <w:rPr>
          <w:rFonts w:ascii="Times New Roman"/>
          <w:b w:val="false"/>
          <w:i w:val="false"/>
          <w:color w:val="000000"/>
          <w:sz w:val="28"/>
        </w:rPr>
        <w:t>
      2) совершившим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w:t>
      </w:r>
    </w:p>
    <w:bookmarkEnd w:id="67"/>
    <w:bookmarkStart w:name="z75" w:id="68"/>
    <w:p>
      <w:pPr>
        <w:spacing w:after="0"/>
        <w:ind w:left="0"/>
        <w:jc w:val="both"/>
      </w:pPr>
      <w:r>
        <w:rPr>
          <w:rFonts w:ascii="Times New Roman"/>
          <w:b w:val="false"/>
          <w:i w:val="false"/>
          <w:color w:val="000000"/>
          <w:sz w:val="28"/>
        </w:rPr>
        <w:t>
      3) обвиняемым или подозреваемым в совершении уголовных правонарушений, в отношении которых избраны меры пресечения, не связанные с заключением под стражу;</w:t>
      </w:r>
    </w:p>
    <w:bookmarkEnd w:id="68"/>
    <w:bookmarkStart w:name="z76" w:id="69"/>
    <w:p>
      <w:pPr>
        <w:spacing w:after="0"/>
        <w:ind w:left="0"/>
        <w:jc w:val="both"/>
      </w:pPr>
      <w:r>
        <w:rPr>
          <w:rFonts w:ascii="Times New Roman"/>
          <w:b w:val="false"/>
          <w:i w:val="false"/>
          <w:color w:val="000000"/>
          <w:sz w:val="28"/>
        </w:rPr>
        <w:t>
      4) в отношении которых принято решение об ограничении досуга и установлении особых требований к поведению;</w:t>
      </w:r>
    </w:p>
    <w:bookmarkEnd w:id="69"/>
    <w:bookmarkStart w:name="z77" w:id="70"/>
    <w:p>
      <w:pPr>
        <w:spacing w:after="0"/>
        <w:ind w:left="0"/>
        <w:jc w:val="both"/>
      </w:pPr>
      <w:r>
        <w:rPr>
          <w:rFonts w:ascii="Times New Roman"/>
          <w:b w:val="false"/>
          <w:i w:val="false"/>
          <w:color w:val="000000"/>
          <w:sz w:val="28"/>
        </w:rPr>
        <w:t>
      5) освобожденным из учреждений уголовно-исполнительной системы;</w:t>
      </w:r>
    </w:p>
    <w:bookmarkEnd w:id="70"/>
    <w:bookmarkStart w:name="z78" w:id="71"/>
    <w:p>
      <w:pPr>
        <w:spacing w:after="0"/>
        <w:ind w:left="0"/>
        <w:jc w:val="both"/>
      </w:pPr>
      <w:r>
        <w:rPr>
          <w:rFonts w:ascii="Times New Roman"/>
          <w:b w:val="false"/>
          <w:i w:val="false"/>
          <w:color w:val="000000"/>
          <w:sz w:val="28"/>
        </w:rPr>
        <w:t>
      6) выпускникам специальных организаций образования и организаций образования с особым режимом содержания;</w:t>
      </w:r>
    </w:p>
    <w:bookmarkEnd w:id="71"/>
    <w:bookmarkStart w:name="z79" w:id="72"/>
    <w:p>
      <w:pPr>
        <w:spacing w:after="0"/>
        <w:ind w:left="0"/>
        <w:jc w:val="both"/>
      </w:pPr>
      <w:r>
        <w:rPr>
          <w:rFonts w:ascii="Times New Roman"/>
          <w:b w:val="false"/>
          <w:i w:val="false"/>
          <w:color w:val="000000"/>
          <w:sz w:val="28"/>
        </w:rPr>
        <w:t>
      7) в отношении которых вынесено защитное предписание.</w:t>
      </w:r>
    </w:p>
    <w:bookmarkEnd w:id="72"/>
    <w:bookmarkStart w:name="z80" w:id="73"/>
    <w:p>
      <w:pPr>
        <w:spacing w:after="0"/>
        <w:ind w:left="0"/>
        <w:jc w:val="both"/>
      </w:pPr>
      <w:r>
        <w:rPr>
          <w:rFonts w:ascii="Times New Roman"/>
          <w:b w:val="false"/>
          <w:i w:val="false"/>
          <w:color w:val="000000"/>
          <w:sz w:val="28"/>
        </w:rPr>
        <w:t>
      Также профилактический учет и контроль применяется в отношении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74"/>
    <w:p>
      <w:pPr>
        <w:spacing w:after="0"/>
        <w:ind w:left="0"/>
        <w:jc w:val="both"/>
      </w:pPr>
      <w:r>
        <w:rPr>
          <w:rFonts w:ascii="Times New Roman"/>
          <w:b w:val="false"/>
          <w:i w:val="false"/>
          <w:color w:val="000000"/>
          <w:sz w:val="28"/>
        </w:rPr>
        <w:t xml:space="preserve">
      28. Профилактический контроль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15 июля 2014 года № 432 "Об утверждении Правил осуществления профилактического контроля за лицами, состоящими на профилактическом учете в органах внутренних дел" (зарегистрирован в Реестре государственных регистрации нормативных правовых актов № 9695). Ведение профилактического учета определяется категорией профилактируемых лиц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74"/>
    <w:bookmarkStart w:name="z42" w:id="75"/>
    <w:p>
      <w:pPr>
        <w:spacing w:after="0"/>
        <w:ind w:left="0"/>
        <w:jc w:val="both"/>
      </w:pPr>
      <w:r>
        <w:rPr>
          <w:rFonts w:ascii="Times New Roman"/>
          <w:b w:val="false"/>
          <w:i w:val="false"/>
          <w:color w:val="000000"/>
          <w:sz w:val="28"/>
        </w:rPr>
        <w:t xml:space="preserve">
      29. Порядок проведения индивидуальной профилактики в отношении лиц, освобожденных условно-досрочно от отбывания наказания, осуществляется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19 сентября 2014 № 622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 9839).</w:t>
      </w:r>
    </w:p>
    <w:bookmarkEnd w:id="75"/>
    <w:bookmarkStart w:name="z43" w:id="76"/>
    <w:p>
      <w:pPr>
        <w:spacing w:after="0"/>
        <w:ind w:left="0"/>
        <w:jc w:val="both"/>
      </w:pPr>
      <w:r>
        <w:rPr>
          <w:rFonts w:ascii="Times New Roman"/>
          <w:b w:val="false"/>
          <w:i w:val="false"/>
          <w:color w:val="000000"/>
          <w:sz w:val="28"/>
        </w:rPr>
        <w:t xml:space="preserve">
      30. Сведения о лицах, в отношении которых применяются меры индивидуальной профилактики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вносятся в Интегрированный банк данных МВД в течение трех рабочих дней с момента поступления материалов, являющихся основанием для постановки их на учет ОВД, по следующим категориям:</w:t>
      </w:r>
    </w:p>
    <w:bookmarkEnd w:id="76"/>
    <w:bookmarkStart w:name="z82" w:id="77"/>
    <w:p>
      <w:pPr>
        <w:spacing w:after="0"/>
        <w:ind w:left="0"/>
        <w:jc w:val="both"/>
      </w:pPr>
      <w:r>
        <w:rPr>
          <w:rFonts w:ascii="Times New Roman"/>
          <w:b w:val="false"/>
          <w:i w:val="false"/>
          <w:color w:val="000000"/>
          <w:sz w:val="28"/>
        </w:rPr>
        <w:t>
      1) несовершеннолетних,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 а также получивших отсрочку отбывания наказания или отсрочку исполнения приговора;</w:t>
      </w:r>
    </w:p>
    <w:bookmarkEnd w:id="77"/>
    <w:bookmarkStart w:name="z83" w:id="78"/>
    <w:p>
      <w:pPr>
        <w:spacing w:after="0"/>
        <w:ind w:left="0"/>
        <w:jc w:val="both"/>
      </w:pPr>
      <w:r>
        <w:rPr>
          <w:rFonts w:ascii="Times New Roman"/>
          <w:b w:val="false"/>
          <w:i w:val="false"/>
          <w:color w:val="000000"/>
          <w:sz w:val="28"/>
        </w:rPr>
        <w:t>
      2) несовершеннолетних,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bookmarkEnd w:id="78"/>
    <w:bookmarkStart w:name="z84" w:id="79"/>
    <w:p>
      <w:pPr>
        <w:spacing w:after="0"/>
        <w:ind w:left="0"/>
        <w:jc w:val="both"/>
      </w:pPr>
      <w:r>
        <w:rPr>
          <w:rFonts w:ascii="Times New Roman"/>
          <w:b w:val="false"/>
          <w:i w:val="false"/>
          <w:color w:val="000000"/>
          <w:sz w:val="28"/>
        </w:rPr>
        <w:t xml:space="preserve">
      3) несовершеннолетних, освобожденных от уголовной ответственности или наказания за совершение уголовных правонарушений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том числе вследствие акта амнистии или помилования;</w:t>
      </w:r>
    </w:p>
    <w:bookmarkEnd w:id="79"/>
    <w:bookmarkStart w:name="z85" w:id="80"/>
    <w:p>
      <w:pPr>
        <w:spacing w:after="0"/>
        <w:ind w:left="0"/>
        <w:jc w:val="both"/>
      </w:pPr>
      <w:r>
        <w:rPr>
          <w:rFonts w:ascii="Times New Roman"/>
          <w:b w:val="false"/>
          <w:i w:val="false"/>
          <w:color w:val="000000"/>
          <w:sz w:val="28"/>
        </w:rPr>
        <w:t>
      4) несовершеннолетних, злоупотребляющих алкогольными напитками, наркотическими средствами, психотропными и иными сильно действующими веществами, оказывающими отрицательное влияние на психические и физические функции и поведение человека;</w:t>
      </w:r>
    </w:p>
    <w:bookmarkEnd w:id="80"/>
    <w:bookmarkStart w:name="z86" w:id="81"/>
    <w:p>
      <w:pPr>
        <w:spacing w:after="0"/>
        <w:ind w:left="0"/>
        <w:jc w:val="both"/>
      </w:pPr>
      <w:r>
        <w:rPr>
          <w:rFonts w:ascii="Times New Roman"/>
          <w:b w:val="false"/>
          <w:i w:val="false"/>
          <w:color w:val="000000"/>
          <w:sz w:val="28"/>
        </w:rPr>
        <w:t>
      5) несовершеннолетних безнадзорных и беспризорных;</w:t>
      </w:r>
    </w:p>
    <w:bookmarkEnd w:id="81"/>
    <w:bookmarkStart w:name="z87" w:id="82"/>
    <w:p>
      <w:pPr>
        <w:spacing w:after="0"/>
        <w:ind w:left="0"/>
        <w:jc w:val="both"/>
      </w:pPr>
      <w:r>
        <w:rPr>
          <w:rFonts w:ascii="Times New Roman"/>
          <w:b w:val="false"/>
          <w:i w:val="false"/>
          <w:color w:val="000000"/>
          <w:sz w:val="28"/>
        </w:rPr>
        <w:t>
      6) несовершеннолетних, не посещающих по неуважительным причинам общеобразовательные учебные заведения;</w:t>
      </w:r>
    </w:p>
    <w:bookmarkEnd w:id="82"/>
    <w:bookmarkStart w:name="z88" w:id="83"/>
    <w:p>
      <w:pPr>
        <w:spacing w:after="0"/>
        <w:ind w:left="0"/>
        <w:jc w:val="both"/>
      </w:pPr>
      <w:r>
        <w:rPr>
          <w:rFonts w:ascii="Times New Roman"/>
          <w:b w:val="false"/>
          <w:i w:val="false"/>
          <w:color w:val="000000"/>
          <w:sz w:val="28"/>
        </w:rPr>
        <w:t>
      7) несовершеннолетних, совершивших административные правонарушения в течение года два и более раз;</w:t>
      </w:r>
    </w:p>
    <w:bookmarkEnd w:id="83"/>
    <w:bookmarkStart w:name="z89" w:id="84"/>
    <w:p>
      <w:pPr>
        <w:spacing w:after="0"/>
        <w:ind w:left="0"/>
        <w:jc w:val="both"/>
      </w:pPr>
      <w:r>
        <w:rPr>
          <w:rFonts w:ascii="Times New Roman"/>
          <w:b w:val="false"/>
          <w:i w:val="false"/>
          <w:color w:val="000000"/>
          <w:sz w:val="28"/>
        </w:rPr>
        <w:t>
      8) несовершеннолетних, совершивших деяния, содержащие признаки уголовного правонарушения, не подлежащие уголовной ответственности, вследствие отставания в психическом развитии, не связанного с психическим расстройством;</w:t>
      </w:r>
    </w:p>
    <w:bookmarkEnd w:id="84"/>
    <w:bookmarkStart w:name="z90" w:id="85"/>
    <w:p>
      <w:pPr>
        <w:spacing w:after="0"/>
        <w:ind w:left="0"/>
        <w:jc w:val="both"/>
      </w:pPr>
      <w:r>
        <w:rPr>
          <w:rFonts w:ascii="Times New Roman"/>
          <w:b w:val="false"/>
          <w:i w:val="false"/>
          <w:color w:val="000000"/>
          <w:sz w:val="28"/>
        </w:rPr>
        <w:t>
      9) лиц, вовлекающих несовершеннолетних в совершение правонарушений или других антиобщественных действий.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6"/>
    <w:p>
      <w:pPr>
        <w:spacing w:after="0"/>
        <w:ind w:left="0"/>
        <w:jc w:val="both"/>
      </w:pPr>
      <w:r>
        <w:rPr>
          <w:rFonts w:ascii="Times New Roman"/>
          <w:b w:val="false"/>
          <w:i w:val="false"/>
          <w:color w:val="000000"/>
          <w:sz w:val="28"/>
        </w:rPr>
        <w:t xml:space="preserve">
      31. На каждое лицо, указанное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УИП ПДН заводится накопительное дело на лиц, в отношении которых применяются меры индивидуальной профилактики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86"/>
    <w:bookmarkStart w:name="z45" w:id="87"/>
    <w:p>
      <w:pPr>
        <w:spacing w:after="0"/>
        <w:ind w:left="0"/>
        <w:jc w:val="both"/>
      </w:pPr>
      <w:r>
        <w:rPr>
          <w:rFonts w:ascii="Times New Roman"/>
          <w:b w:val="false"/>
          <w:i w:val="false"/>
          <w:color w:val="000000"/>
          <w:sz w:val="28"/>
        </w:rPr>
        <w:t xml:space="preserve">
      32. В случаях, когда несовершеннолетний подлежит постановке на учет ОВД по нескольким категориям, то их учет УИП ПДН осуществляется по наиболее значимой категории. Значимость категорий определяется в соответствии с иерархией </w:t>
      </w:r>
      <w:r>
        <w:rPr>
          <w:rFonts w:ascii="Times New Roman"/>
          <w:b w:val="false"/>
          <w:i w:val="false"/>
          <w:color w:val="000000"/>
          <w:sz w:val="28"/>
        </w:rPr>
        <w:t>пунктов 27</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w:t>
      </w:r>
    </w:p>
    <w:bookmarkEnd w:id="87"/>
    <w:bookmarkStart w:name="z46" w:id="88"/>
    <w:p>
      <w:pPr>
        <w:spacing w:after="0"/>
        <w:ind w:left="0"/>
        <w:jc w:val="both"/>
      </w:pPr>
      <w:r>
        <w:rPr>
          <w:rFonts w:ascii="Times New Roman"/>
          <w:b w:val="false"/>
          <w:i w:val="false"/>
          <w:color w:val="000000"/>
          <w:sz w:val="28"/>
        </w:rPr>
        <w:t>
      33. УИП ПДН в течение трех рабочих дней о постановке и снятии с учета ОВД несовершеннолетнего, уведомляет:</w:t>
      </w:r>
    </w:p>
    <w:bookmarkEnd w:id="88"/>
    <w:p>
      <w:pPr>
        <w:spacing w:after="0"/>
        <w:ind w:left="0"/>
        <w:jc w:val="both"/>
      </w:pPr>
      <w:r>
        <w:rPr>
          <w:rFonts w:ascii="Times New Roman"/>
          <w:b w:val="false"/>
          <w:i w:val="false"/>
          <w:color w:val="000000"/>
          <w:sz w:val="28"/>
        </w:rPr>
        <w:t>
      родителей или законных представителей несовершеннолетнего;</w:t>
      </w:r>
    </w:p>
    <w:p>
      <w:pPr>
        <w:spacing w:after="0"/>
        <w:ind w:left="0"/>
        <w:jc w:val="both"/>
      </w:pPr>
      <w:r>
        <w:rPr>
          <w:rFonts w:ascii="Times New Roman"/>
          <w:b w:val="false"/>
          <w:i w:val="false"/>
          <w:color w:val="000000"/>
          <w:sz w:val="28"/>
        </w:rPr>
        <w:t>
      администрацию по месту учебы и (или) работы несовершеннолетнего.</w:t>
      </w:r>
    </w:p>
    <w:p>
      <w:pPr>
        <w:spacing w:after="0"/>
        <w:ind w:left="0"/>
        <w:jc w:val="both"/>
      </w:pPr>
      <w:r>
        <w:rPr>
          <w:rFonts w:ascii="Times New Roman"/>
          <w:b w:val="false"/>
          <w:i w:val="false"/>
          <w:color w:val="000000"/>
          <w:sz w:val="28"/>
        </w:rPr>
        <w:t>
      В случае, если лицо, состоящее на учете ОВД переезжает на постоянное место жительства в другой район города (области) или регион, то в течение трех рабочих дней после его переезда в ОВД по избранному месту жительства направляется запрос для получения подтверждения об его прибытии.</w:t>
      </w:r>
    </w:p>
    <w:p>
      <w:pPr>
        <w:spacing w:after="0"/>
        <w:ind w:left="0"/>
        <w:jc w:val="both"/>
      </w:pPr>
      <w:r>
        <w:rPr>
          <w:rFonts w:ascii="Times New Roman"/>
          <w:b w:val="false"/>
          <w:i w:val="false"/>
          <w:color w:val="000000"/>
          <w:sz w:val="28"/>
        </w:rPr>
        <w:t>
      После получения подтверждения о том, что лицо прибыло к указанному месту жительства, в соответствующий ОВД направляются имеющиеся материалы проведенной профилактической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внутренних дел РК от 18.08.2022 </w:t>
      </w:r>
      <w:r>
        <w:rPr>
          <w:rFonts w:ascii="Times New Roman"/>
          <w:b w:val="false"/>
          <w:i w:val="false"/>
          <w:color w:val="00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9"/>
    <w:p>
      <w:pPr>
        <w:spacing w:after="0"/>
        <w:ind w:left="0"/>
        <w:jc w:val="both"/>
      </w:pPr>
      <w:r>
        <w:rPr>
          <w:rFonts w:ascii="Times New Roman"/>
          <w:b w:val="false"/>
          <w:i w:val="false"/>
          <w:color w:val="000000"/>
          <w:sz w:val="28"/>
        </w:rPr>
        <w:t xml:space="preserve">
      34. В течение трех суток после постановки на учет ОВД лиц, указанных в подпунктах 1), 2), 3), 5) </w:t>
      </w:r>
      <w:r>
        <w:rPr>
          <w:rFonts w:ascii="Times New Roman"/>
          <w:b w:val="false"/>
          <w:i w:val="false"/>
          <w:color w:val="000000"/>
          <w:sz w:val="28"/>
        </w:rPr>
        <w:t>пункта 27</w:t>
      </w:r>
      <w:r>
        <w:rPr>
          <w:rFonts w:ascii="Times New Roman"/>
          <w:b w:val="false"/>
          <w:i w:val="false"/>
          <w:color w:val="000000"/>
          <w:sz w:val="28"/>
        </w:rPr>
        <w:t xml:space="preserve"> и подпунктах 1), 2), 3), 4), 7) и 9) </w:t>
      </w:r>
      <w:r>
        <w:rPr>
          <w:rFonts w:ascii="Times New Roman"/>
          <w:b w:val="false"/>
          <w:i w:val="false"/>
          <w:color w:val="000000"/>
          <w:sz w:val="28"/>
        </w:rPr>
        <w:t>пункта 30</w:t>
      </w:r>
      <w:r>
        <w:rPr>
          <w:rFonts w:ascii="Times New Roman"/>
          <w:b w:val="false"/>
          <w:i w:val="false"/>
          <w:color w:val="000000"/>
          <w:sz w:val="28"/>
        </w:rPr>
        <w:t xml:space="preserve"> настоящих Правил, в подразделения криминальной полиции через канцелярию ОВД направляется копия рапорта о постановке на учет, обзорная справка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для обеспечения оперативного наблюдения.</w:t>
      </w:r>
    </w:p>
    <w:bookmarkEnd w:id="89"/>
    <w:p>
      <w:pPr>
        <w:spacing w:after="0"/>
        <w:ind w:left="0"/>
        <w:jc w:val="both"/>
      </w:pPr>
      <w:r>
        <w:rPr>
          <w:rFonts w:ascii="Times New Roman"/>
          <w:b w:val="false"/>
          <w:i w:val="false"/>
          <w:color w:val="000000"/>
          <w:sz w:val="28"/>
        </w:rPr>
        <w:t>
      Информация о снятии лица с учета ОВД в подразделения криминальной полиции направляется в течение суток.</w:t>
      </w:r>
    </w:p>
    <w:bookmarkStart w:name="z48" w:id="90"/>
    <w:p>
      <w:pPr>
        <w:spacing w:after="0"/>
        <w:ind w:left="0"/>
        <w:jc w:val="both"/>
      </w:pPr>
      <w:r>
        <w:rPr>
          <w:rFonts w:ascii="Times New Roman"/>
          <w:b w:val="false"/>
          <w:i w:val="false"/>
          <w:color w:val="000000"/>
          <w:sz w:val="28"/>
        </w:rPr>
        <w:t>
      35. Сведения о лицах, поставленных и снятых с учета ОВД, вносятся в ИБД МВД.</w:t>
      </w:r>
    </w:p>
    <w:bookmarkEnd w:id="90"/>
    <w:bookmarkStart w:name="z49" w:id="91"/>
    <w:p>
      <w:pPr>
        <w:spacing w:after="0"/>
        <w:ind w:left="0"/>
        <w:jc w:val="both"/>
      </w:pPr>
      <w:r>
        <w:rPr>
          <w:rFonts w:ascii="Times New Roman"/>
          <w:b w:val="false"/>
          <w:i w:val="false"/>
          <w:color w:val="000000"/>
          <w:sz w:val="28"/>
        </w:rPr>
        <w:t>
      36. Рапорт УИП ПДН о постановке или снятии с учета ОВД (несовершеннолетних, родителей,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визируется заместителем начальника городского, районного органа после предоставления подтверждающих материалов. Указанные руководители не реже одного раза в квартал обязаны проверять порядок ведения учетов ОВД, с осуществлением записи в листе проверяющих.</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92"/>
    <w:p>
      <w:pPr>
        <w:spacing w:after="0"/>
        <w:ind w:left="0"/>
        <w:jc w:val="left"/>
      </w:pPr>
      <w:r>
        <w:rPr>
          <w:rFonts w:ascii="Times New Roman"/>
          <w:b/>
          <w:i w:val="false"/>
          <w:color w:val="000000"/>
        </w:rPr>
        <w:t xml:space="preserve"> Глава 7. Порядок взаимодействия УИП ПДН со службами ОВД по вопросам профилактики правонарушений среди несовершеннолетних</w:t>
      </w:r>
    </w:p>
    <w:bookmarkEnd w:id="92"/>
    <w:p>
      <w:pPr>
        <w:spacing w:after="0"/>
        <w:ind w:left="0"/>
        <w:jc w:val="both"/>
      </w:pPr>
      <w:r>
        <w:rPr>
          <w:rFonts w:ascii="Times New Roman"/>
          <w:b w:val="false"/>
          <w:i w:val="false"/>
          <w:color w:val="ff0000"/>
          <w:sz w:val="28"/>
        </w:rPr>
        <w:t xml:space="preserve">
      Сноска. Заголовок главы 7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93"/>
    <w:p>
      <w:pPr>
        <w:spacing w:after="0"/>
        <w:ind w:left="0"/>
        <w:jc w:val="both"/>
      </w:pPr>
      <w:r>
        <w:rPr>
          <w:rFonts w:ascii="Times New Roman"/>
          <w:b w:val="false"/>
          <w:i w:val="false"/>
          <w:color w:val="000000"/>
          <w:sz w:val="28"/>
        </w:rPr>
        <w:t>
      37. В целях организации профилактической работы среди несовершеннолетних УИП ПДН взаимодействуют с подразделениями криминальной полиции, по борьбе с организованной преступностью, экстремизмом, наркобизнесом, следствия (дознания) и уголовно-исполнительной системы.</w:t>
      </w:r>
    </w:p>
    <w:bookmarkEnd w:id="93"/>
    <w:p>
      <w:pPr>
        <w:spacing w:after="0"/>
        <w:ind w:left="0"/>
        <w:jc w:val="both"/>
      </w:pPr>
      <w:r>
        <w:rPr>
          <w:rFonts w:ascii="Times New Roman"/>
          <w:b w:val="false"/>
          <w:i w:val="false"/>
          <w:color w:val="000000"/>
          <w:sz w:val="28"/>
        </w:rPr>
        <w:t>
      Для оказания содействия УИП ПДН по вопросам профилактики правонарушений среди несовершеннолетних:</w:t>
      </w:r>
    </w:p>
    <w:p>
      <w:pPr>
        <w:spacing w:after="0"/>
        <w:ind w:left="0"/>
        <w:jc w:val="both"/>
      </w:pPr>
      <w:r>
        <w:rPr>
          <w:rFonts w:ascii="Times New Roman"/>
          <w:b w:val="false"/>
          <w:i w:val="false"/>
          <w:color w:val="000000"/>
          <w:sz w:val="28"/>
        </w:rPr>
        <w:t>
      1) подразделения криминальной полиции, по борьбе с организованной преступностью и экстремизмом совместно:</w:t>
      </w:r>
    </w:p>
    <w:p>
      <w:pPr>
        <w:spacing w:after="0"/>
        <w:ind w:left="0"/>
        <w:jc w:val="both"/>
      </w:pPr>
      <w:r>
        <w:rPr>
          <w:rFonts w:ascii="Times New Roman"/>
          <w:b w:val="false"/>
          <w:i w:val="false"/>
          <w:color w:val="000000"/>
          <w:sz w:val="28"/>
        </w:rPr>
        <w:t>
      выявляют несовершеннолетних правонарушителей, в том числе входящих в организованные преступные группы или преступные сообщества, в радикальные религиозные течения, экстремистские и террористические группы и принимают меры по предупреждению совершения ими правонарушений;</w:t>
      </w:r>
    </w:p>
    <w:p>
      <w:pPr>
        <w:spacing w:after="0"/>
        <w:ind w:left="0"/>
        <w:jc w:val="both"/>
      </w:pPr>
      <w:r>
        <w:rPr>
          <w:rFonts w:ascii="Times New Roman"/>
          <w:b w:val="false"/>
          <w:i w:val="false"/>
          <w:color w:val="000000"/>
          <w:sz w:val="28"/>
        </w:rPr>
        <w:t xml:space="preserve">
      выявляют лиц, вовлекающих несовершеннолетних в совершение уголовных правонарушений, антиобщественных действий и (или) в преступную группу, в радикальные религиозные течения, экстремистские и террористические группы, и принимают к ним меры воздействия, предусмотренные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обеспечивают оперативное прикрытие обслуживаемой территории и мест концентрации несовершеннолетних, несовершеннолетних состоящих на учете ОВД;</w:t>
      </w:r>
    </w:p>
    <w:p>
      <w:pPr>
        <w:spacing w:after="0"/>
        <w:ind w:left="0"/>
        <w:jc w:val="both"/>
      </w:pPr>
      <w:r>
        <w:rPr>
          <w:rFonts w:ascii="Times New Roman"/>
          <w:b w:val="false"/>
          <w:i w:val="false"/>
          <w:color w:val="000000"/>
          <w:sz w:val="28"/>
        </w:rPr>
        <w:t>
      принимают меры по переориентации и разобщению групп несовершеннолетних, выявляют и пресекают факты отрицательного влияния на подростков со стороны неформальных лидеров, в том числе из числа взрослых, имеющих преступный опыт;</w:t>
      </w:r>
    </w:p>
    <w:p>
      <w:pPr>
        <w:spacing w:after="0"/>
        <w:ind w:left="0"/>
        <w:jc w:val="both"/>
      </w:pPr>
      <w:r>
        <w:rPr>
          <w:rFonts w:ascii="Times New Roman"/>
          <w:b w:val="false"/>
          <w:i w:val="false"/>
          <w:color w:val="000000"/>
          <w:sz w:val="28"/>
        </w:rPr>
        <w:t xml:space="preserve">
      осуществляют розыск несовершеннолетних, без вести пропавших, скрывшихся от органов дознания, следствия или суда, уклоняющихся от отбывания наказания или </w:t>
      </w:r>
      <w:r>
        <w:rPr>
          <w:rFonts w:ascii="Times New Roman"/>
          <w:b w:val="false"/>
          <w:i w:val="false"/>
          <w:color w:val="000000"/>
          <w:sz w:val="28"/>
        </w:rPr>
        <w:t>принудительных мер</w:t>
      </w:r>
      <w:r>
        <w:rPr>
          <w:rFonts w:ascii="Times New Roman"/>
          <w:b w:val="false"/>
          <w:i w:val="false"/>
          <w:color w:val="000000"/>
          <w:sz w:val="28"/>
        </w:rPr>
        <w:t xml:space="preserve"> воспитательного воздействия, совершивших побеги из учреждений уголовно-исполнительной системы или самовольно ушедших из семей, а также из организаций образования;</w:t>
      </w:r>
    </w:p>
    <w:p>
      <w:pPr>
        <w:spacing w:after="0"/>
        <w:ind w:left="0"/>
        <w:jc w:val="both"/>
      </w:pPr>
      <w:r>
        <w:rPr>
          <w:rFonts w:ascii="Times New Roman"/>
          <w:b w:val="false"/>
          <w:i w:val="false"/>
          <w:color w:val="000000"/>
          <w:sz w:val="28"/>
        </w:rPr>
        <w:t>
      принимают участие в проведении мероприятий, направленных на повышение правовой грамотности несовершеннолетних, родителей или законных представителей;</w:t>
      </w:r>
    </w:p>
    <w:p>
      <w:pPr>
        <w:spacing w:after="0"/>
        <w:ind w:left="0"/>
        <w:jc w:val="both"/>
      </w:pPr>
      <w:r>
        <w:rPr>
          <w:rFonts w:ascii="Times New Roman"/>
          <w:b w:val="false"/>
          <w:i w:val="false"/>
          <w:color w:val="000000"/>
          <w:sz w:val="28"/>
        </w:rPr>
        <w:t>
      принимают участие в проведении оперативно-профилактических мероприятий по профилактике правонарушений среди несовершеннолетних;</w:t>
      </w:r>
    </w:p>
    <w:p>
      <w:pPr>
        <w:spacing w:after="0"/>
        <w:ind w:left="0"/>
        <w:jc w:val="both"/>
      </w:pPr>
      <w:r>
        <w:rPr>
          <w:rFonts w:ascii="Times New Roman"/>
          <w:b w:val="false"/>
          <w:i w:val="false"/>
          <w:color w:val="000000"/>
          <w:sz w:val="28"/>
        </w:rPr>
        <w:t>
      2) подразделения следствия (дознания):</w:t>
      </w:r>
    </w:p>
    <w:p>
      <w:pPr>
        <w:spacing w:after="0"/>
        <w:ind w:left="0"/>
        <w:jc w:val="both"/>
      </w:pPr>
      <w:r>
        <w:rPr>
          <w:rFonts w:ascii="Times New Roman"/>
          <w:b w:val="false"/>
          <w:i w:val="false"/>
          <w:color w:val="000000"/>
          <w:sz w:val="28"/>
        </w:rPr>
        <w:t>
      в случаях установления факта совершения уголовных правонарушений несовершеннолетними, состоящими на учете ОВД по материалам, находящимся в производстве следователя в течение трех суток информируют ПДН и службу пробации, при необходимости запрашивают копии материалов, содержащихся в накопительном (профилактическом, контрольном) деле несовершеннолетнего;</w:t>
      </w:r>
    </w:p>
    <w:p>
      <w:pPr>
        <w:spacing w:after="0"/>
        <w:ind w:left="0"/>
        <w:jc w:val="both"/>
      </w:pPr>
      <w:r>
        <w:rPr>
          <w:rFonts w:ascii="Times New Roman"/>
          <w:b w:val="false"/>
          <w:i w:val="false"/>
          <w:color w:val="000000"/>
          <w:sz w:val="28"/>
        </w:rPr>
        <w:t>
      письменно уведомляют в течение трех суток ПДН и подразделения криминальной полиции о несовершеннолетних подозреваемых в совершении уголовных правонарушений, в отношении которых избрана мера пресечения, не связанная с заключением под стражу, уголовное преследование прекращено по нереабилитирующим основаниям, в связи с недостижением возраста, с которого наступает уголовная ответственность, для постановки на учет ОВД;</w:t>
      </w:r>
    </w:p>
    <w:p>
      <w:pPr>
        <w:spacing w:after="0"/>
        <w:ind w:left="0"/>
        <w:jc w:val="both"/>
      </w:pPr>
      <w:r>
        <w:rPr>
          <w:rFonts w:ascii="Times New Roman"/>
          <w:b w:val="false"/>
          <w:i w:val="false"/>
          <w:color w:val="000000"/>
          <w:sz w:val="28"/>
        </w:rPr>
        <w:t>
      с момента принятия процессуального решения в течение трех суток направляют в ПДН справку о совершенном несовершеннолетним уголовном правонарушении, которая содержит сведения о:</w:t>
      </w:r>
    </w:p>
    <w:p>
      <w:pPr>
        <w:spacing w:after="0"/>
        <w:ind w:left="0"/>
        <w:jc w:val="both"/>
      </w:pPr>
      <w:r>
        <w:rPr>
          <w:rFonts w:ascii="Times New Roman"/>
          <w:b w:val="false"/>
          <w:i w:val="false"/>
          <w:color w:val="000000"/>
          <w:sz w:val="28"/>
        </w:rPr>
        <w:t>
      1) фабуле дела;</w:t>
      </w:r>
    </w:p>
    <w:p>
      <w:pPr>
        <w:spacing w:after="0"/>
        <w:ind w:left="0"/>
        <w:jc w:val="both"/>
      </w:pPr>
      <w:r>
        <w:rPr>
          <w:rFonts w:ascii="Times New Roman"/>
          <w:b w:val="false"/>
          <w:i w:val="false"/>
          <w:color w:val="000000"/>
          <w:sz w:val="28"/>
        </w:rPr>
        <w:t>
      2) квалификации уголовного правонарушения;</w:t>
      </w:r>
    </w:p>
    <w:p>
      <w:pPr>
        <w:spacing w:after="0"/>
        <w:ind w:left="0"/>
        <w:jc w:val="both"/>
      </w:pPr>
      <w:r>
        <w:rPr>
          <w:rFonts w:ascii="Times New Roman"/>
          <w:b w:val="false"/>
          <w:i w:val="false"/>
          <w:color w:val="000000"/>
          <w:sz w:val="28"/>
        </w:rPr>
        <w:t>
      3) мере пресечения;</w:t>
      </w:r>
    </w:p>
    <w:p>
      <w:pPr>
        <w:spacing w:after="0"/>
        <w:ind w:left="0"/>
        <w:jc w:val="both"/>
      </w:pPr>
      <w:r>
        <w:rPr>
          <w:rFonts w:ascii="Times New Roman"/>
          <w:b w:val="false"/>
          <w:i w:val="false"/>
          <w:color w:val="000000"/>
          <w:sz w:val="28"/>
        </w:rPr>
        <w:t>
      4) дате направления дела в прокуратуру;</w:t>
      </w:r>
    </w:p>
    <w:p>
      <w:pPr>
        <w:spacing w:after="0"/>
        <w:ind w:left="0"/>
        <w:jc w:val="both"/>
      </w:pPr>
      <w:r>
        <w:rPr>
          <w:rFonts w:ascii="Times New Roman"/>
          <w:b w:val="false"/>
          <w:i w:val="false"/>
          <w:color w:val="000000"/>
          <w:sz w:val="28"/>
        </w:rPr>
        <w:t>
      5) краткую характеристику на несовершеннолетнего о его поведении в ходе расследования уголовного дела;</w:t>
      </w:r>
    </w:p>
    <w:p>
      <w:pPr>
        <w:spacing w:after="0"/>
        <w:ind w:left="0"/>
        <w:jc w:val="both"/>
      </w:pPr>
      <w:r>
        <w:rPr>
          <w:rFonts w:ascii="Times New Roman"/>
          <w:b w:val="false"/>
          <w:i w:val="false"/>
          <w:color w:val="000000"/>
          <w:sz w:val="28"/>
        </w:rPr>
        <w:t>
      при расследовании уголовных дел в отношении несовершеннолетних, выявлять лиц, вовлекающих их в совершение антиобщественных и преступных действий, принимают меры к привлечению таких лиц к уголовной ответственности;</w:t>
      </w:r>
    </w:p>
    <w:p>
      <w:pPr>
        <w:spacing w:after="0"/>
        <w:ind w:left="0"/>
        <w:jc w:val="both"/>
      </w:pPr>
      <w:r>
        <w:rPr>
          <w:rFonts w:ascii="Times New Roman"/>
          <w:b w:val="false"/>
          <w:i w:val="false"/>
          <w:color w:val="000000"/>
          <w:sz w:val="28"/>
        </w:rPr>
        <w:t>
      своевременно передают в соответствующие подразделения ОВД сведения, полученные в ходе расследования уголовных дел, имеющие значение для предупреждения и раскрытия уголовных правонарушений в отношении несовершеннолетних;</w:t>
      </w:r>
    </w:p>
    <w:p>
      <w:pPr>
        <w:spacing w:after="0"/>
        <w:ind w:left="0"/>
        <w:jc w:val="both"/>
      </w:pPr>
      <w:r>
        <w:rPr>
          <w:rFonts w:ascii="Times New Roman"/>
          <w:b w:val="false"/>
          <w:i w:val="false"/>
          <w:color w:val="000000"/>
          <w:sz w:val="28"/>
        </w:rPr>
        <w:t xml:space="preserve">
      обеспечивают в соответствии с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полное, всестороннее и объективное расследование уголовных дел об уголовных правонарушениях в отношении несовершеннолетних, в ходе которого установить причины и условия, способствовавшие совершению уголовных правонарушений, вносить в соответствующие организации, независимо от форм собственности, или должностному лицу представления об их устранении;</w:t>
      </w:r>
    </w:p>
    <w:p>
      <w:pPr>
        <w:spacing w:after="0"/>
        <w:ind w:left="0"/>
        <w:jc w:val="both"/>
      </w:pPr>
      <w:r>
        <w:rPr>
          <w:rFonts w:ascii="Times New Roman"/>
          <w:b w:val="false"/>
          <w:i w:val="false"/>
          <w:color w:val="000000"/>
          <w:sz w:val="28"/>
        </w:rPr>
        <w:t>
      3) подразделения уголовно-исполнительной системы:</w:t>
      </w:r>
    </w:p>
    <w:p>
      <w:pPr>
        <w:spacing w:after="0"/>
        <w:ind w:left="0"/>
        <w:jc w:val="both"/>
      </w:pPr>
      <w:r>
        <w:rPr>
          <w:rFonts w:ascii="Times New Roman"/>
          <w:b w:val="false"/>
          <w:i w:val="false"/>
          <w:color w:val="000000"/>
          <w:sz w:val="28"/>
        </w:rPr>
        <w:t>
      направляют ежемесячно в ПДН списки несовершеннолетних, осужденных к мерам наказания, не связанным с лишением свободы, поставленных и снятых с учета службы пробации;</w:t>
      </w:r>
    </w:p>
    <w:p>
      <w:pPr>
        <w:spacing w:after="0"/>
        <w:ind w:left="0"/>
        <w:jc w:val="both"/>
      </w:pPr>
      <w:r>
        <w:rPr>
          <w:rFonts w:ascii="Times New Roman"/>
          <w:b w:val="false"/>
          <w:i w:val="false"/>
          <w:color w:val="000000"/>
          <w:sz w:val="28"/>
        </w:rPr>
        <w:t>
      направляют извещение за 20 календарных дней до освобождения несовершеннолетнего из учреждений уголовно-исполнительной систем в территориальные ОВД по месту жительства;</w:t>
      </w:r>
    </w:p>
    <w:p>
      <w:pPr>
        <w:spacing w:after="0"/>
        <w:ind w:left="0"/>
        <w:jc w:val="both"/>
      </w:pPr>
      <w:r>
        <w:rPr>
          <w:rFonts w:ascii="Times New Roman"/>
          <w:b w:val="false"/>
          <w:i w:val="false"/>
          <w:color w:val="000000"/>
          <w:sz w:val="28"/>
        </w:rPr>
        <w:t>
      4) подразделения по борьбе с наркобизнесом совместно:</w:t>
      </w:r>
    </w:p>
    <w:p>
      <w:pPr>
        <w:spacing w:after="0"/>
        <w:ind w:left="0"/>
        <w:jc w:val="both"/>
      </w:pPr>
      <w:r>
        <w:rPr>
          <w:rFonts w:ascii="Times New Roman"/>
          <w:b w:val="false"/>
          <w:i w:val="false"/>
          <w:color w:val="000000"/>
          <w:sz w:val="28"/>
        </w:rPr>
        <w:t>
      осуществляют меры по противодействию участия несовершеннолетних в незаконном обороте наркотических средств, психотропных веществ и их прекурсоров;</w:t>
      </w:r>
    </w:p>
    <w:p>
      <w:pPr>
        <w:spacing w:after="0"/>
        <w:ind w:left="0"/>
        <w:jc w:val="both"/>
      </w:pPr>
      <w:r>
        <w:rPr>
          <w:rFonts w:ascii="Times New Roman"/>
          <w:b w:val="false"/>
          <w:i w:val="false"/>
          <w:color w:val="000000"/>
          <w:sz w:val="28"/>
        </w:rPr>
        <w:t>
      принимают участие в проведении мероприятий, направленных на повышение правовой грамотности несовершеннолетних, родителей или законных представителей;</w:t>
      </w:r>
    </w:p>
    <w:p>
      <w:pPr>
        <w:spacing w:after="0"/>
        <w:ind w:left="0"/>
        <w:jc w:val="both"/>
      </w:pPr>
      <w:r>
        <w:rPr>
          <w:rFonts w:ascii="Times New Roman"/>
          <w:b w:val="false"/>
          <w:i w:val="false"/>
          <w:color w:val="000000"/>
          <w:sz w:val="28"/>
        </w:rPr>
        <w:t>
      принимают участие в проведении оперативно-профилактических мероприятий по профилактике правонарушений среди несовершеннолетних.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Паспорт</w:t>
      </w:r>
      <w:r>
        <w:br/>
      </w:r>
      <w:r>
        <w:rPr>
          <w:rFonts w:ascii="Times New Roman"/>
          <w:b/>
          <w:i w:val="false"/>
          <w:color w:val="000000"/>
        </w:rPr>
        <w:t>на административный участок</w:t>
      </w:r>
      <w:r>
        <w:br/>
      </w:r>
      <w:r>
        <w:rPr>
          <w:rFonts w:ascii="Times New Roman"/>
          <w:b/>
          <w:i w:val="false"/>
          <w:color w:val="000000"/>
        </w:rPr>
        <w:t>№ 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Начат "___" __________ 20___ года</w:t>
      </w:r>
    </w:p>
    <w:p>
      <w:pPr>
        <w:spacing w:after="0"/>
        <w:ind w:left="0"/>
        <w:jc w:val="both"/>
      </w:pPr>
      <w:r>
        <w:rPr>
          <w:rFonts w:ascii="Times New Roman"/>
          <w:b w:val="false"/>
          <w:i w:val="false"/>
          <w:color w:val="000000"/>
          <w:sz w:val="28"/>
        </w:rPr>
        <w:t>
      Окончен "___" __________ 20___ года</w:t>
      </w:r>
    </w:p>
    <w:p>
      <w:pPr>
        <w:spacing w:after="0"/>
        <w:ind w:left="0"/>
        <w:jc w:val="both"/>
      </w:pPr>
      <w:r>
        <w:rPr>
          <w:rFonts w:ascii="Times New Roman"/>
          <w:b w:val="false"/>
          <w:i w:val="false"/>
          <w:color w:val="000000"/>
          <w:sz w:val="28"/>
        </w:rPr>
        <w:t>
      Срок хранения: ________________</w:t>
      </w:r>
    </w:p>
    <w:p>
      <w:pPr>
        <w:spacing w:after="0"/>
        <w:ind w:left="0"/>
        <w:jc w:val="both"/>
      </w:pPr>
      <w:r>
        <w:rPr>
          <w:rFonts w:ascii="Times New Roman"/>
          <w:b w:val="false"/>
          <w:i w:val="false"/>
          <w:color w:val="000000"/>
          <w:sz w:val="28"/>
        </w:rPr>
        <w:t>
      Печатается на оборотной стороне обложки</w:t>
      </w:r>
    </w:p>
    <w:p>
      <w:pPr>
        <w:spacing w:after="0"/>
        <w:ind w:left="0"/>
        <w:jc w:val="both"/>
      </w:pPr>
      <w:r>
        <w:rPr>
          <w:rFonts w:ascii="Times New Roman"/>
          <w:b w:val="false"/>
          <w:i w:val="false"/>
          <w:color w:val="000000"/>
          <w:sz w:val="28"/>
        </w:rPr>
        <w:t>
      паспорта на административный участок</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1. Сведения о приеме и сдаче административного участка.</w:t>
      </w:r>
    </w:p>
    <w:p>
      <w:pPr>
        <w:spacing w:after="0"/>
        <w:ind w:left="0"/>
        <w:jc w:val="both"/>
      </w:pPr>
      <w:r>
        <w:rPr>
          <w:rFonts w:ascii="Times New Roman"/>
          <w:b w:val="false"/>
          <w:i w:val="false"/>
          <w:color w:val="000000"/>
          <w:sz w:val="28"/>
        </w:rPr>
        <w:t>
      2. План участка (схема).</w:t>
      </w:r>
    </w:p>
    <w:p>
      <w:pPr>
        <w:spacing w:after="0"/>
        <w:ind w:left="0"/>
        <w:jc w:val="both"/>
      </w:pPr>
      <w:r>
        <w:rPr>
          <w:rFonts w:ascii="Times New Roman"/>
          <w:b w:val="false"/>
          <w:i w:val="false"/>
          <w:color w:val="000000"/>
          <w:sz w:val="28"/>
        </w:rPr>
        <w:t>
      3. Сведения, характеризующие участок:</w:t>
      </w:r>
    </w:p>
    <w:p>
      <w:pPr>
        <w:spacing w:after="0"/>
        <w:ind w:left="0"/>
        <w:jc w:val="both"/>
      </w:pPr>
      <w:r>
        <w:rPr>
          <w:rFonts w:ascii="Times New Roman"/>
          <w:b w:val="false"/>
          <w:i w:val="false"/>
          <w:color w:val="000000"/>
          <w:sz w:val="28"/>
        </w:rPr>
        <w:t>
      1) территория обслуживания;</w:t>
      </w:r>
    </w:p>
    <w:p>
      <w:pPr>
        <w:spacing w:after="0"/>
        <w:ind w:left="0"/>
        <w:jc w:val="both"/>
      </w:pPr>
      <w:r>
        <w:rPr>
          <w:rFonts w:ascii="Times New Roman"/>
          <w:b w:val="false"/>
          <w:i w:val="false"/>
          <w:color w:val="000000"/>
          <w:sz w:val="28"/>
        </w:rPr>
        <w:t>
      2) количество несовершеннолетних (с разделением на учащихся, не учащихся, работающих и не работающих), проживающих на обслуживаемом административном участке;</w:t>
      </w:r>
    </w:p>
    <w:p>
      <w:pPr>
        <w:spacing w:after="0"/>
        <w:ind w:left="0"/>
        <w:jc w:val="both"/>
      </w:pPr>
      <w:r>
        <w:rPr>
          <w:rFonts w:ascii="Times New Roman"/>
          <w:b w:val="false"/>
          <w:i w:val="false"/>
          <w:color w:val="000000"/>
          <w:sz w:val="28"/>
        </w:rPr>
        <w:t>
      3) сведения о несовершеннолетних, состоящих на учете органов внутренних дел, внутришкольном учете, родителях или законных представителях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а также лицах, вовлекающих несовершеннолетних в совершение правонарушений или других антиобщественных действий;</w:t>
      </w:r>
    </w:p>
    <w:p>
      <w:pPr>
        <w:spacing w:after="0"/>
        <w:ind w:left="0"/>
        <w:jc w:val="both"/>
      </w:pPr>
      <w:r>
        <w:rPr>
          <w:rFonts w:ascii="Times New Roman"/>
          <w:b w:val="false"/>
          <w:i w:val="false"/>
          <w:color w:val="000000"/>
          <w:sz w:val="28"/>
        </w:rPr>
        <w:t>
      4) сведения о местных исполнительных органах, организациях образования и здравоохранения, общественных объединениях, способных оказать практическую помощь в работе с подростками и родителями или другими законными представителями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p>
      <w:pPr>
        <w:spacing w:after="0"/>
        <w:ind w:left="0"/>
        <w:jc w:val="both"/>
      </w:pPr>
      <w:r>
        <w:rPr>
          <w:rFonts w:ascii="Times New Roman"/>
          <w:b w:val="false"/>
          <w:i w:val="false"/>
          <w:color w:val="000000"/>
          <w:sz w:val="28"/>
        </w:rPr>
        <w:t>
      5) сведения о культурно-просветительных, досуговых, спортивных и торговых организациях, реализующих алкогольную продукцию, расположенных на обслуживаемом административном участке;</w:t>
      </w:r>
    </w:p>
    <w:p>
      <w:pPr>
        <w:spacing w:after="0"/>
        <w:ind w:left="0"/>
        <w:jc w:val="both"/>
      </w:pPr>
      <w:r>
        <w:rPr>
          <w:rFonts w:ascii="Times New Roman"/>
          <w:b w:val="false"/>
          <w:i w:val="false"/>
          <w:color w:val="000000"/>
          <w:sz w:val="28"/>
        </w:rPr>
        <w:t>
      6) сведения о членах Совета по профилактике организации образования, расположенного на обслуживаемом административном участке.</w:t>
      </w:r>
    </w:p>
    <w:p>
      <w:pPr>
        <w:spacing w:after="0"/>
        <w:ind w:left="0"/>
        <w:jc w:val="both"/>
      </w:pPr>
      <w:r>
        <w:rPr>
          <w:rFonts w:ascii="Times New Roman"/>
          <w:b w:val="false"/>
          <w:i w:val="false"/>
          <w:color w:val="000000"/>
          <w:sz w:val="28"/>
        </w:rPr>
        <w:t>
      В паспорт на административный участок допускается внесение дополнительных сведений, необходимых в работе УИП ПДН.</w:t>
      </w:r>
    </w:p>
    <w:bookmarkStart w:name="z66" w:id="94"/>
    <w:p>
      <w:pPr>
        <w:spacing w:after="0"/>
        <w:ind w:left="0"/>
        <w:jc w:val="both"/>
      </w:pPr>
      <w:r>
        <w:rPr>
          <w:rFonts w:ascii="Times New Roman"/>
          <w:b w:val="false"/>
          <w:i w:val="false"/>
          <w:color w:val="000000"/>
          <w:sz w:val="28"/>
        </w:rPr>
        <w:t>
      Примечание: Сведения в паспорте на административный участок обновляется по состоянию на 1 января.</w:t>
      </w:r>
    </w:p>
    <w:bookmarkEnd w:id="94"/>
    <w:p>
      <w:pPr>
        <w:spacing w:after="0"/>
        <w:ind w:left="0"/>
        <w:jc w:val="left"/>
      </w:pPr>
      <w:r>
        <w:rPr>
          <w:rFonts w:ascii="Times New Roman"/>
          <w:b/>
          <w:i w:val="false"/>
          <w:color w:val="000000"/>
        </w:rPr>
        <w:t xml:space="preserve"> Сведения о приеме и сдаче административного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Ф.И.О. (при его наличии) УИП ПДН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Ф.И.О. руководителя, участвовавшего в приеме и передаче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принявшего или сдавшего, руководителя ОВД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План-схема административного участка (схема)</w:t>
      </w:r>
    </w:p>
    <w:p>
      <w:pPr>
        <w:spacing w:after="0"/>
        <w:ind w:left="0"/>
        <w:jc w:val="both"/>
      </w:pPr>
      <w:r>
        <w:rPr>
          <w:rFonts w:ascii="Times New Roman"/>
          <w:b w:val="false"/>
          <w:i w:val="false"/>
          <w:color w:val="000000"/>
          <w:sz w:val="28"/>
        </w:rPr>
        <w:t>
      В плане-схеме указываются маршруты, расстановка сил и средств, участвующих в охране общественного порядка на административном участке.</w:t>
      </w:r>
    </w:p>
    <w:p>
      <w:pPr>
        <w:spacing w:after="0"/>
        <w:ind w:left="0"/>
        <w:jc w:val="left"/>
      </w:pPr>
      <w:r>
        <w:rPr>
          <w:rFonts w:ascii="Times New Roman"/>
          <w:b/>
          <w:i w:val="false"/>
          <w:color w:val="000000"/>
        </w:rPr>
        <w:t xml:space="preserve"> Сведения</w:t>
      </w:r>
      <w:r>
        <w:br/>
      </w:r>
      <w:r>
        <w:rPr>
          <w:rFonts w:ascii="Times New Roman"/>
          <w:b/>
          <w:i w:val="false"/>
          <w:color w:val="000000"/>
        </w:rPr>
        <w:t>о несовершеннолетних, проживающих на административном участке</w:t>
      </w:r>
      <w:r>
        <w:br/>
      </w:r>
      <w:r>
        <w:rPr>
          <w:rFonts w:ascii="Times New Roman"/>
          <w:b/>
          <w:i w:val="false"/>
          <w:color w:val="000000"/>
        </w:rPr>
        <w:t>по состоянию на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несовершеннолетних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работающих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Сведения</w:t>
      </w:r>
      <w:r>
        <w:br/>
      </w:r>
      <w:r>
        <w:rPr>
          <w:rFonts w:ascii="Times New Roman"/>
          <w:b/>
          <w:i w:val="false"/>
          <w:color w:val="000000"/>
        </w:rPr>
        <w:t>о несовершеннолетних, состоящих на учете ОВД, внутришкольном</w:t>
      </w:r>
      <w:r>
        <w:br/>
      </w:r>
      <w:r>
        <w:rPr>
          <w:rFonts w:ascii="Times New Roman"/>
          <w:b/>
          <w:i w:val="false"/>
          <w:color w:val="000000"/>
        </w:rPr>
        <w:t>учете, родителях или законных представителях</w:t>
      </w:r>
      <w:r>
        <w:br/>
      </w:r>
      <w:r>
        <w:rPr>
          <w:rFonts w:ascii="Times New Roman"/>
          <w:b/>
          <w:i w:val="false"/>
          <w:color w:val="000000"/>
        </w:rPr>
        <w:t>несовершеннолетних, не исполняющих своих обязанностей по</w:t>
      </w:r>
      <w:r>
        <w:br/>
      </w:r>
      <w:r>
        <w:rPr>
          <w:rFonts w:ascii="Times New Roman"/>
          <w:b/>
          <w:i w:val="false"/>
          <w:color w:val="000000"/>
        </w:rPr>
        <w:t>воспитанию, обучению и (или) содержанию несовершеннолетних, а</w:t>
      </w:r>
      <w:r>
        <w:br/>
      </w:r>
      <w:r>
        <w:rPr>
          <w:rFonts w:ascii="Times New Roman"/>
          <w:b/>
          <w:i w:val="false"/>
          <w:color w:val="000000"/>
        </w:rPr>
        <w:t>также отрицательно влияющих на их поведение, а также лицах,</w:t>
      </w:r>
      <w:r>
        <w:br/>
      </w:r>
      <w:r>
        <w:rPr>
          <w:rFonts w:ascii="Times New Roman"/>
          <w:b/>
          <w:i w:val="false"/>
          <w:color w:val="000000"/>
        </w:rPr>
        <w:t>вовлекающих несовершеннолетних в совершение правонарушений или</w:t>
      </w:r>
      <w:r>
        <w:br/>
      </w:r>
      <w:r>
        <w:rPr>
          <w:rFonts w:ascii="Times New Roman"/>
          <w:b/>
          <w:i w:val="false"/>
          <w:color w:val="000000"/>
        </w:rPr>
        <w:t>других антиобщественных действий по состоянию</w:t>
      </w:r>
      <w:r>
        <w:br/>
      </w:r>
      <w:r>
        <w:rPr>
          <w:rFonts w:ascii="Times New Roman"/>
          <w:b/>
          <w:i w:val="false"/>
          <w:color w:val="000000"/>
        </w:rPr>
        <w:t>на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несовершеннолетних, состоящих на профилактическом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несовершеннолетних, в отношении которых применяются меры индивидуальной профилактики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несовершеннолетних, состоящих на внутришкольном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вовлекающих несовершеннолетних в совершение правонарушений или других антиобщественных действий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Сведения</w:t>
      </w:r>
      <w:r>
        <w:br/>
      </w:r>
      <w:r>
        <w:rPr>
          <w:rFonts w:ascii="Times New Roman"/>
          <w:b/>
          <w:i w:val="false"/>
          <w:color w:val="000000"/>
        </w:rPr>
        <w:t>о местных исполнительных органах, организациях образования</w:t>
      </w:r>
      <w:r>
        <w:br/>
      </w:r>
      <w:r>
        <w:rPr>
          <w:rFonts w:ascii="Times New Roman"/>
          <w:b/>
          <w:i w:val="false"/>
          <w:color w:val="000000"/>
        </w:rPr>
        <w:t>и здравоохранения, общественных объединениях, способных</w:t>
      </w:r>
      <w:r>
        <w:br/>
      </w:r>
      <w:r>
        <w:rPr>
          <w:rFonts w:ascii="Times New Roman"/>
          <w:b/>
          <w:i w:val="false"/>
          <w:color w:val="000000"/>
        </w:rPr>
        <w:t>оказать практическую помощь в работе с подростками и</w:t>
      </w:r>
      <w:r>
        <w:br/>
      </w:r>
      <w:r>
        <w:rPr>
          <w:rFonts w:ascii="Times New Roman"/>
          <w:b/>
          <w:i w:val="false"/>
          <w:color w:val="000000"/>
        </w:rPr>
        <w:t>родителями или законными представителями несовершеннолетних,</w:t>
      </w:r>
      <w:r>
        <w:br/>
      </w:r>
      <w:r>
        <w:rPr>
          <w:rFonts w:ascii="Times New Roman"/>
          <w:b/>
          <w:i w:val="false"/>
          <w:color w:val="000000"/>
        </w:rPr>
        <w:t>не исполняющих своих обязанностей по воспитанию, обучению и</w:t>
      </w:r>
      <w:r>
        <w:br/>
      </w:r>
      <w:r>
        <w:rPr>
          <w:rFonts w:ascii="Times New Roman"/>
          <w:b/>
          <w:i w:val="false"/>
          <w:color w:val="000000"/>
        </w:rPr>
        <w:t>(или) содержанию несовершеннолетних, а также отрицательно</w:t>
      </w:r>
      <w:r>
        <w:br/>
      </w:r>
      <w:r>
        <w:rPr>
          <w:rFonts w:ascii="Times New Roman"/>
          <w:b/>
          <w:i w:val="false"/>
          <w:color w:val="000000"/>
        </w:rPr>
        <w:t>влияющих на их поведение</w:t>
      </w:r>
      <w:r>
        <w:br/>
      </w:r>
      <w:r>
        <w:rPr>
          <w:rFonts w:ascii="Times New Roman"/>
          <w:b/>
          <w:i w:val="false"/>
          <w:color w:val="000000"/>
        </w:rPr>
        <w:t>по состоянию на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объединения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руководителя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Сведения</w:t>
      </w:r>
      <w:r>
        <w:br/>
      </w:r>
      <w:r>
        <w:rPr>
          <w:rFonts w:ascii="Times New Roman"/>
          <w:b/>
          <w:i w:val="false"/>
          <w:color w:val="000000"/>
        </w:rPr>
        <w:t>о культурно-просветительных, досуговых, спортивных</w:t>
      </w:r>
      <w:r>
        <w:br/>
      </w:r>
      <w:r>
        <w:rPr>
          <w:rFonts w:ascii="Times New Roman"/>
          <w:b/>
          <w:i w:val="false"/>
          <w:color w:val="000000"/>
        </w:rPr>
        <w:t>и торговых организациях, реализующих алкогольную продукцию,</w:t>
      </w:r>
      <w:r>
        <w:br/>
      </w:r>
      <w:r>
        <w:rPr>
          <w:rFonts w:ascii="Times New Roman"/>
          <w:b/>
          <w:i w:val="false"/>
          <w:color w:val="000000"/>
        </w:rPr>
        <w:t>расположенных на обслуживаемом административном участке (в</w:t>
      </w:r>
      <w:r>
        <w:br/>
      </w:r>
      <w:r>
        <w:rPr>
          <w:rFonts w:ascii="Times New Roman"/>
          <w:b/>
          <w:i w:val="false"/>
          <w:color w:val="000000"/>
        </w:rPr>
        <w:t>организации образования и прилегающем к ней участке) по</w:t>
      </w:r>
      <w:r>
        <w:br/>
      </w:r>
      <w:r>
        <w:rPr>
          <w:rFonts w:ascii="Times New Roman"/>
          <w:b/>
          <w:i w:val="false"/>
          <w:color w:val="000000"/>
        </w:rPr>
        <w:t>состоянию на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руководителя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получения лицензии на реализацию алкогольной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Сведения</w:t>
      </w:r>
      <w:r>
        <w:br/>
      </w:r>
      <w:r>
        <w:rPr>
          <w:rFonts w:ascii="Times New Roman"/>
          <w:b/>
          <w:i w:val="false"/>
          <w:color w:val="000000"/>
        </w:rPr>
        <w:t>о членах Совета по профилактике организации образования,</w:t>
      </w:r>
      <w:r>
        <w:br/>
      </w:r>
      <w:r>
        <w:rPr>
          <w:rFonts w:ascii="Times New Roman"/>
          <w:b/>
          <w:i w:val="false"/>
          <w:color w:val="000000"/>
        </w:rPr>
        <w:t>расположенного на обслуживаемом административном участке</w:t>
      </w:r>
      <w:r>
        <w:br/>
      </w:r>
      <w:r>
        <w:rPr>
          <w:rFonts w:ascii="Times New Roman"/>
          <w:b/>
          <w:i w:val="false"/>
          <w:color w:val="000000"/>
        </w:rPr>
        <w:t>(организации образования)</w:t>
      </w:r>
      <w:r>
        <w:br/>
      </w:r>
      <w:r>
        <w:rPr>
          <w:rFonts w:ascii="Times New Roman"/>
          <w:b/>
          <w:i w:val="false"/>
          <w:color w:val="000000"/>
        </w:rPr>
        <w:t>по состоянию на _____________ 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совета (Ф.И.О. (при его наличии) членов)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 № ____</w:t>
      </w:r>
      <w:r>
        <w:br/>
      </w:r>
      <w:r>
        <w:rPr>
          <w:rFonts w:ascii="Times New Roman"/>
          <w:b/>
          <w:i w:val="false"/>
          <w:color w:val="000000"/>
        </w:rPr>
        <w:t>учета приема граждан</w:t>
      </w:r>
    </w:p>
    <w:p>
      <w:pPr>
        <w:spacing w:after="0"/>
        <w:ind w:left="0"/>
        <w:jc w:val="both"/>
      </w:pPr>
      <w:r>
        <w:rPr>
          <w:rFonts w:ascii="Times New Roman"/>
          <w:b w:val="false"/>
          <w:i w:val="false"/>
          <w:color w:val="ff0000"/>
          <w:sz w:val="28"/>
        </w:rPr>
        <w:t xml:space="preserve">
      Сноска. Приложение 2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учета результатов проверки работы</w:t>
      </w:r>
      <w:r>
        <w:br/>
      </w:r>
      <w:r>
        <w:rPr>
          <w:rFonts w:ascii="Times New Roman"/>
          <w:b/>
          <w:i w:val="false"/>
          <w:color w:val="000000"/>
        </w:rPr>
        <w:t>подразделения по делам несовершеннолетних</w:t>
      </w:r>
    </w:p>
    <w:p>
      <w:pPr>
        <w:spacing w:after="0"/>
        <w:ind w:left="0"/>
        <w:jc w:val="both"/>
      </w:pPr>
      <w:r>
        <w:rPr>
          <w:rFonts w:ascii="Times New Roman"/>
          <w:b w:val="false"/>
          <w:i w:val="false"/>
          <w:color w:val="ff0000"/>
          <w:sz w:val="28"/>
        </w:rPr>
        <w:t xml:space="preserve">
      Сноска. Приложение 3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по делам несовершеннолетних</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95"/>
    <w:p>
      <w:pPr>
        <w:spacing w:after="0"/>
        <w:ind w:left="0"/>
        <w:jc w:val="left"/>
      </w:pPr>
      <w:r>
        <w:rPr>
          <w:rFonts w:ascii="Times New Roman"/>
          <w:b/>
          <w:i w:val="false"/>
          <w:color w:val="000000"/>
        </w:rPr>
        <w:t xml:space="preserve"> Электронный журнал учета уголовных правонарушений, совершенных несовершеннолетними и в отношении них, а также происшествий с их участием</w:t>
      </w:r>
      <w:r>
        <w:br/>
      </w:r>
      <w:r>
        <w:rPr>
          <w:rFonts w:ascii="Times New Roman"/>
          <w:b/>
          <w:i w:val="false"/>
          <w:color w:val="000000"/>
        </w:rPr>
        <w:t>(ведется в формате Еxcel)</w:t>
      </w:r>
    </w:p>
    <w:bookmarkEnd w:id="95"/>
    <w:p>
      <w:pPr>
        <w:spacing w:after="0"/>
        <w:ind w:left="0"/>
        <w:jc w:val="both"/>
      </w:pPr>
      <w:r>
        <w:rPr>
          <w:rFonts w:ascii="Times New Roman"/>
          <w:b w:val="false"/>
          <w:i w:val="false"/>
          <w:color w:val="ff0000"/>
          <w:sz w:val="28"/>
        </w:rPr>
        <w:t xml:space="preserve">
      Сноска. Приложение 4 - в редакции приказа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 ________ 20___ года</w:t>
            </w:r>
            <w:r>
              <w:br/>
            </w:r>
            <w:r>
              <w:rPr>
                <w:rFonts w:ascii="Times New Roman"/>
                <w:b w:val="false"/>
                <w:i w:val="false"/>
                <w:color w:val="000000"/>
                <w:sz w:val="20"/>
              </w:rPr>
              <w:t>Окончен "__" _______ 20__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расследования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книги учета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единого реестра досудебного расследования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p>
            <w:pPr>
              <w:spacing w:after="20"/>
              <w:ind w:left="20"/>
              <w:jc w:val="both"/>
            </w:pPr>
            <w:r>
              <w:rPr>
                <w:rFonts w:ascii="Times New Roman"/>
                <w:b w:val="false"/>
                <w:i w:val="false"/>
                <w:color w:val="000000"/>
                <w:sz w:val="20"/>
              </w:rPr>
              <w:t>(статья уголовного кодекса)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совершения преступления, происшествия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(подозреваемого/ потерпевшего)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фактического проживания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 работы (наименование учебного заведения, места работы)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учете состоит/ не состоит (категория учета)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Воспитывается в полной/ неполной, благополучной/ неблагополучной семье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ОВД обслуживающий территорию проживания несовершеннолетнего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по уголовному делу решение, дата принятия решения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служебного расследования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к подростку и к законному представителю (поставлен на учет, рассмотрен на совете по профилактике правонарушений в учебном заведений, на Комиссии по делам несовершеннолетних и защите их прав)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сообщение по месту учебу, в ОВД по месту проживания несовершеннолетнего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учета несовершеннолетних, доставленных</w:t>
      </w:r>
      <w:r>
        <w:br/>
      </w:r>
      <w:r>
        <w:rPr>
          <w:rFonts w:ascii="Times New Roman"/>
          <w:b/>
          <w:i w:val="false"/>
          <w:color w:val="000000"/>
        </w:rPr>
        <w:t>в органы внутренних дел</w:t>
      </w:r>
    </w:p>
    <w:p>
      <w:pPr>
        <w:spacing w:after="0"/>
        <w:ind w:left="0"/>
        <w:jc w:val="both"/>
      </w:pPr>
      <w:r>
        <w:rPr>
          <w:rFonts w:ascii="Times New Roman"/>
          <w:b w:val="false"/>
          <w:i w:val="false"/>
          <w:color w:val="ff0000"/>
          <w:sz w:val="28"/>
        </w:rPr>
        <w:t xml:space="preserve">
      Сноска. Приложение 5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 xml:space="preserve"> (должность, звание, фамилия,</w:t>
            </w:r>
            <w:r>
              <w:br/>
            </w:r>
            <w:r>
              <w:rPr>
                <w:rFonts w:ascii="Times New Roman"/>
                <w:b w:val="false"/>
                <w:i w:val="false"/>
                <w:color w:val="000000"/>
                <w:sz w:val="20"/>
              </w:rPr>
              <w:t>____________________________</w:t>
            </w:r>
            <w:r>
              <w:br/>
            </w:r>
            <w:r>
              <w:rPr>
                <w:rFonts w:ascii="Times New Roman"/>
                <w:b w:val="false"/>
                <w:i w:val="false"/>
                <w:color w:val="000000"/>
                <w:sz w:val="20"/>
              </w:rPr>
              <w:t>инициалы должностного лица)</w:t>
            </w:r>
            <w:r>
              <w:br/>
            </w:r>
            <w:r>
              <w:rPr>
                <w:rFonts w:ascii="Times New Roman"/>
                <w:b w:val="false"/>
                <w:i w:val="false"/>
                <w:color w:val="000000"/>
                <w:sz w:val="20"/>
              </w:rPr>
              <w:t>"____" ____________ 20__ 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96"/>
    <w:p>
      <w:pPr>
        <w:spacing w:after="0"/>
        <w:ind w:left="0"/>
        <w:jc w:val="left"/>
      </w:pPr>
      <w:r>
        <w:rPr>
          <w:rFonts w:ascii="Times New Roman"/>
          <w:b/>
          <w:i w:val="false"/>
          <w:color w:val="000000"/>
        </w:rPr>
        <w:t xml:space="preserve"> Постановление о помещении несовершеннолетнего в Центр адаптации несовершеннолетних/ Центр поддержки детей, находящихся в трудной жизненной ситуации</w:t>
      </w:r>
    </w:p>
    <w:bookmarkEnd w:id="96"/>
    <w:p>
      <w:pPr>
        <w:spacing w:after="0"/>
        <w:ind w:left="0"/>
        <w:jc w:val="both"/>
      </w:pPr>
      <w:r>
        <w:rPr>
          <w:rFonts w:ascii="Times New Roman"/>
          <w:b w:val="false"/>
          <w:i w:val="false"/>
          <w:color w:val="ff0000"/>
          <w:sz w:val="28"/>
        </w:rPr>
        <w:t xml:space="preserve">
      Сноска. Приложение 6 - в редакции приказа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 20 __ года "___" часов "___" минут</w:t>
      </w:r>
    </w:p>
    <w:p>
      <w:pPr>
        <w:spacing w:after="0"/>
        <w:ind w:left="0"/>
        <w:jc w:val="both"/>
      </w:pPr>
      <w:r>
        <w:rPr>
          <w:rFonts w:ascii="Times New Roman"/>
          <w:b w:val="false"/>
          <w:i w:val="false"/>
          <w:color w:val="000000"/>
          <w:sz w:val="28"/>
        </w:rPr>
        <w:t>город, район ______________________________</w:t>
      </w:r>
    </w:p>
    <w:p>
      <w:pPr>
        <w:spacing w:after="0"/>
        <w:ind w:left="0"/>
        <w:jc w:val="both"/>
      </w:pPr>
      <w:r>
        <w:rPr>
          <w:rFonts w:ascii="Times New Roman"/>
          <w:b w:val="false"/>
          <w:i w:val="false"/>
          <w:color w:val="000000"/>
          <w:sz w:val="28"/>
        </w:rPr>
        <w:t>Я, 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инициалы работника органов внутренних дел)</w:t>
      </w:r>
    </w:p>
    <w:p>
      <w:pPr>
        <w:spacing w:after="0"/>
        <w:ind w:left="0"/>
        <w:jc w:val="both"/>
      </w:pPr>
      <w:r>
        <w:rPr>
          <w:rFonts w:ascii="Times New Roman"/>
          <w:b w:val="false"/>
          <w:i w:val="false"/>
          <w:color w:val="000000"/>
          <w:sz w:val="28"/>
        </w:rPr>
        <w:t>рассмотрев материалы на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число, месяц, год рождения, место рождения, учебы, работы, должность,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биографические данные родителей или законных представителей,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их место работы, должность)</w:t>
      </w:r>
    </w:p>
    <w:p>
      <w:pPr>
        <w:spacing w:after="0"/>
        <w:ind w:left="0"/>
        <w:jc w:val="both"/>
      </w:pPr>
      <w:r>
        <w:rPr>
          <w:rFonts w:ascii="Times New Roman"/>
          <w:b w:val="false"/>
          <w:i w:val="false"/>
          <w:color w:val="000000"/>
          <w:sz w:val="28"/>
        </w:rPr>
        <w:t>Установил: __________________________________________________________</w:t>
      </w:r>
    </w:p>
    <w:p>
      <w:pPr>
        <w:spacing w:after="0"/>
        <w:ind w:left="0"/>
        <w:jc w:val="both"/>
      </w:pPr>
      <w:r>
        <w:rPr>
          <w:rFonts w:ascii="Times New Roman"/>
          <w:b w:val="false"/>
          <w:i w:val="false"/>
          <w:color w:val="000000"/>
          <w:sz w:val="28"/>
        </w:rPr>
        <w:t>(указывается, когда, где, кем задержан (обнаружен) несовершеннолетний</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какие основания имеются для его помещения в ЦАН/ЦПД, чем эти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 подтверждаются)</w:t>
      </w:r>
    </w:p>
    <w:p>
      <w:pPr>
        <w:spacing w:after="0"/>
        <w:ind w:left="0"/>
        <w:jc w:val="both"/>
      </w:pPr>
      <w:r>
        <w:rPr>
          <w:rFonts w:ascii="Times New Roman"/>
          <w:b w:val="false"/>
          <w:i w:val="false"/>
          <w:color w:val="000000"/>
          <w:sz w:val="28"/>
        </w:rPr>
        <w:t>Постановил:</w:t>
      </w:r>
    </w:p>
    <w:p>
      <w:pPr>
        <w:spacing w:after="0"/>
        <w:ind w:left="0"/>
        <w:jc w:val="both"/>
      </w:pPr>
      <w:r>
        <w:rPr>
          <w:rFonts w:ascii="Times New Roman"/>
          <w:b w:val="false"/>
          <w:i w:val="false"/>
          <w:color w:val="000000"/>
          <w:sz w:val="28"/>
        </w:rPr>
        <w:t>Несовершеннолетнего 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поместить в ________________________________________________________</w:t>
      </w:r>
    </w:p>
    <w:p>
      <w:pPr>
        <w:spacing w:after="0"/>
        <w:ind w:left="0"/>
        <w:jc w:val="both"/>
      </w:pPr>
      <w:r>
        <w:rPr>
          <w:rFonts w:ascii="Times New Roman"/>
          <w:b w:val="false"/>
          <w:i w:val="false"/>
          <w:color w:val="000000"/>
          <w:sz w:val="28"/>
        </w:rPr>
        <w:t>(наименование ЦАН/ЦПД)</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инициалы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w:t>
            </w:r>
            <w:r>
              <w:br/>
            </w:r>
            <w:r>
              <w:rPr>
                <w:rFonts w:ascii="Times New Roman"/>
                <w:b w:val="false"/>
                <w:i w:val="false"/>
                <w:color w:val="000000"/>
                <w:sz w:val="20"/>
              </w:rPr>
              <w:t>по делам несовершеннолетних</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97"/>
    <w:p>
      <w:pPr>
        <w:spacing w:after="0"/>
        <w:ind w:left="0"/>
        <w:jc w:val="left"/>
      </w:pPr>
      <w:r>
        <w:rPr>
          <w:rFonts w:ascii="Times New Roman"/>
          <w:b/>
          <w:i w:val="false"/>
          <w:color w:val="000000"/>
        </w:rPr>
        <w:t xml:space="preserve"> Акт о доставлении заблудившегося (подкинутого) ребенка</w:t>
      </w:r>
    </w:p>
    <w:bookmarkEnd w:id="97"/>
    <w:p>
      <w:pPr>
        <w:spacing w:after="0"/>
        <w:ind w:left="0"/>
        <w:jc w:val="both"/>
      </w:pPr>
      <w:r>
        <w:rPr>
          <w:rFonts w:ascii="Times New Roman"/>
          <w:b w:val="false"/>
          <w:i w:val="false"/>
          <w:color w:val="ff0000"/>
          <w:sz w:val="28"/>
        </w:rPr>
        <w:t xml:space="preserve">
      Сноска. Приложение 7 - в редакции приказа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 ___________ 20__ года</w:t>
      </w:r>
    </w:p>
    <w:p>
      <w:pPr>
        <w:spacing w:after="0"/>
        <w:ind w:left="0"/>
        <w:jc w:val="both"/>
      </w:pPr>
      <w:r>
        <w:rPr>
          <w:rFonts w:ascii="Times New Roman"/>
          <w:b w:val="false"/>
          <w:i w:val="false"/>
          <w:color w:val="000000"/>
          <w:sz w:val="28"/>
        </w:rPr>
        <w:t>Город, район ______________</w:t>
      </w:r>
    </w:p>
    <w:p>
      <w:pPr>
        <w:spacing w:after="0"/>
        <w:ind w:left="0"/>
        <w:jc w:val="both"/>
      </w:pPr>
      <w:r>
        <w:rPr>
          <w:rFonts w:ascii="Times New Roman"/>
          <w:b w:val="false"/>
          <w:i w:val="false"/>
          <w:color w:val="000000"/>
          <w:sz w:val="28"/>
        </w:rPr>
        <w:t>
      Я, 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Составил настоящий Акт о том, что в ____ часов ____ минут в 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подразделения ОВД)</w:t>
      </w:r>
    </w:p>
    <w:p>
      <w:pPr>
        <w:spacing w:after="0"/>
        <w:ind w:left="0"/>
        <w:jc w:val="both"/>
      </w:pPr>
      <w:r>
        <w:rPr>
          <w:rFonts w:ascii="Times New Roman"/>
          <w:b w:val="false"/>
          <w:i w:val="false"/>
          <w:color w:val="000000"/>
          <w:sz w:val="28"/>
        </w:rPr>
        <w:t>гражданином, сотрудником органа внутренних дел 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контактный телефон)</w:t>
      </w:r>
    </w:p>
    <w:p>
      <w:pPr>
        <w:spacing w:after="0"/>
        <w:ind w:left="0"/>
        <w:jc w:val="both"/>
      </w:pPr>
      <w:r>
        <w:rPr>
          <w:rFonts w:ascii="Times New Roman"/>
          <w:b w:val="false"/>
          <w:i w:val="false"/>
          <w:color w:val="000000"/>
          <w:sz w:val="28"/>
        </w:rPr>
        <w:t>доставлен ребенок, обнаруженный 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ребенка)</w:t>
      </w:r>
    </w:p>
    <w:p>
      <w:pPr>
        <w:spacing w:after="0"/>
        <w:ind w:left="0"/>
        <w:jc w:val="both"/>
      </w:pPr>
      <w:r>
        <w:rPr>
          <w:rFonts w:ascii="Times New Roman"/>
          <w:b w:val="false"/>
          <w:i w:val="false"/>
          <w:color w:val="000000"/>
          <w:sz w:val="28"/>
        </w:rPr>
        <w:t>Приметы ребенка _______________________________________________________</w:t>
      </w:r>
    </w:p>
    <w:p>
      <w:pPr>
        <w:spacing w:after="0"/>
        <w:ind w:left="0"/>
        <w:jc w:val="both"/>
      </w:pPr>
      <w:r>
        <w:rPr>
          <w:rFonts w:ascii="Times New Roman"/>
          <w:b w:val="false"/>
          <w:i w:val="false"/>
          <w:color w:val="000000"/>
          <w:sz w:val="28"/>
        </w:rPr>
        <w:t>(примерный возраст, умеет ли говорить)</w:t>
      </w:r>
    </w:p>
    <w:p>
      <w:pPr>
        <w:spacing w:after="0"/>
        <w:ind w:left="0"/>
        <w:jc w:val="both"/>
      </w:pPr>
      <w:r>
        <w:rPr>
          <w:rFonts w:ascii="Times New Roman"/>
          <w:b w:val="false"/>
          <w:i w:val="false"/>
          <w:color w:val="000000"/>
          <w:sz w:val="28"/>
        </w:rPr>
        <w:t>При ребенке имеется ____________________________________________________</w:t>
      </w:r>
    </w:p>
    <w:p>
      <w:pPr>
        <w:spacing w:after="0"/>
        <w:ind w:left="0"/>
        <w:jc w:val="both"/>
      </w:pPr>
      <w:r>
        <w:rPr>
          <w:rFonts w:ascii="Times New Roman"/>
          <w:b w:val="false"/>
          <w:i w:val="false"/>
          <w:color w:val="000000"/>
          <w:sz w:val="28"/>
        </w:rPr>
        <w:t>Удалось установить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ребенка,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его родителей или законных представителей, место жительства, работы,</w:t>
      </w:r>
    </w:p>
    <w:p>
      <w:pPr>
        <w:spacing w:after="0"/>
        <w:ind w:left="0"/>
        <w:jc w:val="both"/>
      </w:pPr>
      <w:r>
        <w:rPr>
          <w:rFonts w:ascii="Times New Roman"/>
          <w:b w:val="false"/>
          <w:i w:val="false"/>
          <w:color w:val="000000"/>
          <w:sz w:val="28"/>
        </w:rPr>
        <w:t>должность родителей,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другие данные, имеющие значение для дела)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так далее)</w:t>
      </w:r>
    </w:p>
    <w:p>
      <w:pPr>
        <w:spacing w:after="0"/>
        <w:ind w:left="0"/>
        <w:jc w:val="both"/>
      </w:pPr>
      <w:r>
        <w:rPr>
          <w:rFonts w:ascii="Times New Roman"/>
          <w:b w:val="false"/>
          <w:i w:val="false"/>
          <w:color w:val="000000"/>
          <w:sz w:val="28"/>
        </w:rPr>
        <w:t>Подпись________________________________________________________________</w:t>
      </w:r>
    </w:p>
    <w:p>
      <w:pPr>
        <w:spacing w:after="0"/>
        <w:ind w:left="0"/>
        <w:jc w:val="both"/>
      </w:pPr>
      <w:r>
        <w:rPr>
          <w:rFonts w:ascii="Times New Roman"/>
          <w:b w:val="false"/>
          <w:i w:val="false"/>
          <w:color w:val="000000"/>
          <w:sz w:val="28"/>
        </w:rPr>
        <w:t>(должность, звание, фамилия, инициалы лица, составившего акт)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отчество(при его наличии) лица, доставившего ребенка)</w:t>
      </w:r>
    </w:p>
    <w:p>
      <w:pPr>
        <w:spacing w:after="0"/>
        <w:ind w:left="0"/>
        <w:jc w:val="both"/>
      </w:pPr>
      <w:r>
        <w:rPr>
          <w:rFonts w:ascii="Times New Roman"/>
          <w:b w:val="false"/>
          <w:i w:val="false"/>
          <w:color w:val="000000"/>
          <w:sz w:val="28"/>
        </w:rPr>
        <w:t>Ребенок вручен "_____" _______ 20__ года в _______ часов ______ минут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(родителям или законным представителям)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Ребенок направлен ______________________________________________________</w:t>
      </w:r>
    </w:p>
    <w:p>
      <w:pPr>
        <w:spacing w:after="0"/>
        <w:ind w:left="0"/>
        <w:jc w:val="both"/>
      </w:pPr>
      <w:r>
        <w:rPr>
          <w:rFonts w:ascii="Times New Roman"/>
          <w:b w:val="false"/>
          <w:i w:val="false"/>
          <w:color w:val="000000"/>
          <w:sz w:val="28"/>
        </w:rPr>
        <w:t>(наименование медицинского учреждения, центр адаптации</w:t>
      </w:r>
    </w:p>
    <w:p>
      <w:pPr>
        <w:spacing w:after="0"/>
        <w:ind w:left="0"/>
        <w:jc w:val="both"/>
      </w:pPr>
      <w:r>
        <w:rPr>
          <w:rFonts w:ascii="Times New Roman"/>
          <w:b w:val="false"/>
          <w:i w:val="false"/>
          <w:color w:val="000000"/>
          <w:sz w:val="28"/>
        </w:rPr>
        <w:t>несовершеннолетних, центр поддержки детей находящихся в трудной жизненной</w:t>
      </w:r>
    </w:p>
    <w:p>
      <w:pPr>
        <w:spacing w:after="0"/>
        <w:ind w:left="0"/>
        <w:jc w:val="both"/>
      </w:pPr>
      <w:r>
        <w:rPr>
          <w:rFonts w:ascii="Times New Roman"/>
          <w:b w:val="false"/>
          <w:i w:val="false"/>
          <w:color w:val="000000"/>
          <w:sz w:val="28"/>
        </w:rPr>
        <w:t>ситуации, другие учреждения)</w:t>
      </w:r>
    </w:p>
    <w:p>
      <w:pPr>
        <w:spacing w:after="0"/>
        <w:ind w:left="0"/>
        <w:jc w:val="both"/>
      </w:pPr>
      <w:r>
        <w:rPr>
          <w:rFonts w:ascii="Times New Roman"/>
          <w:b w:val="false"/>
          <w:i w:val="false"/>
          <w:color w:val="000000"/>
          <w:sz w:val="28"/>
        </w:rPr>
        <w:t>Ребенка принял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Сдал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 _________ 20__ года _____ часов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 № ______________</w:t>
      </w:r>
      <w:r>
        <w:br/>
      </w:r>
      <w:r>
        <w:rPr>
          <w:rFonts w:ascii="Times New Roman"/>
          <w:b/>
          <w:i w:val="false"/>
          <w:color w:val="000000"/>
        </w:rPr>
        <w:t>регистрации несовершеннолетних, состоящих на профилактическом учете</w:t>
      </w:r>
    </w:p>
    <w:p>
      <w:pPr>
        <w:spacing w:after="0"/>
        <w:ind w:left="0"/>
        <w:jc w:val="both"/>
      </w:pPr>
      <w:r>
        <w:rPr>
          <w:rFonts w:ascii="Times New Roman"/>
          <w:b w:val="false"/>
          <w:i w:val="false"/>
          <w:color w:val="ff0000"/>
          <w:sz w:val="28"/>
        </w:rPr>
        <w:t xml:space="preserve">
      Сноска. Приложение 8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 № ______________</w:t>
      </w:r>
      <w:r>
        <w:br/>
      </w:r>
      <w:r>
        <w:rPr>
          <w:rFonts w:ascii="Times New Roman"/>
          <w:b/>
          <w:i w:val="false"/>
          <w:color w:val="000000"/>
        </w:rPr>
        <w:t>учета родителей или законных представителей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 и лиц, вовлекающих несовершеннолетних в совершение антиобщественных действий</w:t>
      </w:r>
    </w:p>
    <w:p>
      <w:pPr>
        <w:spacing w:after="0"/>
        <w:ind w:left="0"/>
        <w:jc w:val="both"/>
      </w:pPr>
      <w:r>
        <w:rPr>
          <w:rFonts w:ascii="Times New Roman"/>
          <w:b w:val="false"/>
          <w:i w:val="false"/>
          <w:color w:val="ff0000"/>
          <w:sz w:val="28"/>
        </w:rPr>
        <w:t xml:space="preserve">
      Сноска. Приложение 9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Категории профилактируемых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профилактируемых</w:t>
            </w:r>
          </w:p>
          <w:p>
            <w:pPr>
              <w:spacing w:after="20"/>
              <w:ind w:left="20"/>
              <w:jc w:val="both"/>
            </w:pPr>
            <w:r>
              <w:rPr>
                <w:rFonts w:ascii="Times New Roman"/>
                <w:b w:val="false"/>
                <w:i w:val="false"/>
                <w:color w:val="000000"/>
                <w:sz w:val="20"/>
              </w:rPr>
              <w:t>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ведения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ведения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условно-досрочно освобожденные от отбывания наказания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решение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окончания срока неотбытой части наказания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трех раз в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совершившие деяния, содержащие признаки уголовного правонарушения, не подлежащие уголовной ответственности в связи с недостижением возраста, с которого наступает уголовная ответственность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постановление следователя о прекращении уголовного дела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но не более чем до достижения совершеннолетия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обвиняемые или подозреваемые в совершении уголовных правонарушений, в отношении которых избраны меры пресечения, не связанные с заключением под стражу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сообщение следователя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расследования уголовного дела, но не более чем до достижения совершеннолетия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месяц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в отношении которых принято решение об ограничении досуга и установлении особых требований к поведению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решение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истечения срока действий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7 календарных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освобожденные из учреждений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Профилактическое дело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справка об освобождении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погашения или снятия судимости, но не более чем до достижения совершеннолетия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Выпускники специальных организаций образования и организаций образования с особым режимом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решение суда, справка об окончании срока нахождения в специальных организациях образования и организациях образования с особым режимом содержания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но не более чем до достижения совершеннолетия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Несовершеннолетние, в отношении которых вынесено защитное предписание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защитное предписание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истечения срока действия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7 календарных дней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законные представители несовершеннолетних, не исполняющих своих обязанностей по воспитанию, обучению и (или) содержанию несовершеннолетних, а также отрицательно влияющих на их поведение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Категории лиц, в отношении которых применяются меры</w:t>
      </w:r>
      <w:r>
        <w:br/>
      </w:r>
      <w:r>
        <w:rPr>
          <w:rFonts w:ascii="Times New Roman"/>
          <w:b/>
          <w:i w:val="false"/>
          <w:color w:val="000000"/>
        </w:rPr>
        <w:t>индивидуальной профилактики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профилактируемых</w:t>
            </w:r>
          </w:p>
          <w:p>
            <w:pPr>
              <w:spacing w:after="20"/>
              <w:ind w:left="20"/>
              <w:jc w:val="both"/>
            </w:pPr>
            <w:r>
              <w:rPr>
                <w:rFonts w:ascii="Times New Roman"/>
                <w:b w:val="false"/>
                <w:i w:val="false"/>
                <w:color w:val="000000"/>
                <w:sz w:val="20"/>
              </w:rPr>
              <w:t>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постановки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ведения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Несовершеннолетних, условно осужденных, осужденных к привлечению к общественным работам, осужденных к исправительным работам, иным видам наказаний, не связанных с лишением свободы, а также получивших отсрочку отбывания наказания или отсрочку исполнения приговора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решение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период осуждения, но не более, чем до достижения совершеннолетия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Несовершеннолетние, осужденные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решение суда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месяцев, но не более, чем до достижения совершеннолетия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одного раза в месяц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Несовершеннолетний, освобожденный от уголовной ответственности или наказания за совершение уголовных правонарушений на основании пунктов 3), 4), 9), 10) и 12) части первой статьи 35 или статьи 36 </w:t>
            </w:r>
            <w:r>
              <w:rPr>
                <w:rFonts w:ascii="Times New Roman"/>
                <w:b w:val="false"/>
                <w:i w:val="false"/>
                <w:color w:val="000000"/>
                <w:sz w:val="20"/>
              </w:rPr>
              <w:t>Уголовно-процессуального кодекса</w:t>
            </w:r>
            <w:r>
              <w:rPr>
                <w:rFonts w:ascii="Times New Roman"/>
                <w:b w:val="false"/>
                <w:i w:val="false"/>
                <w:color w:val="000000"/>
                <w:sz w:val="20"/>
              </w:rPr>
              <w:t xml:space="preserve"> Республики Казахстан, в том числе вследствие акта амнистии или помилования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решение суда, постановление следственных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месяцев, но не более, чем до достижения совершеннолетия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Несовершеннолетний, злоупотребляющий алкогольными напитками, наркотическими средствами, психотропными и иными сильно действующими веществами, оказывающими отрицательное слияние на психические и физические функции и поведение человека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справка с организации здравоохранения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снятия с учета организацией здравоохранения, но не более чем до достижения совершеннолетия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Несовершеннолетний безнадзорный и беспризорный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характеризующие материалы (характеристика с места учебы, работы,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но не более, чем до достижения совершеннолетия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Несовершеннолетний, не посещающий по неуважительным причинам общеобразовательное учебное заведение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Рапорт, справка с организации образования о непосещении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но не более, чем до достижения совершеннолетия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Несовершеннолетний, совершивший административные правонарушения в течении года два или более 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копии административных протоколов либо справка ИБД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но не более, чем до достижения совершеннолетия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совершившие деяния, содержащие признаки уголовного правонарушения, не подлежащие уголовной ответственности, вследствие отставания в психическом развитии, не связанного с психическим расстройством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постановление следственных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достижения совершеннолетия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полугодие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Лицо, вовлекающее несовершеннолетних в совершение правонарушения или других антиобщественных действий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Рапорт, постановление суда о привлечении к административной ответственности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left"/>
      </w:pPr>
      <w:r>
        <w:rPr>
          <w:rFonts w:ascii="Times New Roman"/>
          <w:b/>
          <w:i w:val="false"/>
          <w:color w:val="000000"/>
        </w:rPr>
        <w:t xml:space="preserve"> Журнал № ______________</w:t>
      </w:r>
      <w:r>
        <w:br/>
      </w:r>
      <w:r>
        <w:rPr>
          <w:rFonts w:ascii="Times New Roman"/>
          <w:b/>
          <w:i w:val="false"/>
          <w:color w:val="000000"/>
        </w:rPr>
        <w:t>учета лиц, в отношении которых применяются меры индивидуальной профилактики</w:t>
      </w:r>
    </w:p>
    <w:p>
      <w:pPr>
        <w:spacing w:after="0"/>
        <w:ind w:left="0"/>
        <w:jc w:val="both"/>
      </w:pPr>
      <w:r>
        <w:rPr>
          <w:rFonts w:ascii="Times New Roman"/>
          <w:b w:val="false"/>
          <w:i w:val="false"/>
          <w:color w:val="ff0000"/>
          <w:sz w:val="28"/>
        </w:rPr>
        <w:t xml:space="preserve">
      Сноска. Приложение 12 исключено приказом и.о. Министра внутренних дел РК от 18.08.2022 </w:t>
      </w:r>
      <w:r>
        <w:rPr>
          <w:rFonts w:ascii="Times New Roman"/>
          <w:b w:val="false"/>
          <w:i w:val="false"/>
          <w:color w:val="ff0000"/>
          <w:sz w:val="28"/>
        </w:rPr>
        <w:t>№ 687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Накопительное дело на лиц, в отношении которых</w:t>
      </w:r>
      <w:r>
        <w:br/>
      </w:r>
      <w:r>
        <w:rPr>
          <w:rFonts w:ascii="Times New Roman"/>
          <w:b/>
          <w:i w:val="false"/>
          <w:color w:val="000000"/>
        </w:rPr>
        <w:t>применяются меры индивидуальной профилактики</w:t>
      </w:r>
    </w:p>
    <w:p>
      <w:pPr>
        <w:spacing w:after="0"/>
        <w:ind w:left="0"/>
        <w:jc w:val="both"/>
      </w:pPr>
      <w:r>
        <w:rPr>
          <w:rFonts w:ascii="Times New Roman"/>
          <w:b w:val="false"/>
          <w:i w:val="false"/>
          <w:color w:val="000000"/>
          <w:sz w:val="28"/>
        </w:rPr>
        <w:t>
      (на титульном листе указываются Ф.И.О. (при его наличии), дата</w:t>
      </w:r>
    </w:p>
    <w:p>
      <w:pPr>
        <w:spacing w:after="0"/>
        <w:ind w:left="0"/>
        <w:jc w:val="both"/>
      </w:pPr>
      <w:r>
        <w:rPr>
          <w:rFonts w:ascii="Times New Roman"/>
          <w:b w:val="false"/>
          <w:i w:val="false"/>
          <w:color w:val="000000"/>
          <w:sz w:val="28"/>
        </w:rPr>
        <w:t>
      рождения, адрес, категория учета, дата внесения/исключения)</w:t>
      </w:r>
    </w:p>
    <w:p>
      <w:pPr>
        <w:spacing w:after="0"/>
        <w:ind w:left="0"/>
        <w:jc w:val="left"/>
      </w:pPr>
      <w:r>
        <w:rPr>
          <w:rFonts w:ascii="Times New Roman"/>
          <w:b/>
          <w:i w:val="false"/>
          <w:color w:val="000000"/>
        </w:rPr>
        <w:t xml:space="preserve"> Перечень документов, находящихся в накопительном деле</w:t>
      </w:r>
    </w:p>
    <w:p>
      <w:pPr>
        <w:spacing w:after="0"/>
        <w:ind w:left="0"/>
        <w:jc w:val="both"/>
      </w:pPr>
      <w:r>
        <w:rPr>
          <w:rFonts w:ascii="Times New Roman"/>
          <w:b w:val="false"/>
          <w:i w:val="false"/>
          <w:color w:val="000000"/>
          <w:sz w:val="28"/>
        </w:rPr>
        <w:t>
      1. Опись документов, находящихся в деле.</w:t>
      </w:r>
    </w:p>
    <w:p>
      <w:pPr>
        <w:spacing w:after="0"/>
        <w:ind w:left="0"/>
        <w:jc w:val="both"/>
      </w:pPr>
      <w:r>
        <w:rPr>
          <w:rFonts w:ascii="Times New Roman"/>
          <w:b w:val="false"/>
          <w:i w:val="false"/>
          <w:color w:val="000000"/>
          <w:sz w:val="28"/>
        </w:rPr>
        <w:t>
      2. Лист проверяющего (дата проверки, замечания с установлением сроков устранения, отметки по устранению выявленных недостатков).</w:t>
      </w:r>
    </w:p>
    <w:p>
      <w:pPr>
        <w:spacing w:after="0"/>
        <w:ind w:left="0"/>
        <w:jc w:val="both"/>
      </w:pPr>
      <w:r>
        <w:rPr>
          <w:rFonts w:ascii="Times New Roman"/>
          <w:b w:val="false"/>
          <w:i w:val="false"/>
          <w:color w:val="000000"/>
          <w:sz w:val="28"/>
        </w:rPr>
        <w:t>
      3. Обзорная справка с фотокарточкой лица.</w:t>
      </w:r>
    </w:p>
    <w:p>
      <w:pPr>
        <w:spacing w:after="0"/>
        <w:ind w:left="0"/>
        <w:jc w:val="both"/>
      </w:pPr>
      <w:r>
        <w:rPr>
          <w:rFonts w:ascii="Times New Roman"/>
          <w:b w:val="false"/>
          <w:i w:val="false"/>
          <w:color w:val="000000"/>
          <w:sz w:val="28"/>
        </w:rPr>
        <w:t>
      4. Рапорт о постановке на учет ОВД.</w:t>
      </w:r>
    </w:p>
    <w:p>
      <w:pPr>
        <w:spacing w:after="0"/>
        <w:ind w:left="0"/>
        <w:jc w:val="both"/>
      </w:pPr>
      <w:r>
        <w:rPr>
          <w:rFonts w:ascii="Times New Roman"/>
          <w:b w:val="false"/>
          <w:i w:val="false"/>
          <w:color w:val="000000"/>
          <w:sz w:val="28"/>
        </w:rPr>
        <w:t>
      5. Материалы, послужившие основанием для постановки на учет ОВД.</w:t>
      </w:r>
    </w:p>
    <w:p>
      <w:pPr>
        <w:spacing w:after="0"/>
        <w:ind w:left="0"/>
        <w:jc w:val="both"/>
      </w:pPr>
      <w:r>
        <w:rPr>
          <w:rFonts w:ascii="Times New Roman"/>
          <w:b w:val="false"/>
          <w:i w:val="false"/>
          <w:color w:val="000000"/>
          <w:sz w:val="28"/>
        </w:rPr>
        <w:t>
      6. Объяснительные несовершеннолетнего и его родителей.</w:t>
      </w:r>
    </w:p>
    <w:p>
      <w:pPr>
        <w:spacing w:after="0"/>
        <w:ind w:left="0"/>
        <w:jc w:val="both"/>
      </w:pPr>
      <w:r>
        <w:rPr>
          <w:rFonts w:ascii="Times New Roman"/>
          <w:b w:val="false"/>
          <w:i w:val="false"/>
          <w:color w:val="000000"/>
          <w:sz w:val="28"/>
        </w:rPr>
        <w:t>
      7. Копии документов, удостоверяющих личность либо свидетельство о рождении (в случае отсутствия документов удостоверяющих личность, прилагается справка ИБД МВД).</w:t>
      </w:r>
    </w:p>
    <w:p>
      <w:pPr>
        <w:spacing w:after="0"/>
        <w:ind w:left="0"/>
        <w:jc w:val="both"/>
      </w:pPr>
      <w:r>
        <w:rPr>
          <w:rFonts w:ascii="Times New Roman"/>
          <w:b w:val="false"/>
          <w:i w:val="false"/>
          <w:color w:val="000000"/>
          <w:sz w:val="28"/>
        </w:rPr>
        <w:t>
      8. Схема связей.</w:t>
      </w:r>
    </w:p>
    <w:p>
      <w:pPr>
        <w:spacing w:after="0"/>
        <w:ind w:left="0"/>
        <w:jc w:val="both"/>
      </w:pPr>
      <w:r>
        <w:rPr>
          <w:rFonts w:ascii="Times New Roman"/>
          <w:b w:val="false"/>
          <w:i w:val="false"/>
          <w:color w:val="000000"/>
          <w:sz w:val="28"/>
        </w:rPr>
        <w:t>
      9. Сведения по учетам ИБД МВД и при необходимости по информационным системам Комитета по правовой статистике и специальным учетам Генеральной прокуратуры Республики Казахстан (согласно периодичности проверок).</w:t>
      </w:r>
    </w:p>
    <w:p>
      <w:pPr>
        <w:spacing w:after="0"/>
        <w:ind w:left="0"/>
        <w:jc w:val="both"/>
      </w:pPr>
      <w:r>
        <w:rPr>
          <w:rFonts w:ascii="Times New Roman"/>
          <w:b w:val="false"/>
          <w:i w:val="false"/>
          <w:color w:val="000000"/>
          <w:sz w:val="28"/>
        </w:rPr>
        <w:t>
      10. Копии уведомлений о постановке, снятии с учета ОВД.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участковых</w:t>
            </w:r>
            <w:r>
              <w:br/>
            </w:r>
            <w:r>
              <w:rPr>
                <w:rFonts w:ascii="Times New Roman"/>
                <w:b w:val="false"/>
                <w:i w:val="false"/>
                <w:color w:val="000000"/>
                <w:sz w:val="20"/>
              </w:rPr>
              <w:t>инспекторов полиции по делам</w:t>
            </w:r>
            <w:r>
              <w:br/>
            </w:r>
            <w:r>
              <w:rPr>
                <w:rFonts w:ascii="Times New Roman"/>
                <w:b w:val="false"/>
                <w:i w:val="false"/>
                <w:color w:val="000000"/>
                <w:sz w:val="20"/>
              </w:rPr>
              <w:t>несовершеннолетних органов</w:t>
            </w:r>
            <w:r>
              <w:br/>
            </w:r>
            <w:r>
              <w:rPr>
                <w:rFonts w:ascii="Times New Roman"/>
                <w:b w:val="false"/>
                <w:i w:val="false"/>
                <w:color w:val="000000"/>
                <w:sz w:val="20"/>
              </w:rPr>
              <w:t>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3,5*4,5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ОБЗОРНАЯ СПРАВКА</w:t>
      </w:r>
    </w:p>
    <w:p>
      <w:pPr>
        <w:spacing w:after="0"/>
        <w:ind w:left="0"/>
        <w:jc w:val="both"/>
      </w:pPr>
      <w:r>
        <w:rPr>
          <w:rFonts w:ascii="Times New Roman"/>
          <w:b w:val="false"/>
          <w:i w:val="false"/>
          <w:color w:val="000000"/>
          <w:sz w:val="28"/>
        </w:rPr>
        <w:t>
      Основание постановки на учет ________________________________________</w:t>
      </w:r>
    </w:p>
    <w:p>
      <w:pPr>
        <w:spacing w:after="0"/>
        <w:ind w:left="0"/>
        <w:jc w:val="both"/>
      </w:pPr>
      <w:r>
        <w:rPr>
          <w:rFonts w:ascii="Times New Roman"/>
          <w:b w:val="false"/>
          <w:i w:val="false"/>
          <w:color w:val="000000"/>
          <w:sz w:val="28"/>
        </w:rPr>
        <w:t>
      Дата постановки на учет _____________________________________________</w:t>
      </w:r>
    </w:p>
    <w:p>
      <w:pPr>
        <w:spacing w:after="0"/>
        <w:ind w:left="0"/>
        <w:jc w:val="both"/>
      </w:pPr>
      <w:r>
        <w:rPr>
          <w:rFonts w:ascii="Times New Roman"/>
          <w:b w:val="false"/>
          <w:i w:val="false"/>
          <w:color w:val="000000"/>
          <w:sz w:val="28"/>
        </w:rPr>
        <w:t>
      1. Фамилия __________________________________________________________</w:t>
      </w:r>
    </w:p>
    <w:p>
      <w:pPr>
        <w:spacing w:after="0"/>
        <w:ind w:left="0"/>
        <w:jc w:val="both"/>
      </w:pPr>
      <w:r>
        <w:rPr>
          <w:rFonts w:ascii="Times New Roman"/>
          <w:b w:val="false"/>
          <w:i w:val="false"/>
          <w:color w:val="000000"/>
          <w:sz w:val="28"/>
        </w:rPr>
        <w:t>
      2. Имя ______________________________________________________________</w:t>
      </w:r>
    </w:p>
    <w:p>
      <w:pPr>
        <w:spacing w:after="0"/>
        <w:ind w:left="0"/>
        <w:jc w:val="both"/>
      </w:pPr>
      <w:r>
        <w:rPr>
          <w:rFonts w:ascii="Times New Roman"/>
          <w:b w:val="false"/>
          <w:i w:val="false"/>
          <w:color w:val="000000"/>
          <w:sz w:val="28"/>
        </w:rPr>
        <w:t>
      3. Отчество (при его наличии) _______________________________________</w:t>
      </w:r>
    </w:p>
    <w:p>
      <w:pPr>
        <w:spacing w:after="0"/>
        <w:ind w:left="0"/>
        <w:jc w:val="both"/>
      </w:pPr>
      <w:r>
        <w:rPr>
          <w:rFonts w:ascii="Times New Roman"/>
          <w:b w:val="false"/>
          <w:i w:val="false"/>
          <w:color w:val="000000"/>
          <w:sz w:val="28"/>
        </w:rPr>
        <w:t>
      4. Дата рождения_____________________________________________________</w:t>
      </w:r>
    </w:p>
    <w:p>
      <w:pPr>
        <w:spacing w:after="0"/>
        <w:ind w:left="0"/>
        <w:jc w:val="both"/>
      </w:pPr>
      <w:r>
        <w:rPr>
          <w:rFonts w:ascii="Times New Roman"/>
          <w:b w:val="false"/>
          <w:i w:val="false"/>
          <w:color w:val="000000"/>
          <w:sz w:val="28"/>
        </w:rPr>
        <w:t>
      5. Место рождения____________________________________________________</w:t>
      </w:r>
    </w:p>
    <w:p>
      <w:pPr>
        <w:spacing w:after="0"/>
        <w:ind w:left="0"/>
        <w:jc w:val="both"/>
      </w:pPr>
      <w:r>
        <w:rPr>
          <w:rFonts w:ascii="Times New Roman"/>
          <w:b w:val="false"/>
          <w:i w:val="false"/>
          <w:color w:val="000000"/>
          <w:sz w:val="28"/>
        </w:rPr>
        <w:t>
      6. Национальность____________________________________________________</w:t>
      </w:r>
    </w:p>
    <w:p>
      <w:pPr>
        <w:spacing w:after="0"/>
        <w:ind w:left="0"/>
        <w:jc w:val="both"/>
      </w:pPr>
      <w:r>
        <w:rPr>
          <w:rFonts w:ascii="Times New Roman"/>
          <w:b w:val="false"/>
          <w:i w:val="false"/>
          <w:color w:val="000000"/>
          <w:sz w:val="28"/>
        </w:rPr>
        <w:t>
      7. Образование (где обучается) ______________________________________</w:t>
      </w:r>
    </w:p>
    <w:p>
      <w:pPr>
        <w:spacing w:after="0"/>
        <w:ind w:left="0"/>
        <w:jc w:val="both"/>
      </w:pPr>
      <w:r>
        <w:rPr>
          <w:rFonts w:ascii="Times New Roman"/>
          <w:b w:val="false"/>
          <w:i w:val="false"/>
          <w:color w:val="000000"/>
          <w:sz w:val="28"/>
        </w:rPr>
        <w:t>
      8. Документ удостоверяющий личность _________________________________</w:t>
      </w:r>
    </w:p>
    <w:p>
      <w:pPr>
        <w:spacing w:after="0"/>
        <w:ind w:left="0"/>
        <w:jc w:val="both"/>
      </w:pPr>
      <w:r>
        <w:rPr>
          <w:rFonts w:ascii="Times New Roman"/>
          <w:b w:val="false"/>
          <w:i w:val="false"/>
          <w:color w:val="000000"/>
          <w:sz w:val="28"/>
        </w:rPr>
        <w:t>
      9. Место жительства__________________________________________________</w:t>
      </w:r>
    </w:p>
    <w:p>
      <w:pPr>
        <w:spacing w:after="0"/>
        <w:ind w:left="0"/>
        <w:jc w:val="both"/>
      </w:pPr>
      <w:r>
        <w:rPr>
          <w:rFonts w:ascii="Times New Roman"/>
          <w:b w:val="false"/>
          <w:i w:val="false"/>
          <w:color w:val="000000"/>
          <w:sz w:val="28"/>
        </w:rPr>
        <w:t>
      10. Сведения о родителях или законных представителях_________________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Словесный портрет несовершеннолетнего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Особые приметы___________________________________________________</w:t>
      </w:r>
    </w:p>
    <w:p>
      <w:pPr>
        <w:spacing w:after="0"/>
        <w:ind w:left="0"/>
        <w:jc w:val="both"/>
      </w:pPr>
      <w:r>
        <w:rPr>
          <w:rFonts w:ascii="Times New Roman"/>
          <w:b w:val="false"/>
          <w:i w:val="false"/>
          <w:color w:val="000000"/>
          <w:sz w:val="28"/>
        </w:rPr>
        <w:t>
      13. Сведения о правонарушениях в прошлом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заполнения обзорной справки "  "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Ф.И.О. (при его наличии) должностного лица,</w:t>
      </w:r>
    </w:p>
    <w:p>
      <w:pPr>
        <w:spacing w:after="0"/>
        <w:ind w:left="0"/>
        <w:jc w:val="both"/>
      </w:pPr>
      <w:r>
        <w:rPr>
          <w:rFonts w:ascii="Times New Roman"/>
          <w:b w:val="false"/>
          <w:i w:val="false"/>
          <w:color w:val="000000"/>
          <w:sz w:val="28"/>
        </w:rPr>
        <w:t>
      заполнившего обзорную справку)</w:t>
      </w:r>
    </w:p>
    <w:p>
      <w:pPr>
        <w:spacing w:after="0"/>
        <w:ind w:left="0"/>
        <w:jc w:val="both"/>
      </w:pPr>
      <w:r>
        <w:rPr>
          <w:rFonts w:ascii="Times New Roman"/>
          <w:b w:val="false"/>
          <w:i w:val="false"/>
          <w:color w:val="000000"/>
          <w:sz w:val="28"/>
        </w:rPr>
        <w:t>
      Оборотная сторона обзорной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Отметка и содержание проведенных профилактических бесед, а также принятых иных мерах индивидуальной профилактики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