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10a0" w14:textId="5861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работы подразделений органов внутренних дел Республики Казахстан по защите женщин от насилия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2015 года № 1097. Зарегистрирован в Министерстве юстиции Республики Казахстан 28 января 2016 года № 12948.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организации работы подразделений органов внутренних дел Республики Казахстан по защите женщин от насилия.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Министра внутренних дел Республики Казахстан от 26 октября 1999 года № 535 "Об организации работы подразделений органов внутренних дел Республики Казахстан по защите женщин от насилия" (зарегистрирован в Реестре государственной регистрации нормативных правовых актов за № 1031).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Председателю Комитета административной полиции Министерства внутренних дел Республики Казахстан и начальникам департаментов полиции областей, городов республиканского значения и столицы, на транспорте обеспечить изучение настоящего приказа личным составом органов внутренних дел.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1097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работы подразделений органов внутренних дел Республики Казахстан по защите женщин от насилия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работы подразделений органов внутренних дел Республики Казахстан по защите женщин от насилия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Казахстан, утвержденным постановлением Правительства Республики Казахстан № 607 от 22 июня 2005 года.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подразделений по защите женщин от насилия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подразделений по защите женщин от насилия является защита прав, свобод и законных интересов женщин, а также снижение уровня правонарушений в отношении них.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органов внутренних дел по защите женщин от насилия осуществляют: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защиты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конституционных прав</w:t>
      </w:r>
      <w:r>
        <w:rPr>
          <w:rFonts w:ascii="Times New Roman"/>
          <w:b w:val="false"/>
          <w:i w:val="false"/>
          <w:color w:val="000000"/>
          <w:sz w:val="28"/>
        </w:rPr>
        <w:t>, свобод и законных интересов женщин от противоправных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деятельности подразделений органов внутренних дел в вопросах предупреждения и пресечения насилия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работы по предупреждению и </w:t>
      </w:r>
      <w:r>
        <w:rPr>
          <w:rFonts w:ascii="Times New Roman"/>
          <w:b w:val="false"/>
          <w:i w:val="false"/>
          <w:color w:val="000000"/>
          <w:sz w:val="28"/>
        </w:rPr>
        <w:t>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бытового насилия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и реализация совместно с субъектами профилактики правонарушений и неправительственными организациями программных документов в области профилактики бытового насилия и ликвидации всех форм дискриминации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населению правовой помощи в вопросах предупреждения и пресечения насилия в отношении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форм и методов профилактики насилия в отношении женщин, а также устранение причин и условий, способствующих совершению.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Деятельность сотрудников подразделений по защите женщин от насилия организовывается в соответствии с ежеквартальными планами, утвержденными заместителем начальника Департамента полиции и на транспорте (далее – ДП(Т)), горрайоргана курирующим административную полицию.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реализации поставленных задач сотрудники подразделений по защите женщин от насилия: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координацию деятельности подразделений органов внутренних дел в вопросах предупреждения и пресечения насилия в отношении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обобщают и анализируют сведения о формах, видах и способах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анализ преступлений и правонарушений, совершенных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о рассмотрении проблемных вопросов по предупреждению насилия в иные правоохранительные органы, местные исполнительные органы власти, государственные органы и общественные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анализируют причины и условия, способствующие совершению противоправных деяний, связанных с проявлениями насилия, а также принимают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 реагируют на открытые публикации в средствах массовой информации, посягающие на честь и достоинство женщин, на подрыв семейного благополучия и авторитета в обществе;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взаимодействие с подразделениями органов внутренних дел и другими правоохранительными органами по вопросам предупреждения и пресечения насилия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разъясняют законодательство, организуют и проводят занятия и тренинги с личным составом органов внутренних дел по механизму применения мер принуждения к лицам, совершившим насилие;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выступают перед населением, в средствах массовой информации по вопросам предупреждения преступлений и правонарушений, связанных с проявлениями насилия в отношении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представляют органы внутренних дел в государственных органах и общественных объединениях по вопросам,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участвуют в информационно-пропагандистских мероприятиях, проводимых субъектами профилактики правонарушений и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принимают участие в разработке нормативных правовых актов в области защиты женщин от насилия.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 должностных лиц Министерства внутренних дел Республики Казахстан (далее - МВД), ДП(Т), горрайоргана ответственных за организацию деятельности сотрудников подразделений по защите женщин от насилия, возлагается: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организационно-методическое руководство деятельностью сотрудников по защите от насилия территориальных подразделений МПС, оказание им практической помощи, контроль за исполнением ими требований законодательных и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взаимодействия с государственными органами и общественными объединениями, занимающимися защитой прав и интересов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оперативно-профилактических мероприятий по выявлению и пресечению фактов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анализа состояния, структуры, динамики правонарушений и преступлений, совершенных в отношении женщин, подготовка информаций в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женщин и семейно-демографической политики, межведомственную комиссию по профилактике правонарушений всех уровней и в другие заинтересованные государственные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и анализ статистических данных, полученных из правоохранительных и иных государственных органов и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материалов для рассмотрения на оперативных совещаниях МВД, МПС областей, города республиканского значения, столицы, ДВД на транспорте, а также разработка указаний, методических рекомендаций, обзоров и других управленческих решений, направленных на улучшение форм и методов организации работы по предупреждению и пресечению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заинтересованными службами МВД, ДВД, ДВД на транспорте проведение работы по улучшению подбора, расстановки, воспитания и повышения профессионального мастерства сотрудников подразделений по защите женщин от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процессе совершенствования законодательства в области профилактики бытового насилия и ликвидации всех форм дискриминации в отношении женщин.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о результатах деятельности подразделений по защите женщин от насилия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Ежеквартально информация о результатах деятельности территориальных подразделений по защите женщин от насилия оформляется докладной запиской, которая представляется в ДП(Т) к 5 числу месяца, следующего за отчетным периодом.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Сводные докладные записки к 10 числу месяца, следующего за отчетным периодом, направляются в Комитет административной полиции МВД. Докладные записки подписываются заместителем начальника ДП(Т) курирующим службу и содержат информацию по следующим направлениям деятельности: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преступности в отношении женщин, с изложением причин и условий, способствующих совершению уголовных правонарушений, характеристики лиц, совершивших преступления и категорий жертв, подвергшихся насилию;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обобщение статистических сведений по административным правонарушениям, совершаемым в сфере семейно-бытовых отношений и принимаемых профилактических мер в отношении лиц, посягающих на права, интересы и свободы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фактов суицида женщин, с обобщением результатами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взаимодействии с государственными органами, неправительственными организациями и общественными объединениями, обеспечивающими защиту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свобод жертв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принимаемых мерах по устранению причин и условий, способствующих совершению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взаимодействии с кризисными центрами по вопросам оказания помощи жертвам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оказании правовой и психологической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работе по исследованию насилия в отношении женщин путем анкетирования;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взаимодействии с другими подразделениями органов внутренних дел по пресечению насилия в отношении женщин.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сводной докладной записке, направляемой в Министерство внутренних дел, каждые из перечисленных подпунктов должны быть представлены отдельным блоком.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деятельности подразделений по защите женщин от насилия ежеквартально рассматриваются на оперативных совещаниях при начальнике ДВД(Т) или их заместителях.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