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e000" w14:textId="5a8e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"Выдачи сертификата годности аэродрома (вертодрома)"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2015 года № 1255. Зарегистрирован в Министерстве юстиции Республики Казахстан 28 января 2016 года № 12942.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годности аэродрома (вертодрома)".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транспорта и коммуникаций Республики Казахстан от 9 апреля 2014 года № 243 "Об утверждении регламентов государственных услуг в сфере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пространства" (зарегистрированный в Реестре государственной регистрации нормативных правовых актов под № 9463).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(Сейдахметов Б.К.)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1255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годности аэродрома (вертодрома)"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по инвестициям и развитию РК от 29.06.2018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сертификата годности аэродрома (вертодрома)" (далее – государственная услуга) оказывается Комитетом гражданской авиации Министерства индустрии и инфраструктурного развития Республики Казахстан (далее – услугодатель).1.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12.02.2019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выдача сертификата годности аэродрома (вертодрома) (далее – сертификат),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сертификата годности аэродрома (вертодрома)", утвержденного приказом исполняющего обязанности Министра по инвестициям и развитию Республики Казахстан от 4 ноября 2015 года № 1038 (зарегистрирован в Реестре государственной регистрации нормативных правовых актов за № 12904) (далее - стандарт).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на портал, представляется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тридцати минут;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в течение двух часов;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двух часов;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исполнителем заявления на полноту, либо оформляет мотивированный ответ об отказе в дальнейшем рассмотрении заявления в течение двух рабочих дней;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тематики и содержания представленных документов в течение восьми рабочих дней;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заявления услугополучателя требованиям стандарта в течение пяти рабочих дней создается комиссия по сертификационному обследованию (далее – Комиссия);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сертификационное обследование заявления услугополучателя и составление Акта сертификационного обследования в течение десяти рабочих дней; 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разрабатывает план корректирующих действий по устранению выявленных несоответствий и представляет услугодателю в течение семи рабочих дней;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принятия положительного решения готовится сертификат и направляется на подпись руководителю структурного подразделения в течение двух рабочих дней;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уполномоченного лица услугодателя в течение одного рабочего дня подписывает сертификат и направляется посредством портала в "личный кабинет" услугополучателя, в форме электронного документа, подписанного электронной цифровой подписью.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12.02.2019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 (заместитель руководителя);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(заместитель руководителя) для рассмотрения заявления ответственному структурному подразделению;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полноту либо оформление письменного мотивированного ответа об отказе в дальнейшем рассмотрении заявления;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тематики и содержания представленных документов ответственным исполнителем;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положительное или отрицательное (коллегиальное) решение Комиссии;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сертификата, либо мотивированный ответ об отказе выдачи сертификата.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39"/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тридцати минут осуществляет прием и регистрацию документов, направляет их руководству услугодателя (заместитель руководителя); </w:t>
      </w:r>
    </w:p>
    <w:bookmarkEnd w:id="40"/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двух часов налагает резолюцию и определяет ответственное структурное подразделение услугодателя;</w:t>
      </w:r>
    </w:p>
    <w:bookmarkEnd w:id="41"/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ответственного структурного подразделения услугодателя в течение двух часов определяет ответственного исполнителя и передает документы на рассмотрение ответственному исполнителю; </w:t>
      </w:r>
    </w:p>
    <w:bookmarkEnd w:id="42"/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двух рабочих дней рассматривает заявление на полноту, либо оформляет мотивированный ответ об отказе в дальнейшем рассмотрении заявления;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восьми рабочих дней проводит анализ тематики и содержания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заявления услугополучателя требованиям стандарта создается Комиссия по сертификационному обследованию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проводит сертификационное обследование и составляет Акт сертификационного обследования в течение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Услугополучатель разрабатывает план корректирующих действий по устранению выявленных несоответствий и представляет услугодателю в течение семи рабочих дней с момента составления Акта сертификационного обследования;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принятия Комиссией положительного решения ответственным исполнителем готовится сертификат в течение двух рабочих дней и направляется на подпись руководителю структурного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уполномоченного лица услугодателя в течение одного рабочего дня подписывает сертификат и направляется посредством портала в "личный кабинет" услугополучателя, в форме электронного документа, подписанного электронной цифровой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12.02.2019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 и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"Выдача сертификата годности аэродрома (вертодрома" согласно приложению 1 к настоящему регламенту.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центром обслуживания населения и (или) с иными услугодателям, а также порядка использования информационных систем в процессе оказания государственной услуги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эта информация поступает в информационную систему государственной базы данных (далее - ИС ГБД) "Е-лицензирование"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случае с отсутствием оплаты за оказание услуги в ИС ГБД "Е-лицензирование"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пользователем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случае не подтверждения подлинности ЭЦП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03.06.2019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услугодателя осуществляется следующим образом: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исполнителя услугодателя через логин и пароль;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годности аэродрома (вертодрома"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12.02.2019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годности аэродрома (вертодрома)"</w:t>
            </w:r>
          </w:p>
        </w:tc>
      </w:tr>
    </w:tbl>
    <w:bookmarkStart w:name="z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3754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