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dcfe" w14:textId="901d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 июня 2015 года № 358 "Об утверждении регламентов государственных услуг в сфере высшего и послевузовского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декабря 2015 года № 705. Зарегистрирован в Министерстве юстиции Республики Казахстан 26 января 2016 года № 12929. Утратил силу приказом Министра образования и науки Республики Казахстан от 7 июля 2020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07.07.2020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июня 2015 года № 358 "Об утверждении регламентов государственных услуг в сфере высшего и послевузовского образования" (зарегистрированный в Реестре государственной регистрации нормативных правовых актов под № 11555, опубликованный в информационно-правовой системе "Әділет" 14 июля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Регламенты государственных услуг "Выдача дубликатов документов о высшем и послевузовском образовании" и "Присуждение образовательных грантов, а также оказание социальной поддержки обучающимся в организациях высшего образования",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(Омирбаев С.М.) в установленном законодательством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Т.О.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2015 года № 705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2015 года № 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 высшем и послевузовском образовании"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высшими учебными заведениями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высшем и послевузовском образовании", утвержденного приказом Министра образования и науки Республики Казахстан от 9 апреля 2015 года № 186, зарегистрирован в Реестре государственной регистрации нормативных правовых актов за № 11212 (далее - Cтандарт).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оказываемой государственной услуги: дубликат документа о высшем и послевузовском образовании.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услугополучателю направляется уведомление о готовности с указанием места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высшего учебного заведения (далее - канцелярия вуза) принимает и регистрирует пакет документов, представленных услугополучателем и передает на рассмотрение в учебную часть высшего учебного заведения (далее – учебная часть вуза)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учебная часть вуза подготавливает справку по данным услугополучателя, ведет проверку достоверности данных и передает на рассмотрение руководству высшего учебного заведения (далее – руководство вуза) в течение 4 (четырех)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руководство вуза рассматривает пакет документов и передает в учебную часть вуза в течение 2 (двух)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отсутствия бланка документа государственного образца учебная часть вуза направляет заявку на вполучение бланка документа государственного образца в Министерство образования и науки Республики Казахстан (далее - МОН РК)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учебная часть вуза, подготавливает дубликат документа об образовании для выдачи услугополучателю в течение 22 (двадцати двух)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учебная часть вуза, при готовности дубликата документа об образовании письменно в произвольной форме направляет уведомление услогополучателю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учебная часть вуза выдает услугополучателю дубликат документа об образовании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по оказанию государственной услуги, которые служат основанием для начала выполнения следующих процедур: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пакета документов канцелярией вуза и передача в учебную часть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справки по данным услугополучателя учебной частью, проверка учебной частью достоверности данных и передача на рассмотрение руководству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пакета документов руководством вуза и передача в учебную часть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подача в МОН РК заявки на получение бланка документа государственного образца (в случае отсутствия бланка в вузе);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учебной частью услугополучателю дубликата документа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уведомление учебной частью услугополучателя о готовности дубликата документа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учебной частью услугополучателю дубликата документа об образовании.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подразделения: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учебная часть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Алматинский филиал Национального центра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Единая система управления высшим образованием (далее – ЕСУВО);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"электронного правительства" www.egov.kz (далее -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Процесс оказания государственной услуги состоит из следующих процедур между структурными подразделениями: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высшего учебного заведения (далее - канцелярия вуза) принимает и регистрирует пакет документов, представленных услугополучателем и передает на рассмотрение в учебную вуза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учебная часть вуза подготавливает справку по данным услугополучателя, ведет проверку достоверности данных и передает на рассмотрение руководству вуза в течение 4 (четырех)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вуза рассматривает пакет документов и передает в учебную часть вуза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отсутствия бланка документа государственного образца учебная часть вуза направляет в МОН РК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учебная часть вуза, подготавливает дубликат документа об образовании для выдачи услугополучателю в течение 22 (двадцати двух)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учебная часть вуза, при готовности дубликата документа об образовании письменно в произвольной форме направляет уведомление услогополучателю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учебная часть вуза выдает услугополучателю дубликат документа об образовании в течение 1 (одного) рабочего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и описание последовательности процедур (действий) приведена в приложении 1 к Регламенту государственной услуги "Выдача дубликатов документов о высшем и послевузовском образовании" (далее – Регламент).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сдает пакет документов оператору ЦОНа (в течение 15 мин);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ЦОНа регистрирует заявления (в течение 15 мин);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ЦОНа заполняет форму запроса в части отметки о наличии документов в бумажной форме и сканирует документы, предоставленные услугополучателем (в течение 30 мин);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ЦОНа выдает услугополучателю расписку о приеме в форме электронной копии соответствующих документов (в течение 15 мин);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ЦОН направляет документы в соответствующий вуз (в течение 2 (двух)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учебная часть вуза подготавливает справку по данным услугополучателя, ведет проверку достоверности данных и передает на рассмотрение руководству вуза в течение 4 (четырех)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 вуза рассматривает пакет документов и передает в учебную часть вуза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отсутствия бланка документа государственного образца учебная часть вуза направляет заявку в МОН РК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учебная часть вуза, подготавливает дубликат документа об образовании для выдачи услугополучателю и направляет в ЦОН (в течение 22 (двадцати двух)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дубликат документа об образовании выдается услугополачателю (не позднее 1 (одного) дня).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приведена в приложении 2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своей электронной цифровой подписью (далее – ЭЦП), которая хранится в интернет-браузере компьютера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заполняет заявление, подписывает ЭЦП. Система формирует запрос и направляет в ЕСУВО;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ЕСУВО направляет запрос в Информационную систему высшего учебного заведения (далее - ИС ВУЗ);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канцелярия вуза принимает и регистрирует пакет документов, представленных услугополучателем и передает на рассмотрение в учебную часть вуза в течение 1 (одного) рабочего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учебная часть вуза подготавливает справку по данным услугополучателя, ведет проверку достоверности данных и передает на рассмотрение руководству вуза в течение 4 (четырех)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руководство вуза рассматривает пакет документов и передает в учебную часть вуза в течение 2 (двух)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отсутствия бланка документа государственного образца учебная часть вуза направляет в МОН РК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учебная часть вуза, подготавливает дубликат документа об образовании для выдачи услугополучателю в течение 22 (двадцати двух) календарных дней и направляет уведомление о готовности документа посредством канала ИС ВУЗ-ЕСУВО-Шлюз "электронного правительства" (ШЭП)-портал.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приведена в приложении 3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процедур по оказанию государственной услуги, которые служат основанием для начала выполнения следующих процедур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пакета документов и регистрация заявления оператором ЦОНа;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заполнение формы запроса и выдача услугополучателю расписки оператором ЦОНа;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ЦОНа документов в соответствующий вуз;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руководством вуза и направление учебной части дубликата диплома о высшем и послевузовском образования в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оператором ЦОНа услугополучателю дубликата диплома высшего и послевузовского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"Выдача дубликатов документов о высшем и послевузовском образовании" приведен в приложении 3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услугополучателя на портале с помощью своей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заполнение заявления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запроса и направление в ЕСУВО системой;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ЕСУВО запроса на ИС ВУЗ;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учебной частью вуза дубликата документа об образовании для выдачи услугополучателю в течение 22 (двадцати двух) календарных дней и направление уведомления о готовности документа посредством канала ИС ВУЗ-ЕСУВО-Шлюз "электронного правительства" (ШЭП)-портал.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"Выдача дубликатов документов о высшем и послевузовском образовании" приведен в приложении 4 к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 высшем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послевузовском 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 с указанием</w:t>
      </w:r>
      <w:r>
        <w:br/>
      </w:r>
      <w:r>
        <w:rPr>
          <w:rFonts w:ascii="Times New Roman"/>
          <w:b/>
          <w:i w:val="false"/>
          <w:color w:val="000000"/>
        </w:rPr>
        <w:t>длительности каждой процедуры и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процедур (действий)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 высшем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послевузовском 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 высшем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послевузовском 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 высшем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послевузовском 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 высшем и послевузовском</w:t>
      </w:r>
      <w:r>
        <w:br/>
      </w:r>
      <w:r>
        <w:rPr>
          <w:rFonts w:ascii="Times New Roman"/>
          <w:b/>
          <w:i w:val="false"/>
          <w:color w:val="000000"/>
        </w:rPr>
        <w:t>образовании" в высшем учебном заведении, через Центр</w:t>
      </w:r>
      <w:r>
        <w:br/>
      </w:r>
      <w:r>
        <w:rPr>
          <w:rFonts w:ascii="Times New Roman"/>
          <w:b/>
          <w:i w:val="false"/>
          <w:color w:val="000000"/>
        </w:rPr>
        <w:t xml:space="preserve">обслуживания населения и 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2015 года № 705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2015 года № 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"Присуждение образовательных грантов, а также оказание социальной поддержки обучающимся в организациях высшего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Министерством образования и науки Республики Казахстан,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"Присуждение образовательных грантов, а также оказание социальной поддержки обучающимся в организациях высшего образования", утвержденного приказом Министра образования и науки Республики Казахстан от 9 апреля 2015 года № 186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высшие учебные заведения (далее - ВУЗ);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Результатами оказываемой государственной услуги - свидетельство о присуждении образовательного гранта, а также приказ ректора вуза о назначении стипендии.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– получение уведомления в "личном кабинете" услугополучателя о принятии документов для участия в конкурсе или присуждении государственного образовательного гранта по форме электронного документа, подписанного электронной цифровой подписью (далее - ЭЦП), либо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 – получение в вузе или в средствах массовой информации (далее - СМИ) информации о получении образовательного гранта.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 форма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секретарь приемной комиссии высшего учебного заведения (далее – приемная комиссия вуза) принимает пакет документов и вводит данные услугополучателя в базу данных вуза и присваивает регистрационный номер -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документов является выдача расписки с указанием фамилии и инициалов лица, принявшего документов, а также штамп, входящий номер и дата.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ввода в базу данных является выдача услугополучателю справки об участии в конкурсе на присуждение образовательных грантов, с указанием личных данных, перечня выбранных специальностей, наличия льгот и преимущественных прав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из базы данных приемных комиссий вузов направляются в общую базу данных Национального центра тестирования (далее - НЦТ), где они аккумулируются и проходят предварительную подготовку для проведения конкурса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НЦТ осуществляет подготовку базы данных и необходимых выходных документов (сводные ведомости в разрезе направлений и специальностей) для рассмотрения на заседании Республиканской конкурсной комиссии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через электронный портал, заполняя данные и прикрепляя необходимые электронные копии документов – не более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принятия/отказа в принятии документов является электронное уведомление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секретарь приемной комиссии вуза обрабатывает и проверяет электронное заявление – в течении 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приемной комиссии вуза направляет электронные заявления в НЦТ в течении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НЦТ обрабатывает принятые заявления и осуществляет подготовку базы данных и необходимых выходных документов (сводные ведомости в разрезе направлений и специальностей) для рассмотрения на заседании Республиканской конкурсной комиссии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процедуры (бумажная, электронная формы оказания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протокольного решения Республиканской конкурсной комиссией о присуждении образовательных грантов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издание и передача в НЦТ и в средства массовой информации приказа Министерства образования и науки Республики Казахстан о присуждении образовательных грантов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НЦТ свидетельств образовательных грантов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публикация в средствах массовой информации списков обладателей образовательных грантов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электронное уведомление о присуждении, либо отказе в присуждении образовательного гранта;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высшими учебными заведениями свидетельств о присуждении образовательного гранта не позднее 15 августа, а также приказ ректора вуза о назначении стипендии - 25 августа.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по оказанию государственной услуги, которые служат основанием для начала выполнения следующих процедур: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 форма предоставления результата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пакета документов и введение данных услугополучателя секретарем приемной комиссии вузов;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сведения из базы данных приемных комиссий вузов в общую базу данных НЦТ;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приемной комиссией вуза справки об участии в конкурсе на присуждении образовательных грантов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 предоставления результата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отправка электронного заявления на участие в конкурсе образовательных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электронного заявления в базу данных НЦТ;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электронных заявлений в базу данных НЦТ и отправка электронного уведомления о принятии заявления услугополучателю на веб-портал;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процедуры (бумажная, электронная формы предоставления результата оказания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НЦТ базы данных и необходимых выходных документов для рассмотрения на заседании Республиканской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протокольного решения Республиканской конкурсной комиссией о присуждении образовательных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издание и передача в НЦТ и в средства массовой информации приказа Министерства образования и науки Республики Казахстан о присуждении образовательных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НЦТ свидетельств образовательных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публикация в средствах массовой информации списков обладателей образовательных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 предоставления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электронного уведомления через веб-портал о присуждении, либо отказе в присуждении образовательного гранта;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высшими учебными заведениями свидетельств о присуждении образовательного гранта, а также приказ ректора вуза о назначении стипендии.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 вузом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подразделения: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приемная комиссия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НЦТ;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Республиканская конкурсная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высшие учебные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Процесс оказания государственной услуги состоит из следующих процедур между структурными подразделениями: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 форма: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приемная комиссия вуза принимает пакет документов и вводит данные услугополучателя в базу данных вуза и присваивает регистрационный номер -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из базы данных приемных комиссий вузов направляются в общую базу данных НЦТ, где они аккумулируются и проходят предварительную подготовку для проведения конкурса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ввода в базу данных приемной комиссией вуза услугополучателю выдается справка об участии в конкурсе на присуждении образовательных грантов, с указанием личных данных, перечня выбранных специальностей, наличия льгот и преимущественных прав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НЦТ осуществляет подготовку базы данных и необходимых выходных документов (сводные ведомости в разрезе направлений и специальностей) для рассмотрения на заседании Республиканской конкурсной комиссии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через электронный портал, заполняя данные и прикрепляя необходимые электронные копии документов – не более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принятия/отказа в принятии документов является электронное уведомление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приемная комиссия вуза обрабатывает и проверяет электронное заявление – в течении 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приемная комиссия вуза направляет электронные заявления в НЦТ в течении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НЦТ обрабатывает принятые заявления и осуществляет подготовку базы данных и необходимых выходных документов (сводные ведомости в разрезе направлений и специальностей) для рассмотрения на заседании Республиканской конкурсной комиссии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процедуры (бумажная, электронная формы):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протокольного решения Республиканской конкурсной комиссией о присуждении образовательных грантов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издание и передача в НЦТ и в средства массовой информации приказа Министерства образования и науки Республики Казахстан о присуждении образовательных грантов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НЦТ свидетельств образовательных грантов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публикация в средствах массовой информации списков обладателей образовательных грантов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электронное уведомление о присуждении, либо отказе в присуждении образовательного гранта;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высшими учебными заведениями свидетельств о присуждении образовательного гранта, а также приказ ректора вуза о назначении стипендии.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с указанием сроков проведения каждой процедуры и описание последовательности действий приведена в приложениях 1 и 2 к Регламенту государственной услуги "Присуждение образовательных грантов, а также оказание социальной поддержки обучающимся в организациях высшего образования" (далее – Регламент).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порядок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инициирует заказ услуги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услугополучатель осуществляет авторизацию на Портале с помощью своего индивидуального идентификационного номера (далее - ИИН)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2 -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4 -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5 -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6 - регистрация электронного документа (запроса услугополучателя) и обработка запроса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9 - получение услугополучателем первого результата услуги (уведомление о принятии/отказе в принятии заявления на участие в конкурсе образовательных грантов);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10 - получение услугополучателем второго результата услуги (уведомление о присуждении/отказе в присуждении образовательного гранта).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"Присуждение образовательных грантов,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оказания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с указанием сроков</w:t>
      </w:r>
      <w:r>
        <w:br/>
      </w:r>
      <w:r>
        <w:rPr>
          <w:rFonts w:ascii="Times New Roman"/>
          <w:b/>
          <w:i w:val="false"/>
          <w:color w:val="000000"/>
        </w:rPr>
        <w:t>проведения каждой процедуры и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действий (бумажная форма)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"Присуждение образовательных грантов,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оказания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с указанием сроков</w:t>
      </w:r>
      <w:r>
        <w:br/>
      </w:r>
      <w:r>
        <w:rPr>
          <w:rFonts w:ascii="Times New Roman"/>
          <w:b/>
          <w:i w:val="false"/>
          <w:color w:val="000000"/>
        </w:rPr>
        <w:t>проведения каждой процедуры и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действий (электронная форма)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