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5224" w14:textId="cbc5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о государственной регистрации индивидуального предпринимателя (совместного индивидуального предпринимательства) и признании утратившим силу приказа Министра финансов Республики Казахстан от 30 декабря 2014 года № 598 "Об утверждении формы свидетельства о государственной регистрации индивидуального предпринимателя"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2015 года № 678. Зарегистрирован в Министерстве юстиции Республики Казахстан 22 января 2016 года № 12917. Утратил силу приказом Министра финансов Республики Казахстан от 28 ноября 2016 года № 618.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Республики Казахстан от 28.11.2016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государственной регистрации индивидуального предпринимателя (совместного индивидуального предпринимательства).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2014 года № 598 «Об утверждении формы свидетельства о государственной регистрации индивидуального предпринимателя» (зарегистрированный в Реестре государственной регистрации нормативных правовых актов Республики Казахстан под № 10174, опубликованный в информационно-правовой системе «Әділет»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 года № 678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Комитет государственных доходов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формирования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 Серия _____ № _______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