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244a" w14:textId="af82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снабжения вещевым имуществом военнослужащих Национальной гвардии Республики Казахстан, военно-следственных органов Министерства внутренних дел Республики Казахстан в мирное время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апреля 2015 года № 416. Зарегистрирован в Министерстве юстиции Республики Казахстан 22 января 2016 года № 12913. Утратил силу приказом Министра внутренних дел Республики Казахстан от 20 апреля 2026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20.04.2026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Министра внутренних дел РК от 03.04.2017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7 января 2005 года "Об обороне и Вооруженных Силах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10 января 2015 года "О Национальной гвардии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нормы снабжения вещевым имуществом военнослужащих Национальной гвардии Республики Казахстан, военно-следственных органов Министерства внутренних дел Республики Казахстан в мирное время.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03.04.2017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Закуп предметов вещевого имущества по утвержденным нормам осуществлять поэтапно в пределах выделенных средств из республиканского бюджета на соответствующие годы.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Главнокомандующего Национальной гвардией Республики Казахстан генерал-лейтенанта Жаксылыкова Р.Ф.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Б.Т.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416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 вещевым имуществом военнослужащих Национальной гвардии Республики Казахстан, военно-следственных органов Министерства внутренних дел Республики Казахстан в мирное время.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Нормы в редакции приказа Министра внутренних дел РК от 03.04.2017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снабжения вещевым имуществом высшего офицерского</w:t>
      </w:r>
      <w:r>
        <w:br/>
      </w:r>
      <w:r>
        <w:rPr>
          <w:rFonts w:ascii="Times New Roman"/>
          <w:b/>
          <w:i w:val="false"/>
          <w:color w:val="000000"/>
        </w:rPr>
        <w:t>состава Национальной гвардии Республики Казахстан.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 с изменениями, внесенными приказом Министра внутренних дел РК от 15.12.2023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предметов на 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Обмундирование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цвета морской волны с кантом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цвета темной полыни с кантом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из каракуля серого цвета с козырьком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цвета темной полыни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Пальто утепленное стального цвета с воротником из каракуля серого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с кантами и брюки навыпуск цвета морской волны с кантами и лампасами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светло-серого цвета с кантами и брюки навыпуск цвета морской волны с кантами и лампасами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в сапоги цвета морской волны с кантами и лампасами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Китель с кантами и брюки навыпуск цвета темной полыни с кантами и лампасами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 навыпуск цвета темной полыни с кантами и лампасами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в сапоги цвета темной полыни с кантами и лампасами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цвета темной полыни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зимняя цвета темной полыни с воротником из каракуля серого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Плащ демисезонный цвета темной полыни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с ремнем для 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Плащ утепленный кожаный черного цвета с воротником из каракуля серого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кожаный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полевая камуфляжной расцветки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куртка и брюки прямого покроя камуфляжной расцветки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утепленные куртка и брюки прямого покроя камуфляжной расцветки с шапкой шерстяной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 длинными рукавами и брюки установленного цвета (офисная форма)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 короткими рукавами и брюки установленного цвета (офисная форма)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Обувь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кожаные утепленные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кожаные лакированные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кожаные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утепленные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кожаные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кожаные утепленные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Белье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цвета светлой полыни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цвета светлой полыни с короткими рукавами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 с символикой Вооруженных Сил, других войск и воинских формирований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цвета темной полыни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Кашне белого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цвета темной полыни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Теплые вещи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Амуниция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 золотистого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полевая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с вкладышем и ковриком теплоизоляционным (каримат)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снабжения вещевым имуществом старшего и младшего офицерского составов, сержантов и солдат, проходящих воинскую службу по контракту в Национальной гвардии Республики Казахстан, в военно-следственных органах Министерства внутренних дел Республики Казахстан.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Нормы в редакции приказа Министра внутренних дел РК от 03.04.2017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Норма с изменениями, внесенными приказом Министра внутренних дел РК от 15.12.2023 </w:t>
      </w:r>
      <w:r>
        <w:rPr>
          <w:rFonts w:ascii="Times New Roman"/>
          <w:b w:val="false"/>
          <w:i w:val="false"/>
          <w:color w:val="000000"/>
          <w:sz w:val="28"/>
        </w:rPr>
        <w:t>№ 903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Обмундирование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базах хранения и складах содержание переходящего запаса в размере 50 % от годовой потребности и неснижаемого запаса в размере 10 % от годовой потребности.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установленного цвета с кантом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Шапка-ушанка меховая установленного цвета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полковников – шапка из каракуля серого цвета с козырьком)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установленного цвета с воротником меховым установленного цвета (для полковников – с воротником из каракуля серого цвета)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Кепи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установленного цвета (для полковников - фуражка повседневная установленного цвета с кантом)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и брюки навыпуск установленного цвета с кантами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светло-серого цвета ( для полковников)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брюки навыпуск установленного цвета с кантами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навыпуск установленного цвета с кантами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Свитер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зимняя установленного цвета с воротником меховым установленного цвета (для полковников – с воротником из каракуля серого цвета)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Плащ демисезонный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с ремнем для 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полевая камуфляжной расцветки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Полевые куртка и брюки прямого покроя камуфляжной расцветки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утепленные куртка и брюки прямого покроя камуфляжной расцветки с шапкой шерстяной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 длинными рукавами и брюки установленного цвета (офисная форма)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 короткими рукавами и брюки установленного цвета (офисная форма)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Обувь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кожаные утепленные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кожаные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утепленные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Белье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установленного цвета с короткими рукавами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 с символикой Вооруженных Сил, других войск и воинских формирований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Кашне белого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Теплые вещи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Амуниция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 золотистого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Ремень полевой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полевая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с вкладышем и ковриком теплоизоляционным (каримат)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вещевым имуществом военнослужащих-женщин Национальной гвардии Республики Казахстан, военно-следственных органов Министерства внутренних дел Республики Казахстан.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Нормы в редакции приказа Министра внутренних дел РК от 03.04.2017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Норма с изменениями, внесенными приказом Министра внутренних дел РК от 15.12.2023 </w:t>
      </w:r>
      <w:r>
        <w:rPr>
          <w:rFonts w:ascii="Times New Roman"/>
          <w:b w:val="false"/>
          <w:i w:val="false"/>
          <w:color w:val="000000"/>
          <w:sz w:val="28"/>
        </w:rPr>
        <w:t>№ 903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Обмундирование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базах хранения и складах содержание переходящего запаса в размере 50 % от годовой потребности и неснижаемого запаса в размере 10 % от годовой потребности.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Пилотка установленного цвета с кантом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Шляпка женская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меховая установленного цвета (для полковников – шапка из каракуля серого цвета с козырьком)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установленного цвета с воротником меховым установленного цвета (для полковников – с воротником из каракуля серого цвета)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зимняя установленного цвета с воротником меховым установленного цвета (для полковников – с воротником из каракуля серого цвета)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и брюки навыпуск установленного цвета с кантами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светло-серого цвета (для полковников)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брюки навыпуск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навыпуск установленного цвета с кантами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Плащ демисезонный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с ремнем для 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полевая камуфляжной расцветки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Полевые куртка и брюки прямого покроя камуфляжной расцветки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утепленные куртка и брюки прямого покроя камуфляжной расцветки с шапкой шерстяной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 длинными рукавами и брюки установленного цвета (офисная форма)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 короткими рукавами и юбка установленного цвета (офисная форма)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Обувь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кожаные утепленные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утепленные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Белье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установленного цвета с короткими рукавами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Галстук женский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 с символикой Вооруженных Сил, других войск и воинских формирований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белого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Теплые вещи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утепленные белого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утепленные черного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Амуниция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с вкладышем и ковриком теплоизоляционным (каримат)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Аксельбант золотистого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 золотистого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полевая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вещевым имуществом курсантов военных учебных</w:t>
      </w:r>
      <w:r>
        <w:br/>
      </w:r>
      <w:r>
        <w:rPr>
          <w:rFonts w:ascii="Times New Roman"/>
          <w:b/>
          <w:i w:val="false"/>
          <w:color w:val="000000"/>
        </w:rPr>
        <w:t>заведений Национальной гвардии Республики Казахстан.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 с изменениями, внесенными приказом Министра внутренних дел РК от 15.12.2023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Обмундирование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базах хранения и складах содержание переходящего запаса в размере 50 % от годовой потребности и неснижаемого запаса в размере 10 % от годовой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Плащ-палатка, ремень поясной белого цвета, снаряжение полевое (лямки плечевые), Выдаются во временное пользование как инвентарное имущество.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утепленное, выдается курсантам, участвующим в парадах, во временное пользование как инвентарное имущество.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Выдается вместо 6 пар носков хлопчатобумажных портянки летние 3 пары на 1 год, вместо 2 пар носков шерстяных – портянки зимние 2 пары на 1 год.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цвета темной полыни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с козырьком меховая цвета темной полыни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Пальто утепленное цвета темной полыни с меховым воротником цвета темной полыни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брюки навыпуск цвета темной полыни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полевая камуфляжной расцветки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Полевые куртка и брюки прямого покроя камуфляжной расцветки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утепленные куртка и брюки прямого покроя камуфляжной расцветки с шапкой шерстяной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полевая установленного цвета (рабочая)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и брюки установленного цвета (рабочие)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и брюки утепленные установленного цвета (рабочие)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Плащ-палатка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Обувь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кожаные черного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утепленные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спортивные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казарменные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Белье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цвета светлой полыни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цвета темной полыни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цвета темной полыни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 банное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носовой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Подворотнички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Теплые вещи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теплое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утепленные черного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Амуниция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поясной белого цвета с латунной пряжкой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полевое (лямки плечевые)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полевая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серебристого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вещевым имуществом солдат и сержантов,</w:t>
      </w:r>
      <w:r>
        <w:br/>
      </w:r>
      <w:r>
        <w:rPr>
          <w:rFonts w:ascii="Times New Roman"/>
          <w:b/>
          <w:i w:val="false"/>
          <w:color w:val="000000"/>
        </w:rPr>
        <w:t>проходящих воинскую службу по призыву в Национальной</w:t>
      </w:r>
      <w:r>
        <w:br/>
      </w:r>
      <w:r>
        <w:rPr>
          <w:rFonts w:ascii="Times New Roman"/>
          <w:b/>
          <w:i w:val="false"/>
          <w:color w:val="000000"/>
        </w:rPr>
        <w:t>гвардии Республики Казахстан.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 с изменениями, внесенными приказом Министра внутренних дел РК от 15.12.2023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Обмундирование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базах хранения и складах содержание переходящего запаса в размере 50 % от годовой потребности и неснижаемого запаса в размере 10 % от годовой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Плащ-палатка, ремень поясной белого цвета с латунной пряжкой, сумка полевая сержантская, снаряжение полевое (лямки плечевые) выдаются во временное пользование как инвентарное имущество.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цвета, перчатки утепленные белого цвета, аксельбант серебристого цвета выдаются военнослужащим по призыву, участвующим в парадах, во временное пользование как инвентарное имущество.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вместо 6 пар носков хлопчатобумажных портянки летние 3 пары на 1 год, вместо 2 пар носков шерстяных – портянки зимние 2 пары на 1 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камуфляжной расцветки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меховая цвета темной полыни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прямого покроя камуфляжной расцветки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Утепленные куртка и брюки прямого покроя камуфляжной расцветки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полевая камуфляжной расцветки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Полевые куртка и брюки прямого покроя камуфляжной расцветки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утепленные куртка и брюки прямого покроя камуфляжной расцветки с шапкой шерстяной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Плащ-палатка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Обувь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казарменные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Белье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белого цвета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 банное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носовой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Подворотнички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Теплые вещи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теплое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утепленные белого цвета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Амуниция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Ремень поясной белого цвета с латунной пряжкой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полевая сержантская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полевое (лямки плечевые)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серебристого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теплыми вещами, снаряжением и постельными</w:t>
      </w:r>
      <w:r>
        <w:br/>
      </w:r>
      <w:r>
        <w:rPr>
          <w:rFonts w:ascii="Times New Roman"/>
          <w:b/>
          <w:i w:val="false"/>
          <w:color w:val="000000"/>
        </w:rPr>
        <w:t>принадлежностями военнослужащих (инвентарное имущество)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 с изменениями, внесенными приказом Министра внутренних дел РК от 15.12.2023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Теплые вещи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Полушубок овчинный, валенки на резиновой подошве, рукавицы на меху выдаются в районах с холодным климатом на 50 процентов, с жарким и умеренным климатом на 30 процентов штатной численности личного состава, в оперативных частях и подразделениях на 100 процентов штатной численности личного состава, за исключением военнослужащих воинских частей (подразделений) по охране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Полушубок овчинный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на меху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с вкладышем и ковриком теплоизоляционным (каримат)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Амуниция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Шапка-маска шерстяная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разгрузочный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Жезл регулировщик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(мешок вещевой)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 противомоскитный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Накомарник противомоскитный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маскировочный 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маскировочный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солнцепылезащитные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Постельные принадлежности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Подматрацник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Прикроватный коврик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специальной одеждой военнослужащих,</w:t>
      </w:r>
      <w:r>
        <w:br/>
      </w:r>
      <w:r>
        <w:rPr>
          <w:rFonts w:ascii="Times New Roman"/>
          <w:b/>
          <w:i w:val="false"/>
          <w:color w:val="000000"/>
        </w:rPr>
        <w:t>обслуживающих автомобильную и бронетанковую технику,</w:t>
      </w:r>
      <w:r>
        <w:br/>
      </w:r>
      <w:r>
        <w:rPr>
          <w:rFonts w:ascii="Times New Roman"/>
          <w:b/>
          <w:i w:val="false"/>
          <w:color w:val="000000"/>
        </w:rPr>
        <w:t>военнослужащих экипажей боевых машин и бронированных</w:t>
      </w:r>
      <w:r>
        <w:br/>
      </w:r>
      <w:r>
        <w:rPr>
          <w:rFonts w:ascii="Times New Roman"/>
          <w:b/>
          <w:i w:val="false"/>
          <w:color w:val="000000"/>
        </w:rPr>
        <w:t>автомобилей (инвентарное имущество)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утепленный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хлопчатобумажная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трикотажные рабочие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специальной одеждой военнослужащих</w:t>
      </w:r>
      <w:r>
        <w:br/>
      </w:r>
      <w:r>
        <w:rPr>
          <w:rFonts w:ascii="Times New Roman"/>
          <w:b/>
          <w:i w:val="false"/>
          <w:color w:val="000000"/>
        </w:rPr>
        <w:t>ремонтных подразделений (инвентарное имущество)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маслобензостойкий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специальной одеждой военнослужащих</w:t>
      </w:r>
      <w:r>
        <w:br/>
      </w:r>
      <w:r>
        <w:rPr>
          <w:rFonts w:ascii="Times New Roman"/>
          <w:b/>
          <w:i w:val="false"/>
          <w:color w:val="000000"/>
        </w:rPr>
        <w:t xml:space="preserve">пожарных команд (инвентарное имущество)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брезентовый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шерстяной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спасательный пожарный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постовой одеждой и обмундированием</w:t>
      </w:r>
      <w:r>
        <w:br/>
      </w:r>
      <w:r>
        <w:rPr>
          <w:rFonts w:ascii="Times New Roman"/>
          <w:b/>
          <w:i w:val="false"/>
          <w:color w:val="000000"/>
        </w:rPr>
        <w:t>(инвентарное имущество)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один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Тулуп овчинный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базах хранения и складах содержание переходящего запаса в размере 50 % от годовой потребности и неснижаемого запаса в размере 10 % от годовой потребности.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брезентовый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шерстяной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постовой одеждой и обмундированием</w:t>
      </w:r>
      <w:r>
        <w:br/>
      </w:r>
      <w:r>
        <w:rPr>
          <w:rFonts w:ascii="Times New Roman"/>
          <w:b/>
          <w:i w:val="false"/>
          <w:color w:val="000000"/>
        </w:rPr>
        <w:t>(инвентарное имущество) военнослужащих воинских частей</w:t>
      </w:r>
      <w:r>
        <w:br/>
      </w:r>
      <w:r>
        <w:rPr>
          <w:rFonts w:ascii="Times New Roman"/>
          <w:b/>
          <w:i w:val="false"/>
          <w:color w:val="000000"/>
        </w:rPr>
        <w:t>(подразделений) по охране общественного порядка и</w:t>
      </w:r>
      <w:r>
        <w:br/>
      </w:r>
      <w:r>
        <w:rPr>
          <w:rFonts w:ascii="Times New Roman"/>
          <w:b/>
          <w:i w:val="false"/>
          <w:color w:val="000000"/>
        </w:rPr>
        <w:t>безопасности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 – в редакции приказа Министра внутренних дел РК от 15.12.2023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предметов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предметов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носки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Кепи летняя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базах хранения и складах содержание переходящего запаса в размере 50 % от годовой потребности и неснижаемого запаса в размере 10 % от годовой потребности.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Кепи демисезонная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летние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летняя установленного цвета с короткими рукавами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летний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утепленный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кожаное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для низких температур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для низких температур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постовой одеждой и обмундированием</w:t>
      </w:r>
      <w:r>
        <w:br/>
      </w:r>
      <w:r>
        <w:rPr>
          <w:rFonts w:ascii="Times New Roman"/>
          <w:b/>
          <w:i w:val="false"/>
          <w:color w:val="000000"/>
        </w:rPr>
        <w:t>(инвентарное имущество) военнослужащих воинских частей</w:t>
      </w:r>
      <w:r>
        <w:br/>
      </w:r>
      <w:r>
        <w:rPr>
          <w:rFonts w:ascii="Times New Roman"/>
          <w:b/>
          <w:i w:val="false"/>
          <w:color w:val="000000"/>
        </w:rPr>
        <w:t>(подразделений) гражданской обороны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 исключена приказом Министра внутренних дел РК от 15.12.2023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вещевым и санитарно-хозяйственным имуществом</w:t>
      </w:r>
      <w:r>
        <w:br/>
      </w:r>
      <w:r>
        <w:rPr>
          <w:rFonts w:ascii="Times New Roman"/>
          <w:b/>
          <w:i w:val="false"/>
          <w:color w:val="000000"/>
        </w:rPr>
        <w:t>медицинских подразделений (инвентарное имущество)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 с изменениями, внесенными приказом Министра внутренних дел РК от 15.12.2023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на одну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Верхняя одежда и белье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летний госпитальный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компл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компл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 банное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Постельные принадлежности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ватная или перовая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Простыня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ватный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полушерстяное (шерстяное)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хлопчатобумажное (покрывало)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Теплые вещи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утепленный госпитальный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утепленный госпитальный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специальной одеждой военнослужащих</w:t>
      </w:r>
      <w:r>
        <w:br/>
      </w:r>
      <w:r>
        <w:rPr>
          <w:rFonts w:ascii="Times New Roman"/>
          <w:b/>
          <w:i w:val="false"/>
          <w:color w:val="000000"/>
        </w:rPr>
        <w:t>медицинских подразделений (инвентарное имущество)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 с изменениями, внесенными приказом Министра внутренних дел РК от 15.12.2023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хлопчатобумажный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индивидуальная для оказания первой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специальной одеждой и имуществом</w:t>
      </w:r>
      <w:r>
        <w:br/>
      </w:r>
      <w:r>
        <w:rPr>
          <w:rFonts w:ascii="Times New Roman"/>
          <w:b/>
          <w:i w:val="false"/>
          <w:color w:val="000000"/>
        </w:rPr>
        <w:t>воинских частей (подразделений) специального назначения</w:t>
      </w:r>
      <w:r>
        <w:br/>
      </w:r>
      <w:r>
        <w:rPr>
          <w:rFonts w:ascii="Times New Roman"/>
          <w:b/>
          <w:i w:val="false"/>
          <w:color w:val="000000"/>
        </w:rPr>
        <w:t>и военнослужащих в составе подразделений, входящих в</w:t>
      </w:r>
      <w:r>
        <w:br/>
      </w:r>
      <w:r>
        <w:rPr>
          <w:rFonts w:ascii="Times New Roman"/>
          <w:b/>
          <w:i w:val="false"/>
          <w:color w:val="000000"/>
        </w:rPr>
        <w:t>формирование сил специального назначения Коллективных Сил</w:t>
      </w:r>
      <w:r>
        <w:br/>
      </w:r>
      <w:r>
        <w:rPr>
          <w:rFonts w:ascii="Times New Roman"/>
          <w:b/>
          <w:i w:val="false"/>
          <w:color w:val="000000"/>
        </w:rPr>
        <w:t>оперативного реагирования Организации</w:t>
      </w:r>
      <w:r>
        <w:br/>
      </w:r>
      <w:r>
        <w:rPr>
          <w:rFonts w:ascii="Times New Roman"/>
          <w:b/>
          <w:i w:val="false"/>
          <w:color w:val="000000"/>
        </w:rPr>
        <w:t>Договора Коллективной Безопасности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Специальная одежда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Бандана (косынка)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для низких температур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с высоким берцем зимние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с высоким берцем летние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штурмовые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Гамаши полевые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ветровлагозащитный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горный ветрозащитный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высокогорных условий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полевой 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полевой утепленный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полевой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штурмовой 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штурмовой утепленный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штурмовой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Кроссовки тактические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 брюками для низких температур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 для низких температур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Панама солнцезащитная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полевые специальные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тактические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штурмовые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Плащ-накидка (пончо)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Подшлемник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утепленные специальные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полушерстяной с высоким горлом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Свитер шерстяной с высоким горлом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(фуфайка)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Шапка-маска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Амуниция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Разгрузочная система зимняя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Разгрузочная система летняя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Разгрузочно-поясная система зимняя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Разгрузочно-поясная система летняя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поясной тканевый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тактический (штурмовой)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штурмовой на 40-60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под амуницию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оружейный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Специальное имущество (индивидуальное)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 маскировочный в наборе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Защитные щитки на локти и колени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Защитные щитки на предплечья и голени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Коврик тактический теплоизоляционный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Маскировочный комплект зимний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Маскировочный комплект летний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Накомарник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солнцепылезащитные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стрелковые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Палатка одна-двухместная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 противомоскитный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рейдовый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Сиденье термоизоляционное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Снегоступы специальные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Спальный мешок зимний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Спальный мешок летний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транспортировочная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Термоодеяло спасательное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Специальное имущество (групповое)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специальная ветроустойчивая на 2-3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Альпинистское снаряжение (индивидуальное)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Блок-ролик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альпинистские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Веревка альпинистская динамическая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альпинистская статическая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Карабин альпинистский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Кошки альпинистские универсальные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горные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Крючья ледовые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Крючья скальные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Ледовый инструмент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Ледоруб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скальный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Обвязка альпинистская универсальная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альпинистские специальные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Пояс альпинистский (беседка)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Репшнур альпинистский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горный на 90-120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Страховочно-спусковое устройство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для подъема по веревке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для спуска по веревке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альпинистский специальный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Шапка-маска горная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горные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Горное снаряжение и оборудование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Вертлюг альпинистский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Групповое имущество выдается из расчета на 2 – 5 человек.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Закладные 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Карабин альпинистский с широким открытием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лавинная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специальная горная для подразделений специального назначения на 3-4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Ремонтный набор для альпинистского оборудования и снаряжения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под альпинистскую веревку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подьема-спуска грузов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статический диаметром 25-50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Воздушно-десантное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Парашютная система основная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Парашютная система запасная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парашютный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контейнер к парашютной системе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Грузовая парашютная система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профилю, Групповое имущество выдается из расчета на 2 – 5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запасные инструменты и принадлежности для ремонта парашютной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профилю, Групповое имущество выдается из расчета на 2 – 5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прыжковые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Нож-стропорез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прыжковые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Полотнище для укладки парашюта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десантный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укладки парашюта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Укладочные принадлежности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прыжковый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Парашютная система специального назначения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Страхующий прибор к парашютной системе специального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контейнер к парашютной системе специального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Грузовая парашютная система специального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 грузовой парашютной системе специального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запасные инструменты и принадлежности для ремонта парашютной системы специального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 подлежит выдаче специалистам по профилю,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Высотометр к парашютной системе специального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снаряжения, оборудования и амуниции для совершения прыжков с больших высот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прыжковые к парашютной системе специального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прыжковый к парашютной системе специального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укладочный индивидуальный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Укладочные принадлежности к парашютной системе специального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Конус для указания направления и ветра у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хранения воздушно-десантного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для оказания помощи в случаях зависания за летательными аппаратами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Групповое имущество выдается из расчета на 2 – 5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Водолазное снаряжение и оборудование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Буек контрольный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мокрого типа 5-7 мм в комплекте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мокрого типа 9-12 мм в комплекте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сухого типа в комплекте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пояс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 водолазный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к аквалангам мобильный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к аквалангам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Легководолазный аппарат в комплекте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Легководолазный аппарат закрытого цикла в комплекте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запасные инструменты и принадлежности для легководолазных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запасные инструменты и принадлежности для легководолазных аппаратов закрытого цикла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Легководолазный инструмент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Лодка резиновая с жестким дном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подлежит выдаче специалистам по профилю Групповое имущество выдается из расчета на 2 – 5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дыхательная (полнолицевая)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 подлежит выдаче специалистам по профилю,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водолазный с ножнами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буксировщик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ручной фонарь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Полумаска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Страховочный шнур капроновый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Спортивное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 (кепка) спортивная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зимние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 купальные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Майка или футболка спортивная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спортивные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вещевым имуществом парадной формы одежды</w:t>
      </w:r>
      <w:r>
        <w:br/>
      </w:r>
      <w:r>
        <w:rPr>
          <w:rFonts w:ascii="Times New Roman"/>
          <w:b/>
          <w:i w:val="false"/>
          <w:color w:val="000000"/>
        </w:rPr>
        <w:t>военнослужащих почетного караула (инвентарное имущество)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Обмундирование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установленного цвета с кантом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из каракуля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установленного цвета с воротником из каракуля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и брюки в сапоги установленного цвета с кантами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Обувь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кожаные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кожаные утепленные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Белье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Кашне белого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белого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утепленные белого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Амуниция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Аксельбант золотистого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вещевым имуществом военных оркестров</w:t>
      </w:r>
      <w:r>
        <w:br/>
      </w:r>
      <w:r>
        <w:rPr>
          <w:rFonts w:ascii="Times New Roman"/>
          <w:b/>
          <w:i w:val="false"/>
          <w:color w:val="000000"/>
        </w:rPr>
        <w:t>(инвентарное имущество)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 с изменениями, внесенными приказом Министра внутренних дел РК от 15.12.2023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Парадная форма одежды военных дирижеров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белого цвета с околышем цвета морской волны с кантом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цвета морской волны с кантом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Шапка-ушанка из каракуля серого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белого цвета и брюки навыпуск цвета морской волны с кантами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и брюки навыпуск цвета морской волны с кантами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Галстук черного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Пальто утепленное стального цвета с воротником из каракуля серого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Аксельбант золотистого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Парадная форма одежды военных оркестров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цвета морской волны с кантом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Шапка-ушанка из каракуля серого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и брюки навыпуск цвета морской волны с кантами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Галстук черного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стального цвета с воротником из каракуля серого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Аксельбант золотистого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Концертная одежда (униформа) для специалистов военных оркестров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(кепка)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закрытый и брюки навыпуск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Повседневная форма одежды для специалистов военных оркестров  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установленного цвета с кантом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Шапка-ушанка меховая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брюки навыпуск установленного цвета с кантами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зимняя установленного цвета с воротником меховым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Плащ демисезонный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кожаные утепленные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кожаные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установленного цвета с короткими рукавами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Инвентарная форма одежды для гражданского персонала военных оркестров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полевая камуфляжной расцветки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куртка и брюки прямого покроя камуфляжной расцветки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утепленные куртка и брюки прямого покроя камуфляжной расцветки с шапкой шерстяной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утепленные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вещевым имуществом творческого</w:t>
      </w:r>
      <w:r>
        <w:br/>
      </w:r>
      <w:r>
        <w:rPr>
          <w:rFonts w:ascii="Times New Roman"/>
          <w:b/>
          <w:i w:val="false"/>
          <w:color w:val="000000"/>
        </w:rPr>
        <w:t>состава штатных ансамблей песни и танца</w:t>
      </w:r>
      <w:r>
        <w:br/>
      </w:r>
      <w:r>
        <w:rPr>
          <w:rFonts w:ascii="Times New Roman"/>
          <w:b/>
          <w:i w:val="false"/>
          <w:color w:val="000000"/>
        </w:rPr>
        <w:t>(инвентарное имущество)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Концертная одежда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установленного цвета с кантом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и брюки навыпуск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полевая камуфляжной расцветки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Полевые куртка и брюки прямого покроя камуфляжной расцветки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танцевальные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Концертный костюм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танцевальные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Обмундирование для художественных руководителей, начальников ансамблей и дирижеров хоров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установленного цвета с кантом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и брюки навыпуск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специальной одеждой военнослужащих,</w:t>
      </w:r>
      <w:r>
        <w:br/>
      </w:r>
      <w:r>
        <w:rPr>
          <w:rFonts w:ascii="Times New Roman"/>
          <w:b/>
          <w:i w:val="false"/>
          <w:color w:val="000000"/>
        </w:rPr>
        <w:t>рабочих и служащих, занятых на работах</w:t>
      </w:r>
      <w:r>
        <w:br/>
      </w:r>
      <w:r>
        <w:rPr>
          <w:rFonts w:ascii="Times New Roman"/>
          <w:b/>
          <w:i w:val="false"/>
          <w:color w:val="000000"/>
        </w:rPr>
        <w:t>в продовольственной службе (инвентарное имущество)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Начальникам столовых,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дежурным по столовой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Колпак хлопчатобумажный поварской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Куртка хлопчатобумажная поварская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Поварам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Колпак хлопчатобумажный поварской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Куртка хлопчатобумажная поварская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Брюки хлопчатобумажные поварские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Фартук хлопчатобумажный поварской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Полотенце хлопчатобумажное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специальной одеждой военнослужащих,</w:t>
      </w:r>
      <w:r>
        <w:br/>
      </w:r>
      <w:r>
        <w:rPr>
          <w:rFonts w:ascii="Times New Roman"/>
          <w:b/>
          <w:i w:val="false"/>
          <w:color w:val="000000"/>
        </w:rPr>
        <w:t>рабочих и служащих, занятых на выполнении разных</w:t>
      </w:r>
      <w:r>
        <w:br/>
      </w:r>
      <w:r>
        <w:rPr>
          <w:rFonts w:ascii="Times New Roman"/>
          <w:b/>
          <w:i w:val="false"/>
          <w:color w:val="000000"/>
        </w:rPr>
        <w:t>специальных работ (инвентарное имущество)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Постоянно работающим в неотапливаемых помещениях складов (баз хранения) и мастерских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утепленный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трикотажные рабочие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Занятыми погрузочно-разгрузочными работами и обслуживанием техники на складах (базах хранения), начальникам складов (хранилищ) и кладовщикам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рабочие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хлопчатобумажная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Работающим с разрушающими химическими веществами и аккумуляторщикам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брезентовый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хлопчатобумажная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Работающим на электрогазосварке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зимний для сварщиков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летний для сварщиков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Занятым на работах по эксплуатации котельных и теплосиловых установок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брезентовый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хлопчатобумажная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рабочие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Постоянно занятым на работах по приемке и хранению этилированного бензина, а также по заправке машин этим бензином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хлопчатобумажная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меховая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Мастерам по ремонту стрелкового оружия, подъемных механизмов, агрегатов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рабочие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хлопчатобумажная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Военнослужащим контрольно-транспортных и контрольно-пропускных пунктов, связанных с досмотром автотранспорта и других технических средств.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трикотажные рабочие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хлопчатобумажная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Электрикам и линейным надсмотрщикам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утепленный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Рукавицы рабочие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диэлектрические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хлопчатобумажная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Военнослужащим, выполняющим службу по надзору за осужденными исправительных учреждений больных туберкулезом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хлопчатобумажная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меховая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Утепленные куртка и брюки хлопчатобумажные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утепленные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летным обмундированием летного</w:t>
      </w:r>
      <w:r>
        <w:br/>
      </w:r>
      <w:r>
        <w:rPr>
          <w:rFonts w:ascii="Times New Roman"/>
          <w:b/>
          <w:i w:val="false"/>
          <w:color w:val="000000"/>
        </w:rPr>
        <w:t>состава авиации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 в районах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жарким климатом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холодным и умеренным климатом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Утепленные куртка с меховым воротником и брюки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и брюки демисезонные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шевретовая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шерстяной летный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(термобелье)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 и брюки) летный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Унты меховые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полетные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полетные облегченные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хлопчатобумажный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кожаные на меху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шевретовые без подкладки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меховые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 (термоноски)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летный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брюки представительские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летний представительский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зимняя представительская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 представительский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представительская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представительский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шлем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Кислородная маска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техническим обмундированием</w:t>
      </w:r>
      <w:r>
        <w:br/>
      </w:r>
      <w:r>
        <w:rPr>
          <w:rFonts w:ascii="Times New Roman"/>
          <w:b/>
          <w:i w:val="false"/>
          <w:color w:val="000000"/>
        </w:rPr>
        <w:t>инженерно-технического состава авиации (инвентарное имущество)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 в районах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жарким климатом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холодным и умеренным климатом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комбинированная с меховым воротником с подстежкой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Полукомбинезон с утеплителем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шерстяной технический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хлопчатобумажный летний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зимние на меху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технические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с шумозаглушками зимний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с шумозаглушками летний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хлопчатобумажный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на меху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кожаные на меху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Сандалеты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Шлем-маска шерстяная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зубной пастой военнослужащих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Обеспечиваемые контингенты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зубной пасты, тюбиков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Солдатам и сержантам по призыву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(вес зубной пасты в тюбике не менее 90 грамм) Дополнительно выдается зубная щетка в количестве 1 штуки на 6 месяцев.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базах хранения и складах содержание переходящего запаса в размере 50 % от годовой потребности и неснижаемого запаса в размере 10 % от годовой потребности.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Курсанты военных учебных заведений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(вес зубной пасты в тюбике не менее 90 грамм) Дополнительно выдается зубная щетка в количестве 1 штуки на 6 месяцев.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хозяйственным мылом для</w:t>
      </w:r>
      <w:r>
        <w:br/>
      </w:r>
      <w:r>
        <w:rPr>
          <w:rFonts w:ascii="Times New Roman"/>
          <w:b/>
          <w:i w:val="false"/>
          <w:color w:val="000000"/>
        </w:rPr>
        <w:t>санитарно-гигиенических надобностей военнослужащих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Обеспечиваемые контингенты (военнослужащие, рабочие и служащие)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мыла, гр.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Повара воинских частей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базах хранения и складах содержание переходящего запаса в размере 50 % от годовой потребности и неснижаемого запаса в размере 10 % от годовой потребности.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воинских частей связанные с загрязняющими работами: механики, мотористы, водители, экипажи боевых машин, рабочие мастерских и складов, дезинфекторы, инструктора и вожатые служебных собак, слесаря, кузнецы, вулканизаторщики, сапожники, токари, аккумуляторщики, штукатуры, каменщики, саперы, маляры, наборщики типографий, печатники, кочегары, истопники, дизелисты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туалетным мылом военнослужащих для</w:t>
      </w:r>
      <w:r>
        <w:br/>
      </w:r>
      <w:r>
        <w:rPr>
          <w:rFonts w:ascii="Times New Roman"/>
          <w:b/>
          <w:i w:val="false"/>
          <w:color w:val="000000"/>
        </w:rPr>
        <w:t>помывки в бане и санитарно-гигиенических надобностей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Обеспечиваемые контингенты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мыла, гр.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Солдатам и сержантам по призыву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базах хранения и складах содержание переходящего запаса в размере 50 % от годовой потребности и неснижаемого запаса в размере 10 % от годовой потребности.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Курсанты военных учебных заведений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основным нормам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Личному составу плановых (сквозных) караулов (на каждый караул)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туалетным мылом</w:t>
      </w:r>
      <w:r>
        <w:br/>
      </w:r>
      <w:r>
        <w:rPr>
          <w:rFonts w:ascii="Times New Roman"/>
          <w:b/>
          <w:i w:val="false"/>
          <w:color w:val="000000"/>
        </w:rPr>
        <w:t>для туалетных надобностей военнослужащих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Обеспечиваемые контингенты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мыла, гр. на одного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Солдатам и сержантам по призыву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базах хранения и складах содержание переходящего запаса в размере 50 % от годовой потребности и неснижаемого запаса в размере 10 % от годовой потребности.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Курсанты военных учебных заведений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госпиталей, поликлиник, лазаретов, медицинских пунктов, военно-врачебных комиссий, санитарно-эпидемиологических лабораторий и отрядов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туалетной бумагой военнослужащих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Обеспечиваемые контингенты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рулонов туалетной бумаги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Солдатам и сержантам по призыву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 рулон туалетной бумаги должен быть не менее 50 метров)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базах хранения и складах содержание переходящего запаса в размере 50 % от годовой потребности и неснижаемого запаса в размере 10 % от годовой потребности.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Курсанты военных учебных заведений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 рулон туалетной бумаги должен быть не менее 50 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расхода синтетического стирального порошка</w:t>
      </w:r>
      <w:r>
        <w:br/>
      </w:r>
      <w:r>
        <w:rPr>
          <w:rFonts w:ascii="Times New Roman"/>
          <w:b/>
          <w:i w:val="false"/>
          <w:color w:val="000000"/>
        </w:rPr>
        <w:t>в граммах на 1 кг сухого белья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загрязненности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Синтетический стиральный порошок, в граммах на 1 кг сухого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Наволочка, простыня, полотенце банное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базах хранения и складах содержание переходящего запаса в размере 50 % от годовой потребности и неснижаемого запаса в размере 10 % от годовой потребности.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нательное, белье теплое, портянки летние, портянки зимние, футболка, трусы, полотенце, полотенце ножное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Обмундирование, специальная одежда, санитарно-хозяйственное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материалами для текущего</w:t>
      </w:r>
      <w:r>
        <w:br/>
      </w:r>
      <w:r>
        <w:rPr>
          <w:rFonts w:ascii="Times New Roman"/>
          <w:b/>
          <w:i w:val="false"/>
          <w:color w:val="000000"/>
        </w:rPr>
        <w:t>и среднего ремонта обмундирования и обуви военнослужащих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1. Мелкий ремонт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человека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ремонта и ухода за обувью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синтетический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 (мл)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обувной черный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 (мл)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Шнурки обувные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ремонта и ухода за обмундированием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ручные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хлопчатобумажные № 30 черного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ниток в одной катушке составляет 200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хлопчатобумажные № 30 защитного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ниток в одной катушке составляет 200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хлопчатобумажные № 30 белого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ниток в одной катушке составляет 200 метров</w:t>
            </w:r>
          </w:p>
        </w:tc>
      </w:tr>
    </w:tbl>
    <w:bookmarkStart w:name="z3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Раздел 2. Средний ремонт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человека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Примечание, применяемое при выдаче данного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ремонта обмундирования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Ветошь (разная)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синтетический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 (мл)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армированные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ниток в одной катушке составляет 200 метров</w:t>
            </w:r>
          </w:p>
        </w:tc>
      </w:tr>
    </w:tbl>
    <w:bookmarkStart w:name="z3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прачечным и вспомогательным оборудованием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 Норма снабжения прачечным оборудованием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оборудования за год в тоннах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Отпускается воинским частям и учреждениям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эксплуатации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емкостью 50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емкостью 25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емкостью 10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стирально-отжимная емкостью 50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стирально-отжимная емкостью 25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стирально-отжимная емкостью 10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бытовая емкостью до 7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бытовая емкостью до 5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бытовая емкостью до 3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Центрифуга емкостью 50 кг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емкостью 25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емкостью 10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Сушильная машина (барабан) емкостью 50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Сушильная машина (барабан) емкостью 25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Сушильная машина (барабан) емкостью 10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Сушильная машина (барабан) емкостью 5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Гладильный каток (пресс) производительностью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кг/час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Гладильный каток (пресс) производительностью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кг/час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годового объема стирки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bookmarkStart w:name="z3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снабжения вспомогательным оборудованием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Отпускается воинским частям и учреждениям численностью: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эксплуатации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21-50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51-100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201-300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301-700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и более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гладильная бытовая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стирки белья и обмундирования на одного военнослужащего в месяц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летний период – не более 7,5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– не более 11,0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 подразделениям (лазаретам, пунктам) на 1 койку – 17 кг в месяц.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стирки специальной одежды в месяц: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медицинского работника – 2,5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военнослужащего (рабочего), занятого на работах в продовольственной службе – 13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штатную должность, на которую положена специальная одежда – 1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обработки белья в год на одного работника прачечной составляет – 13 260 кг.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белья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Прикорытный или дезинфекционный бучильник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моющего раствора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Замочный чан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Корыто оцинкованное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стиральная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кипячения белья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электрический промышленный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Прищепки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техническими средствами вещевой службы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Отпускается воинским частям и учреждениям численностью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средств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Полевая баня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паспортными данными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соответствиис тактико-техническими характеристиками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эксплуатация дезинфекционно-душевой установки вместо полевой бани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прачечная (ММП-2, ММП-2М, МПП-1, МГПП и другие модификации полевых прачечных)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паспортными данными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соответствиис тактико-техническими характеристиками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оперативным частям и базам хранения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мастерская по химической чистке обмундирования (ПМХО, ПМХО-М и другие модификации мастерских по химической чистке)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паспортными данными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соответствиис тактико-техническими характеристиками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базам хранения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мастерская по ремонту вещевого имущества (ПРМ-В, ПРМ-В2, ПМВ и другие модификации мастерских по ремонту вещевого имущества)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паспортными данными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тактико-техническими характеристиками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швейно-обувным оборудованием и инструментом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инструмента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Оборудование и инвентарь для одного портного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швейная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портновские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(сантиметр)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Наперсток портновский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ручные (разных размеров)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машинные (разных размеров)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одежная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Оборудование и инвентарь для одного сапожника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швейная сапожная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сапожный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Шилья прямые разных размеров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Шилья кривые разных размеров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сапожный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затяжные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кусачки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Рашпили прямые сапожные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Рашпили кривые сапожные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сапожная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сапожный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 сапожная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Брусок точильный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трехгранный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плоский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Сталька для правки ножей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винтовая для шильев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Тексодер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(сантиметр)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Оборудование и инвентарь для комнат бытового обслуживания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гладильная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Машинка для стрижки волос (электрическая)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парикмахерские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портновские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сапожная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одежная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Сапожный инструмент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Наглядные пособия (плакаты)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Хозяйственные материалы и инвентарь для вещевых складов (баз хранения)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упаковочная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хозяйственные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металлический или деревянный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Штампы для клеймения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для клеймения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для вскрытия 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банно-прачечным инвентарем</w:t>
      </w:r>
      <w:r>
        <w:br/>
      </w:r>
      <w:r>
        <w:rPr>
          <w:rFonts w:ascii="Times New Roman"/>
          <w:b/>
          <w:i w:val="false"/>
          <w:color w:val="000000"/>
        </w:rPr>
        <w:t>воинских частей и учреждений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Отпускается воинским частям и учреждениям численностью: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эксплуатации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21-50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51-100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201-300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301-700 человек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и более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 оцинкованный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банный (мочалка)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шт на каждого военнослужащего по призыву в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Коврик резиновый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установка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</w:tbl>
    <w:bookmarkStart w:name="z3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спортивным имуществом военнослужащих</w:t>
      </w:r>
      <w:r>
        <w:br/>
      </w:r>
      <w:r>
        <w:rPr>
          <w:rFonts w:ascii="Times New Roman"/>
          <w:b/>
          <w:i w:val="false"/>
          <w:color w:val="000000"/>
        </w:rPr>
        <w:t>(инвентарное имущество)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Воинские части, учреждения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службы (годности) в годах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Спортивное имущество старшего и младшего офицерского составов, сержантов и солдат, проходящих воинскую службу по контракту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 (кепка) спортивная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спортивный утепленный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спортивный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спортивная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спортивные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спортивные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спортивная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спортивная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спортивная (малая, большая)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Спортивное имущество солдат и сержантов, проходящих воинскую службу по призыву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тренировочный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спортивные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спортивная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 (кепка) спортивная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спортивная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спортивным имуществом, инвентарем и</w:t>
      </w:r>
      <w:r>
        <w:br/>
      </w:r>
      <w:r>
        <w:rPr>
          <w:rFonts w:ascii="Times New Roman"/>
          <w:b/>
          <w:i w:val="false"/>
          <w:color w:val="000000"/>
        </w:rPr>
        <w:t>оборудованием воинских частей, учреждений и учебных</w:t>
      </w:r>
      <w:r>
        <w:br/>
      </w:r>
      <w:r>
        <w:rPr>
          <w:rFonts w:ascii="Times New Roman"/>
          <w:b/>
          <w:i w:val="false"/>
          <w:color w:val="000000"/>
        </w:rPr>
        <w:t>заведений (централизованно) (инвентарное имущество)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Наименованиепредметов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частям, учреждениям численностью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Военным учебным заведениям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сборных команд войск, региональных командований и ВУЗов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(годности)в годах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 до 250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251 до 500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каждые 250 человек численностью сверх 500 чел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(группу)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учебное заведение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Спортивное имущество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футбольная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вратарская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Бутсы футбольные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футбольные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футбольные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гоночный лыжный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тяжелоатлетическое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тяжелоатлетические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борцовское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борцовские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боксерские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Протектор зубной (капа)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Протектор нагрудный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эластичные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ветрозащитный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Кимоно для дзюдо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для самбо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для казакша курес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для защиты паха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Кимоно для рукопашного боя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Футы для защиты ног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рукопашного боя армейский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для армейского рукопашного боя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Инвентарь и оборудование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гимнастические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Жерди к брусьям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(запасные)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 гимнастический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гимнастические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гимнастический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гимнастическая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гимнастическая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борцовский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 тренировочное (борцовское)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(татами даянг)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спасательный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тренировочная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разных весов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16, 24 и 32 кг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Помост тяжелоатлетический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Гранаты спортивные 700 гр, 500 гр.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 напольный в сборе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боксерская для пневматической груши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боксерская пневматическая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к груше боксерской пневматической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боксерская насыпная на блоке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боксерский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боксерский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 боксерская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боксерские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Гонг металлический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баскетбольный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баскетбольные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баскетбольных колец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волейбольная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футбольная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Флажки футбольные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настольного тенниса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настольного тенниса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Ракетка для настольного тенниса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Шарики для настольного тенниса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гоночные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к ботинкам лыжным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тренажеры универсальные: для мышц спины, грудных мышц, мышц рук, для мышц ног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со штуцером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Наушники-глушители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Секундомеры (хронометры)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судейский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мерная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Измерительное колесо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стартовый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Винтовка пневматическая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зрительная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армспорта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кистевой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армейские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к лыжам армейским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универсальные к лыжам армейским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Нагрудные номера (1-100)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3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палатками воинских частей</w:t>
      </w:r>
      <w:r>
        <w:br/>
      </w:r>
      <w:r>
        <w:rPr>
          <w:rFonts w:ascii="Times New Roman"/>
          <w:b/>
          <w:i w:val="false"/>
          <w:color w:val="000000"/>
        </w:rPr>
        <w:t>(инвентарное имущество)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палаток и количество (компл)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40-местные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20-местные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подсобного назначения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военнослужащих: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фактической эксплуатации палаток составляет 24 месяца, и ведется в паспорте (формуляре) палатки.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офицеров, военнослужащих-женщин (на 10 чел.)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 по контракту, курсантов, солдат и сержантов срочной службы (на 40 чел.)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 батальона (полка, бригады)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Караульное помещение батальона (полка, бригады)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батальону (полку, бригаде)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батальона (полка, бригады)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информационно - воспитательной работы батальона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бытового обслуживания батальона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личных вещей военнослужащих и имущества роты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просушки обмундирования и обуви роты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полевой бани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пункт батальона (полка, бригады):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столовая для приема пищи офицерами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столовая для приема пищи военнослужащими по контракту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для приема пищи курсантами, солдатами и сержантами срочной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помещения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хранения продовольствия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дежурного по столовой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поваров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приема личного состава: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явки и приема команд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распределения офицеров и военнослужащих по контракту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распределения солдат и сержантов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медосмотра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администрации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экипировки и санитарной обработки офицеров и военнослужащих по контракту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экипировки и санитарной обработки солдат и сержантов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оформления вещевых аттестатов и отправки личных вещей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воинских частей Боевыми Знаменами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предметов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Знамя в комплекте: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фигурный наконечник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с двумя кистями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Перевязи для военнослужащих знаменной группы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предметов вещевого имущества, которыми снабжаются</w:t>
      </w:r>
      <w:r>
        <w:br/>
      </w:r>
      <w:r>
        <w:rPr>
          <w:rFonts w:ascii="Times New Roman"/>
          <w:b/>
          <w:i w:val="false"/>
          <w:color w:val="000000"/>
        </w:rPr>
        <w:t>при увольнении в запаса военнослужащие по призыву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 с изменениями, внесенными приказом Министра внутренних дел РК от 15.12.2023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камуфляжной расцветки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в летнее время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меховая цвета 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в зимнее время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прямого покроя камуфляжной расцветки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Утепленные куртка и брюки прямого покроя камуфляжной расцветки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в зимнее время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в зимнее время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установленного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хлопчатобумажные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в летнее время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в летнее время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в зимнее время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утепленные черного цвета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Выдаются в зимнее время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черного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снабжения фурнитуры, входящей в комплект</w:t>
      </w:r>
      <w:r>
        <w:br/>
      </w:r>
      <w:r>
        <w:rPr>
          <w:rFonts w:ascii="Times New Roman"/>
          <w:b/>
          <w:i w:val="false"/>
          <w:color w:val="000000"/>
        </w:rPr>
        <w:t>предметов военной формы одежды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Входящая в комплект фурнитура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уч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уборы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кокарда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 с эмблемой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нашивка на берет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ремешок золотистого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шитье на околыш и козырек фуражки (для высшего офицерского состава)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орнамент на козырек фуражки (для почетного караула и оркестра)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пуговица диаметром 14 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звездочки по воинским званиям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пуговицы диаметром 14 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эмблема "КZ"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нарукавный знак (нашивка) принадлежности к Национальной гвардии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нарукавный знак (нашивка) принадлежности к Главному командованию, региональному командованию, военному учебному заведению, воинской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нарукавный знак (нашивка) по курсам обучения для курсантов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нарукавный знак (нашивка) военнослужащим состоящим на должностях сержантского сотава от командира отделения и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нагрудные знаки (нашивки) "Қазақстан" и "группа крови"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знак (нашивка) с указанием воинского звания к полевому обмундированию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нарукавный знак (нашивка) с указанием воинского звания к полевому обмундированию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петлицы с указанием воинского звания к полевому обмундированию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знак классности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знак об окончании военного учебного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знак по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