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c68" w14:textId="de6b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декабря 2015 года № 45/78. Зарегистрировано в Министерстве юстиции Республики Казахстан 22 января 2016 года № 12910.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постановлений Центральной избирательной комиссии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Центральной избирательной комиссии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13 июля 1999 года № 15/214 "Об утверждении Правил проведения жеребьевки о включении наименований политических партий в избирательный бюллетень" (зарегистрировано в Реестре государственной регистрации нормативных правовых актов под № 844):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жеребьевки о включении наименований политических партий в избирательный бюллетень, утвержденных 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Жеребьевка проводится на заседании Центральной избирательной комиссии Республики Казахстан (далее - Центральная избирательная комиссия).".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31 августа 2004 года № 131/167 "Об утверждении Правил о порядке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системы" (зарегистрировано в Реестре государственной регистрации нормативных правовых актов под № 3059):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статьей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системы, утвержденных указанным постановлением: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слова "Об утверждении Правил о порядке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системы" исключить;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навыкам работы с персональным компьютером;".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Центральной избирательной комиссии РК от 23.08.2018 </w:t>
      </w:r>
      <w:r>
        <w:rPr>
          <w:rFonts w:ascii="Times New Roman"/>
          <w:b w:val="false"/>
          <w:i w:val="false"/>
          <w:color w:val="000000"/>
          <w:sz w:val="28"/>
        </w:rPr>
        <w:t>№ 11/195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17 июля 2014 года № 11/236 "Об утверждении Правил хранения избирательных документов" (зарегистрировано в Реестре государственной регистрации нормативных правовых актов под № 9686, опубликовано в Информационно-правовой системе "Әділет" 14 августа 2014 года):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избирательных документов, утвержденных указанным постановлением: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"протоколы областных, городских (города республиканского значения, столицы) избирательных комиссий о результатах выборов по партийным спискам;";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Документы, не подлежащие хранению по истечении установленного срока согласно утвержденным номенклатурам дел избирательных комиссий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утвержденных приказом Министра культуры и спорта Республики Казахстан от 22 декабря 2014 года № 144 (зарегистрированным в Реестре государственной регистрации нормативных правовых актов под № 10129), уничтожаются по акту, заверенному лицами, осуществившими их предварительную экспертизу, и утвержденному председателем соответствующей избирательной комиссии.".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