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01c7" w14:textId="f7a0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сертификата годности аэродрома (вертодрома)"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4 ноября 2015 года № 1038. Зарегистрирован в Министерстве юстиции Республики Казахстан 21 января 2016 года № 12904. Утратил силу приказом Министра индустрии и инфраструктурного развития Республики Казахстан от 13 октября 2020 года № 527.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по инвестициям и развитию РК от 12.07.2017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 годности аэродрома (вертодрома)".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2015 года № 1038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годности аэродрома (вертодрома)"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сертификата годности аэродрома (вертодрома)" (далее - государственная услуга).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- Министерство).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индустрии и инфраструктурного развития РК от 17.04.2019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гражданской авиации Министерства (далее -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веб-портал "электронного правительства"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Срок оказания государственной услуги со дня сдачи пакета документов через портал – 35 (тридцать пять) рабочих дней.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срок 15 (пятнадцать) рабочих дней с момента получения документов услугополучателя проверяет полноту и достоверность представленных документов.</w:t>
      </w:r>
    </w:p>
    <w:bookmarkEnd w:id="12"/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действия, услугодатель в указанные сроки дает письменный мотивированный отказ в дальнейшем рассмотрении заявления.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по инвестициям и развитию РК от 19.12.2018 </w:t>
      </w:r>
      <w:r>
        <w:rPr>
          <w:rFonts w:ascii="Times New Roman"/>
          <w:b w:val="false"/>
          <w:i w:val="false"/>
          <w:color w:val="000000"/>
          <w:sz w:val="28"/>
        </w:rPr>
        <w:t>№ 886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сертификат годности аэродрома (вертодрома), либо мотивированный ответ об отказе в оказании государственной услуги.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посредством портала в "личный кабинет" услугополучателя, в форме электронного документа, подписанного электронной цифровой подписью (далее -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и бесплатной основе физическим и юридическим лицам (далее - услугополучатель).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сбора за сертификацию годности аэродрома (вертодрома) осуществляется в порядке и размере,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сбора за сертификацию годности аэродрома (вертодрома) составляют: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аэродромам, в зависимости от класса (категории):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А или Б или В/ некатегорированный - 1349 месячных расчетных показателей, действующих на дату уплаты сбора;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А или Б или В/ категория I - 1604 месячных расчетных показателей, действующих на дату уплаты сбора;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А или Б или В/ категория - II или III - 2078 месячных расчетных показателей, действующих на дату уплаты сбора;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Г/ некатегорированный - без уплаты сбора;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Д/ некатегорированный - без уплаты сбора;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Е/ некатегорированный - без уплаты сбора;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вертодромам, в зависимости от класса (типа):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расположенный на уровне поверхности: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I, II, III не оборудованный - 364 месячных расчетных показателей, действующих на дату уплаты сбора;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I, II, III частично оборудованный - 419 месячных расчетных показателей, действующих на дату уплаты сбора;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I, II, III оборудованный - 510 месячных расчетных показателей, действующих на дату уплаты сбора;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приподнятый над поверхностью: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I, II, III не оборудованный - 328 месячных расчетных показателей, действующих на дату уплаты сбора;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I, II, III частично оборудованный - 382 месячных расчетных показателей, действующих на дату уплаты сбора;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I, II, III оборудованный - 437 месячных расчетных показателей, действующих на дату уплаты сбора;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палубный вертодром или вертопалуба: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I, II, III не оборудованный - 255 месячных расчетных показателей, действующих на дату уплаты сбора;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I, II, III частично оборудованный - 309 месячных расчетных показателей, действующих на дату уплаты сбора;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I, II, III оборудованный - 328 месячных расчетных показателей, действующих на дату уплаты сбора.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Сертификация годности аэродрома (вертодрома) осуществляется после оплаты в государственный бюджет указанного сбора, за исключением аэродромов класса Г/ некатегорированный, класса Д/ некатегорированный, класса Е/ некатегорированный.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портал, оплата может осуществляться через платежный шлюз "электронного правительства.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индустрии и инфраструктурного развития РК от 17.04.2019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перерывов,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Для получения сертификата годности аэродрома (вертодрома) при обращении услугополучателя на портал представляется заявление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с приложением следующих электронных документов: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договоров взаимодействия эксплуатанта с поставщиком аэронавигационного обслуживания и обеспечения авиационной безопасности (при закупке услуг);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действующих актов летных проверок системы светосигнального обеспечения полетов;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руководства по аэродрому (вертодрому), план по оперативному проведению аварийно-спасательных работ и тушению пожаров в районе аэродрома (вертодрома);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подтверждающих прохождение обучения и поддержания профессионального уровня авиационного и инженерно-технического персонала.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посредством портала, услугополучателю в "личный кабинет" направляется уведомления о принятии запроса для оказания государственной услуги, с указанием даты и времени получения результата государственной услуги.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по инвестициям и развитию РК от 19.12.2018 </w:t>
      </w:r>
      <w:r>
        <w:rPr>
          <w:rFonts w:ascii="Times New Roman"/>
          <w:b w:val="false"/>
          <w:i w:val="false"/>
          <w:color w:val="000000"/>
          <w:sz w:val="28"/>
        </w:rPr>
        <w:t>№ 886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"Об использовании воздушного пространства Республики Казахстан и деятельности авиации" и нормам годности к эксплуатации аэродромов (вертодромов) гражданской авиации, утвержденном приказом Министра по инвестициям и развития Республики Казахстан от 31 марта 2015 года № 381 (зарегистрированный в Реестре государственной регистрации нормативных правовых актов за № 12303);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49"/>
    <w:bookmarkStart w:name="z2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32/1, адрес электронной почты: caa@mіd.gov.kz, телефон приемной: 8 (7172) 75-48-02.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- указываются его фамилия, имя, а также по желанию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- его наименование, почтовый адрес, исходящий номер и дата. Обращение должно быть подписано услугополучателем.</w:t>
      </w:r>
    </w:p>
    <w:bookmarkStart w:name="z2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51"/>
    <w:bookmarkStart w:name="z2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</w:t>
      </w:r>
    </w:p>
    <w:bookmarkEnd w:id="52"/>
    <w:bookmarkStart w:name="z2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услугодателя: www.mid.gov.kz, (в подразделе "Государственные услуги" раздела "Комитет гражданской авиации").</w:t>
      </w:r>
    </w:p>
    <w:bookmarkEnd w:id="53"/>
    <w:bookmarkStart w:name="z2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54"/>
    <w:bookmarkStart w:name="z2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55"/>
    <w:bookmarkStart w:name="z2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75 47 81 единый контакт-центр по вопросам оказания государственных услуг: 1414.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аэродрома (вертодрома)"</w:t>
            </w:r>
          </w:p>
        </w:tc>
      </w:tr>
    </w:tbl>
    <w:bookmarkStart w:name="z3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сертификации годности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аэродрома (вертодрома)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 физического лица, его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(при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действующий на основании 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заявляет, что 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аэродрома)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требованиям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(наименование и указание нормативных актов)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просит провести инспекционную проверку данного объекта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сертификационным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Дополнительная информация (класс аэродрома (вертодрома),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полетов с учетом средств посадки (визуальные, по приборам,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неточные или точные заходы)__________________________________________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Приложение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  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(Фамилия, имя, отчество (при наличии))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(при наличии)                     Дата ______________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аэродрома (вертодрома)"</w:t>
            </w:r>
          </w:p>
        </w:tc>
      </w:tr>
    </w:tbl>
    <w:bookmarkStart w:name="z3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заявителя на cертификат годности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аэродрома (вертодрома)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исключено приказом Министра по инвестициям и развитию РК от 19.12.2018 </w:t>
      </w:r>
      <w:r>
        <w:rPr>
          <w:rFonts w:ascii="Times New Roman"/>
          <w:b w:val="false"/>
          <w:i w:val="false"/>
          <w:color w:val="000000"/>
          <w:sz w:val="28"/>
        </w:rPr>
        <w:t>№ 886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