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e2f6" w14:textId="f56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1151. Зарегистрирован в Министерстве юстиции Республики Казахстан 21 января 2016 года № 12899.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разитию Республики Казахстан от 26 июня 2015 года № 730 "Об утверждении стандартов государственных услуг в области технического регулирования и метрологии" (далее – приказ) (зарегистрированный в Реестре государственной регистрации нормативных правовых актов № 11764, опубликованный в газете "Казахстанская правда" от 12 сентября 2015 г. № 174 (28050))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стандарты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 сертификата об утверждении типа средств измерений",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сертификата о метрологической аттестации средств измерений",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согласно приложению 6 к настоящему приказу.".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об утверждении типа средств измерений"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об утверждении типа средств измерений"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технического регулирования и метрологии Министерства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"Центр обслуживания населения" Министерства (далее – ЦОН).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(далее – портал).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в ЦОН: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услугодателю - 20 (двадцать) минут, в ЦОН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услугодателем – 30 (тридцать) минут, в ЦОНе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или дубликат сертификата об утверждении типа средств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и юридическим лицам (далее –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 – с понедельника по субботу включительно, в соответствии с установленным графиком работы 9.00 часов до 20.00 часов, без перерыва на обед, кроме воскресенья и праздничных дней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с возможностью бронирования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либо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(далее - ГНМЦ)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описания типа средств измерений по форме в соответствии с приложением Д к СТ РК 2.21 – 2007 "Государственная система обеспечения единства измерений Республики Казахстан. Порядок проведения испытаний и утверждения типа средств измерений" (далее – СТ РК 2.21-2007)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 о допустимости опубликования описания типа в открытой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ЦОН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осуществляется на основании расписки о приеме соответствующих документов, при предъявлении удостоверения личности представителя услугополучателя и документа подтверждающего его полномочия (копия или оригинал доверенности от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ЦОН отказывает в приеме заявления и выдает расписку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услугодателя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14 настоящего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отчество, почтовый адрес, контактный телефон.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 направляется к руководителю ЦОН по адресам и телефонам, указанным на интернет-ресурсе ЦОН: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ЦОН,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www.memst.kz;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ЦОНа: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 и ориентироваться, прием документов для оказания государственной услуги, производится работником ЦОН с выездом по месту жительства, посредством обращения через Единый контакт - 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27-09-37, 27-09-75.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типа 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технического регулирования и метрологии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об утверждении типа на 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измерений:__________________________________________________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и обозначение типа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производителя, территориальное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приложенных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Гарантируем в течение срока действия сертификата 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средств измерений соответствие произведенных или ввезенных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измерений утвержденному типу.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типа 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для получения дубликата сертификата 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технического регулирования и метрологии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сертификата об утверждении типа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средство измерений:________________________________________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 и обозначение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производителя, территориальное месторасположение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измерений Республики Казахстан за №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типа 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РГП "Центр обслуживания населения"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ЦОНа)    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</w:t>
      </w:r>
      <w:r>
        <w:br/>
      </w:r>
      <w:r>
        <w:rPr>
          <w:rFonts w:ascii="Times New Roman"/>
          <w:b/>
          <w:i w:val="false"/>
          <w:color w:val="000000"/>
        </w:rPr>
        <w:t>аттестации средств измерений"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 метрологической аттестации средств измерений"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"Центр обслуживания населения" Министерства (далее – ЦОН).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в ЦОН: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услугодателю – 20 (двадцать) минут, в ЦОН - 15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услугодателем – 30 (тридцать) минут, в ЦОНе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сертификат или дубликат сертификата о метрологической аттестации средств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Закона Республики Казахстан от 1 марта 2011 года "О государственном имуществе" стоимость оказания государственной услуги утверждена руководителем услугодателя в размере 0,35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 -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с возможностью бронирования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либо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(далее – ГНМЦ)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ЦОН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осуществляется на основании расписки о приеме соответствующих документов, при предъявлении удостоверения личности представителя услугополучателя и документа подтверждающего его полномочия (копия или оригинал доверенности от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ЦОН отказывает в приеме заявления и выдает расписку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Комитета технического регулирования и метрологии Министерства (далее – Комитет), услугодателя и (или) их должностных лиц по вопросам оказания государственных услуг подаются в письменном виде: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Комитета либо лица его замещающего по адресу, указанному в пункте 14 настоящего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отчество, почтовый адрес, контактный телефон.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Комитета,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 направляется к руководителю ЦОН по адресам и телефонам, указанным на интернет-ресурсе ЦОН: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Комитета, услугодателя, ЦОН,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www.kazinmetr.kz;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ЦОНа: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 и ориентироваться, прием документов для оказания государственной услуги, производится работником ЦОН с выездом по месту жительства, посредством обращения через Единый контакт - 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27-09-37, 27-09-75.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метрологической аттестации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"Казахстанский институт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(КазИнМетр)"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идентификационный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о метрологической аттестации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средство измерений:________________________________________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и обозначение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производителя, страны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заводским номером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приложенных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метрологической аттестации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"Казахстанский институт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(КазИнМетр)"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идентификационный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сертификата о метрологической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следующее средство измерений:_____________________________________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и обозначение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производителя, страны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измерений Республики Казахстан за №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"Центр обслуживания населения"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ЦОНа) 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эксперта-аудитора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соответствия, аккредитации, определению страны</w:t>
      </w:r>
      <w:r>
        <w:br/>
      </w:r>
      <w:r>
        <w:rPr>
          <w:rFonts w:ascii="Times New Roman"/>
          <w:b/>
          <w:i w:val="false"/>
          <w:color w:val="000000"/>
        </w:rPr>
        <w:t>происхождения товара, статуса товара Таможенного союза или</w:t>
      </w:r>
      <w:r>
        <w:br/>
      </w:r>
      <w:r>
        <w:rPr>
          <w:rFonts w:ascii="Times New Roman"/>
          <w:b/>
          <w:i w:val="false"/>
          <w:color w:val="000000"/>
        </w:rPr>
        <w:t>иностранного товара"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"Центр обслуживания населения" Министерства (далее – ЦОН);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www.egov.kz, www.elicense.kz (далее – портал).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ЦОН,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аттестата эксперта-аудитора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аттестата эксперта-аудитора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ЦОН день приема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услугодателю – 20 (двадцать) минут, в ЦОНе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услугодателем – 15 (пятнадцать) минут, в ЦОНе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аттестат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аттестат), дубликат аттестата либо мотивированный отказ в аттестации в качестве эксперта-аудитора.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аттестат, дубликат аттестата оформляется в электронном формате,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заявлении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либо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аттестата по подтверждению соответствия: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прохождении стажировки по заявляемому направлению аттестации по форме, согласно приложению 3 к настоящему стандарту государственной услуги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определению страны происхождения товара, статуса товара Таможенного союза или иностранного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 высшем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учебного центра либо сертификата, подтверждающего теоретическую подготовку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по форме, согласно приложению 3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или выписка из трудовой книжки, подтверждающая общий стаж работы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прохождении стажировки по аккредитации (включая анализ документации, участие в проверках и составление отчетов о них) – не менее трех отчетов,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аттестата: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признании недействительным аттестата с указанием номера, даты выдачи и срока действия аттестата посредством опубликования в средствах массовой информации, распространяемых на всей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аттестата по подтверждению соответствия: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о прохождении стажировки по заявляемому направлению аттестации по форме, согласно приложению 3 к настоящему стандарту государственной услуги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определению страны происхождения товара, статуса товара Таможенного союза или иностранного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диплома о высшем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удостоверения учебного центра либо сертификата, подтверждающего теоретическую подготовку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по форме, согласно приложению 3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или выписка из трудовой книжки, подтверждающая общий стаж работы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аттестата по аккредитации: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о прохождении стажировки по аккредитации (включая анализ документации, участие в проверках и составление отчетов о них) – не менее трех отчетов, согласно приложению 3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аттестата услугополучатель имеет возможность получения электронной копии аттестата на портале в "личном кабинете", если ранее выданный аттестат был оформлен в бумажной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документов, согласно приложению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ЦОНа отказывает в приеме заявления и выдает расписку об отказе в приеме документов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14 настоящего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отчество, почтовый адрес, контактный телефон.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 направляется к руководителю ЦОН по адресам и телефонам, указанным на интернет-ресурсе ЦОН: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ЦОН,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www.memst.kz,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ЦОНа: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на прием документов, оказание государственной услуги, производится работником ЦОНа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27-07-23.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кандидата в эксперты-аудиторы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идентификационный номер, должность, место работы,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полностью выполнять требования к экспертам-аудиторам,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законодательством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20__ 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претендующего в эксперты-аудиторы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Личные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(номер, когда и кем выдан)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законченного учебного заведения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окончания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об образовании (диплома)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 документа об образовании, выданного зарубежной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образования, указать сведения о нострификации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 на территории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порядке)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по диплому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(при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 выданный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о наличии стажа работы: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подготовки (стажировок) по подтверждению соответствия,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происхождения товара, статуса товара Таможенного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иностранного товара: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584"/>
        <w:gridCol w:w="2887"/>
        <w:gridCol w:w="2584"/>
        <w:gridCol w:w="258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обучения, количество часов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лица, претендующего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эксперты-аудиторы)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(эксперт-аудитор, фамилия, имя, отчество,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руководителя             (фамилия и инициалы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стажировки)                               стажировки)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             (фамилия и инициалы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организации)                            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тексте отчета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которой проходила стажировка (номер и период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аттестата аккредитации организации, 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аккредитации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процедуры, проводились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сертификации/декларации, номера протоколов испытаний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документов), на основании которых принималось решение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(несоответствии) проверяемого объекта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(с указанием наименования и адреса проверяемой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(далее - ФИО),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"Центр обслуживания населения"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ЦОНа)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