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aee8" w14:textId="309a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декабря 2015 года № 4-6/1067. Зарегистрирован в Министерстве юстиции Республики Казахстан 21 января 2016 года № 12896. Утратил силу приказом Министра сельского хозяйства Республики Казахстан от 13 мая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сельского хозяйства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4-6/1067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1)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за № 11432, опубликованный 17 июля 2015 года в информационно-правовой системе "Әділет"):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приказом Министра сельского хозяйства РК от 17.03.2021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4-1/379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4-2/379</w:t>
            </w:r>
          </w:p>
        </w:tc>
      </w:tr>
    </w:tbl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4-3/423</w:t>
            </w:r>
          </w:p>
        </w:tc>
      </w:tr>
    </w:tbl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растениеводства,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весенне-полевых и уборочных работ, путем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производства приоритетных культур"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4-1/428</w:t>
            </w:r>
          </w:p>
        </w:tc>
      </w:tr>
    </w:tbl>
    <w:bookmarkStart w:name="z1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услуга).</w:t>
      </w:r>
    </w:p>
    <w:bookmarkEnd w:id="14"/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5"/>
    <w:bookmarkStart w:name="z1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и городов областного значения (далее – услугодатель).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ЦОН).</w:t>
      </w:r>
    </w:p>
    <w:bookmarkStart w:name="z1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7"/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ЦОН – 37 (тридцать 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не более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– 20 (двадцать) минут.</w:t>
      </w:r>
    </w:p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19"/>
    <w:bookmarkStart w:name="z1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ЦОН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приложениям 1 и 2 к настоящему стандарту государственных услуг.</w:t>
      </w:r>
    </w:p>
    <w:bookmarkStart w:name="z1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1"/>
    <w:bookmarkStart w:name="z1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до 17.30 часов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месту регистрации услугополучателя без ускоренного обслуживания.</w:t>
      </w:r>
    </w:p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 представляет услугодателю и в ЦОН: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субсидий стоимости затрат на возделывание сельскохозяйственных культур в защищенном грунте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справки банка второго уровня о наличии банковского счета с указанием его номера в одном экземпляре.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Услугополучатели, занятые производством овощей в защищенном грунте, для включения в список получателей субсидий дополнительно указывают в заявке на включение в список получателей субсидий сведения касательно наличия технического паспорта уполномоченного органа по государственной регистрации недвижимости о наличии и размере рабочей площади теплицы (сооружения защищенного грунта).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документов, фамилии, имени и отчества (при наличии в документе удостоверяющем личность) ответственного лица, принявшего документы.</w:t>
      </w:r>
    </w:p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документов работник ЦОНа сверяет их копии с оригиналами, после чего возвращает оригиналы услугополучателю.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ЦОНа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обеспечивает хранение результатов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ЦОНа услугодатель в течение одного рабочего дня направляет готовые документы в ЦОН для выдачи услугополучателю.</w:t>
      </w:r>
    </w:p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ЦОНа отказывает в приеме заявки и выдает расписку об отказе в приеме документов по форме, согласно приложению 4 к настоящему стандарту государственной услуги.</w:t>
      </w:r>
    </w:p>
    <w:bookmarkEnd w:id="25"/>
    <w:bookmarkStart w:name="z1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его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6"/>
    <w:bookmarkStart w:name="z1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16 настоящего стандарта государственной услуги.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 пункте 16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 в канцелярии услугодателя или ЦОНе,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ЦОНа,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услугодателя, ЦОНа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28"/>
    <w:bookmarkStart w:name="z1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9"/>
    <w:bookmarkStart w:name="z1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документов, для оказания государственной услуги, производится работником ЦОНа с выездом по месту жительства посредством обращения через единый контакт-центр 1414.</w:t>
      </w:r>
    </w:p>
    <w:bookmarkEnd w:id="30"/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ЦОНа оборудованы входом с пандусами, предназначенными для доступа людей с ограниченными физическими возможностями.</w:t>
      </w:r>
    </w:p>
    <w:bookmarkStart w:name="z1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– www.mgov.kz, раздел "Поддержка и услуги", подраздел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ЦОНа: www.con.gov.kz.</w:t>
      </w:r>
    </w:p>
    <w:bookmarkStart w:name="z1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получает информации о порядке оказания государственной услуги посредством единого контакт-центра по вопросам оказания государственных услуг.</w:t>
      </w:r>
    </w:p>
    <w:bookmarkEnd w:id="33"/>
    <w:bookmarkStart w:name="z1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указаны на интернет-ресурсе www.mgov.kz, единый контакт-центр по вопросам оказания государственных услуг: (1414).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решении о назначении субсидии по направлению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(субсидируемое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обратится 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(услугодатель)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решении о не назначении субсидии по направлению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(субсидируемое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обратится 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(услугодатель)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Местному исполнительному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значения (столицы,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на получение субсидий стоимости затрат на возделывание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культур в защищенном грунте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(для юридических лиц):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первого руководителя (для юридических лиц)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выделить субсидии на возделывание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культур в защищенном грунте на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гектар ________________ __________ гектар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     (культура)    (площадь)       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гектар ________________ __________ гектар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     (культура)    (площадь)       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гектар ________________ __________ гектар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     (культура)    (площадь)           (культура)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649"/>
        <w:gridCol w:w="2509"/>
        <w:gridCol w:w="941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Свидетельство** или справка о государственной регистрации (перерегистрации) – для юридического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уполномоченного органа по государственной регистрации недвижимости о наличии и размере рабочей площади теплицы (для сельскохозяйственных товаропроизводителей, занятых производством овощей в защищенном грунте занятых)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фонда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узаявителя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(фамилия,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удостоверяющем личность)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РГП "Центр обслуживания населения" (указать адрес)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"Субсидирование стоимости затрат на возделывание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 в защищенном грунте"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ЦОНа 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(фамилия,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_________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удостоверяющем личность)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4-4/679</w:t>
            </w:r>
          </w:p>
        </w:tc>
      </w:tr>
    </w:tbl>
    <w:bookmarkStart w:name="z1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