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0fe" w14:textId="4a61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2015 года № 193 и приказ Министра финансов Республики Казахстан от 8 декабря 2015 года № 626. Зарегистрирован в Министерстве юстиции Республики Казахстан 20 января 2016 года № 12885. Утратило силу совместным постановлением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кодекс), а также в целях совершенствования порядка определения рыночного курса обмена валют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(зарегистрированные в Реестре государственной регистрации нормативных правовых актов под № 8378, опубликованные в газете "Юридическая газета" 6 июня 2013 года № 82 (2457)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США рыночный курс обмена валюты определяется как средневзвешенный биржевой курс тенге к доллару США, сложившийся по состоянию на 15-30 часов астанинского времени по итогам двух сессий фондовой биржи утренней (основной) и дневной (дополнительной);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астанинского времени в соответствии с котировками спроса, полученными по каналам информационных агентств.".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(Кусаинов Н.Ж.)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постановления и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настоящих постановления и приказа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их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приказа возложить на заместителя Председателя Национального Банка Республики Казахстан Кусаинова Н.Ж.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К. Келимбетов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