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7aa2" w14:textId="bd67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4 декабря 2015 года № 1173. Зарегистрирован в Министерстве юстиции Республики Казахстан 20 января 2016 года № 12884. Утратил силу приказом Министра торговли и интеграции Республики Казахстан от 1 июля 2021 года № 440-НҚ.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торговли и интеграции РК от 01.07.2021 </w:t>
      </w:r>
      <w:r>
        <w:rPr>
          <w:rFonts w:ascii="Times New Roman"/>
          <w:b w:val="false"/>
          <w:i w:val="false"/>
          <w:color w:val="ff0000"/>
          <w:sz w:val="28"/>
        </w:rPr>
        <w:t>№ 440-НҚ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№ 213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(зарегистрированный в Реестре государственной регистрации нормативных правовых актов за № 10513, опубликованный 4 апреля 2015 года в газете "Казахстанская правда" № 61 (27937)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Разрешительные требования к экспертам-аудиторам по подтверждению соответствия, аккредитации, определению страны происхождения товара, статуса товара Таможенного союза или иностранного товара и перечень документов, подтверждающих соответствие им,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аттестации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согласно приложению 2 к настоящему приказу.";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Разрешительные требования к экспертам-аудиторам по подтверждению соответствия, аккредитации, определению страны происхождения товара, статуса товара Таможенного союза или иностранного товара, и перечень документов, подтверждающих соответствие им,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аттестации экспертов-аудиторов по подтверждению соответствия, аккредитации,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2015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</w:t>
      </w:r>
      <w:r>
        <w:br/>
      </w:r>
      <w:r>
        <w:rPr>
          <w:rFonts w:ascii="Times New Roman"/>
          <w:b/>
          <w:i w:val="false"/>
          <w:color w:val="000000"/>
        </w:rPr>
        <w:t>к экспертам-аудиторам по подтверждению соответствия,</w:t>
      </w:r>
      <w:r>
        <w:br/>
      </w:r>
      <w:r>
        <w:rPr>
          <w:rFonts w:ascii="Times New Roman"/>
          <w:b/>
          <w:i w:val="false"/>
          <w:color w:val="000000"/>
        </w:rPr>
        <w:t>аккредитации определению страны происхождения товара,</w:t>
      </w:r>
      <w:r>
        <w:br/>
      </w:r>
      <w:r>
        <w:rPr>
          <w:rFonts w:ascii="Times New Roman"/>
          <w:b/>
          <w:i w:val="false"/>
          <w:color w:val="000000"/>
        </w:rPr>
        <w:t>статуса товара Таможенного союза или иностранного товара и</w:t>
      </w:r>
      <w:r>
        <w:br/>
      </w:r>
      <w:r>
        <w:rPr>
          <w:rFonts w:ascii="Times New Roman"/>
          <w:b/>
          <w:i w:val="false"/>
          <w:color w:val="000000"/>
        </w:rPr>
        <w:t>перечень документов, подтверждающих</w:t>
      </w:r>
      <w:r>
        <w:br/>
      </w:r>
      <w:r>
        <w:rPr>
          <w:rFonts w:ascii="Times New Roman"/>
          <w:b/>
          <w:i w:val="false"/>
          <w:color w:val="000000"/>
        </w:rPr>
        <w:t>соответствие им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739"/>
        <w:gridCol w:w="4035"/>
        <w:gridCol w:w="3218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Разрешительные требования: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соответствия разрешительным требованиям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Разрешительные требования к физическим лицам, претендующим в эксперты-аудиторы по подтверждению соответствия продукции: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образования соответствующего заявляемому направлению аттестации или наличие высшего образования по специальности стандартизация, сертификация и метрология (по отраслям) либо в случае, если образование не соответствует заявляемому направлению аттестации наличие стажа работы не менее пяти лет в качестве эксперта-аудитора по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стажа работы не менее десяти лет в качестве эксперта-аудитора в заявляемом направлении аттестации допускается послесреднее образование.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 к экспертам-аудиторам по подтверждению соответствия, определению страны происхождения товара,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товара Таможенного союза или иностранного товара и перечень документов, подтверждающих соответствие им (далее - разрешительные требования)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по специальности не менее пяти лет, из которых не менее двух лет в заявляемом направлении аттестации или не менее пяти лет стажа работы в заявляемом направлении аттестации.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подготовки (переподготовки) или повышения квалификации в заявляемом направлении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проведения курсов по подготовке, переподготовке физических лиц, претендующих в эксперты-аудиторы по подтверждению соответствия продукции составляют не менее 80 академических часов.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ранее аттестованные, проходят повышение квалификации в объеме не менее 40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40 академических часов.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или повышению квалификации экспертов-аудиторов по подтверждению соответствия продукции - один год.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у эксперта-аудитора, аттестованного в качестве эксперта-аудитора в государственной системе технического регулирования Республики Казахстан или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прохождение стажировки лицам, ранее аттестованным в заявляемой области аттестации, за исключением экспертов-аудиторов лишенных аттестатов или сроки действия аттестатов, которых были приостановлены или истекли.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требованиям, не менее пяти отчетов о прохождении стажировок в заявляемом направлении аттестации (включая информацию о работах по подтверждению соответствия по различным схемам) или отчет о деятельности эксперта-аудитора в заявляемом направлении аттестации.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физическим лицом, претендующим в эксперты-аудиторы после завершения курсов по подготовке (переподготовке)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ранее аттестованные в заявляемом направлении аттестации представляют отчет о деятельности эксперта-аудитора в заявляемом направлении аттестации.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Разрешительные требования к физическим лицам, претендующим в эксперты-аудиторы по подтверждению соответствия систем менеджмента: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образования по одному из следующих специальностей*: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технологии; естественные науки (механика, физика, ядерная физика, химия, биология, экология);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науки, экономика и бизнес (менеджмент), военное дело и безопасность (пожарная безопасность, системы информационной безопасности), здравоохранение и социальное обеспечение (медицина) (общественное здравоохранение, фармация), сельскохозяйственные науки, ветеринария либо в случае, если образование не соответствует заявляемому направлению аттестации наличие стажа работы не менее пяти лет в качестве эксперта-аудитора по заявляемому направлению аттестации.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Экспертом-аудитором по подтверждению соответствия систем менеджмента безопасности пищевых продуктов может быть лицо, имеющее высшее образование в заявляемом направлении аттестации или смежных отраслях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Экспертом-аудитором по подтверждению соответствия систем менеджмента информационной безопасности может быть специалист, имеющий высшее образование (технические науки и технологические, естественные науки) в заявляемом направлении аттестации или в смежных областях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Экспертом-аудитором по подтверждению соответствия систем менеджмента по надлежащим практикам в фармации: надлежащей производственной практики (GMP), надлежащей дистрибьюторской практики (GDP) и надлежащей аптечной практики (GPP) может быть специалист, имеющий высшее фармацевтическое образование.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трех лет и не менее двух лет в заявляемом направлении аттестации или не менее пяти лет стажа работы в заявляемом направлении аттестации.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курсов подготовки (переподготовки) или повышения квалификации в заявляемом направлении аттестации.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проведения курсов по подготовке, переподготовке физических лиц, претендующих в эксперты-аудиторы по подтверждению соответствия систем менеджмента составляют не менее 80 академических часов.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ранее аттестованные, проходят повышение квалификации в объеме не менее 40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40 академических часов.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или повышению квалификации экспертов-аудиторов по подтверждению соответствия систем менеджмента - два года.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у эксперта-аудитора, аттестованного в качестве эксперта-аудитора в государственной системе технического регулирования Республики Казахстан или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работающего в данном направлении не менее двух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прохождение стажировки лицам, ранее аттестованным в заявляемой области аттестации, за исключением экспертов-аудиторов лишенных аттестатов или сроки действия аттестатов, которых были приостановлены или истекли.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требованиям, не менее четырех отчетов о прохождении стажировок в заявляемом направлении аттестации общей продолжительностью не менее двадцати рабочих дней (включая анализ документации, участие в проверках и составление отчетов о них) или отчет о деятельности эксперта-аудитора в заявляемом направлении аттестации.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физическим лицом, претендующим в эксперты-аудиторы после завершения курсов по подготовке (переподготовке) Лица, ранее аттестованные в заявляемом направлении аттестации представляют отчет о деятельности эксперта-аудитора в заявляемом направлении аттестации.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Разрешительные требования к физическим лицам, претендующим в эксперты-аудиторы по подтверждению соответствия услуг: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образования, соответствующего заявляемому направлению аттестации или наличие высшего образования по специальности стандартизация, сертификация и метрология (по отраслям) либо в случае, если образование не соответствует заявляемому направлению аттестации наличие стажа работы не менее пяти лет в качестве эксперта-аудитора по заявляемому направлению аттестации.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по специальности не менее пяти лет, из которых не менее двух лет в заявляемом направлении аттестации или не менее пяти лет стажа работы в заявляемом направлении аттестации.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подготовки (переподготовки) или повышения квалификации в заявляемом направлении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проведения курсов по подготовке, переподготовке физических лиц, претендующих в эксперты-аудиторы по подтверждению соответствия услуг составляют не менее 80 академических часов.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ранее аттестованные, проходят повышение квалификации в объеме не менее 40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40 академических часов.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или повышению квалификации экспертов-аудиторов по подтверждению соответствия услуг - два года.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у эксперта-аудитора, аттестованного в качестве эксперта-аудитора в государственной системе технического регулирования Республики Казахстан или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прохождение стажировки лицам, ранее аттестованным в заявляемой области аттестации, за исключением экспертов-аудиторов лишенных аттестатов или сроки действия аттестатов, которых были приостановлены или истекли.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требованиям, не менее пяти отчетов о прохождении стажировок в заявляемом направлении аттестации (включая информацию о работах по подтверждению соответствия по различным схемам)или отчет о деятельности эксперта-аудитора в заявляемом направлении аттестации.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физическим лицом, претендующим в эксперты-аудиторы после завершения курсов по подготовке (переподготовке). Лица, ранее аттестованные в заявляемой области аттестации представляют отчет о деятельности эксперта-аудитора в заявляемой области аттестации.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Разрешительные требования к физическим лицам, претендующим в эксперты-аудиторы по аккредитации: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образования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и разрешительным требованиям.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сфере аккредитации соответствующий заявляемому направлению аттестации не менее пяти лет или в качестве привлекаемого (не менее трех раз в год в течение последних пяти лет) оценщика или технического эксперта органа по аккредитации.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и разрешительным требованиям.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курсов подготовки (переподготовки) или повышения квалификации в заявляемом направлении аттестации.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проведения курсов по подготовке, переподготовке физических лиц, претендующих в эксперты-аудиторы по аккредитации составляют не менее 80 академических часов.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ранее аттестованные, проходят повышение квалификации в объеме не менее 40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40 академических часов.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и разрешительным требованиям.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или повышению квалификации экспертов-аудиторов по аккредитации - два года.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работающий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прохождение стажировки лицам, ранее аттестованным в заявляемой области аттестации, за исключением экспертов-аудиторов лишенных аттестатов или сроки действия аттестатов, которых были приостановлены или истекли.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и разрешительным требованиям, не менее трех отчетов о прохождении стажировок в заявляемом направлении аттестации (включая анализ документации, участие в проверках и составление отчетов о них) или отчет о деятельности эксперта-аудитора.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физическим лицом, претендующим в эксперты-аудиторы после завершения курсов по подготовке (переподготовке). Лица, ранее аттестованные в заявляемой области аттестации представляют отчет о деятельности эксперта-аудитора в заявляемой области аттестации.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Разрешительные требования к физическим лицам, претендующим в эксперты-аудиторы по определению страны происхождения товара, статуса товара Таможенного союза или иностранного товара: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высшего образования по одному из следующих специальностей*: технические науки и технологии, если образование не соответствует наличие стажа работы не менее пяти лет в качестве эксперта-аудитора по заявляемому направлению аттестации.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диплома о высшем образовании.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работы не менее двух лет.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 места работы или выписка из трудовой книжки, подтверждающая общий стаж работы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курсов подготовки (переподготовки) или повышения квалификации в заявляемом направлении аттестации.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курсов по подготовке, физических лиц, претендующих в эксперты-аудиторы по определению страны происхождения товара, статуса товара Таможенного союза или иностранного товара составляют не менее 80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ранее аттестованные, проходят повышение квалификации в объеме не менее 40 академических часов.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удостоверения учебного центра либо сертификата, подтверждающего теоретическую подготовку физического лица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или повышению квалификации экспертов-аудиторов по определению страны происхождения товара, статуса товара Таможенного союза или иностранного товара - один год.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у эксперта-аудитора, аттестованного в качестве эксперта-аудитора по определению страны происхождения товара, статуса товара Таможенного союза и работающий в данном направлении не менее трех лет.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десяти отчетов о прохождении физическим лицом стажировок, подтверждающих его участие в проведении работ по определению страны происхождения товара статуса товара Таможенного союза или иностранного товара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в заявляемом направлении аттестации осуществляется физическим лицом, претендующим в эксперты-аудиторы после завершения курсов по подготовке (переподготовке) или повышению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Разрешительные требования к физическим лицам, претендующим в эксперты-аудиторы по подтверждению персонала: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высшего образования, соответствующего заявляемому направлению аттестации либо в случае, если образование не соответствует заявляемому направлению аттестации наличие стажа работы не менее пяти лет в заявляемом направлении деятельности.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пяти лет или не менее пяти лет в заявляемом направлении деятельности.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курсов подготовки (переподготовки) или повышения квалификации в заявляемом направлении аттестации.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курсов по подготовке или повышению квалификации физических лиц, претендующих в эксперты-аудиторы по подтверждению соответствия персонала составляют не менее 40 академических часов.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или повышению квалификации экспертов-аудиторов по подтверждению соответствия персонала - два года.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практической подготовки (стажировки) в заявляемой области аттестации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работающий в данном направлении не менее двух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отсутствии в Республике Казахстан условий для прохождения практической подготовки (стажировки) допускается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профессиональных ассоциаций по соответствующим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прохождение стажировки лицам, ранее аттестованным в заявляемой области аттестации, за исключением экспертов-аудиторов лишенных аттестатов или сроки действия аттестатов, которых были приостановлены или истекли.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требованиям, не менее 3 (трех) отчетов о прохождении стажировок в заявляемой области аттестации или рекомендации профессиональных ассоциаций по соответствующим направлениям или отчет о деятельности эксперта-аудитора в заявляемом направлении аттестации.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в заявляемом направлении аттестации осуществляется физическим лицом, претендующим в эксперты-аудиторы после завершения курсов по подготовке (переподготовке)Лица, ранее аттестованные в заявляемой области аттестации представляют отчет о деятельности эксперта-аудитора в заявляемой области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рекомендации должны отражаться навыки и профессиональная компетентность физического лица, претендующего в эксперты-аудиторы в заявляемом направлении аттестации.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В соответствии с классификатором специальностей высшего и послевузовского образования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экспертам-аудиторам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лица, претендующего в эксперты-аудиторы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(заявляемое 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рождения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(номер, когда и кем выдан)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законченного учебного заведения_____________________________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окончания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 об образовании (диплома)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 документа об образовании, выданного зарубежной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образования, указать сведения о нострификации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об образовании на территории Республики Казахстан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порядке)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диплому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 по диплому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 (при наличии)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(при наличии)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(эксперта-аудитора)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 выданный "___"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наличии стажа работы: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1891"/>
        <w:gridCol w:w="5443"/>
        <w:gridCol w:w="30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об участии в работах (о прохождении практической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подготовки (стажировок) по подтверждению соответствия,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аккредитации, определению страны происхождения товара, статуса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товара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5382"/>
        <w:gridCol w:w="3460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Данные о прохождении курсов подготовки (переподготовки)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повышения квалификации: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2684"/>
        <w:gridCol w:w="2520"/>
        <w:gridCol w:w="2685"/>
        <w:gridCol w:w="2686"/>
      </w:tblGrid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обучения, количество часов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(направление деятельности)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дата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2015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аттестации экспертов-аудиторов по подтверждению соответствия,</w:t>
      </w:r>
      <w:r>
        <w:br/>
      </w:r>
      <w:r>
        <w:rPr>
          <w:rFonts w:ascii="Times New Roman"/>
          <w:b/>
          <w:i w:val="false"/>
          <w:color w:val="000000"/>
        </w:rPr>
        <w:t>аккредитации, определению страны происхождения товара, статуса</w:t>
      </w:r>
      <w:r>
        <w:br/>
      </w:r>
      <w:r>
        <w:rPr>
          <w:rFonts w:ascii="Times New Roman"/>
          <w:b/>
          <w:i w:val="false"/>
          <w:color w:val="000000"/>
        </w:rPr>
        <w:t>товара Таможенного союза или иностранного товара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аттестации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от 9 ноября 2004 года "О техническом регулировании",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определяют порядок аттестации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аттестация экспертов-аудиторов (далее - аттестация) – процедура, проводимая с целью определения соответствия уровня теоретической и практической подготовки физических лиц, претендующих в эксперты-аудиторы по подтверждению соответствия, аккредитации, определению страны происхождения товара, статуса товара Таможенного союза или иностранного товара установленным требованиям законодательства Республики Казахстан в области технического регулирования и нормативных документов по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орган, осуществляющий государственное регулирование в области технического регулирования и метрологии.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аттестации экспертов-аудиторов по подтверждению</w:t>
      </w:r>
      <w:r>
        <w:br/>
      </w:r>
      <w:r>
        <w:rPr>
          <w:rFonts w:ascii="Times New Roman"/>
          <w:b/>
          <w:i w:val="false"/>
          <w:color w:val="000000"/>
        </w:rPr>
        <w:t>соответствия, аккредитации, определению страны происхождения</w:t>
      </w:r>
      <w:r>
        <w:br/>
      </w:r>
      <w:r>
        <w:rPr>
          <w:rFonts w:ascii="Times New Roman"/>
          <w:b/>
          <w:i w:val="false"/>
          <w:color w:val="000000"/>
        </w:rPr>
        <w:t>товара, статуса товара Таможенного союза или иностранного</w:t>
      </w:r>
      <w:r>
        <w:br/>
      </w:r>
      <w:r>
        <w:rPr>
          <w:rFonts w:ascii="Times New Roman"/>
          <w:b/>
          <w:i w:val="false"/>
          <w:color w:val="000000"/>
        </w:rPr>
        <w:t>товара</w:t>
      </w:r>
      <w:r>
        <w:br/>
      </w:r>
      <w:r>
        <w:rPr>
          <w:rFonts w:ascii="Times New Roman"/>
          <w:b/>
          <w:i w:val="false"/>
          <w:color w:val="000000"/>
        </w:rPr>
        <w:t>Параграф 1. Аттестация по подтверждению соответствия,</w:t>
      </w:r>
      <w:r>
        <w:br/>
      </w:r>
      <w:r>
        <w:rPr>
          <w:rFonts w:ascii="Times New Roman"/>
          <w:b/>
          <w:i w:val="false"/>
          <w:color w:val="000000"/>
        </w:rPr>
        <w:t>определению страны происхождения товара, статуса товара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или иностранного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аттестации уполномоченным органом создаются комиссии по аттестации по подтверждению соответствия, по определению страны происхождения товара, статуса товара Таможенного союза или иностранного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по аттестации экспертов-аудиторов по подтверждению соответствия состоит не менее чем из пяти человек. В состав Комиссии по аттестации экспертов-аудиторов по подтверждению соответствия включаются представители уполномоченного органа, Национальной палаты предпринимателей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аттестата по подтверждению соответствия физическое лицо, претендующее в эксперты-аудиторы, представляет в уполномоченный орган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настоящим Правилам (далее - заявление);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физического лица, претендующего в эксперты-аудиторы согласно разрешительным требованиям к экспертам-аудиторам по подтверждению соответствия, аккредитации, определению страны происхождения товара, статуса товара Таможенного союза или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прохождении стажировки по заявляемому направлению аттестации по форме, согласно приложению 2 к настоящим Правилам в следующем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продукции и услугам (включая информацию о работах по подтверждению соответствия по различным схемам) – не менее пяти отчетов или отчет о деятельности эксперта-аудитора в заявляемом направлении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системе менеджмента общей продолжительностью не менее двадцати рабочих дней (включая анализ документации, участие в проверках и составление отчетов о них) - не менее четырех отчетов или отчет о деятельности эксперта-аудитора в заявляемом направлении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персоналу – не менее трех отчетов или рекомендации профессиональных ассоциаций по соответствующим направлениям или отчет о деятельности эксперта-аудитора в заявляемом направлении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по аттестации экспертов-аудиторов по определению страны происхождения товара, статуса товара Таможенного союза или иностранного товара состоит не менее чем из пяти человек. В состав Комиссии по определению страны происхождения товара, статуса товара Таможенного союза или иностранного товара включаются эксперты-аудиторы по определению страны происхождения товара, статуса товара Таможенного союза или иностранного товара, представители уполномоченного органа, Национальной палаты предпринимателей Республики Казахстан и иных организаций. Председатель комиссии по аттестации экспертов-аудиторов по определению страны происхождения товара, статуса товара Таможенного союза или иностранного товара избирается большинством голосов от общего числа ее 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аттестата по определению страны происхождения товара, статуса товара Таможенного союза или иностранного товара физическое лицо, претендующее в эксперты-аудиторы, представляет в уполномоченный орган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диплома о высшем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удостоверения учебного центра либо сертификата, подтверждающего теоретическую подготовку физического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десяти отчетов о прохождении физическим лицом стажировок, подтверждающих его участие в проведении работ по определению страны происхождения товара, статуса товара Таможенного союза или иностранного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с места работы или выписка из трудовой книжки, подтверждающая общий стаж работы не менее двух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Пакет документов в уполномоченный орган представляется в прошитом и пронумерованном виде.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Аттестации экспертов-аудиторов проводятся в течение пятнадцати рабочих дней с момента поступления документов в уполномоченный орган и включает следующие этапы: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комплектности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заявлений с прилагаемыми документами Комиссией по аттестации экспертов-аудиторов по подтверждению соответствия и Комиссией по аттестации экспертов-аудиторов по определению страны происхождения товара, статуса товара Таможенного союза или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уполномоченным органом об аттестации в качестве эксперта-аудитора или о мотивированном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оформление аттестата эксперта-аудитора по подтверждению соответствия, определению страны происхождения товара, статуса товара Таможенного союза или иностранного товара и их внесение в реестр экспертов-аудиторов по подтверждению соответствия, определению страны происхождения товара, статуса товара Таможенного союза или иностранного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принятии решения об аттестации в качестве эксперта-аудитора по подтверждению соответствия, аттестат эксперта-аудитора по подтверждению соответствия, выдается по форме, согласно приложению 3 к настоящим Правилам; аттестат эксперта-аудитора по определению страны происхождения товара, статуса товара Таможенного союза или иностранного товара выдается по форме, согласно приложению 4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выдаче аттестата оформляется приказом уполномоченного органа на основании положительных решений Комиссии по аттестации экспертов-аудиторов по подтверждению соответствия и Комиссии по аттестации экспертов-аудиторов по определению страны происхождения товара, статуса товара Таможенного союза или иностранного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Отказ в выдаче аттестата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недостоверных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разрешительным требованиям к экспертам-аудиторам по подтверждению соответствия, аккредитации определению страны происхождения товара, статуса товара Таможенного союза или иностранного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отчетов о прохождении стажировок сведения в которых противоречят нормам законодательства в области технического регулирования.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форме электронного документа дается уполномоченным органом физическим лицам, претендующим в эксперты-аудиторы, в сроки установленные для выдачи аттестата.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Аттестация экспертов-аудиторов по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аттестата по аккредитации физическое лицо, претендующее в эксперты-аудиторы, представляет в уполномоченный орган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физического лица, претендующего в эксперты-аудиторы согласно разрешительным требованиям к экспертам-аудиторам по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прохождении стажировки по аккредитации (включая анализ документации, участие в проверках и составление отчетов о них) – не менее трех отчетов или отчет о деятельности эксперта-аудитора в заявляемом направлении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Пакет документов в уполномоченный орган представляется в прошитом и пронумерованном виде.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течение двух рабочих дней с момента получения документов на выдачу аттестата эксперта-аудитора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физическим лицом, претендующим в эксперты-аудиторы, неполного пакета документов уполномоченный орган в указанные сроки возвращает заявление без его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полноты представленных документов уполномоченный орган в течение двух рабочих дней передает их в орган по аккредитации для проведения аттестации экспертов-аудиторов в соответствии с пунктом 11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2008 года "Об аккредитации в области оценки соответствия".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аттестации экспертов-аудиторов по аккредитации органом по аккредитации создается комиссия по аттестации экспертов-аудиторов по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по аттестации экспертов-аудиторов по аккредитации состоит из пяти человек. В состав Комиссии по аттестации экспертов-аудиторов по аккредитации включаются представители Органа по аккредитации, Национальной палаты предпринимателей и эксперты-аудиторы по направлениям.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Аттестация экспертов-аудиторов проводится в течение десяти рабочих дней с момента поступления документов в Орган по аккредитации и включает следующие этапы: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Комиссией по аттестации экспертов-аудиторов по аккредитации заявления с прилагаемыми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Органом по аккредитации в произвольной форме экспертного заключения об аттестации в качестве эксперта-аудитора или о мотивированном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экспертного заключения в уполномоченный орган для оформления аттестата эксперта-аудитора по аккредитации по форме, согласно приложению 3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 выдаче аттестата оформляется приказом уполномоченного органа на основании экспертного заключения Органа по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Аттестация экспертов-аудиторов по аккредитации осуществляется по направлениям аттестации экспертов-аудиторов, согласно приложению 5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выдаче аттестата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недостоверных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разрешительным требованиям к экспертам-аудиторам по подтверждению соответствия, аккредитации определению страны происхождения товара, статуса товара Таможенного союза или иностранного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отчетов о прохождении стажировок сведения в которых противоречят нормам законодательства в области технического регулирования.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отказа в выдаче аттестата по основаниям, указанным в пункте 21 настоящих Правил, орган по аккредитации в срок, указанный в пункте 18 настоящих Правил, готовит экспертное заключение об отказе и направляет его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получения экспертного заключения об отказе уполномоченным органом формируется мотивированный отказ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Ранее аттестованные эксперты-аудиторы по подтверждению соответствия, аккредитации за исключением экспертов-аудиторов, лишенных аттестатов или сроки действия аттестатов, которых были приостановлены или истекли, вместо отчетов о прохождении стажировок представляют отчет о деятельности эксперта-аудитора в заявляемом направлении аттестации, согласно приложению 6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Аттестация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осуществляется один раз в пять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Повторная 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 проводится по истечению двух лет со дня лишения аттестата.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аудиторов по подтверждению соответствия,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или иностранного товара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органа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физического лица, претендующего в эксперты-аудиторы по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место работы, адрес, телефон)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 в качестве эксперта-аудитора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полностью выполнять требования к экспертам-аудиторам,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законодательством в области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 __________"__"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20 __ г.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аудиторов по подтверждению соответствия,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или иностранного товара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_____</w:t>
      </w:r>
      <w:r>
        <w:br/>
      </w:r>
      <w:r>
        <w:rPr>
          <w:rFonts w:ascii="Times New Roman"/>
          <w:b/>
          <w:i w:val="false"/>
          <w:color w:val="000000"/>
        </w:rPr>
        <w:t>о прохождении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(заявляемое 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 лица, претендующего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эксперты-аудиторы)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(текст отчета)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лицо, претендующее в эксперты-аудиторы (стажер)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 и инициалы)                     (подпись)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Отзыв-характеристика руководителя стажировки: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1"/>
        <w:gridCol w:w="2489"/>
      </w:tblGrid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оценки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(удовлетворительно, неудовлетворительно)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законодательства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Основополагающих нормативных правовых актов и нормативных документов по стандартизации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 процедур проведения работ и проверок, характеристик проверяемых объектов, методов и способов их оценки, подготовки отчетов, необходимых документов и заключений по результатам работы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практически применять знания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личных качеств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(эксперт-аудитор, фамилия, имя, отчество, регистрационный номер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аттестата,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место работы, стаж работы в качестве эксперта-аудитора)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руководителя стажировки) (фамилия и инициалы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руководителя организации) (фамилия и инициалы руководителя                                                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отчета указывают: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дату(ы) прохождения стажировки, наименование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в которой проходила стажировка (номер и период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аттестата аккредитации организации, зарегистрированный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 аккредитации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соответствии, с какими документами, определяющими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процедуры, проводились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работ с указанием документов (заключение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сертификации/декларации, номера протоколов испытаний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документов), на основании которых принималось решение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(несоответствии) проверяемого объекта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принятое решение о выдаче/отказе в выдаче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(с указанием наименования и адреса проверяемой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аудиторов по подтверждению соответствия,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или иностранного товара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КОМИТЕТ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ГОСУДАРСТВЕННАЯ СИСТЕМА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</w:t>
      </w:r>
      <w:r>
        <w:br/>
      </w:r>
      <w:r>
        <w:rPr>
          <w:rFonts w:ascii="Times New Roman"/>
          <w:b/>
          <w:i w:val="false"/>
          <w:color w:val="000000"/>
        </w:rPr>
        <w:t>ЭКСПЕРТА-АУДИТОРА</w:t>
      </w:r>
      <w:r>
        <w:br/>
      </w:r>
      <w:r>
        <w:rPr>
          <w:rFonts w:ascii="Times New Roman"/>
          <w:b/>
          <w:i w:val="false"/>
          <w:color w:val="000000"/>
        </w:rPr>
        <w:t>ПО ПОДТВЕРЖДЕНИЮ СООТВЕТСТВИЯ,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экспертов-аудиторов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до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аттестат удостоверяет, что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законодательства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технического регулирования, предъявляемым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экспертам-аудиторам и аттестован(а) на право проведения работ по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выдан на основании решения Комиссии по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экспертов-аудиторов __________________ от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аудиторов по подтверждению соответствия,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или иностранного товара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ГОСУДАРСТВЕННАЯ СИСТЕМА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</w:t>
      </w:r>
      <w:r>
        <w:br/>
      </w:r>
      <w:r>
        <w:rPr>
          <w:rFonts w:ascii="Times New Roman"/>
          <w:b/>
          <w:i w:val="false"/>
          <w:color w:val="000000"/>
        </w:rPr>
        <w:t>ЭКСПЕРТА-АУДИТОРА</w:t>
      </w:r>
      <w:r>
        <w:br/>
      </w:r>
      <w:r>
        <w:rPr>
          <w:rFonts w:ascii="Times New Roman"/>
          <w:b/>
          <w:i w:val="false"/>
          <w:color w:val="000000"/>
        </w:rPr>
        <w:t>ПО ОПРЕДЕЛЕНИЮ СТРАНЫ ПРОИСХОЖДЕНИЯ ТОВАРА, СТАТУСА</w:t>
      </w:r>
      <w:r>
        <w:br/>
      </w:r>
      <w:r>
        <w:rPr>
          <w:rFonts w:ascii="Times New Roman"/>
          <w:b/>
          <w:i w:val="false"/>
          <w:color w:val="000000"/>
        </w:rPr>
        <w:t>ТОВАРА ТАМОЖЕННОГО СОЮЗА ИЛИ ИНОСТРАННОГО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экспертов-аудиторов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до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аттестат удостоверяет, что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законодательства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технического регулирования, предъявляемым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экспертам-аудиторам и аттестован(а) на право проведения работ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выдан на основании решения Комиссии по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экспертов-аудиторов ___________________ от "___" 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аудиторов по подтверждению соответствия,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или иностранного товара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аттестации экспертов-аудиторов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машиностроения;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металлургической;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радиотехнической, электротехнической и кабельной;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 связи 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программных средств и баз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легкой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строительных материалов, конструкций 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мебельной;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пищевой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химии и бытовой химии;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парфюмерно-косметической;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санитарно-гигиенического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нефтяной и топливного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оружия (служебно-штатного, гражданского) и боеприпасов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взрывчатых веществ и изделий, и другие виды продукции на их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пиротехнической.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Подтверждение соответствия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автозаправочных станций и баз нефтепродуктов;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гостиничных;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парикмахерских;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технического обслуживания и ремонта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туристских и экскурсионных;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экспедиторские услуги на железнодорожном транспорте;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химической 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транспортно-экспедиторские.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Подтверждение соответствия систем менеджмента.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Подтверждение соответствия персонала.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Аккредитация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аудиторов по подтверждению соответствия,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или иностранного товара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деятельности эксперта-аудитора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 Отчество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(направление аттестации эксперта-аудитора)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 выданный "_____" 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с "___" __________ 20__ г. по "__" ________ 20____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за отчетный период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(основное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(сведения о приостановлении действия аттестата, лишении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 эксперта-аудитора)           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 и инициалы руководителя организации)     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