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8bf7" w14:textId="7568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вещевым имуществом военнослужащих Комитета по чрезвычайным ситуациям Министерства внутренних дел Республики Казахстан на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декабря 2015 года № 983. Зарегистрирован в Министерстве юстиции Республики Казахстан 15 января 2016 года № 12868. Утратил силу приказом Министра по чрезвычайным ситуациям Республики Казахстан от 27 августа 2021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 Комитета по чрезвычайным ситуациям Министерства внутренних дел Республики Казахстан на мирное время.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чрезвычайным ситуациям Министерства внутренних дел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Божко В.К.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"Утверждены"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внутренних дел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декабря 2015 года № 983    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военнослужащих Комитета по чрезвычайным ситуациям Министерства внутренних дел Республики Казахстан на мирное время . Раздел 1. Нормы снабжения вещевым имуществом военнослужащих Комитета по чрезвычайным ситуациям Министерства внутренних дел Республики Казахстан на мирное время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в редакции приказа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Нормы снабжения вещевым имуществом высшего офицерского состава Комитета по чрезвычайным ситуациям Министерства внутренних дел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подраздела 1 в редакции приказа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1 с изменением, внесенным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4992"/>
        <w:gridCol w:w="1476"/>
        <w:gridCol w:w="1213"/>
        <w:gridCol w:w="2269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морской волны с кантом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серого цвета с козырьком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цвета темной полыни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воротником из каракуля серого цвета и погонами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с кантами и погонами и брюки навыпуск цвета морской волны с кантами и лампасами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кантами и погонами и брюки навыпуск цвета морской волны с кантами и лампасами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с погонами и брюки навыпуск цвета темной полыни с кантами и лампасами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навыпуск цвета темной полыни с лампасами и кантами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 с погонами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зимняя цвета темной полыни с воротником из каракуля серого цвета и погонами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цвета темной полыни с погонами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камуфляжной расцветки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лакированные черного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с погонами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цвета светлой полыни с короткими рукавами и погонами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черного цвета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с рукавами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Тельняшка с чередующимися горизонтальными бело–оранжевыми полосками без рукавов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(кожаные) белого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(кожаные) черного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Нормы снабжения вещевым имуществом старшего и младшего офицерского составов Комитета по чрезвычайным ситуациям Министерства внутренних дел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подраздела 2 в редакции приказа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2 с изменением, внесенным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5654"/>
        <w:gridCol w:w="1253"/>
        <w:gridCol w:w="1473"/>
        <w:gridCol w:w="192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 (у полковников - шапка из каракуля серого цвета с козырьком)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погонами и воротником съемным меховым (для полковников – воротник съемный из каракуля серого цвета)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Воротник съемный к пальто утепленному из каракуля серого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 (для полковников - фуражка повседневная цвета темной полыни с кантом)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погонами и брюки навыпуск цвета темной полыни с кантами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погонами (только для полковников)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 с кантами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цвета темной полыни с кантами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 с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 с погонами и воротником съемным меховым (для полковников – воротник съемный из каракуля серого цвета)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съемный к куртке зимней из каракуля серого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цвета темной полыни с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полевая камуфляжной расцветки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кожаные утепленные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с погонами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короткими рукавами и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белого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с рукавами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Тельняшка с чередующимися горизонтальными бело–оранжевыми полосками без рукавов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белого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полевой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Нормы снабжения вещевым имуществом военнослужащих-женщин Комитета по чрезвычайным ситуациям Министерства внутренних дел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подраздела 3 в редакции приказа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3 с изменением, внесенным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5654"/>
        <w:gridCol w:w="1253"/>
        <w:gridCol w:w="1473"/>
        <w:gridCol w:w="192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Обмундирование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цвета темной полыни с кантом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женская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Шляпка женская бирюзового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шерстяной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Шапка-ушанка меховая цвета темной полыни (для полковников шапка из каракуля установленного цвета с козырьком)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стального цвета с каракулевым воротником серого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погонами и воротником съемным меховым (для полковников – воротник съемный из каракуля установленного цвета)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Воротник съемный к пальто утепленному из каракуля серого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 с погонами и воротником съемным меховым (для полковников – воротник съемный из каракуля установленного цвета)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Воротник съемный к куртке зимней из каракуля серого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юбка бирюзового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бирюзового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погонами и брюки навыпуск цвета темной полыни с кантами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светло-серого цвета с погонами (только для полковников)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цвета темной полыни с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цвета темной полыни с кантами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цвета темной полыни с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камуфляжной расцветки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 длинными рукавами и погонами и брюки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Обувь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утепленные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черного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кожаные белого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Белье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белого цвета с погонами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короткими рукавами и погонами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женский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женский бирюзового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с символикой Вооруженных Сил, других войск и воинских формирований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чередующимися горизонтальными бело–оранжевыми полосками с рукавами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Тельняшка с чередующимися горизонтальными бело–оранжевыми полосками без рукавов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белого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Теплые вещи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белого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Амуниция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золотистого цвета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золотистого цвета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Специальная форменная одежда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форменная одежда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форменная одежда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4. Нормы снабжения вещевым имуществом военнослужащих-курсантов организаций образования Комитета по чрезвычайным ситуациям Министерства внутренних дел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подразделом 4 в соответствии с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562"/>
        <w:gridCol w:w="1429"/>
        <w:gridCol w:w="1054"/>
        <w:gridCol w:w="6204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Обмундирование</w:t>
            </w:r>
          </w:p>
          <w:bookmarkEnd w:id="11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цвета темной полыни с меховым воротником цвета темной полыни и погонами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погонами и брюки навыпуск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цвета темной полыни с кантом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куртка и брюки прямого покроя камуфляжной расцветки с кепи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камуфляжной расцветки с шапкой шерстяной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рабочие темно-защитного цвета с кепи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утепленные рабочие темно-защитного цвета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без выреза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Обувь</w:t>
            </w:r>
          </w:p>
          <w:bookmarkEnd w:id="22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утепленные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высокими берцами утепленные черного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казарменные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Белье</w:t>
            </w:r>
          </w:p>
          <w:bookmarkEnd w:id="29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погонами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 с погонами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цвета темной полыни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х/б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защитного цвета х/б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защитного цвета х/б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хлопчатобумажное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банное</w:t>
            </w:r>
          </w:p>
          <w:bookmarkEnd w:id="39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хлопчатобумажное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ножное</w:t>
            </w:r>
          </w:p>
          <w:bookmarkEnd w:id="41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спортивный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трикотажные белого цвета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Теплые вещи</w:t>
            </w:r>
          </w:p>
          <w:bookmarkEnd w:id="47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теплое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черного цвета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Амуниция</w:t>
            </w:r>
          </w:p>
          <w:bookmarkEnd w:id="51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5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белого цвета с латунной пряжкой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кожаный коричневого цвета с латунной пряжкой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сержантская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Вещевой мешок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Специальная форменная одежда</w:t>
            </w:r>
          </w:p>
          <w:bookmarkEnd w:id="58"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Зимняя специальная форменная одежда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темно-синего цвета, утепленная куртка на молнии с капюшоном и брюки утепленные прямого покроя темно-синего цвета, кашне темно-синего цвета, свитер без выреза темно-синего цвета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Летняя специальная форменная одежда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полевые темно-синего цвета с кокардой, футболка темно-синего цвета, полевая куртка на молнии с погонами и брюками прямого покроя темно-синего цвета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