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2c07" w14:textId="7ef2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сельского хозяйства Республики Казахстан от 19 марта 2015 года № 18-04/245 "Об утверждении Правил проведения конкурса по закреплению охотничьих угодий и рыбохозяйственных водоемов и (или) участков и квалификационных требований, предъявляемых к участникам конкурса"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24 ноября 2015 года № 18-04/1030. Зарегистрирован в Министерстве юстиции Республики Казахстан 13 января 2016 года № 12859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марта 2015 года № 18-04/245 «Об утверждении Правил проведения конкурса по закреплению охотничьих угодий и рыбохозяйственных водоемов и (или) участков и квалификационных требований, предъявляемых к участникам конкурса» (зарегистрированный в Реестре государственной регистрации нормативных правовых актов № 11227, опубликованный 25 июня 2015 года в информационно-правовой системе «Әділет»)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по закреплению охотничьих угодий и рыбохозяйственных водоемов и (или) участков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«35. Общее количество членов комиссии должно составлять нечетное число и быть не менее пяти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конкурсной комиссии считается правомочными, при участии в заседании не менее 2/3 ее членов и оформляются протоколом.»;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«49. В зависимости от заявляемого рыбохозяйственного водоема и (или) участка, кроме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документов, к заявке дополнительно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Каспийского, Аральского морей, озер Жайсан, Балкаш, Буктырминского, Шульбинского, Шардаринского, Алакольской системы озер, реки Ертис, Капшагайского водохранилищ, рек Жайык, Кигач, Сырдарья с целью осуществления промыслового рыболовства (за исключением горько-соленных водоемов):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 наличии в собственности основных средств, технологического оборудования и других материально-технических средств по добыче и переработке* рыбных ресурсов и других водных животных, согласно приложению 6-1 к настоящим Правилам (далее – справка о наличии основных средств) (оригинал);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*под переработкой подразумевается обработка рыбы-сырца (в том числе термическая), по разделке (очистка от чешуи, порционирование, филетирование, обезглавливание, обесшкуривание, фарширование, потрошение), вяление, холодное копчение, горячее копчение, производство рыбной муки (жира) (при наличии) для водоемов указанных в абзаце первом подпункта 1) </w:t>
      </w:r>
      <w:r>
        <w:rPr>
          <w:rFonts w:ascii="Times New Roman"/>
          <w:b w:val="false"/>
          <w:i w:val="false"/>
          <w:color w:val="000000"/>
          <w:sz w:val="28"/>
        </w:rPr>
        <w:t>пункта 49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участником справки о наличии основных средств мощность заявленного технологического оборудования по переработке рыбных ресурсов и других водных животных должна быть не менее потенциальной мощности рыбохозяйственного участка или водоема, которая определяется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V=VL/SY,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SY – среднее количество участков на водоеме за последние 3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VL - средний объем установленного лимита вылова рыбных ресурсов на водоеме за последние три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SY определяется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SY = (Y1+Y2+Y3) /3,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Y1, Y2, Y3 – количество рыбохозяйственных участков на водоеме за три года, предшествующие году проведения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VL определяется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VL= (L1+L2+L3) /3,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L1, L2, L3 – установленные в соответствии с законодательством лимиты вылова на три года, предшествующие году проведения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выписка из государственного судового реестра о зарегистрированных на имя участника добывающего и транспортного флота, в том числе маломерного, выданная не ранее одного месяца, предшествующего дате вскрытия конвертов с конкурсными заявками (оригинал);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 о наличии учетного номера для экспорта рыбной продукции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присвоения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добавок», утвержденных приказом Министра сельского хозяйства Республики Казахстан от 23 января 2015 года № 7-1/37 (зарегистрированный в Реестре государственной регистрации нормативных правовых актов за № 10466)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других рыбохозяйственных водоемов и (или) участков с целью осуществления промыслового рыболовства: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 наличии основных средств (оригинал);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выписка из государственного судового реестра о зарегистрированных на имя участника добывающего и транспортного флота, в том числе маломерного, выданная не ранее одного месяца, предшествующего дате вскрытия конвертов с конкурсными заявками (оригинал);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горько-соленых водоемов и (или) участков: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собственных орудий для сбора и первичной переработки (оригинал);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 наличии основных средств (оригинал);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замороопасных водоемов и (или) участков местного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о наличии основных средств для проведения рыбохозяйственных мелиоративных работ, согласно приложению 6-2 к настоящим Правилам (далее – справка проведения мелиоративных работ) (оригинал);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рыбохозяйственных водоемов и (или) участков с целью осуществления любительского (спортивного) рыболовства: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выписка из государственного судового реестра о зарегистрированных на имя участника плавательных средствах, выданную не ранее одного месяца, предшествующего дате вскрытия конвертов с конкурсными заявками (оригинал);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наличие специалистов в области рыбного хозяйства и туризма (копии заключенных трудовых договоров и дипломов);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подтверждающие наличие у участника в собственности земельного участка, прилегающего к заявленному рыбохозяйственному водоему и (или) участку (копия);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наличие у участника в собственности инфраструктуры на земельном участке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подтверждающие наличие у участника в собственности автомобильного транспорта (копия);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орудий лова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ОТРХ: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 развития рыбного хозяйства не более, чем на три года, по осуществлению подготовительных работ по созданию ОТРХ на основании научных рекомендаций и утвержденный руководителем заявителя (оригинал);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проведения мелиоративных работ (оригинал);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наличие специалиста в области рыбного хозяйства (копии заключенного трудового договора и диплома);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садкового рыбоводного хозяйства: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 развития рыбного хозяйства не более, чем на три года, по созданию садкового рыбоводного хозяйства (оригинал);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на праве собственности садков для выращивания рыб, с приложением всех подтверждающих документов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наличие специалиста в области рыбного хозяйства (копии заключенного трудового договора и диплома);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на праве собственности производства по разведению рыбы в установках замкнутого водоснабжения и ее транспортировке (живорыбные машины) (копия).»;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6-1 и 6-2,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>, предъявляемых к участникам конкурса по закреплению охотничьих угодий и рыбохозяйственных водоемов и (или) участков,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К участникам Конкурса по закреплению рыбохозяйственных водоемов и (или) участков предъявляется следующее квалификационное требование: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налоговой задолженности, задолженности по обязательным пенсионным взносам, обязательным профессиональным пенсионным взносам и социальным отчислениям;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задолженности по Планам развития рыбного хозяйства за предыдущие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зависимости от заявляемого рыбохозяйственного водоема и (или) участка, кроме квалификационных требований, указанных в пункте 2 настоящих Квалификационных требований, участники Конкурса должны отвечать следующим квалификационным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рыбохозяйственных водоемов и (или) участков Каспийского, Аральского морей, озер Жайсан, Балкаш, Буктырминского, Шульбинского, Шардаринского, Капшагайского водохранилищ, рек Жайык, Кигач, Сырдарья с целью ведения промыслового рыболовства (за исключением горько-соленных водоемов):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наличии на праве собственности участника производственных основных средств, технологического оборудования и других материально-технических средств по переработке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на праве собственности рыболовного (добывающего) флота и промысловых орудий лова;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горько-соленых рыбохозяйственных водоемов и (или) участков: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на праве собственности орудий для сбора и первичной 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на праве собственности основных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других рыбохозяйственных водоемов и (или) участков с целью ведения любительского (спортивного) рыболовства: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на праве собственности плавательных средствах и автомобильного транспорта, земельного участка, прилегающего к заявленному рыбохозяйственному водоему и (или) участку с инфраструктурой);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рыбохозяйственных водоемов и (или) участков с целью ведения ОТРХ: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специалиста в области рыбного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на праве собственности рыбоводно-мелиоративной техники: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рыбохозяйственных водоемов и (или) участков с целью ведения садкового рыбоводного хозяйства: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на праве собственности садков для выращивания рыб;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специалиста в области рыбного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на праве собственности производства по разведению рыбы в установках замкнутого водоснабжения и ее транспортировке (живорыбные машины)».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охраны окружающей среды Республики Казахстан от 20 августа 2013 года № 250-п «Об утверждении форм справки о наличии в собственности участника основных средств, технологического оборудования и других материально-технических средств по добыче и переработке рыбных ресурсов и других водных животных, а также основных средств для проведения рыбохозяйственных мелиоративных работ, справки о наличии основных средств для проведения рыбохозяйственных мелиоративных работ» (зарегистрированный в Реестре государственной регистрации нормативных правовых актов № 8640, опубликованный 4 сентября 2013 года в газете «Казахстанская правда» № 265 (27539).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для опубликования в периодических печатных изданиях и информационно-правовой системе «Әділет», а также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на интранет-портале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по инвестициям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А. Исекешев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 ноября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 Е. Досаев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18 декабря 2015 года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ноября 2015 года № 18-04/1030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6-1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конкурса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закреплению охотничьих угодий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рыбохозяйственных водоемов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(или) участков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 Справка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о наличии в собственности основных средств, технологического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оборудования и других материально-технических средств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добыче и переработке рыбных ресурсов и других водных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9800"/>
        <w:gridCol w:w="1853"/>
        <w:gridCol w:w="1670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Емкости для охлаждения, заморозки и хранения продукции рыболовства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Цеха для глубокой (конечной) переработки рыбы и других водных животных с указанием учетного номера №___________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тонн/сутки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Транспортный (рыболовный) флот, в том числе: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самоходный (со стационарным двигателем) мощностью 40 лошадиных сил и выше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маломерный, в том числе не самоходный, с подвесным двигателем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Орудия лова, в том числе: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невода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сети, вентеря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 (указать)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Достоверность сведений указанных в настоящей справке подтверждаю.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заполнения_____________ Заявитель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или 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подпись ______________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ноября 2015 года № 18-04/1030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6-2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конкурса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закреплению охотничьих угодий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рыбохозяйственных водоемов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(или) участков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Справка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о наличии основных средств для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рыбохозяйственных мелиоративных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928"/>
        <w:gridCol w:w="2991"/>
        <w:gridCol w:w="3395"/>
      </w:tblGrid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Рыболовные плавательные средства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Орудия лова, в том числе: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невода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сети, вентеря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Рыбоводно-мелиоративная техника: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единиц/штук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камышекосилки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землеройная техника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аэраторы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 и (или) приспособленные емкости для перевозки живой рыбы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 (указать)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Достоверность сведений указанных в настоящей справке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заполнения____________ Заявитель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или 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подпись 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