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97e9" w14:textId="2429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от 27 июня 2013 года № 187-ОД "Об утверждении форм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декабря 2015 года № 767. Зарегистрирован в Министерстве юстиции Республики Казахстан 12 января 2016 года № 12852. Утратил силу приказом Министра национальной экономики Республики Казахстан от 1 февраля 2017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национальной экономики РК от 01.02.2017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27 июня 2013 года № 187-ОД "Об утверждении форм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рынка" (зарегистрированный в Реестре государственной регистрации нормативных правовых актов за № 8587, опубликованный в газете "Казахстанская правда" от 26 декабря 2013 года № 344 (27618))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внесено изменение на государственном языке,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естественных монополиях и регулируемых рынках"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2015 года №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2013 года № 187-ОД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 объемах производства (реализации), уровне доходности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отпускных ценах производимых (реализуемых)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субъекта регулируемого рынка в сфере электроснабжения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(наименование, БИН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______________ 201___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183"/>
        <w:gridCol w:w="1842"/>
        <w:gridCol w:w="1184"/>
        <w:gridCol w:w="1184"/>
        <w:gridCol w:w="1184"/>
        <w:gridCol w:w="1842"/>
        <w:gridCol w:w="1184"/>
        <w:gridCol w:w="1185"/>
      </w:tblGrid>
      <w:tr>
        <w:trPr>
          <w:trHeight w:val="30" w:hRule="atLeast"/>
        </w:trPr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услуг по ОКЭД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(кв.час)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 группам потребителей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зонам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зонам суток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548"/>
        <w:gridCol w:w="1544"/>
        <w:gridCol w:w="1544"/>
        <w:gridCol w:w="1548"/>
        <w:gridCol w:w="2378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в тенге (без НДС)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в тыс. тенге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регулируемых услуг в тыс. тенге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зонам суток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в зависимости от принятой дифференциации отпускного тарифа в регионах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ОКЭД – Общий классификатор 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(руководитель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(главный бухгалтер)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 П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