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aa73" w14:textId="641a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иностранных дел Республики Казахстан от 21 ноября 2000 года № 264 "Об утверждении Правил консульской легализации"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от 11 декабря 2015 года № 11-1-2/567. Зарегистрирован в Министерстве юстиции Республики Казахстан 9 января 2016 года № 12836. Утратил силу приказом и.о. Министра иностранных дел Республики Казахстан от 6 декабря 2017 года № 11-1-2/576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иностранных дел РК от 06.12.2017 </w:t>
      </w:r>
      <w:r>
        <w:rPr>
          <w:rFonts w:ascii="Times New Roman"/>
          <w:b w:val="false"/>
          <w:i w:val="false"/>
          <w:color w:val="ff0000"/>
          <w:sz w:val="28"/>
        </w:rPr>
        <w:t>№ 11-1-2/576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21 ноября 2000 года № 264 "Об утверждении Правил консульской легализации" (зарегистрирован в Реестре государственной регистрации нормативных правовых актов № 1350, опубликован в Бюллетене нормативных правовых актов центральных исполнительных и иных государственных органов Республики Казахстан, 2001 года № 2)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консульской легализации,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Для проведения дополнительного изучения или проверки соответствия документов и актов действующему законодательству Республики Казахстан Департамент консульской службы обращается за официальным разъяснением в организации и учреждения Республики Казахстан, дипломатические представительства и консульские учреждения иностранных государств, аккредитованных в Республике Казахстан.".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иностранных дел Республики Казахстан.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иностранных дел Республики Казахстан Жошыбаева Р.С.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34"/>
        <w:gridCol w:w="7766"/>
      </w:tblGrid>
      <w:tr>
        <w:trPr>
          <w:trHeight w:val="30" w:hRule="atLeast"/>
        </w:trPr>
        <w:tc>
          <w:tcPr>
            <w:tcW w:w="45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Е.Идрисов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