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968b" w14:textId="6569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государственных учреждений в сфере сортоиспытания сельскохозяйственных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октября 2015 года № 4-2/959. Зарегистрирован в Министерстве юстиции Республики Казахстан 8 января 2016 года № 12820. Утратил силу приказом Министра сельского хозяйства Республики Казахстан от 28 апреля 2025 года № 127.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28.04.2025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государственных учреждений в сфере сортоиспытания сельскохозяйственных культур.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4-2/959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положенности государственных учреждений в сфере</w:t>
      </w:r>
      <w:r>
        <w:br/>
      </w:r>
      <w:r>
        <w:rPr>
          <w:rFonts w:ascii="Times New Roman"/>
          <w:b/>
          <w:i w:val="false"/>
          <w:color w:val="000000"/>
        </w:rPr>
        <w:t>сортоиспытания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 xml:space="preserve"> 1. Нормы положенности сельскохозяйственной техники и</w:t>
      </w:r>
      <w:r>
        <w:br/>
      </w:r>
      <w:r>
        <w:rPr>
          <w:rFonts w:ascii="Times New Roman"/>
          <w:b/>
          <w:i w:val="false"/>
          <w:color w:val="000000"/>
        </w:rPr>
        <w:t>оборудования для проведения сортоиспытания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 xml:space="preserve"> Комплексный государственный сортоиспытательный</w:t>
      </w:r>
      <w:r>
        <w:br/>
      </w:r>
      <w:r>
        <w:rPr>
          <w:rFonts w:ascii="Times New Roman"/>
          <w:b/>
          <w:i w:val="false"/>
          <w:color w:val="000000"/>
        </w:rPr>
        <w:t>участок (зерновые колосовые, зернобобовые, масличные,</w:t>
      </w:r>
      <w:r>
        <w:br/>
      </w:r>
      <w:r>
        <w:rPr>
          <w:rFonts w:ascii="Times New Roman"/>
          <w:b/>
          <w:i w:val="false"/>
          <w:color w:val="000000"/>
        </w:rPr>
        <w:t>кормовые) и государственные сортоиспытательные станции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техники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государственный сортоиспытательный участок, государственную сортоиспытательную станцию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600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 до 1000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Трактор, мощностью не менее 130 лошадиных сил (положенность в эталонных  единицах (2,5)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Трактор, мощностью не менее 81 лошадиной силы (положенность в эталонных единицах (5,7)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автомашина (самосвал), грузоподъемностью не менее 4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Селекционно-семеноводческий комбайн (с набором жаток)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 зерно-уборочный (сезонная нагрузка на один комбайн 300 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Газонокосилка (бензиновая)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Сенокосилка  двухбрусная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поперечные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 подборщик тюковый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 сена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Волокуша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Борона зубовая в комплекте со сцепкой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Лущильник дисковый гидрофицированный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для сплошной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почвы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для междурядной обработки почвы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дисковая борона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Снегопах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плоскорез глуборыхлитель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Мотокультиватор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сеялка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Сеялка навесная селекционная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Посевной мини комплекс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Сеялка зерновая, пропашная (универсальная, пневматическая)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Каток кольчато-зубчатый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прицепной штанговый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Разбрасыватель минерального удобрения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ранцевый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Протравитель семян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тракторный самосвальный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 зерна (универсальный)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Самопередвижной очиститель вороха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Самопередвижной зернометатель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Пучковая молотилка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Прицепной грейдер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Семяочистительная сортировальная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 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Жатка (прямого комбайнирования)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Жатка (валковая)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Подборщик валков (ленточный)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Вагон-дом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Водораздатчик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Овощной государственный сортоиспытательный участок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техники и оборудования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государственный сортоиспытательный участок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Трактор, мощностью не менее 130 лошадиных сил (положенность в эталонных единицах (2,5)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Трактор, мощностью не менее 81 лошадиных сил (положенность в эталонных единицах (5.7)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Трактор, мощностью не менее 20 лошадиных сил (положенность в эталонных единицах (8.2)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автомашина (самосвал), грузоподъемностью не менее 4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Поливальная установка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Прицепной картофелекопатель (двухрядный)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 сеялка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Картофелесажалка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Картофелесортировка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Газонокосилка (бензиновая)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Борона зубовая в комплекте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Лущильник дисковый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гидрофицированный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для сплошной обработки почвы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для междурядной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почвы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Мотокультиватор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рядовая сеялка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Сеялка навесная овощная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Сеялка пропашная универсальная, пневматическая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Каток кольчато-зубчатый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прицепной штанговый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Разбрасыватель минерального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ранцевый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тракторный самосвальный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Окучиватель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Канавокопатель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Рассадопосадочная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 с холодильной установкой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Мини-теплица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Вагон-дом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Водораздатчик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Плодово-ягодный государственный сортоиспытательный участок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государственный сортоиспытательный участок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Трактор, мощностью не менее 130 лошадиных сил (положенность в эталонных единицах (2,5)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Трактор, мощностью не менее 81 лошадиной силы (положенность в эталонных единицах (5,7)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Трактор, мощностью не менее 20  лошадиных сил (положенность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эталонных единицах (8,2)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автомашина (самосвал), грузоподъемностью не менее 4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Поливальная установка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Газонокосилка (бензиновая)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Борона зубовая в комплекте со сцепкой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дисковая 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Лущильник дисковый гидрофицированный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для сплошной обработки почвы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для междурядной обработки почвы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Мотокультиватор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Каток кольчато-зубчатый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прицепной вентиляторный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Разбрасыватель минерального удобрения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ранцевый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тракторный самосвальный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посадки саженцев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выкорчевывания деревьев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с холодильной установкой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Вагон-дом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Водораздатчик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Нормы положенности лабораторных приборов и</w:t>
      </w:r>
      <w:r>
        <w:br/>
      </w:r>
      <w:r>
        <w:rPr>
          <w:rFonts w:ascii="Times New Roman"/>
          <w:b/>
          <w:i w:val="false"/>
          <w:color w:val="000000"/>
        </w:rPr>
        <w:t>оборудования (на одну лабораторию)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лаборатория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государственного сортоиспытательного участка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семян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весов (электронные, аналитические, лабораторные) с антивибрационными столами в комплекте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Архивный шкаф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с увеличением 7х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стол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лабораторное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лабораторной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лабораторной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определения трещиноватости риса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влажности муки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Сухожировой шкаф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зольности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Закаточная машинка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Влагомер для определения влажности зерна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Влагомер для определения влажности зеленой массы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Макоронный 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Пурка для определения натуры зерна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Раскаточный станок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Тестомесилка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белка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жира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клетчатки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объема хлеба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для размола твердой пшеницы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варки макарон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для хлебопечения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Инфракрасный анализатор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анализатор влажности зерна в комплекте с принтером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рефрактометр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Сатаки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определения числа падения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Ситовой анализатор в комплекте с программным обеспечением и компьютером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Рассевок автоматический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отмывания клейковины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Зерноочистительная машина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Гомогенизатор лабораторный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Определитель твердозерности зерна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электрофореза (в комплекте)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Гель-документирующая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для выпечки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содержания крахмала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циклонная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титратор для определения химических параметров в комплекте с компьютером и программным обеспечением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стекловидности риса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пальцевая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варки крупы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Бидистиллятор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Тестомеситель для макарон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 для макарон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весов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основной химический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физический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приборный с застекленной полкой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пристенный физический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пристенный химический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лабораторный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реактивов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(1,3 минутные, сигнальные)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лабораторных  решет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 (микроскопы, лупы)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для проращивания семян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лабораторная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для отбора проб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 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для прокаливания песка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почвенных сит (для хлопчатника)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Совки лабораторные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или нож лабораторный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тигельные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Петри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Фильтровальная бумага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анализ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Альвеограф (в комплекте с компьютером, принтером и программным обеспечением)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Фаринограф (в комплекте с компьютером, принтером и программным обеспечением)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экстрактивности  ячменя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Водоструйный (вакуумный) насос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"Электронный полевой журнал" для сбора данных в полевых условиях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Норма положенности специальной одежды на одного сотрудника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"Государственная комиссия по сортоиспытанию сельскохозяйственных культур" Министерства сельского хозяйства Республики Казахстан (Центральный аппарат)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лаборатория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региональная инспектура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сортоиспытательный участок, Государственная сортоиспытательная станция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Костюм-комбинезон летний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Куртка-комбинезон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утепленный зимний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Плащ-дождевик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белые хлопчато-бумажные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хлопчато-бумажные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рабочие летние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рабочие зимние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зимняя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хирургические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вид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противо-кислотные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вид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вафельные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 противо-кислотный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Дополнительный инвентарь (количество на один объект)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пожарного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Норма положенности легковых автомобилей</w:t>
      </w:r>
      <w:r>
        <w:br/>
      </w:r>
      <w:r>
        <w:rPr>
          <w:rFonts w:ascii="Times New Roman"/>
          <w:b/>
          <w:i w:val="false"/>
          <w:color w:val="000000"/>
        </w:rPr>
        <w:t>(количество на одну единицу)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"Государственная комиссия по сортоиспытанию сельскохозяйственных культур" Министерства сельского хозяйства Республики Казахстан (Центральный аппарат)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лаборатория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Областная региональная инспектура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сортоиспытательный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Легковаяавтомашина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Автомашинакомбинированная с грузовым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отсеком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Нормы положенности химических реактивов по</w:t>
      </w:r>
      <w:r>
        <w:br/>
      </w:r>
      <w:r>
        <w:rPr>
          <w:rFonts w:ascii="Times New Roman"/>
          <w:b/>
          <w:i w:val="false"/>
          <w:color w:val="000000"/>
        </w:rPr>
        <w:t>всем видам агрохимических показателей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100 анализов по каждому виду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Гидроокись натрия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фосфорнокислый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марганцовокислый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едкий технический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Гидрат окиси калия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(технический)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технический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Фильтровальная бумага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Индикаторная бумага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технический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бумажные для навесок и отхода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Мешочки из ткани различной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вместимости для средних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