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46e0" w14:textId="0744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декабря 2015 года № 672. Зарегистрирован в Министерстве юстиции Республики Казахстан 5 января 2016 года № 12809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образовании», в целях реализации Правил отбора претендентов для присуждения международной стипендии «Болашак», утвержденных постановлением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13 апреля 2012 года № 163 «Об утверждении норм расходов, типовых договоров на обучение и прохождение стажировки по международной стипендии «Болашак» (зарегистрирован в Реестре государственной регистрации нормативных правовых актов Республики Казахстан под № 7613, опубликован в газете «Казахстанская правда» от 29 мая 2012 г. № 157-158 (26976-26977))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прохождение стажировки,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2.5.2.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«2.5.2. Принять Стипендиата на работу согласно специальности в течение 15 (пятнадцати) календарных дней со дня получения от Центра письменного уведомления о завершении прохождения Стипендиатом стажировки и проведения обязательной процедуры заслушивания Стипендиата по приобретению новых навыков за период прохождения стажировки с привлечением средств массовой информации и заинтересованных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2.5.7 на государственном языке вносится изменение,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2.5.8.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«2.5.8. В течение 7 (семи) календарных дней после проведения обязательной процедуры заслушивания Стипендиата по приобретению новых навыков за период прохождения стажировки предоставить Центру информацию об итогах заслушивания Стипендиата.».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