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a675" w14:textId="a21a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20 декабря 2012 года № 557 "Об утверждении типовых учебных планов дошкольного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декабря 2015 года № 676. Зарегистрирован в Министерстве юстиции Республики Казахстан 5 января 2016 года № 12807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декабря 2012 года № 557 «Об утверждении типовых учебных планов дошкольного образования» (зарегистрированный в Реестре государственной регистрации нормативных правовых актов под № 8275, опубликованный в газете «Казахстанская правда» от 23 февраля 2013 года № 69-70 (27343-27344))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типовых учебных планов дошкольного воспитания и обучения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курирующего вице-министра образования и науки Республики Казахстан (Имангалиева Е.Н.)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