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fd53" w14:textId="2c8f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25 ноября 2015 года № 893. Зарегистрирован в Министерстве юстиции Республики Казахстан 5 января 2016 года № 12805. Утратил силу приказом Министра труда и социальной защиты населения Республики Казахстан от 25 марта 2021 года № 84.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труда и социальной защиты населения РК от 25.03.2021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(зарегистрированный в Реестре государственной регистрации нормативных правовых актов за № 11342, опубликованный в информационно-правовой системе "Әділет" 10 июля 2015 года) следующие изменения и дополнения:</w:t>
      </w:r>
    </w:p>
    <w:bookmarkEnd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информации о поступлении и движении средств вкладчика единого накопительного пенсионного фонда", утвержденном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Услугополучатель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p>
    <w:p>
      <w:pPr>
        <w:spacing w:after="0"/>
        <w:ind w:left="0"/>
        <w:jc w:val="both"/>
      </w:pPr>
      <w:r>
        <w:rPr>
          <w:rFonts w:ascii="Times New Roman"/>
          <w:b w:val="false"/>
          <w:i w:val="false"/>
          <w:color w:val="000000"/>
          <w:sz w:val="28"/>
        </w:rPr>
        <w:t>
      при личном обращении:</w:t>
      </w:r>
    </w:p>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p>
      <w:pPr>
        <w:spacing w:after="0"/>
        <w:ind w:left="0"/>
        <w:jc w:val="both"/>
      </w:pPr>
      <w:r>
        <w:rPr>
          <w:rFonts w:ascii="Times New Roman"/>
          <w:b w:val="false"/>
          <w:i w:val="false"/>
          <w:color w:val="000000"/>
          <w:sz w:val="28"/>
        </w:rPr>
        <w:t>
      при обращении поверенного лица:</w:t>
      </w:r>
    </w:p>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p>
      <w:pPr>
        <w:spacing w:after="0"/>
        <w:ind w:left="0"/>
        <w:jc w:val="both"/>
      </w:pPr>
      <w:r>
        <w:rPr>
          <w:rFonts w:ascii="Times New Roman"/>
          <w:b w:val="false"/>
          <w:i w:val="false"/>
          <w:color w:val="000000"/>
          <w:sz w:val="28"/>
        </w:rPr>
        <w:t>
      2) доверенность, удостоверенная нотариально – при представлении интересов получателя государственной услуги третьим лицом;</w:t>
      </w:r>
    </w:p>
    <w:p>
      <w:pPr>
        <w:spacing w:after="0"/>
        <w:ind w:left="0"/>
        <w:jc w:val="both"/>
      </w:pPr>
      <w:r>
        <w:rPr>
          <w:rFonts w:ascii="Times New Roman"/>
          <w:b w:val="false"/>
          <w:i w:val="false"/>
          <w:color w:val="000000"/>
          <w:sz w:val="28"/>
        </w:rPr>
        <w:t>
      при обращении наследников:</w:t>
      </w:r>
    </w:p>
    <w:p>
      <w:pPr>
        <w:spacing w:after="0"/>
        <w:ind w:left="0"/>
        <w:jc w:val="both"/>
      </w:pPr>
      <w:r>
        <w:rPr>
          <w:rFonts w:ascii="Times New Roman"/>
          <w:b w:val="false"/>
          <w:i w:val="false"/>
          <w:color w:val="000000"/>
          <w:sz w:val="28"/>
        </w:rPr>
        <w:t>
      1) завещание – для лиц, указанных в завещании;</w:t>
      </w:r>
    </w:p>
    <w:p>
      <w:pPr>
        <w:spacing w:after="0"/>
        <w:ind w:left="0"/>
        <w:jc w:val="both"/>
      </w:pPr>
      <w:r>
        <w:rPr>
          <w:rFonts w:ascii="Times New Roman"/>
          <w:b w:val="false"/>
          <w:i w:val="false"/>
          <w:color w:val="000000"/>
          <w:sz w:val="28"/>
        </w:rPr>
        <w:t>
      2) наследственное дело, копии свидетельства о смерти – для нотариусов и иностранных консульских учреждений;</w:t>
      </w:r>
    </w:p>
    <w:p>
      <w:pPr>
        <w:spacing w:after="0"/>
        <w:ind w:left="0"/>
        <w:jc w:val="both"/>
      </w:pPr>
      <w:r>
        <w:rPr>
          <w:rFonts w:ascii="Times New Roman"/>
          <w:b w:val="false"/>
          <w:i w:val="false"/>
          <w:color w:val="000000"/>
          <w:sz w:val="28"/>
        </w:rPr>
        <w:t>
      при обращении судов:</w:t>
      </w:r>
    </w:p>
    <w:p>
      <w:pPr>
        <w:spacing w:after="0"/>
        <w:ind w:left="0"/>
        <w:jc w:val="both"/>
      </w:pPr>
      <w:r>
        <w:rPr>
          <w:rFonts w:ascii="Times New Roman"/>
          <w:b w:val="false"/>
          <w:i w:val="false"/>
          <w:color w:val="000000"/>
          <w:sz w:val="28"/>
        </w:rPr>
        <w:t>
      1) для судов - определение по находящимся в их производстве делам.</w:t>
      </w:r>
    </w:p>
    <w:p>
      <w:pPr>
        <w:spacing w:after="0"/>
        <w:ind w:left="0"/>
        <w:jc w:val="both"/>
      </w:pPr>
      <w:r>
        <w:rPr>
          <w:rFonts w:ascii="Times New Roman"/>
          <w:b w:val="false"/>
          <w:i w:val="false"/>
          <w:color w:val="000000"/>
          <w:sz w:val="28"/>
        </w:rPr>
        <w:t>
      Предоставление завещания для судов не требуется.</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услугополучателя указанного в электронном заявлении ЦОН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запрос в форме электронного документа, удостоверенного электронной цифровой подписью (далее - ЭЦП) услугополучателя.";</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государственных социальных пособий по инвалидности, по случаю потери кормильца и по возрасту", утвержденном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p>
      <w:pPr>
        <w:spacing w:after="0"/>
        <w:ind w:left="0"/>
        <w:jc w:val="both"/>
      </w:pPr>
      <w:r>
        <w:rPr>
          <w:rFonts w:ascii="Times New Roman"/>
          <w:b w:val="false"/>
          <w:i w:val="false"/>
          <w:color w:val="000000"/>
          <w:sz w:val="28"/>
        </w:rPr>
        <w:t>
      Прием заявления на оказание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"Центр обслуживания населения" Комитета по связи, информатизации и информации Министерства по инвестициям и развитию Республики Казахстан (далее – ЦОН);</w:t>
      </w:r>
    </w:p>
    <w:p>
      <w:pPr>
        <w:spacing w:after="0"/>
        <w:ind w:left="0"/>
        <w:jc w:val="both"/>
      </w:pPr>
      <w:r>
        <w:rPr>
          <w:rFonts w:ascii="Times New Roman"/>
          <w:b w:val="false"/>
          <w:i w:val="false"/>
          <w:color w:val="000000"/>
          <w:sz w:val="28"/>
        </w:rPr>
        <w:t>
      2)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 (далее – ГЦВП);</w:t>
      </w:r>
    </w:p>
    <w:p>
      <w:pPr>
        <w:spacing w:after="0"/>
        <w:ind w:left="0"/>
        <w:jc w:val="both"/>
      </w:pPr>
      <w:r>
        <w:rPr>
          <w:rFonts w:ascii="Times New Roman"/>
          <w:b w:val="false"/>
          <w:i w:val="false"/>
          <w:color w:val="000000"/>
          <w:sz w:val="28"/>
        </w:rPr>
        <w:t>
      3) веб-портал "электронного правительства" www.egov.kz (далее – портал) – при назначении государственного социального пособия по возрасту, а также при получении информации о назначении государственных социальных пособий по инвалидности, по случаю потери кормильца и по возрасту (далее – пособия);</w:t>
      </w:r>
    </w:p>
    <w:p>
      <w:pPr>
        <w:spacing w:after="0"/>
        <w:ind w:left="0"/>
        <w:jc w:val="both"/>
      </w:pPr>
      <w:r>
        <w:rPr>
          <w:rFonts w:ascii="Times New Roman"/>
          <w:b w:val="false"/>
          <w:i w:val="false"/>
          <w:color w:val="000000"/>
          <w:sz w:val="28"/>
        </w:rPr>
        <w:t>
      4) услугодателя – при первичном установлении инвалидности за назначением государственного социального пособия по инвалидности.</w:t>
      </w:r>
    </w:p>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ЦОН – в случае обращения за назначением пособий через ЦОН;</w:t>
      </w:r>
    </w:p>
    <w:p>
      <w:pPr>
        <w:spacing w:after="0"/>
        <w:ind w:left="0"/>
        <w:jc w:val="both"/>
      </w:pPr>
      <w:r>
        <w:rPr>
          <w:rFonts w:ascii="Times New Roman"/>
          <w:b w:val="false"/>
          <w:i w:val="false"/>
          <w:color w:val="000000"/>
          <w:sz w:val="28"/>
        </w:rPr>
        <w:t>
      2) ГЦВП – в случае обращения за назначением пособий через ГЦВП или услугодателя;</w:t>
      </w:r>
    </w:p>
    <w:p>
      <w:pPr>
        <w:spacing w:after="0"/>
        <w:ind w:left="0"/>
        <w:jc w:val="both"/>
      </w:pPr>
      <w:r>
        <w:rPr>
          <w:rFonts w:ascii="Times New Roman"/>
          <w:b w:val="false"/>
          <w:i w:val="false"/>
          <w:color w:val="000000"/>
          <w:sz w:val="28"/>
        </w:rPr>
        <w:t>
      3) портал – в случае обращения за назначением государственных социальных пособий по возрасту через портал и в части получения информации о назначении пособий.";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Срок оказания государственной услуги:</w:t>
      </w:r>
    </w:p>
    <w:p>
      <w:pPr>
        <w:spacing w:after="0"/>
        <w:ind w:left="0"/>
        <w:jc w:val="both"/>
      </w:pPr>
      <w:r>
        <w:rPr>
          <w:rFonts w:ascii="Times New Roman"/>
          <w:b w:val="false"/>
          <w:i w:val="false"/>
          <w:color w:val="000000"/>
          <w:sz w:val="28"/>
        </w:rPr>
        <w:t>
      1) при обращении к услугодателю, в ЦОН, ГЦВП, а также на портал (для назначения государственного социального пособия по возрасту) – с момента регистрации пакета документов в ГЦВП - 8 (восемь) рабочих дней.</w:t>
      </w:r>
    </w:p>
    <w:p>
      <w:pPr>
        <w:spacing w:after="0"/>
        <w:ind w:left="0"/>
        <w:jc w:val="both"/>
      </w:pPr>
      <w:r>
        <w:rPr>
          <w:rFonts w:ascii="Times New Roman"/>
          <w:b w:val="false"/>
          <w:i w:val="false"/>
          <w:color w:val="000000"/>
          <w:sz w:val="28"/>
        </w:rPr>
        <w:t>
      Срок оказания государственной услуги:</w:t>
      </w:r>
    </w:p>
    <w:p>
      <w:pPr>
        <w:spacing w:after="0"/>
        <w:ind w:left="0"/>
        <w:jc w:val="both"/>
      </w:pPr>
      <w:r>
        <w:rPr>
          <w:rFonts w:ascii="Times New Roman"/>
          <w:b w:val="false"/>
          <w:i w:val="false"/>
          <w:color w:val="000000"/>
          <w:sz w:val="28"/>
        </w:rPr>
        <w:t>
      продлевается в случаях необходимости дооформления материалов дела по мере необходимости для проверки достоверности представленного (ых) документа (ов) или истребования дополнительного (ых)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дополнительного (ых) документа (ов) в ГЦВП. ГЦВП уведомляет заявителя о необходимости представления дополнительных документов – 5 (пять) рабочих дней;</w:t>
      </w:r>
    </w:p>
    <w:p>
      <w:pPr>
        <w:spacing w:after="0"/>
        <w:ind w:left="0"/>
        <w:jc w:val="both"/>
      </w:pPr>
      <w:r>
        <w:rPr>
          <w:rFonts w:ascii="Times New Roman"/>
          <w:b w:val="false"/>
          <w:i w:val="false"/>
          <w:color w:val="000000"/>
          <w:sz w:val="28"/>
        </w:rPr>
        <w:t>
      на портале для получения информации о назначении пособий – 30 минут с момента поступления электронного запроса в информационную систему ГЦВП;</w:t>
      </w:r>
    </w:p>
    <w:p>
      <w:pPr>
        <w:spacing w:after="0"/>
        <w:ind w:left="0"/>
        <w:jc w:val="both"/>
      </w:pPr>
      <w:r>
        <w:rPr>
          <w:rFonts w:ascii="Times New Roman"/>
          <w:b w:val="false"/>
          <w:i w:val="false"/>
          <w:color w:val="000000"/>
          <w:sz w:val="28"/>
        </w:rPr>
        <w:t>
      при обращении к услугодателю и в ЦОН –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ГЦВП – 30 минут, в ЦОН – 15 минут; у услугодателя – времени на ожидание не требуется;</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в ГЦВП и у услугодателя – 30 минут, в ЦОН – 20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xml:space="preserve">
      1) ГЦВП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понедельника по субботу включительно с 9.00 до 14.00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ЦОНа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Государственная услуга оказывается по месту регистрации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w:t>
      </w:r>
    </w:p>
    <w:p>
      <w:pPr>
        <w:spacing w:after="0"/>
        <w:ind w:left="0"/>
        <w:jc w:val="both"/>
      </w:pPr>
      <w:r>
        <w:rPr>
          <w:rFonts w:ascii="Times New Roman"/>
          <w:b w:val="false"/>
          <w:i w:val="false"/>
          <w:color w:val="000000"/>
          <w:sz w:val="28"/>
        </w:rPr>
        <w:t>
      При обращении услугополучателя за назначением государственного социального пособия по возрасту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xml:space="preserve">
      4)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График приема заявления на оказание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без предварительной записи и ускоренного обслуживания.";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для оказания государственной услуги при обращении в ГЦВП либо в ЦОН предоставляет заявление по форме согласно приложению 1, при обращении услугодателю предоставляет заявление по форме согласно приложению 1-1 к настоящему стандарту государственной услуги и следующие документы:</w:t>
      </w:r>
    </w:p>
    <w:p>
      <w:pPr>
        <w:spacing w:after="0"/>
        <w:ind w:left="0"/>
        <w:jc w:val="both"/>
      </w:pPr>
      <w:r>
        <w:rPr>
          <w:rFonts w:ascii="Times New Roman"/>
          <w:b w:val="false"/>
          <w:i w:val="false"/>
          <w:color w:val="000000"/>
          <w:sz w:val="28"/>
        </w:rPr>
        <w:t>
      Для назначения государственного социального пособия по инвалидности:</w:t>
      </w:r>
    </w:p>
    <w:p>
      <w:pPr>
        <w:spacing w:after="0"/>
        <w:ind w:left="0"/>
        <w:jc w:val="both"/>
      </w:pPr>
      <w:r>
        <w:rPr>
          <w:rFonts w:ascii="Times New Roman"/>
          <w:b w:val="false"/>
          <w:i w:val="false"/>
          <w:color w:val="000000"/>
          <w:sz w:val="28"/>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или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p>
    <w:p>
      <w:pPr>
        <w:spacing w:after="0"/>
        <w:ind w:left="0"/>
        <w:jc w:val="both"/>
      </w:pPr>
      <w:r>
        <w:rPr>
          <w:rFonts w:ascii="Times New Roman"/>
          <w:b w:val="false"/>
          <w:i w:val="false"/>
          <w:color w:val="000000"/>
          <w:sz w:val="28"/>
        </w:rPr>
        <w:t>
      3) документ о номере банковского счета в банках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или о контрольном счете наличности исправительного учреждения;</w:t>
      </w:r>
    </w:p>
    <w:p>
      <w:pPr>
        <w:spacing w:after="0"/>
        <w:ind w:left="0"/>
        <w:jc w:val="both"/>
      </w:pPr>
      <w:r>
        <w:rPr>
          <w:rFonts w:ascii="Times New Roman"/>
          <w:b w:val="false"/>
          <w:i w:val="false"/>
          <w:color w:val="000000"/>
          <w:sz w:val="28"/>
        </w:rPr>
        <w:t xml:space="preserve">
      4) справка об инвалидности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актов за № 10589);</w:t>
      </w:r>
    </w:p>
    <w:p>
      <w:pPr>
        <w:spacing w:after="0"/>
        <w:ind w:left="0"/>
        <w:jc w:val="both"/>
      </w:pPr>
      <w:r>
        <w:rPr>
          <w:rFonts w:ascii="Times New Roman"/>
          <w:b w:val="false"/>
          <w:i w:val="false"/>
          <w:color w:val="000000"/>
          <w:sz w:val="28"/>
        </w:rPr>
        <w:t>
      При необходимости (в зависимости от наличия) представляется один из следующих документов:</w:t>
      </w:r>
    </w:p>
    <w:p>
      <w:pPr>
        <w:spacing w:after="0"/>
        <w:ind w:left="0"/>
        <w:jc w:val="both"/>
      </w:pPr>
      <w:r>
        <w:rPr>
          <w:rFonts w:ascii="Times New Roman"/>
          <w:b w:val="false"/>
          <w:i w:val="false"/>
          <w:color w:val="000000"/>
          <w:sz w:val="28"/>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0"/>
        <w:ind w:left="0"/>
        <w:jc w:val="both"/>
      </w:pPr>
      <w:r>
        <w:rPr>
          <w:rFonts w:ascii="Times New Roman"/>
          <w:b w:val="false"/>
          <w:i w:val="false"/>
          <w:color w:val="000000"/>
          <w:sz w:val="28"/>
        </w:rPr>
        <w:t>
      2) решение Центральной военно-врачебной комиссии;</w:t>
      </w:r>
    </w:p>
    <w:p>
      <w:pPr>
        <w:spacing w:after="0"/>
        <w:ind w:left="0"/>
        <w:jc w:val="both"/>
      </w:pPr>
      <w:r>
        <w:rPr>
          <w:rFonts w:ascii="Times New Roman"/>
          <w:b w:val="false"/>
          <w:i w:val="false"/>
          <w:color w:val="000000"/>
          <w:sz w:val="28"/>
        </w:rPr>
        <w:t>
      3) свидетельство о болезни, выданное госпиталем, или заключение военно-врачебной комиссии;</w:t>
      </w:r>
    </w:p>
    <w:p>
      <w:pPr>
        <w:spacing w:after="0"/>
        <w:ind w:left="0"/>
        <w:jc w:val="both"/>
      </w:pPr>
      <w:r>
        <w:rPr>
          <w:rFonts w:ascii="Times New Roman"/>
          <w:b w:val="false"/>
          <w:i w:val="false"/>
          <w:color w:val="000000"/>
          <w:sz w:val="28"/>
        </w:rPr>
        <w:t>
      4) свидетельство о рождении ребенка-инвалида до шестнадцати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0"/>
        <w:ind w:left="0"/>
        <w:jc w:val="both"/>
      </w:pPr>
      <w:r>
        <w:rPr>
          <w:rFonts w:ascii="Times New Roman"/>
          <w:b w:val="false"/>
          <w:i w:val="false"/>
          <w:color w:val="000000"/>
          <w:sz w:val="28"/>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p>
      <w:pPr>
        <w:spacing w:after="0"/>
        <w:ind w:left="0"/>
        <w:jc w:val="both"/>
      </w:pPr>
      <w:r>
        <w:rPr>
          <w:rFonts w:ascii="Times New Roman"/>
          <w:b w:val="false"/>
          <w:i w:val="false"/>
          <w:color w:val="000000"/>
          <w:sz w:val="28"/>
        </w:rPr>
        <w:t>
      Для назначения 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или справка сельских акимов, для жителей города Байконур справка отдела по учету и регистрации граждан жилищного хозяйства города Байконур Российской Федерации);</w:t>
      </w:r>
    </w:p>
    <w:p>
      <w:pPr>
        <w:spacing w:after="0"/>
        <w:ind w:left="0"/>
        <w:jc w:val="both"/>
      </w:pPr>
      <w:r>
        <w:rPr>
          <w:rFonts w:ascii="Times New Roman"/>
          <w:b w:val="false"/>
          <w:i w:val="false"/>
          <w:color w:val="000000"/>
          <w:sz w:val="28"/>
        </w:rPr>
        <w:t>
      3) документ о номере банковского счета в банках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или о контрольном счете наличности исправительного учреждения;</w:t>
      </w:r>
    </w:p>
    <w:p>
      <w:pPr>
        <w:spacing w:after="0"/>
        <w:ind w:left="0"/>
        <w:jc w:val="both"/>
      </w:pPr>
      <w:r>
        <w:rPr>
          <w:rFonts w:ascii="Times New Roman"/>
          <w:b w:val="false"/>
          <w:i w:val="false"/>
          <w:color w:val="000000"/>
          <w:sz w:val="28"/>
        </w:rPr>
        <w:t>
      4) свидетельство о смерти кормильца или решение суда о признании лица безвестно отсутствующим (умершим);</w:t>
      </w:r>
    </w:p>
    <w:p>
      <w:pPr>
        <w:spacing w:after="0"/>
        <w:ind w:left="0"/>
        <w:jc w:val="both"/>
      </w:pPr>
      <w:r>
        <w:rPr>
          <w:rFonts w:ascii="Times New Roman"/>
          <w:b w:val="false"/>
          <w:i w:val="false"/>
          <w:color w:val="000000"/>
          <w:sz w:val="28"/>
        </w:rPr>
        <w:t>
      5)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p>
      <w:pPr>
        <w:spacing w:after="0"/>
        <w:ind w:left="0"/>
        <w:jc w:val="both"/>
      </w:pPr>
      <w:r>
        <w:rPr>
          <w:rFonts w:ascii="Times New Roman"/>
          <w:b w:val="false"/>
          <w:i w:val="false"/>
          <w:color w:val="000000"/>
          <w:sz w:val="28"/>
        </w:rPr>
        <w:t>
      В зависимости от их наличия представляются следующие документы:</w:t>
      </w:r>
    </w:p>
    <w:p>
      <w:pPr>
        <w:spacing w:after="0"/>
        <w:ind w:left="0"/>
        <w:jc w:val="both"/>
      </w:pPr>
      <w:r>
        <w:rPr>
          <w:rFonts w:ascii="Times New Roman"/>
          <w:b w:val="false"/>
          <w:i w:val="false"/>
          <w:color w:val="000000"/>
          <w:sz w:val="28"/>
        </w:rPr>
        <w:t>
      1) справка органов записи актов гражданского состояния (если сведения об отце в свидетельстве о рождении внесены по заявлению матери);</w:t>
      </w:r>
    </w:p>
    <w:p>
      <w:pPr>
        <w:spacing w:after="0"/>
        <w:ind w:left="0"/>
        <w:jc w:val="both"/>
      </w:pPr>
      <w:r>
        <w:rPr>
          <w:rFonts w:ascii="Times New Roman"/>
          <w:b w:val="false"/>
          <w:i w:val="false"/>
          <w:color w:val="000000"/>
          <w:sz w:val="28"/>
        </w:rPr>
        <w:t xml:space="preserve">
      2) справка учебного заведения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223, если иждивенцы в возрасте от восемнадцати до двадцати трех лет являются обучающимися очной формы обучения (предоставляется ежегодно);</w:t>
      </w:r>
    </w:p>
    <w:p>
      <w:pPr>
        <w:spacing w:after="0"/>
        <w:ind w:left="0"/>
        <w:jc w:val="both"/>
      </w:pPr>
      <w:r>
        <w:rPr>
          <w:rFonts w:ascii="Times New Roman"/>
          <w:b w:val="false"/>
          <w:i w:val="false"/>
          <w:color w:val="000000"/>
          <w:sz w:val="28"/>
        </w:rPr>
        <w:t>
      3) документ об установлении опеки или попечительства;</w:t>
      </w:r>
    </w:p>
    <w:p>
      <w:pPr>
        <w:spacing w:after="0"/>
        <w:ind w:left="0"/>
        <w:jc w:val="both"/>
      </w:pPr>
      <w:r>
        <w:rPr>
          <w:rFonts w:ascii="Times New Roman"/>
          <w:b w:val="false"/>
          <w:i w:val="false"/>
          <w:color w:val="000000"/>
          <w:sz w:val="28"/>
        </w:rPr>
        <w:t>
      4) военный билет погибшего (умершего) или справка о прохождении воинской службы;</w:t>
      </w:r>
    </w:p>
    <w:p>
      <w:pPr>
        <w:spacing w:after="0"/>
        <w:ind w:left="0"/>
        <w:jc w:val="both"/>
      </w:pPr>
      <w:r>
        <w:rPr>
          <w:rFonts w:ascii="Times New Roman"/>
          <w:b w:val="false"/>
          <w:i w:val="false"/>
          <w:color w:val="000000"/>
          <w:sz w:val="28"/>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0"/>
        <w:ind w:left="0"/>
        <w:jc w:val="both"/>
      </w:pPr>
      <w:r>
        <w:rPr>
          <w:rFonts w:ascii="Times New Roman"/>
          <w:b w:val="false"/>
          <w:i w:val="false"/>
          <w:color w:val="000000"/>
          <w:sz w:val="28"/>
        </w:rPr>
        <w:t>
      При назначении государственного базового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в случае ее отсутствия ГЦВП запрашивается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ГЦВП об отсутствии факта перечисления обязательных пенсионных взносов.</w:t>
      </w:r>
    </w:p>
    <w:p>
      <w:pPr>
        <w:spacing w:after="0"/>
        <w:ind w:left="0"/>
        <w:jc w:val="both"/>
      </w:pPr>
      <w:r>
        <w:rPr>
          <w:rFonts w:ascii="Times New Roman"/>
          <w:b w:val="false"/>
          <w:i w:val="false"/>
          <w:color w:val="000000"/>
          <w:sz w:val="28"/>
        </w:rPr>
        <w:t>
      Для назначения государственного социального пособия по возрасту:</w:t>
      </w:r>
    </w:p>
    <w:p>
      <w:pPr>
        <w:spacing w:after="0"/>
        <w:ind w:left="0"/>
        <w:jc w:val="both"/>
      </w:pPr>
      <w:r>
        <w:rPr>
          <w:rFonts w:ascii="Times New Roman"/>
          <w:b w:val="false"/>
          <w:i w:val="false"/>
          <w:color w:val="000000"/>
          <w:sz w:val="28"/>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или справка сельских акимов, для жителей г. Байконур – справка отдела по учету и регистрации граждан жилищного хозяйства г. Байконур Российской Федерации);</w:t>
      </w:r>
    </w:p>
    <w:p>
      <w:pPr>
        <w:spacing w:after="0"/>
        <w:ind w:left="0"/>
        <w:jc w:val="both"/>
      </w:pPr>
      <w:r>
        <w:rPr>
          <w:rFonts w:ascii="Times New Roman"/>
          <w:b w:val="false"/>
          <w:i w:val="false"/>
          <w:color w:val="000000"/>
          <w:sz w:val="28"/>
        </w:rPr>
        <w:t>
      3) документ о номере банковского счета в банках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или о контрольном счете наличности исправительного учреждения.</w:t>
      </w:r>
    </w:p>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документа, подтверждающего регистрацию по постоянному месту жительства, свидетельства о рождении ребенка-инвалида до шестнадцати лет (по регистрациям, произведенным на территории Республики Казахстан после 13 августа 2007 года), документа об установлении опеки (попечительства), справки органа государственных доходов о том, что лицо не зарегистрировано в качестве индивидуального предпринимателя, справки об инвалидности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для назначения государственного социального пособия по возрасту – заявление на назначение государственного социального пособия по возрасту через портал в форме электронного документа, удостоверенного ЭЦП услугополучателя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для получения информации о назначении пособий –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услугополучателя, документа, подтверждающего регистрацию по постоянному месту жительства услугополучателя, сведения о номере банковского счета, документа об установлении опеки (попечительства) для назначения государственного социального пособия по возрасту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Работник ГЦВП, ЦОНа, услугодателя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w:t>
      </w:r>
    </w:p>
    <w:p>
      <w:pPr>
        <w:spacing w:after="0"/>
        <w:ind w:left="0"/>
        <w:jc w:val="both"/>
      </w:pPr>
      <w:r>
        <w:rPr>
          <w:rFonts w:ascii="Times New Roman"/>
          <w:b w:val="false"/>
          <w:i w:val="false"/>
          <w:color w:val="000000"/>
          <w:sz w:val="28"/>
        </w:rPr>
        <w:t>
      в ГЦВП, у услугодателя – отрывной талон заявления с указанием даты регистрации и даты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в ЦОНе – расписка о приеме соответствующих документов с указанием:</w:t>
      </w:r>
    </w:p>
    <w:p>
      <w:pPr>
        <w:spacing w:after="0"/>
        <w:ind w:left="0"/>
        <w:jc w:val="both"/>
      </w:pPr>
      <w:r>
        <w:rPr>
          <w:rFonts w:ascii="Times New Roman"/>
          <w:b w:val="false"/>
          <w:i w:val="false"/>
          <w:color w:val="000000"/>
          <w:sz w:val="28"/>
        </w:rPr>
        <w:t>
      1) заявления с указанием номера и даты приема заявления;</w:t>
      </w:r>
    </w:p>
    <w:p>
      <w:pPr>
        <w:spacing w:after="0"/>
        <w:ind w:left="0"/>
        <w:jc w:val="both"/>
      </w:pPr>
      <w:r>
        <w:rPr>
          <w:rFonts w:ascii="Times New Roman"/>
          <w:b w:val="false"/>
          <w:i w:val="false"/>
          <w:color w:val="000000"/>
          <w:sz w:val="28"/>
        </w:rPr>
        <w:t>
      2) вид запрашиваемой государственной услуги;</w:t>
      </w:r>
    </w:p>
    <w:p>
      <w:pPr>
        <w:spacing w:after="0"/>
        <w:ind w:left="0"/>
        <w:jc w:val="both"/>
      </w:pPr>
      <w:r>
        <w:rPr>
          <w:rFonts w:ascii="Times New Roman"/>
          <w:b w:val="false"/>
          <w:i w:val="false"/>
          <w:color w:val="000000"/>
          <w:sz w:val="28"/>
        </w:rPr>
        <w:t>
      3) количество и название приложенных документов;</w:t>
      </w:r>
    </w:p>
    <w:p>
      <w:pPr>
        <w:spacing w:after="0"/>
        <w:ind w:left="0"/>
        <w:jc w:val="both"/>
      </w:pPr>
      <w:r>
        <w:rPr>
          <w:rFonts w:ascii="Times New Roman"/>
          <w:b w:val="false"/>
          <w:i w:val="false"/>
          <w:color w:val="000000"/>
          <w:sz w:val="28"/>
        </w:rPr>
        <w:t>
      4) даты (времени) и места выдачи документов;</w:t>
      </w:r>
    </w:p>
    <w:p>
      <w:pPr>
        <w:spacing w:after="0"/>
        <w:ind w:left="0"/>
        <w:jc w:val="both"/>
      </w:pPr>
      <w:r>
        <w:rPr>
          <w:rFonts w:ascii="Times New Roman"/>
          <w:b w:val="false"/>
          <w:i w:val="false"/>
          <w:color w:val="000000"/>
          <w:sz w:val="28"/>
        </w:rPr>
        <w:t>
      5) фамилии, имени, отчества (при его наличии) работника центра принявшего заявление на оформление документов;</w:t>
      </w:r>
    </w:p>
    <w:p>
      <w:pPr>
        <w:spacing w:after="0"/>
        <w:ind w:left="0"/>
        <w:jc w:val="both"/>
      </w:pPr>
      <w:r>
        <w:rPr>
          <w:rFonts w:ascii="Times New Roman"/>
          <w:b w:val="false"/>
          <w:i w:val="false"/>
          <w:color w:val="000000"/>
          <w:sz w:val="28"/>
        </w:rPr>
        <w:t>
      6) фамилии, имени, отчества (при его наличии) услугополучателя, фамилии, имени, отчества (при его наличии) представителя услугополучателя и их контактные телефоны;</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w:t>
      </w:r>
    </w:p>
    <w:p>
      <w:pPr>
        <w:spacing w:after="0"/>
        <w:ind w:left="0"/>
        <w:jc w:val="both"/>
      </w:pPr>
      <w:r>
        <w:rPr>
          <w:rFonts w:ascii="Times New Roman"/>
          <w:b w:val="false"/>
          <w:i w:val="false"/>
          <w:color w:val="000000"/>
          <w:sz w:val="28"/>
        </w:rPr>
        <w:t>
      в ГЦВП – на основании отрывного талона заявления;</w:t>
      </w:r>
    </w:p>
    <w:p>
      <w:pPr>
        <w:spacing w:after="0"/>
        <w:ind w:left="0"/>
        <w:jc w:val="both"/>
      </w:pPr>
      <w:r>
        <w:rPr>
          <w:rFonts w:ascii="Times New Roman"/>
          <w:b w:val="false"/>
          <w:i w:val="false"/>
          <w:color w:val="000000"/>
          <w:sz w:val="28"/>
        </w:rPr>
        <w:t>
      в ЦОНе – на основании расписки о приеме соответствующих документов.</w:t>
      </w:r>
    </w:p>
    <w:p>
      <w:pPr>
        <w:spacing w:after="0"/>
        <w:ind w:left="0"/>
        <w:jc w:val="both"/>
      </w:pPr>
      <w:r>
        <w:rPr>
          <w:rFonts w:ascii="Times New Roman"/>
          <w:b w:val="false"/>
          <w:i w:val="false"/>
          <w:color w:val="000000"/>
          <w:sz w:val="28"/>
        </w:rPr>
        <w:t>
      ГЦВП информирует услугополучателя о принятом решении посредством передачи sms-оповещения на мобильный телефон услугополучателя.";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ЦОНа выдается расписка об отказе в приеме документов по форме согласно приложению 3 или работником ГЦВП или услугодателем выдается уведомление об отказе в приеме заявления на назначение пенсии и пособий по форме согласно приложению 4 к настоящему стандарту государственной услуги.</w:t>
      </w:r>
    </w:p>
    <w:p>
      <w:pPr>
        <w:spacing w:after="0"/>
        <w:ind w:left="0"/>
        <w:jc w:val="both"/>
      </w:pPr>
      <w:r>
        <w:rPr>
          <w:rFonts w:ascii="Times New Roman"/>
          <w:b w:val="false"/>
          <w:i w:val="false"/>
          <w:color w:val="000000"/>
          <w:sz w:val="28"/>
        </w:rPr>
        <w:t>
      При получении сведений из информационной системы ГЦВП, подтверждающих факт назначения соответствующей выплаты или подачи заявления на назначение пособий, работником ГЦВП, ЦОНа, услугодателя выдается уведомление об отказе в приеме заявления по форме согласно приложению 5 к настоящему стандарту государственной услуги.";</w:t>
      </w:r>
    </w:p>
    <w:bookmarkStart w:name="z10" w:id="2"/>
    <w:p>
      <w:pPr>
        <w:spacing w:after="0"/>
        <w:ind w:left="0"/>
        <w:jc w:val="both"/>
      </w:pPr>
      <w:r>
        <w:rPr>
          <w:rFonts w:ascii="Times New Roman"/>
          <w:b w:val="false"/>
          <w:i w:val="false"/>
          <w:color w:val="000000"/>
          <w:sz w:val="28"/>
        </w:rPr>
        <w:t>
      дополнить пунктом 14-1 в следующей редакции:</w:t>
      </w:r>
    </w:p>
    <w:bookmarkEnd w:id="2"/>
    <w:p>
      <w:pPr>
        <w:spacing w:after="0"/>
        <w:ind w:left="0"/>
        <w:jc w:val="both"/>
      </w:pPr>
      <w:r>
        <w:rPr>
          <w:rFonts w:ascii="Times New Roman"/>
          <w:b w:val="false"/>
          <w:i w:val="false"/>
          <w:color w:val="000000"/>
          <w:sz w:val="28"/>
        </w:rPr>
        <w:t>
      "14-1. Государственная услуга услугодателем оказывается:</w:t>
      </w:r>
    </w:p>
    <w:p>
      <w:pPr>
        <w:spacing w:after="0"/>
        <w:ind w:left="0"/>
        <w:jc w:val="both"/>
      </w:pPr>
      <w:r>
        <w:rPr>
          <w:rFonts w:ascii="Times New Roman"/>
          <w:b w:val="false"/>
          <w:i w:val="false"/>
          <w:color w:val="000000"/>
          <w:sz w:val="28"/>
        </w:rPr>
        <w:t>
      1) по месту расположения подразделения медико-социальной экспертизы услугодателя (отделов медико-социальной экспертизы и (или) отделов методологии и контроля медико-социальной экспертизы) соответствующего региона;</w:t>
      </w:r>
    </w:p>
    <w:p>
      <w:pPr>
        <w:spacing w:after="0"/>
        <w:ind w:left="0"/>
        <w:jc w:val="both"/>
      </w:pPr>
      <w:r>
        <w:rPr>
          <w:rFonts w:ascii="Times New Roman"/>
          <w:b w:val="false"/>
          <w:i w:val="false"/>
          <w:color w:val="000000"/>
          <w:sz w:val="28"/>
        </w:rPr>
        <w:t>
      2) на выездных заседаниях:</w:t>
      </w:r>
    </w:p>
    <w:p>
      <w:pPr>
        <w:spacing w:after="0"/>
        <w:ind w:left="0"/>
        <w:jc w:val="both"/>
      </w:pPr>
      <w:r>
        <w:rPr>
          <w:rFonts w:ascii="Times New Roman"/>
          <w:b w:val="false"/>
          <w:i w:val="false"/>
          <w:color w:val="000000"/>
          <w:sz w:val="28"/>
        </w:rPr>
        <w:t>
      на базе лечебно-профилактических учреждений по месту постоянного жительства (регистрации) услугополучателя;</w:t>
      </w:r>
    </w:p>
    <w:p>
      <w:pPr>
        <w:spacing w:after="0"/>
        <w:ind w:left="0"/>
        <w:jc w:val="both"/>
      </w:pPr>
      <w:r>
        <w:rPr>
          <w:rFonts w:ascii="Times New Roman"/>
          <w:b w:val="false"/>
          <w:i w:val="false"/>
          <w:color w:val="000000"/>
          <w:sz w:val="28"/>
        </w:rPr>
        <w:t>
      по месту нахождения на лечении в специализированных учреждениях;</w:t>
      </w:r>
    </w:p>
    <w:p>
      <w:pPr>
        <w:spacing w:after="0"/>
        <w:ind w:left="0"/>
        <w:jc w:val="both"/>
      </w:pPr>
      <w:r>
        <w:rPr>
          <w:rFonts w:ascii="Times New Roman"/>
          <w:b w:val="false"/>
          <w:i w:val="false"/>
          <w:color w:val="000000"/>
          <w:sz w:val="28"/>
        </w:rPr>
        <w:t>
      в исправительных учреждениях и следственных изоляторах, по месту пребывания услугополучателя;</w:t>
      </w:r>
    </w:p>
    <w:p>
      <w:pPr>
        <w:spacing w:after="0"/>
        <w:ind w:left="0"/>
        <w:jc w:val="both"/>
      </w:pPr>
      <w:r>
        <w:rPr>
          <w:rFonts w:ascii="Times New Roman"/>
          <w:b w:val="false"/>
          <w:i w:val="false"/>
          <w:color w:val="000000"/>
          <w:sz w:val="28"/>
        </w:rPr>
        <w:t>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0"/>
        <w:ind w:left="0"/>
        <w:jc w:val="both"/>
      </w:pPr>
      <w:r>
        <w:rPr>
          <w:rFonts w:ascii="Times New Roman"/>
          <w:b w:val="false"/>
          <w:i w:val="false"/>
          <w:color w:val="000000"/>
          <w:sz w:val="28"/>
        </w:rPr>
        <w:t>
      3) заочно – когда освидетельствуемое лицо нетранспортабельно и (или) находится на стационарном лечении за пределами обслуживаемого региона, на основании представленных документов, определенных пунктом 9 Стандарта государственной услуги "Установление инвалидности и/или степени утраты трудоспособности и/или определение необходимых мер социальной защиты", с согласия о свидетельствуемого лица или законного представителя.";</w:t>
      </w:r>
    </w:p>
    <w:bookmarkStart w:name="z3" w:id="3"/>
    <w:p>
      <w:pPr>
        <w:spacing w:after="0"/>
        <w:ind w:left="0"/>
        <w:jc w:val="both"/>
      </w:pPr>
      <w:r>
        <w:rPr>
          <w:rFonts w:ascii="Times New Roman"/>
          <w:b w:val="false"/>
          <w:i w:val="false"/>
          <w:color w:val="000000"/>
          <w:sz w:val="28"/>
        </w:rPr>
        <w:t xml:space="preserve">
      дополнить приложениями 1-1 и 5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End w:id="3"/>
    <w:bookmarkStart w:name="z72"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пособий на рождение ребенка и по уходу за ребенком" утвержденном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Срок оказания государственной услуги:</w:t>
      </w:r>
    </w:p>
    <w:p>
      <w:pPr>
        <w:spacing w:after="0"/>
        <w:ind w:left="0"/>
        <w:jc w:val="both"/>
      </w:pPr>
      <w:r>
        <w:rPr>
          <w:rFonts w:ascii="Times New Roman"/>
          <w:b w:val="false"/>
          <w:i w:val="false"/>
          <w:color w:val="000000"/>
          <w:sz w:val="28"/>
        </w:rPr>
        <w:t>
      1) при обращении в ЦОН, ГЦВП, на портал – с момента регистрации пакета документов в ГЦВП – 7 (семь) рабочих дней;</w:t>
      </w:r>
    </w:p>
    <w:p>
      <w:pPr>
        <w:spacing w:after="0"/>
        <w:ind w:left="0"/>
        <w:jc w:val="both"/>
      </w:pPr>
      <w:r>
        <w:rPr>
          <w:rFonts w:ascii="Times New Roman"/>
          <w:b w:val="false"/>
          <w:i w:val="false"/>
          <w:color w:val="000000"/>
          <w:sz w:val="28"/>
        </w:rPr>
        <w:t>
      Срок оказания государственной услуги:</w:t>
      </w:r>
    </w:p>
    <w:p>
      <w:pPr>
        <w:spacing w:after="0"/>
        <w:ind w:left="0"/>
        <w:jc w:val="both"/>
      </w:pPr>
      <w:r>
        <w:rPr>
          <w:rFonts w:ascii="Times New Roman"/>
          <w:b w:val="false"/>
          <w:i w:val="false"/>
          <w:color w:val="000000"/>
          <w:sz w:val="28"/>
        </w:rPr>
        <w:t>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рабочих дней, при этом, если документы дооформлены, государственная услуга оказывается 7 (семь) рабочих дней со дня предоставления дополнительного (ых) документа (ов) в ГЦВП или ЦОН. ГЦВП или ЦОН уведомляет заявителя о необходимости представления дополнительных документов 5 (пять) рабочих дней;</w:t>
      </w:r>
    </w:p>
    <w:p>
      <w:pPr>
        <w:spacing w:after="0"/>
        <w:ind w:left="0"/>
        <w:jc w:val="both"/>
      </w:pPr>
      <w:r>
        <w:rPr>
          <w:rFonts w:ascii="Times New Roman"/>
          <w:b w:val="false"/>
          <w:i w:val="false"/>
          <w:color w:val="000000"/>
          <w:sz w:val="28"/>
        </w:rPr>
        <w:t>
      на портале для получения информации – 30 минут с момента поступления электронного запроса в информационную систему ГЦВП;</w:t>
      </w:r>
    </w:p>
    <w:p>
      <w:pPr>
        <w:spacing w:after="0"/>
        <w:ind w:left="0"/>
        <w:jc w:val="both"/>
      </w:pPr>
      <w:r>
        <w:rPr>
          <w:rFonts w:ascii="Times New Roman"/>
          <w:b w:val="false"/>
          <w:i w:val="false"/>
          <w:color w:val="000000"/>
          <w:sz w:val="28"/>
        </w:rPr>
        <w:t>
      при обращении в ЦОН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ГЦВП – 30 минут, в ЦОН – 15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в ГЦВП – 30 минут, в ЦОН – 20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для назначения пособия на рождение и (или) пособия по уходу по форме согласно приложению 1 к настоящему стандарту государственной услуги и следующие документы:</w:t>
      </w:r>
    </w:p>
    <w:p>
      <w:pPr>
        <w:spacing w:after="0"/>
        <w:ind w:left="0"/>
        <w:jc w:val="both"/>
      </w:pPr>
      <w:r>
        <w:rPr>
          <w:rFonts w:ascii="Times New Roman"/>
          <w:b w:val="false"/>
          <w:i w:val="false"/>
          <w:color w:val="000000"/>
          <w:sz w:val="28"/>
        </w:rPr>
        <w:t>
      в ГЦВП либо в ЦОН:</w:t>
      </w:r>
    </w:p>
    <w:p>
      <w:pPr>
        <w:spacing w:after="0"/>
        <w:ind w:left="0"/>
        <w:jc w:val="both"/>
      </w:pPr>
      <w:r>
        <w:rPr>
          <w:rFonts w:ascii="Times New Roman"/>
          <w:b w:val="false"/>
          <w:i w:val="false"/>
          <w:color w:val="000000"/>
          <w:sz w:val="28"/>
        </w:rPr>
        <w:t>
      1) документ, удостоверяющий личность услугополучателя (удостоверение личности гражданина Республики Казахстан, вид на жительство иностранца, постоянно проживающего в Республике Казахстан) (требуется для идентификации личности), для оралманов – удостоверение оралмана;</w:t>
      </w:r>
    </w:p>
    <w:p>
      <w:pPr>
        <w:spacing w:after="0"/>
        <w:ind w:left="0"/>
        <w:jc w:val="both"/>
      </w:pPr>
      <w:r>
        <w:rPr>
          <w:rFonts w:ascii="Times New Roman"/>
          <w:b w:val="false"/>
          <w:i w:val="false"/>
          <w:color w:val="000000"/>
          <w:sz w:val="28"/>
        </w:rPr>
        <w:t>
      2) свидетельство (свидетельства) о рождении ребенка (детей) или выписка из актовой записи о рождении;</w:t>
      </w:r>
    </w:p>
    <w:p>
      <w:pPr>
        <w:spacing w:after="0"/>
        <w:ind w:left="0"/>
        <w:jc w:val="both"/>
      </w:pPr>
      <w:r>
        <w:rPr>
          <w:rFonts w:ascii="Times New Roman"/>
          <w:b w:val="false"/>
          <w:i w:val="false"/>
          <w:color w:val="000000"/>
          <w:sz w:val="28"/>
        </w:rPr>
        <w:t>
      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усыновления (удочерения);</w:t>
      </w:r>
    </w:p>
    <w:p>
      <w:pPr>
        <w:spacing w:after="0"/>
        <w:ind w:left="0"/>
        <w:jc w:val="both"/>
      </w:pPr>
      <w:r>
        <w:rPr>
          <w:rFonts w:ascii="Times New Roman"/>
          <w:b w:val="false"/>
          <w:i w:val="false"/>
          <w:color w:val="000000"/>
          <w:sz w:val="28"/>
        </w:rPr>
        <w:t>
      в случае расхождения данных услугополучателя с данными в свидетельстве о рождении ребенка – свидетельство о заключении (расторжении) брака;</w:t>
      </w:r>
    </w:p>
    <w:p>
      <w:pPr>
        <w:spacing w:after="0"/>
        <w:ind w:left="0"/>
        <w:jc w:val="both"/>
      </w:pPr>
      <w:r>
        <w:rPr>
          <w:rFonts w:ascii="Times New Roman"/>
          <w:b w:val="false"/>
          <w:i w:val="false"/>
          <w:color w:val="000000"/>
          <w:sz w:val="28"/>
        </w:rPr>
        <w:t>
      в случае подачи заявления и необходимых документов третьими лицами – доверенность.</w:t>
      </w:r>
    </w:p>
    <w:p>
      <w:pPr>
        <w:spacing w:after="0"/>
        <w:ind w:left="0"/>
        <w:jc w:val="both"/>
      </w:pPr>
      <w:r>
        <w:rPr>
          <w:rFonts w:ascii="Times New Roman"/>
          <w:b w:val="false"/>
          <w:i w:val="false"/>
          <w:color w:val="000000"/>
          <w:sz w:val="28"/>
        </w:rPr>
        <w:t>
      Представление документа, удостоверяющего личность, документа, подтверждающего место жительства, свидетельства о рождении ребенка (детей) либо выписки из актовой записи о рождении, по регистрациям, произведенным на территории Республики Казахстан после 13 августа 2007 года, свидетельства о заключении (расторжении) брака, по регистрациям, произведенным на территории Республики Казахстан после 1 июня 2008 года, документа, подтверждающего установление опеки (попечительства) над ребенком или усыновления (удочерения)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для назначения пособия – заявление на назначение единовременного пособия на рождение ребенка и (или) пособия по уходу через портал электронного правительства в форме электронного документа, удостоверенного ЭЦП услугополучателя,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для получения информации о назначении пособия –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услугополучателя, свидетельства (свидетельства) о рождении ребенка (детей) или выписка из актовой записи о рождении (в случае рождения до 13 августа 2007 года), свидетельства о заключении (расторжении) брака (в случае заключения брака до 1 июня 2008 года), документа, подтверждающего установление опеки (попечительства), документа, подтверждающего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Работник ГЦВП, ЦОНа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требуемых документов услугополучателю выдается:</w:t>
      </w:r>
    </w:p>
    <w:p>
      <w:pPr>
        <w:spacing w:after="0"/>
        <w:ind w:left="0"/>
        <w:jc w:val="both"/>
      </w:pPr>
      <w:r>
        <w:rPr>
          <w:rFonts w:ascii="Times New Roman"/>
          <w:b w:val="false"/>
          <w:i w:val="false"/>
          <w:color w:val="000000"/>
          <w:sz w:val="28"/>
        </w:rPr>
        <w:t>
      в ГЦВП – отрывной талон заявления с указанием даты регистрации и даты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в ЦОНе – расписка о приеме соответствующих документов с указанием:</w:t>
      </w:r>
    </w:p>
    <w:p>
      <w:pPr>
        <w:spacing w:after="0"/>
        <w:ind w:left="0"/>
        <w:jc w:val="both"/>
      </w:pPr>
      <w:r>
        <w:rPr>
          <w:rFonts w:ascii="Times New Roman"/>
          <w:b w:val="false"/>
          <w:i w:val="false"/>
          <w:color w:val="000000"/>
          <w:sz w:val="28"/>
        </w:rPr>
        <w:t>
      1) заявления с указанием номера и даты приема заявления;</w:t>
      </w:r>
    </w:p>
    <w:p>
      <w:pPr>
        <w:spacing w:after="0"/>
        <w:ind w:left="0"/>
        <w:jc w:val="both"/>
      </w:pPr>
      <w:r>
        <w:rPr>
          <w:rFonts w:ascii="Times New Roman"/>
          <w:b w:val="false"/>
          <w:i w:val="false"/>
          <w:color w:val="000000"/>
          <w:sz w:val="28"/>
        </w:rPr>
        <w:t>
      2) вид запрашиваемой государственной услуги;</w:t>
      </w:r>
    </w:p>
    <w:p>
      <w:pPr>
        <w:spacing w:after="0"/>
        <w:ind w:left="0"/>
        <w:jc w:val="both"/>
      </w:pPr>
      <w:r>
        <w:rPr>
          <w:rFonts w:ascii="Times New Roman"/>
          <w:b w:val="false"/>
          <w:i w:val="false"/>
          <w:color w:val="000000"/>
          <w:sz w:val="28"/>
        </w:rPr>
        <w:t>
      3) количество и название приложенных документов;</w:t>
      </w:r>
    </w:p>
    <w:p>
      <w:pPr>
        <w:spacing w:after="0"/>
        <w:ind w:left="0"/>
        <w:jc w:val="both"/>
      </w:pPr>
      <w:r>
        <w:rPr>
          <w:rFonts w:ascii="Times New Roman"/>
          <w:b w:val="false"/>
          <w:i w:val="false"/>
          <w:color w:val="000000"/>
          <w:sz w:val="28"/>
        </w:rPr>
        <w:t>
      4) даты (времени) и места выдачи документов;</w:t>
      </w:r>
    </w:p>
    <w:p>
      <w:pPr>
        <w:spacing w:after="0"/>
        <w:ind w:left="0"/>
        <w:jc w:val="both"/>
      </w:pPr>
      <w:r>
        <w:rPr>
          <w:rFonts w:ascii="Times New Roman"/>
          <w:b w:val="false"/>
          <w:i w:val="false"/>
          <w:color w:val="000000"/>
          <w:sz w:val="28"/>
        </w:rPr>
        <w:t>
      5) фамилии, имени, отчества (при его наличии) работника центра принявшего заявление на оформление документов;</w:t>
      </w:r>
    </w:p>
    <w:p>
      <w:pPr>
        <w:spacing w:after="0"/>
        <w:ind w:left="0"/>
        <w:jc w:val="both"/>
      </w:pPr>
      <w:r>
        <w:rPr>
          <w:rFonts w:ascii="Times New Roman"/>
          <w:b w:val="false"/>
          <w:i w:val="false"/>
          <w:color w:val="000000"/>
          <w:sz w:val="28"/>
        </w:rPr>
        <w:t>
      6) фамилии, имени, отчества (при его наличии) услугополучателя, фамилии, имени, отчества (при его наличии) представителя услугополучателя и их контактные телефоны;</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w:t>
      </w:r>
    </w:p>
    <w:p>
      <w:pPr>
        <w:spacing w:after="0"/>
        <w:ind w:left="0"/>
        <w:jc w:val="both"/>
      </w:pPr>
      <w:r>
        <w:rPr>
          <w:rFonts w:ascii="Times New Roman"/>
          <w:b w:val="false"/>
          <w:i w:val="false"/>
          <w:color w:val="000000"/>
          <w:sz w:val="28"/>
        </w:rPr>
        <w:t>
      в ГЦВП – на основании отрывного талона заявления;</w:t>
      </w:r>
    </w:p>
    <w:p>
      <w:pPr>
        <w:spacing w:after="0"/>
        <w:ind w:left="0"/>
        <w:jc w:val="both"/>
      </w:pPr>
      <w:r>
        <w:rPr>
          <w:rFonts w:ascii="Times New Roman"/>
          <w:b w:val="false"/>
          <w:i w:val="false"/>
          <w:color w:val="000000"/>
          <w:sz w:val="28"/>
        </w:rPr>
        <w:t>
      в ЦОНе – на основании расписки о приеме соответствующих документов.</w:t>
      </w:r>
    </w:p>
    <w:p>
      <w:pPr>
        <w:spacing w:after="0"/>
        <w:ind w:left="0"/>
        <w:jc w:val="both"/>
      </w:pPr>
      <w:r>
        <w:rPr>
          <w:rFonts w:ascii="Times New Roman"/>
          <w:b w:val="false"/>
          <w:i w:val="false"/>
          <w:color w:val="000000"/>
          <w:sz w:val="28"/>
        </w:rPr>
        <w:t>
      ГЦВП информирует услугополучателя о принятом решении посредством передачи sms-оповещения на мобильный телефон услугополучателя.";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ЦОН выдается расписка об отказе в приеме документов по форме согласно приложению 3 к настоящему стандарту государственной услуги.</w:t>
      </w:r>
    </w:p>
    <w:p>
      <w:pPr>
        <w:spacing w:after="0"/>
        <w:ind w:left="0"/>
        <w:jc w:val="both"/>
      </w:pPr>
      <w:r>
        <w:rPr>
          <w:rFonts w:ascii="Times New Roman"/>
          <w:b w:val="false"/>
          <w:i w:val="false"/>
          <w:color w:val="000000"/>
          <w:sz w:val="28"/>
        </w:rPr>
        <w:t>
      В случае получения информации из ГЦВП, подтверждающий факт назначения, выплаты или подачи заявления на пособия, работником ГЦВП или ЦОН выдается уведомление об отказе в приеме заявления по форме согласно приложению 4 к настоящему стандарту государственной услуги."</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специального государственного пособия", утвержденном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p>
      <w:pPr>
        <w:spacing w:after="0"/>
        <w:ind w:left="0"/>
        <w:jc w:val="both"/>
      </w:pPr>
      <w:r>
        <w:rPr>
          <w:rFonts w:ascii="Times New Roman"/>
          <w:b w:val="false"/>
          <w:i w:val="false"/>
          <w:color w:val="000000"/>
          <w:sz w:val="28"/>
        </w:rPr>
        <w:t>
      Прием заявления на оказание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"Центр обслуживания населения" Комитета по связи, информатизации и информации Министерства по инвестициям и развитию Республики Казахстан (далее – ЦОН) – в случае первичного обращения за назначением специального государственного пособия (далее – пособие);</w:t>
      </w:r>
    </w:p>
    <w:p>
      <w:pPr>
        <w:spacing w:after="0"/>
        <w:ind w:left="0"/>
        <w:jc w:val="both"/>
      </w:pPr>
      <w:r>
        <w:rPr>
          <w:rFonts w:ascii="Times New Roman"/>
          <w:b w:val="false"/>
          <w:i w:val="false"/>
          <w:color w:val="000000"/>
          <w:sz w:val="28"/>
        </w:rPr>
        <w:t>
      2)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 (далее – ГЦВП);</w:t>
      </w:r>
    </w:p>
    <w:p>
      <w:pPr>
        <w:spacing w:after="0"/>
        <w:ind w:left="0"/>
        <w:jc w:val="both"/>
      </w:pPr>
      <w:r>
        <w:rPr>
          <w:rFonts w:ascii="Times New Roman"/>
          <w:b w:val="false"/>
          <w:i w:val="false"/>
          <w:color w:val="000000"/>
          <w:sz w:val="28"/>
        </w:rPr>
        <w:t>
      3) веб-портал "электронного правительства" www.egov.kz (далее – портал) при получении информации о назначении пособия;</w:t>
      </w:r>
    </w:p>
    <w:p>
      <w:pPr>
        <w:spacing w:after="0"/>
        <w:ind w:left="0"/>
        <w:jc w:val="both"/>
      </w:pPr>
      <w:r>
        <w:rPr>
          <w:rFonts w:ascii="Times New Roman"/>
          <w:b w:val="false"/>
          <w:i w:val="false"/>
          <w:color w:val="000000"/>
          <w:sz w:val="28"/>
        </w:rPr>
        <w:t>
      4) услугодателя – при первичном установлении инвалидности за назначением специального государственного пособия по инвалидности: инвалидов I, II и III групп, детей-инвалидов до 16 лет, детей-инвалидов с 16 до 18 лет.</w:t>
      </w:r>
    </w:p>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ЦОН – в случае обращения за назначением пособия через ЦОН;</w:t>
      </w:r>
    </w:p>
    <w:p>
      <w:pPr>
        <w:spacing w:after="0"/>
        <w:ind w:left="0"/>
        <w:jc w:val="both"/>
      </w:pPr>
      <w:r>
        <w:rPr>
          <w:rFonts w:ascii="Times New Roman"/>
          <w:b w:val="false"/>
          <w:i w:val="false"/>
          <w:color w:val="000000"/>
          <w:sz w:val="28"/>
        </w:rPr>
        <w:t>
      2) ГЦВП – в случае обращения за назначением пособия через ГЦВП, услугодателя;</w:t>
      </w:r>
    </w:p>
    <w:p>
      <w:pPr>
        <w:spacing w:after="0"/>
        <w:ind w:left="0"/>
        <w:jc w:val="both"/>
      </w:pPr>
      <w:r>
        <w:rPr>
          <w:rFonts w:ascii="Times New Roman"/>
          <w:b w:val="false"/>
          <w:i w:val="false"/>
          <w:color w:val="000000"/>
          <w:sz w:val="28"/>
        </w:rPr>
        <w:t>
      3) портал – в части получения информации о назначении пособия.";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Сроки оказания государственной услуги:</w:t>
      </w:r>
    </w:p>
    <w:p>
      <w:pPr>
        <w:spacing w:after="0"/>
        <w:ind w:left="0"/>
        <w:jc w:val="both"/>
      </w:pPr>
      <w:r>
        <w:rPr>
          <w:rFonts w:ascii="Times New Roman"/>
          <w:b w:val="false"/>
          <w:i w:val="false"/>
          <w:color w:val="000000"/>
          <w:sz w:val="28"/>
        </w:rPr>
        <w:t>
      1) при обращении к услугодателю, в ЦОН, ГЦВП – с момента регистрации пакета документов в ГЦВП – 8 (восемь) рабочих дней;</w:t>
      </w:r>
    </w:p>
    <w:p>
      <w:pPr>
        <w:spacing w:after="0"/>
        <w:ind w:left="0"/>
        <w:jc w:val="both"/>
      </w:pPr>
      <w:r>
        <w:rPr>
          <w:rFonts w:ascii="Times New Roman"/>
          <w:b w:val="false"/>
          <w:i w:val="false"/>
          <w:color w:val="000000"/>
          <w:sz w:val="28"/>
        </w:rPr>
        <w:t>
      Срок оказания государственной услуги:</w:t>
      </w:r>
    </w:p>
    <w:p>
      <w:pPr>
        <w:spacing w:after="0"/>
        <w:ind w:left="0"/>
        <w:jc w:val="both"/>
      </w:pPr>
      <w:r>
        <w:rPr>
          <w:rFonts w:ascii="Times New Roman"/>
          <w:b w:val="false"/>
          <w:i w:val="false"/>
          <w:color w:val="000000"/>
          <w:sz w:val="28"/>
        </w:rPr>
        <w:t>
      продлевается в случаях необходимости дооформления материалов дела по мере необходимости для поверки достоверности представленного (ых) документа (ов) или истребования дополнительного (ых)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дополнительного (ых) документа (ов) в ГЦВП или ЦОН. ГЦВП или ЦОН уведомляет заявителя о необходимости представления дополнительных документов – 5 (пять) рабочих дня;</w:t>
      </w:r>
    </w:p>
    <w:p>
      <w:pPr>
        <w:spacing w:after="0"/>
        <w:ind w:left="0"/>
        <w:jc w:val="both"/>
      </w:pPr>
      <w:r>
        <w:rPr>
          <w:rFonts w:ascii="Times New Roman"/>
          <w:b w:val="false"/>
          <w:i w:val="false"/>
          <w:color w:val="000000"/>
          <w:sz w:val="28"/>
        </w:rPr>
        <w:t>
      на портале – 30 минут с момента поступления электронного запроса в информационную систему ГЦВП;</w:t>
      </w:r>
    </w:p>
    <w:p>
      <w:pPr>
        <w:spacing w:after="0"/>
        <w:ind w:left="0"/>
        <w:jc w:val="both"/>
      </w:pPr>
      <w:r>
        <w:rPr>
          <w:rFonts w:ascii="Times New Roman"/>
          <w:b w:val="false"/>
          <w:i w:val="false"/>
          <w:color w:val="000000"/>
          <w:sz w:val="28"/>
        </w:rPr>
        <w:t>
      при обращении к услугодателю и в ЦОН –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ГЦВП – 30 минут, в ЦОН – 15 минут, у услугодателя – времени на ожидание не требуется;</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в ГЦВП, у услугодателя – 30 минут, в ЦОН – 20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1) ГЦВП – с понедельника по пятницу включительно с 9.00 до 18.00 часов, с перерывом на обед с 13.00 до 14.00 часов, кроме выходных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Прием заявления на оказание государственной услуги осуществляется с понедельника по субботу включительно с 9.00 до 14.00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ЦОНа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Государственная услуга оказывается по месту регистрации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w:t>
      </w:r>
    </w:p>
    <w:p>
      <w:pPr>
        <w:spacing w:after="0"/>
        <w:ind w:left="0"/>
        <w:jc w:val="both"/>
      </w:pPr>
      <w:r>
        <w:rPr>
          <w:rFonts w:ascii="Times New Roman"/>
          <w:b w:val="false"/>
          <w:i w:val="false"/>
          <w:color w:val="000000"/>
          <w:sz w:val="28"/>
        </w:rPr>
        <w:t>
      4)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График приема заявления на оказание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в ГЦВП, ЦОН предоставляет заявление по форме согласно приложению 1, услугодателю по форме согласно приложению 1-1 к настоящему стандарту государственной услуги и следующие документы:</w:t>
      </w:r>
    </w:p>
    <w:p>
      <w:pPr>
        <w:spacing w:after="0"/>
        <w:ind w:left="0"/>
        <w:jc w:val="both"/>
      </w:pPr>
      <w:r>
        <w:rPr>
          <w:rFonts w:ascii="Times New Roman"/>
          <w:b w:val="false"/>
          <w:i w:val="false"/>
          <w:color w:val="000000"/>
          <w:sz w:val="28"/>
        </w:rPr>
        <w:t>
      в ГЦВП либо в ЦОН, либо услугодателю:</w:t>
      </w:r>
    </w:p>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(членов семьи) (адресная справка либо справка сельских акимов);</w:t>
      </w:r>
    </w:p>
    <w:p>
      <w:pPr>
        <w:spacing w:after="0"/>
        <w:ind w:left="0"/>
        <w:jc w:val="both"/>
      </w:pPr>
      <w:r>
        <w:rPr>
          <w:rFonts w:ascii="Times New Roman"/>
          <w:b w:val="false"/>
          <w:i w:val="false"/>
          <w:color w:val="000000"/>
          <w:sz w:val="28"/>
        </w:rPr>
        <w:t>
      3) документы, подтверждающие право на получение пособия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Представление документов, удостоверяющих личность услугополучателя, подтверждающих регистрацию по постоянному месту жительства,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справки подразделения медико-социальной экспертизы об установлении группы инвалидности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Работник ГЦВП, ЦОНа, услугодателя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требуемых документов услугополучателю выдается:</w:t>
      </w:r>
    </w:p>
    <w:p>
      <w:pPr>
        <w:spacing w:after="0"/>
        <w:ind w:left="0"/>
        <w:jc w:val="both"/>
      </w:pPr>
      <w:r>
        <w:rPr>
          <w:rFonts w:ascii="Times New Roman"/>
          <w:b w:val="false"/>
          <w:i w:val="false"/>
          <w:color w:val="000000"/>
          <w:sz w:val="28"/>
        </w:rPr>
        <w:t>
      в ГЦВП, у услугодателя – отрывной талон заявления с указанием даты регистрации и даты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в ЦОНе – расписка о приеме соответствующих документов с указанием:</w:t>
      </w:r>
    </w:p>
    <w:p>
      <w:pPr>
        <w:spacing w:after="0"/>
        <w:ind w:left="0"/>
        <w:jc w:val="both"/>
      </w:pPr>
      <w:r>
        <w:rPr>
          <w:rFonts w:ascii="Times New Roman"/>
          <w:b w:val="false"/>
          <w:i w:val="false"/>
          <w:color w:val="000000"/>
          <w:sz w:val="28"/>
        </w:rPr>
        <w:t>
      1) заявления с указанием номера и даты приема заявления;</w:t>
      </w:r>
    </w:p>
    <w:p>
      <w:pPr>
        <w:spacing w:after="0"/>
        <w:ind w:left="0"/>
        <w:jc w:val="both"/>
      </w:pPr>
      <w:r>
        <w:rPr>
          <w:rFonts w:ascii="Times New Roman"/>
          <w:b w:val="false"/>
          <w:i w:val="false"/>
          <w:color w:val="000000"/>
          <w:sz w:val="28"/>
        </w:rPr>
        <w:t>
      2) вид запрашиваемой государственной услуги;</w:t>
      </w:r>
    </w:p>
    <w:p>
      <w:pPr>
        <w:spacing w:after="0"/>
        <w:ind w:left="0"/>
        <w:jc w:val="both"/>
      </w:pPr>
      <w:r>
        <w:rPr>
          <w:rFonts w:ascii="Times New Roman"/>
          <w:b w:val="false"/>
          <w:i w:val="false"/>
          <w:color w:val="000000"/>
          <w:sz w:val="28"/>
        </w:rPr>
        <w:t>
      3) количество и название приложенных документов;</w:t>
      </w:r>
    </w:p>
    <w:p>
      <w:pPr>
        <w:spacing w:after="0"/>
        <w:ind w:left="0"/>
        <w:jc w:val="both"/>
      </w:pPr>
      <w:r>
        <w:rPr>
          <w:rFonts w:ascii="Times New Roman"/>
          <w:b w:val="false"/>
          <w:i w:val="false"/>
          <w:color w:val="000000"/>
          <w:sz w:val="28"/>
        </w:rPr>
        <w:t>
      4) даты (времени) и места выдачи документов;</w:t>
      </w:r>
    </w:p>
    <w:p>
      <w:pPr>
        <w:spacing w:after="0"/>
        <w:ind w:left="0"/>
        <w:jc w:val="both"/>
      </w:pPr>
      <w:r>
        <w:rPr>
          <w:rFonts w:ascii="Times New Roman"/>
          <w:b w:val="false"/>
          <w:i w:val="false"/>
          <w:color w:val="000000"/>
          <w:sz w:val="28"/>
        </w:rPr>
        <w:t>
      5) фамилии, имени, отчества (при его наличии) работника центра принявшего заявление на оформление документов;</w:t>
      </w:r>
    </w:p>
    <w:p>
      <w:pPr>
        <w:spacing w:after="0"/>
        <w:ind w:left="0"/>
        <w:jc w:val="both"/>
      </w:pPr>
      <w:r>
        <w:rPr>
          <w:rFonts w:ascii="Times New Roman"/>
          <w:b w:val="false"/>
          <w:i w:val="false"/>
          <w:color w:val="000000"/>
          <w:sz w:val="28"/>
        </w:rPr>
        <w:t>
      6) фамилии, имени, отчества (при его наличии) услугополучателя, фамилии, имени, отчества (при его наличии) представителя услугополучателя и их контактные телефоны;</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Результата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w:t>
      </w:r>
    </w:p>
    <w:p>
      <w:pPr>
        <w:spacing w:after="0"/>
        <w:ind w:left="0"/>
        <w:jc w:val="both"/>
      </w:pPr>
      <w:r>
        <w:rPr>
          <w:rFonts w:ascii="Times New Roman"/>
          <w:b w:val="false"/>
          <w:i w:val="false"/>
          <w:color w:val="000000"/>
          <w:sz w:val="28"/>
        </w:rPr>
        <w:t>
      в ГЦВП – на основании отрывного талона заявления;</w:t>
      </w:r>
    </w:p>
    <w:p>
      <w:pPr>
        <w:spacing w:after="0"/>
        <w:ind w:left="0"/>
        <w:jc w:val="both"/>
      </w:pPr>
      <w:r>
        <w:rPr>
          <w:rFonts w:ascii="Times New Roman"/>
          <w:b w:val="false"/>
          <w:i w:val="false"/>
          <w:color w:val="000000"/>
          <w:sz w:val="28"/>
        </w:rPr>
        <w:t>
      в ЦОНе – на основании расписки о приеме соответствующих документов;</w:t>
      </w:r>
    </w:p>
    <w:p>
      <w:pPr>
        <w:spacing w:after="0"/>
        <w:ind w:left="0"/>
        <w:jc w:val="both"/>
      </w:pPr>
      <w:r>
        <w:rPr>
          <w:rFonts w:ascii="Times New Roman"/>
          <w:b w:val="false"/>
          <w:i w:val="false"/>
          <w:color w:val="000000"/>
          <w:sz w:val="28"/>
        </w:rPr>
        <w:t>
      ГЦВП информирует услугополучателя о принятом решении посредством передачи sms-оповещения на мобильный телефон услугополучателя.";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Основания для отказа в оказании государственной услуги является предоставление документов, содержащих недостоверные данные.</w:t>
      </w:r>
    </w:p>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ЦОНа выдается расписка об отказе в приеме документов по форме согласно приложению 3 к настоящему стандарту государственной услуги.</w:t>
      </w:r>
    </w:p>
    <w:p>
      <w:pPr>
        <w:spacing w:after="0"/>
        <w:ind w:left="0"/>
        <w:jc w:val="both"/>
      </w:pPr>
      <w:r>
        <w:rPr>
          <w:rFonts w:ascii="Times New Roman"/>
          <w:b w:val="false"/>
          <w:i w:val="false"/>
          <w:color w:val="000000"/>
          <w:sz w:val="28"/>
        </w:rPr>
        <w:t>
      При получении сведений из информационной системы ГЦВП, подтверждающих факт назначения соответствующей выплаты или подачи заявления на назначение пособия, работником ГЦВП, услугодателя, ЦОНа, выдается уведомление об отказе в приеме заявления по форме согласно приложению 4 к настоящему стандарту государственной услуги.";</w:t>
      </w:r>
    </w:p>
    <w:bookmarkStart w:name="z19" w:id="5"/>
    <w:p>
      <w:pPr>
        <w:spacing w:after="0"/>
        <w:ind w:left="0"/>
        <w:jc w:val="both"/>
      </w:pPr>
      <w:r>
        <w:rPr>
          <w:rFonts w:ascii="Times New Roman"/>
          <w:b w:val="false"/>
          <w:i w:val="false"/>
          <w:color w:val="000000"/>
          <w:sz w:val="28"/>
        </w:rPr>
        <w:t>
      дополнить пунктом 14-1 в следующей редакции:</w:t>
      </w:r>
    </w:p>
    <w:bookmarkEnd w:id="5"/>
    <w:p>
      <w:pPr>
        <w:spacing w:after="0"/>
        <w:ind w:left="0"/>
        <w:jc w:val="both"/>
      </w:pPr>
      <w:r>
        <w:rPr>
          <w:rFonts w:ascii="Times New Roman"/>
          <w:b w:val="false"/>
          <w:i w:val="false"/>
          <w:color w:val="000000"/>
          <w:sz w:val="28"/>
        </w:rPr>
        <w:t>
      "14-1. Государственная услуга услугодателем оказывается:</w:t>
      </w:r>
    </w:p>
    <w:p>
      <w:pPr>
        <w:spacing w:after="0"/>
        <w:ind w:left="0"/>
        <w:jc w:val="both"/>
      </w:pPr>
      <w:r>
        <w:rPr>
          <w:rFonts w:ascii="Times New Roman"/>
          <w:b w:val="false"/>
          <w:i w:val="false"/>
          <w:color w:val="000000"/>
          <w:sz w:val="28"/>
        </w:rPr>
        <w:t>
      1) по месту расположения подразделения медико-социальной экспертизы услугодателя (отделов медико-социальной экспертизы и (или) отделов методологии и контроля медико-социальной экспертизы) соответствующего региона;</w:t>
      </w:r>
    </w:p>
    <w:p>
      <w:pPr>
        <w:spacing w:after="0"/>
        <w:ind w:left="0"/>
        <w:jc w:val="both"/>
      </w:pPr>
      <w:r>
        <w:rPr>
          <w:rFonts w:ascii="Times New Roman"/>
          <w:b w:val="false"/>
          <w:i w:val="false"/>
          <w:color w:val="000000"/>
          <w:sz w:val="28"/>
        </w:rPr>
        <w:t>
      2) на выездных заседаниях:</w:t>
      </w:r>
    </w:p>
    <w:p>
      <w:pPr>
        <w:spacing w:after="0"/>
        <w:ind w:left="0"/>
        <w:jc w:val="both"/>
      </w:pPr>
      <w:r>
        <w:rPr>
          <w:rFonts w:ascii="Times New Roman"/>
          <w:b w:val="false"/>
          <w:i w:val="false"/>
          <w:color w:val="000000"/>
          <w:sz w:val="28"/>
        </w:rPr>
        <w:t>
      на базе лечебно-профилактических учреждений по месту постоянного жительства (регистрации) услугополучателя;</w:t>
      </w:r>
    </w:p>
    <w:p>
      <w:pPr>
        <w:spacing w:after="0"/>
        <w:ind w:left="0"/>
        <w:jc w:val="both"/>
      </w:pPr>
      <w:r>
        <w:rPr>
          <w:rFonts w:ascii="Times New Roman"/>
          <w:b w:val="false"/>
          <w:i w:val="false"/>
          <w:color w:val="000000"/>
          <w:sz w:val="28"/>
        </w:rPr>
        <w:t>
      по месту нахождения на лечении в специализированных учреждениях;</w:t>
      </w:r>
    </w:p>
    <w:p>
      <w:pPr>
        <w:spacing w:after="0"/>
        <w:ind w:left="0"/>
        <w:jc w:val="both"/>
      </w:pPr>
      <w:r>
        <w:rPr>
          <w:rFonts w:ascii="Times New Roman"/>
          <w:b w:val="false"/>
          <w:i w:val="false"/>
          <w:color w:val="000000"/>
          <w:sz w:val="28"/>
        </w:rPr>
        <w:t>
      в исправительных учреждениях и следственных изоляторах, по месту пребывания услугополучателя;</w:t>
      </w:r>
    </w:p>
    <w:p>
      <w:pPr>
        <w:spacing w:after="0"/>
        <w:ind w:left="0"/>
        <w:jc w:val="both"/>
      </w:pPr>
      <w:r>
        <w:rPr>
          <w:rFonts w:ascii="Times New Roman"/>
          <w:b w:val="false"/>
          <w:i w:val="false"/>
          <w:color w:val="000000"/>
          <w:sz w:val="28"/>
        </w:rPr>
        <w:t>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0"/>
        <w:ind w:left="0"/>
        <w:jc w:val="both"/>
      </w:pPr>
      <w:r>
        <w:rPr>
          <w:rFonts w:ascii="Times New Roman"/>
          <w:b w:val="false"/>
          <w:i w:val="false"/>
          <w:color w:val="000000"/>
          <w:sz w:val="28"/>
        </w:rPr>
        <w:t>
      3) заочно – когда о свидетельствуемое лицо нетранспортабельно и/или находится на стационарном лечении за пределами обслуживаемого региона, на основании представленных документов, определенных пунктом 9 настоящего стандарта государственной услуги, с согласия о свидетельствуемого лица или законного представителя.";</w:t>
      </w:r>
    </w:p>
    <w:bookmarkStart w:name="z76" w:id="6"/>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пособия матери или отцу, усыновителю (удочерителю), опекуну (попечителю), воспитывающему ребенка-инвалида" утвержденном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Срок оказания государственной услуги:</w:t>
      </w:r>
    </w:p>
    <w:p>
      <w:pPr>
        <w:spacing w:after="0"/>
        <w:ind w:left="0"/>
        <w:jc w:val="both"/>
      </w:pPr>
      <w:r>
        <w:rPr>
          <w:rFonts w:ascii="Times New Roman"/>
          <w:b w:val="false"/>
          <w:i w:val="false"/>
          <w:color w:val="000000"/>
          <w:sz w:val="28"/>
        </w:rPr>
        <w:t>
      1) при обращении в ЦОН, ГЦВП – с момента регистрации пакета документов в ГЦВП – 7 (семь) рабочих дней;</w:t>
      </w:r>
    </w:p>
    <w:p>
      <w:pPr>
        <w:spacing w:after="0"/>
        <w:ind w:left="0"/>
        <w:jc w:val="both"/>
      </w:pPr>
      <w:r>
        <w:rPr>
          <w:rFonts w:ascii="Times New Roman"/>
          <w:b w:val="false"/>
          <w:i w:val="false"/>
          <w:color w:val="000000"/>
          <w:sz w:val="28"/>
        </w:rPr>
        <w:t>
      Срок оказания государственной услуги:</w:t>
      </w:r>
    </w:p>
    <w:p>
      <w:pPr>
        <w:spacing w:after="0"/>
        <w:ind w:left="0"/>
        <w:jc w:val="both"/>
      </w:pPr>
      <w:r>
        <w:rPr>
          <w:rFonts w:ascii="Times New Roman"/>
          <w:b w:val="false"/>
          <w:i w:val="false"/>
          <w:color w:val="000000"/>
          <w:sz w:val="28"/>
        </w:rPr>
        <w:t>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рабочих дней, при этом, если документы дооформлены, государственная услуга оказывается – 7 (семь) рабочих дней со дня предоставления дополнительного (ых) документа (ов) в ГЦВП или ЦОН. ГЦВП или ЦОН уведомляет заявителя о необходимости представления дополнительных документов – 5 (пять) рабочих дней;</w:t>
      </w:r>
    </w:p>
    <w:p>
      <w:pPr>
        <w:spacing w:after="0"/>
        <w:ind w:left="0"/>
        <w:jc w:val="both"/>
      </w:pPr>
      <w:r>
        <w:rPr>
          <w:rFonts w:ascii="Times New Roman"/>
          <w:b w:val="false"/>
          <w:i w:val="false"/>
          <w:color w:val="000000"/>
          <w:sz w:val="28"/>
        </w:rPr>
        <w:t>
      при обращении в ЦОН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ГЦВП – 30 минут, в ЦОН – 15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в ГЦВП – 30 минут, в ЦОНе – 20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для назначения пособия воспитывающему ребенка-инвалида по форме согласно приложению 1 к настоящему стандарту государственной услуги и следующие документы:</w:t>
      </w:r>
    </w:p>
    <w:p>
      <w:pPr>
        <w:spacing w:after="0"/>
        <w:ind w:left="0"/>
        <w:jc w:val="both"/>
      </w:pPr>
      <w:r>
        <w:rPr>
          <w:rFonts w:ascii="Times New Roman"/>
          <w:b w:val="false"/>
          <w:i w:val="false"/>
          <w:color w:val="000000"/>
          <w:sz w:val="28"/>
        </w:rPr>
        <w:t>
      в ГЦВП либо в ЦОН:</w:t>
      </w:r>
    </w:p>
    <w:p>
      <w:pPr>
        <w:spacing w:after="0"/>
        <w:ind w:left="0"/>
        <w:jc w:val="both"/>
      </w:pPr>
      <w:r>
        <w:rPr>
          <w:rFonts w:ascii="Times New Roman"/>
          <w:b w:val="false"/>
          <w:i w:val="false"/>
          <w:color w:val="000000"/>
          <w:sz w:val="28"/>
        </w:rPr>
        <w:t>
      1) документ, удостоверяющий личность услугополучателя (удостоверение личности гражданина Республики Казахстан, вид на жительство иностранца, постоянно проживающего в Республике Казахстан) (требуется для идентификации личности), а также для оралманов - удостоверение оралмана;</w:t>
      </w:r>
    </w:p>
    <w:p>
      <w:pPr>
        <w:spacing w:after="0"/>
        <w:ind w:left="0"/>
        <w:jc w:val="both"/>
      </w:pPr>
      <w:r>
        <w:rPr>
          <w:rFonts w:ascii="Times New Roman"/>
          <w:b w:val="false"/>
          <w:i w:val="false"/>
          <w:color w:val="000000"/>
          <w:sz w:val="28"/>
        </w:rPr>
        <w:t>
      2) свидетельство (свидетельства) о рождении ребенка (детей) либо выписка из актовой записи о рождении;</w:t>
      </w:r>
    </w:p>
    <w:p>
      <w:pPr>
        <w:spacing w:after="0"/>
        <w:ind w:left="0"/>
        <w:jc w:val="both"/>
      </w:pPr>
      <w:r>
        <w:rPr>
          <w:rFonts w:ascii="Times New Roman"/>
          <w:b w:val="false"/>
          <w:i w:val="false"/>
          <w:color w:val="000000"/>
          <w:sz w:val="28"/>
        </w:rPr>
        <w:t>
      3) документы, подтверждающие регистрацию по постоянному месту жительства услугополучателя и ребенка-инвалида;</w:t>
      </w:r>
    </w:p>
    <w:p>
      <w:pPr>
        <w:spacing w:after="0"/>
        <w:ind w:left="0"/>
        <w:jc w:val="both"/>
      </w:pPr>
      <w:r>
        <w:rPr>
          <w:rFonts w:ascii="Times New Roman"/>
          <w:b w:val="false"/>
          <w:i w:val="false"/>
          <w:color w:val="000000"/>
          <w:sz w:val="28"/>
        </w:rPr>
        <w:t xml:space="preserve">
      4) справка об инвалидности ребенка для пособия воспитывающему ребенка-инвалида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актов за № 10589);</w:t>
      </w:r>
    </w:p>
    <w:p>
      <w:pPr>
        <w:spacing w:after="0"/>
        <w:ind w:left="0"/>
        <w:jc w:val="both"/>
      </w:pPr>
      <w:r>
        <w:rPr>
          <w:rFonts w:ascii="Times New Roman"/>
          <w:b w:val="false"/>
          <w:i w:val="false"/>
          <w:color w:val="000000"/>
          <w:sz w:val="28"/>
        </w:rPr>
        <w:t>
      5) документ, подтверждающий сведения о номере банковского счета;</w:t>
      </w:r>
    </w:p>
    <w:p>
      <w:pPr>
        <w:spacing w:after="0"/>
        <w:ind w:left="0"/>
        <w:jc w:val="both"/>
      </w:pPr>
      <w:r>
        <w:rPr>
          <w:rFonts w:ascii="Times New Roman"/>
          <w:b w:val="false"/>
          <w:i w:val="false"/>
          <w:color w:val="000000"/>
          <w:sz w:val="28"/>
        </w:rPr>
        <w:t>
      в случае расхождения данных услугополучателя с данными в свидетельстве о рождении ребенка – свидетельство о заключении (расторжении) брака,</w:t>
      </w:r>
    </w:p>
    <w:p>
      <w:pPr>
        <w:spacing w:after="0"/>
        <w:ind w:left="0"/>
        <w:jc w:val="both"/>
      </w:pPr>
      <w:r>
        <w:rPr>
          <w:rFonts w:ascii="Times New Roman"/>
          <w:b w:val="false"/>
          <w:i w:val="false"/>
          <w:color w:val="000000"/>
          <w:sz w:val="28"/>
        </w:rPr>
        <w:t>
      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усыновления (удочерения);</w:t>
      </w:r>
    </w:p>
    <w:p>
      <w:pPr>
        <w:spacing w:after="0"/>
        <w:ind w:left="0"/>
        <w:jc w:val="both"/>
      </w:pPr>
      <w:r>
        <w:rPr>
          <w:rFonts w:ascii="Times New Roman"/>
          <w:b w:val="false"/>
          <w:i w:val="false"/>
          <w:color w:val="000000"/>
          <w:sz w:val="28"/>
        </w:rPr>
        <w:t>
      в случае подачи заявления и необходимых документов третьими лицами – доверенность.</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свидетельства о рождении ребенка (детей) либо выписки из актовой записи о рождении (по регистрациям, произведенным на территории Республики Казахстан после 13 августа 2007 года), документа подтверждающего регистрацию по постоянному месту жительства, свидетельства о заключении брака (по регистрациям, произведенным на территории Республики Казахстан после 1 июня 2008 года), документа, подтверждающего установление опеки (попечительства), справки об инвалидности ребенка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Работник ГЦВП, ЦОНа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w:t>
      </w:r>
    </w:p>
    <w:p>
      <w:pPr>
        <w:spacing w:after="0"/>
        <w:ind w:left="0"/>
        <w:jc w:val="both"/>
      </w:pPr>
      <w:r>
        <w:rPr>
          <w:rFonts w:ascii="Times New Roman"/>
          <w:b w:val="false"/>
          <w:i w:val="false"/>
          <w:color w:val="000000"/>
          <w:sz w:val="28"/>
        </w:rPr>
        <w:t>
      в ГЦВП – отрывной талон заявления с указанием даты регистрации и даты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в ЦОНе – расписка о приеме соответствующих документов с указанием:</w:t>
      </w:r>
    </w:p>
    <w:p>
      <w:pPr>
        <w:spacing w:after="0"/>
        <w:ind w:left="0"/>
        <w:jc w:val="both"/>
      </w:pPr>
      <w:r>
        <w:rPr>
          <w:rFonts w:ascii="Times New Roman"/>
          <w:b w:val="false"/>
          <w:i w:val="false"/>
          <w:color w:val="000000"/>
          <w:sz w:val="28"/>
        </w:rPr>
        <w:t>
      1) заявления с указанием номера и даты приема заявления;</w:t>
      </w:r>
    </w:p>
    <w:p>
      <w:pPr>
        <w:spacing w:after="0"/>
        <w:ind w:left="0"/>
        <w:jc w:val="both"/>
      </w:pPr>
      <w:r>
        <w:rPr>
          <w:rFonts w:ascii="Times New Roman"/>
          <w:b w:val="false"/>
          <w:i w:val="false"/>
          <w:color w:val="000000"/>
          <w:sz w:val="28"/>
        </w:rPr>
        <w:t>
      2) вид запрашиваемой государственной услуги;</w:t>
      </w:r>
    </w:p>
    <w:p>
      <w:pPr>
        <w:spacing w:after="0"/>
        <w:ind w:left="0"/>
        <w:jc w:val="both"/>
      </w:pPr>
      <w:r>
        <w:rPr>
          <w:rFonts w:ascii="Times New Roman"/>
          <w:b w:val="false"/>
          <w:i w:val="false"/>
          <w:color w:val="000000"/>
          <w:sz w:val="28"/>
        </w:rPr>
        <w:t>
      3) количество и название приложенных документов;</w:t>
      </w:r>
    </w:p>
    <w:p>
      <w:pPr>
        <w:spacing w:after="0"/>
        <w:ind w:left="0"/>
        <w:jc w:val="both"/>
      </w:pPr>
      <w:r>
        <w:rPr>
          <w:rFonts w:ascii="Times New Roman"/>
          <w:b w:val="false"/>
          <w:i w:val="false"/>
          <w:color w:val="000000"/>
          <w:sz w:val="28"/>
        </w:rPr>
        <w:t>
      4) даты (времени) и места выдачи документов;</w:t>
      </w:r>
    </w:p>
    <w:p>
      <w:pPr>
        <w:spacing w:after="0"/>
        <w:ind w:left="0"/>
        <w:jc w:val="both"/>
      </w:pPr>
      <w:r>
        <w:rPr>
          <w:rFonts w:ascii="Times New Roman"/>
          <w:b w:val="false"/>
          <w:i w:val="false"/>
          <w:color w:val="000000"/>
          <w:sz w:val="28"/>
        </w:rPr>
        <w:t>
      5) фамилии, имени, отчества (при его наличии) работника центра принявшего заявление на оформление документов;</w:t>
      </w:r>
    </w:p>
    <w:p>
      <w:pPr>
        <w:spacing w:after="0"/>
        <w:ind w:left="0"/>
        <w:jc w:val="both"/>
      </w:pPr>
      <w:r>
        <w:rPr>
          <w:rFonts w:ascii="Times New Roman"/>
          <w:b w:val="false"/>
          <w:i w:val="false"/>
          <w:color w:val="000000"/>
          <w:sz w:val="28"/>
        </w:rPr>
        <w:t>
      6) фамилии, имени, отчества (при его наличии) услугополучателя, фамилии, имени, отчества (при его наличии) представителя услугополучателя и их контактные телефоны;</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w:t>
      </w:r>
    </w:p>
    <w:p>
      <w:pPr>
        <w:spacing w:after="0"/>
        <w:ind w:left="0"/>
        <w:jc w:val="both"/>
      </w:pPr>
      <w:r>
        <w:rPr>
          <w:rFonts w:ascii="Times New Roman"/>
          <w:b w:val="false"/>
          <w:i w:val="false"/>
          <w:color w:val="000000"/>
          <w:sz w:val="28"/>
        </w:rPr>
        <w:t>
      в ГЦВП – на основании отрывного талона заявления;</w:t>
      </w:r>
    </w:p>
    <w:p>
      <w:pPr>
        <w:spacing w:after="0"/>
        <w:ind w:left="0"/>
        <w:jc w:val="both"/>
      </w:pPr>
      <w:r>
        <w:rPr>
          <w:rFonts w:ascii="Times New Roman"/>
          <w:b w:val="false"/>
          <w:i w:val="false"/>
          <w:color w:val="000000"/>
          <w:sz w:val="28"/>
        </w:rPr>
        <w:t>
      в ЦОНе – на основании расписки о приеме соответствующих документов.</w:t>
      </w:r>
    </w:p>
    <w:p>
      <w:pPr>
        <w:spacing w:after="0"/>
        <w:ind w:left="0"/>
        <w:jc w:val="both"/>
      </w:pPr>
      <w:r>
        <w:rPr>
          <w:rFonts w:ascii="Times New Roman"/>
          <w:b w:val="false"/>
          <w:i w:val="false"/>
          <w:color w:val="000000"/>
          <w:sz w:val="28"/>
        </w:rPr>
        <w:t>
      ГЦВП информирует услугополучателя о принятом решении посредством передачи sms-оповещения на мобильный телефон услугополучателя.";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ЦОН выдается расписка об отказе в приеме документов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В случае получения информации из ГЦВП, подтверждающий факт назначения, выплаты или подачи заявления на пособие, работником ЦОН или ГЦВП выдается уведомление об отказе в приеме заявления по форме согласно приложению 3 к настоящему стандарту государственной услуги.";</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и постановка на учет безработных граждан", утвержденном указанным приказом:</w:t>
      </w:r>
    </w:p>
    <w:bookmarkStart w:name="z73" w:id="7"/>
    <w:p>
      <w:pPr>
        <w:spacing w:after="0"/>
        <w:ind w:left="0"/>
        <w:jc w:val="both"/>
      </w:pPr>
      <w:r>
        <w:rPr>
          <w:rFonts w:ascii="Times New Roman"/>
          <w:b w:val="false"/>
          <w:i w:val="false"/>
          <w:color w:val="000000"/>
          <w:sz w:val="28"/>
        </w:rPr>
        <w:t>
      в пункт 8 вносятся изменение на казахском языке, текст на русском языке не меняется;</w:t>
      </w:r>
    </w:p>
    <w:bookmarkEnd w:id="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инвалидов для предоставления им протезно-ортопедической помощи", утвержденном указанным приказом:</w:t>
      </w:r>
    </w:p>
    <w:bookmarkStart w:name="z74" w:id="8"/>
    <w:p>
      <w:pPr>
        <w:spacing w:after="0"/>
        <w:ind w:left="0"/>
        <w:jc w:val="both"/>
      </w:pPr>
      <w:r>
        <w:rPr>
          <w:rFonts w:ascii="Times New Roman"/>
          <w:b w:val="false"/>
          <w:i w:val="false"/>
          <w:color w:val="000000"/>
          <w:sz w:val="28"/>
        </w:rPr>
        <w:t>
      в пункт 8 вносятся изменение на казахском языке, текст на русском языке не меняется;</w:t>
      </w:r>
    </w:p>
    <w:bookmarkEnd w:id="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"Обеспечение инвалидов сурдо-тифлотехническими и обязательными гигиеническими средствами", утвержденном указанным приказом:</w:t>
      </w:r>
    </w:p>
    <w:bookmarkStart w:name="z75" w:id="9"/>
    <w:p>
      <w:pPr>
        <w:spacing w:after="0"/>
        <w:ind w:left="0"/>
        <w:jc w:val="both"/>
      </w:pPr>
      <w:r>
        <w:rPr>
          <w:rFonts w:ascii="Times New Roman"/>
          <w:b w:val="false"/>
          <w:i w:val="false"/>
          <w:color w:val="000000"/>
          <w:sz w:val="28"/>
        </w:rPr>
        <w:t>
      в пункт 8 вносятся изменение на казахском языке, текст на русском языке не меняется;</w:t>
      </w:r>
    </w:p>
    <w:bookmarkEnd w:id="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государственного пособия на детей до восемнадцати лет" утвержденном указанным приказом:</w:t>
      </w:r>
    </w:p>
    <w:bookmarkStart w:name="z23"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w:t>
      </w:r>
      <w:r>
        <w:rPr>
          <w:rFonts w:ascii="Times New Roman"/>
          <w:b w:val="false"/>
          <w:i w:val="false"/>
          <w:color w:val="000000"/>
          <w:sz w:val="28"/>
        </w:rPr>
        <w:t xml:space="preserve"> вносятся изменение на казахском языке, текст на русском языке не меняется;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для назначения пособия на детей до восемнадцати лет по форме согласно приложению 1 к настоящему стандарту государственной услуги и следующие документы:</w:t>
      </w:r>
    </w:p>
    <w:p>
      <w:pPr>
        <w:spacing w:after="0"/>
        <w:ind w:left="0"/>
        <w:jc w:val="both"/>
      </w:pPr>
      <w:r>
        <w:rPr>
          <w:rFonts w:ascii="Times New Roman"/>
          <w:b w:val="false"/>
          <w:i w:val="false"/>
          <w:color w:val="000000"/>
          <w:sz w:val="28"/>
        </w:rPr>
        <w:t>
      1) документ, удостоверяющий личность услугополучателя (удостоверение личности гражданина Республики Казахстан, вид на жительство иностранца в Республики Казахстан) (требуется для идентификации личности), для оралманов – удостоверение оралмана;</w:t>
      </w:r>
    </w:p>
    <w:p>
      <w:pPr>
        <w:spacing w:after="0"/>
        <w:ind w:left="0"/>
        <w:jc w:val="both"/>
      </w:pPr>
      <w:r>
        <w:rPr>
          <w:rFonts w:ascii="Times New Roman"/>
          <w:b w:val="false"/>
          <w:i w:val="false"/>
          <w:color w:val="000000"/>
          <w:sz w:val="28"/>
        </w:rPr>
        <w:t>
      2) свидетельство (свидетельства) о рождении ребенка (детей) либо выписка из актовой записи о рождении;</w:t>
      </w:r>
    </w:p>
    <w:p>
      <w:pPr>
        <w:spacing w:after="0"/>
        <w:ind w:left="0"/>
        <w:jc w:val="both"/>
      </w:pPr>
      <w:r>
        <w:rPr>
          <w:rFonts w:ascii="Times New Roman"/>
          <w:b w:val="false"/>
          <w:i w:val="false"/>
          <w:color w:val="000000"/>
          <w:sz w:val="28"/>
        </w:rPr>
        <w:t>
      3) документ, подтверждающий установление опеки (попечительства) над ребенком или усыновления (удочерения);</w:t>
      </w:r>
    </w:p>
    <w:p>
      <w:pPr>
        <w:spacing w:after="0"/>
        <w:ind w:left="0"/>
        <w:jc w:val="both"/>
      </w:pPr>
      <w:r>
        <w:rPr>
          <w:rFonts w:ascii="Times New Roman"/>
          <w:b w:val="false"/>
          <w:i w:val="false"/>
          <w:color w:val="000000"/>
          <w:sz w:val="28"/>
        </w:rPr>
        <w:t>
      4) сведения о составе семьи согласно приложению 2 к настоящему стандарту государственной услуги, заполненные на основании оригиналов документов;</w:t>
      </w:r>
    </w:p>
    <w:p>
      <w:pPr>
        <w:spacing w:after="0"/>
        <w:ind w:left="0"/>
        <w:jc w:val="both"/>
      </w:pPr>
      <w:r>
        <w:rPr>
          <w:rFonts w:ascii="Times New Roman"/>
          <w:b w:val="false"/>
          <w:i w:val="false"/>
          <w:color w:val="000000"/>
          <w:sz w:val="28"/>
        </w:rPr>
        <w:t>
      5) сведения о полученных доходах членов семьи, в том числе сведения о полученных доходах членов семьи заявителя по форме согласно приложению 3 и сведения о наличии личного подсобного хозяйства по форме согласно приложению 4 к настоящему стандарту государственной услуги;</w:t>
      </w:r>
    </w:p>
    <w:p>
      <w:pPr>
        <w:spacing w:after="0"/>
        <w:ind w:left="0"/>
        <w:jc w:val="both"/>
      </w:pPr>
      <w:r>
        <w:rPr>
          <w:rFonts w:ascii="Times New Roman"/>
          <w:b w:val="false"/>
          <w:i w:val="false"/>
          <w:color w:val="000000"/>
          <w:sz w:val="28"/>
        </w:rPr>
        <w:t>
      6) документ, подтверждающий регистрацию по постоянному месту жительства семьи;</w:t>
      </w:r>
    </w:p>
    <w:p>
      <w:pPr>
        <w:spacing w:after="0"/>
        <w:ind w:left="0"/>
        <w:jc w:val="both"/>
      </w:pPr>
      <w:r>
        <w:rPr>
          <w:rFonts w:ascii="Times New Roman"/>
          <w:b w:val="false"/>
          <w:i w:val="false"/>
          <w:color w:val="000000"/>
          <w:sz w:val="28"/>
        </w:rPr>
        <w:t>
      в случае расхождения данных услугополучателя с данными в свидетельстве о рождении ребенка – свидетельство о заключении (расторжении) брака.</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документа, подтверждающего регистрацию по постоянному месту жительства, документа об установлении опеки (попечительства) над ребенком или усыновления (удочерения)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В случае повторного обращения заявителя за назначением пособия на детей на последующий квартал при отсутствии изменений в сведениях, указанных в подпунктах 4), 5) части первой настоящего пункта, заполняется только бланк заявления по форме согласно приложению 6 к настоящему стандарту.</w:t>
      </w:r>
    </w:p>
    <w:p>
      <w:pPr>
        <w:spacing w:after="0"/>
        <w:ind w:left="0"/>
        <w:jc w:val="both"/>
      </w:pPr>
      <w:r>
        <w:rPr>
          <w:rFonts w:ascii="Times New Roman"/>
          <w:b w:val="false"/>
          <w:i w:val="false"/>
          <w:color w:val="000000"/>
          <w:sz w:val="28"/>
        </w:rPr>
        <w:t>
      Документы представляются:</w:t>
      </w:r>
    </w:p>
    <w:p>
      <w:pPr>
        <w:spacing w:after="0"/>
        <w:ind w:left="0"/>
        <w:jc w:val="both"/>
      </w:pPr>
      <w:r>
        <w:rPr>
          <w:rFonts w:ascii="Times New Roman"/>
          <w:b w:val="false"/>
          <w:i w:val="false"/>
          <w:color w:val="000000"/>
          <w:sz w:val="28"/>
        </w:rPr>
        <w:t>
      услугодателю или в ЦОН в подлинниках, которые сканируются, после чего возвращаются услугополучателю;</w:t>
      </w:r>
    </w:p>
    <w:p>
      <w:pPr>
        <w:spacing w:after="0"/>
        <w:ind w:left="0"/>
        <w:jc w:val="both"/>
      </w:pPr>
      <w:r>
        <w:rPr>
          <w:rFonts w:ascii="Times New Roman"/>
          <w:b w:val="false"/>
          <w:i w:val="false"/>
          <w:color w:val="000000"/>
          <w:sz w:val="28"/>
        </w:rPr>
        <w:t>
      акиму сельского округа в подлинниках и копиях для сверки, после чего подлинники документов возвращаются услугополучателю.</w:t>
      </w:r>
    </w:p>
    <w:p>
      <w:pPr>
        <w:spacing w:after="0"/>
        <w:ind w:left="0"/>
        <w:jc w:val="both"/>
      </w:pPr>
      <w:r>
        <w:rPr>
          <w:rFonts w:ascii="Times New Roman"/>
          <w:b w:val="false"/>
          <w:i w:val="false"/>
          <w:color w:val="000000"/>
          <w:sz w:val="28"/>
        </w:rPr>
        <w:t>
      Услугодатель, аким сельского округа, работник ЦОНа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всех необходимых документов услугополучателю выдается:</w:t>
      </w:r>
    </w:p>
    <w:p>
      <w:pPr>
        <w:spacing w:after="0"/>
        <w:ind w:left="0"/>
        <w:jc w:val="both"/>
      </w:pPr>
      <w:r>
        <w:rPr>
          <w:rFonts w:ascii="Times New Roman"/>
          <w:b w:val="false"/>
          <w:i w:val="false"/>
          <w:color w:val="000000"/>
          <w:sz w:val="28"/>
        </w:rPr>
        <w:t>
      у услугодателя, акима сельского округа – отрывной талон заявления с указанием даты регистрации и даты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в ЦОНе – расписка о приеме соответствующих документов с указанием:</w:t>
      </w:r>
    </w:p>
    <w:p>
      <w:pPr>
        <w:spacing w:after="0"/>
        <w:ind w:left="0"/>
        <w:jc w:val="both"/>
      </w:pPr>
      <w:r>
        <w:rPr>
          <w:rFonts w:ascii="Times New Roman"/>
          <w:b w:val="false"/>
          <w:i w:val="false"/>
          <w:color w:val="000000"/>
          <w:sz w:val="28"/>
        </w:rPr>
        <w:t>
      1) заявления с указанием номера и даты приема заявления;</w:t>
      </w:r>
    </w:p>
    <w:p>
      <w:pPr>
        <w:spacing w:after="0"/>
        <w:ind w:left="0"/>
        <w:jc w:val="both"/>
      </w:pPr>
      <w:r>
        <w:rPr>
          <w:rFonts w:ascii="Times New Roman"/>
          <w:b w:val="false"/>
          <w:i w:val="false"/>
          <w:color w:val="000000"/>
          <w:sz w:val="28"/>
        </w:rPr>
        <w:t>
      2) вид запрашиваемой государственной услуги;</w:t>
      </w:r>
    </w:p>
    <w:p>
      <w:pPr>
        <w:spacing w:after="0"/>
        <w:ind w:left="0"/>
        <w:jc w:val="both"/>
      </w:pPr>
      <w:r>
        <w:rPr>
          <w:rFonts w:ascii="Times New Roman"/>
          <w:b w:val="false"/>
          <w:i w:val="false"/>
          <w:color w:val="000000"/>
          <w:sz w:val="28"/>
        </w:rPr>
        <w:t>
      3) количество и название приложенных документов;</w:t>
      </w:r>
    </w:p>
    <w:p>
      <w:pPr>
        <w:spacing w:after="0"/>
        <w:ind w:left="0"/>
        <w:jc w:val="both"/>
      </w:pPr>
      <w:r>
        <w:rPr>
          <w:rFonts w:ascii="Times New Roman"/>
          <w:b w:val="false"/>
          <w:i w:val="false"/>
          <w:color w:val="000000"/>
          <w:sz w:val="28"/>
        </w:rPr>
        <w:t>
      4) даты (времени) и места выдачи документов;</w:t>
      </w:r>
    </w:p>
    <w:p>
      <w:pPr>
        <w:spacing w:after="0"/>
        <w:ind w:left="0"/>
        <w:jc w:val="both"/>
      </w:pPr>
      <w:r>
        <w:rPr>
          <w:rFonts w:ascii="Times New Roman"/>
          <w:b w:val="false"/>
          <w:i w:val="false"/>
          <w:color w:val="000000"/>
          <w:sz w:val="28"/>
        </w:rPr>
        <w:t>
      5) фамилии, имени, отчества (при его наличии) работника центра принявшего заявление на оформление документов;</w:t>
      </w:r>
    </w:p>
    <w:p>
      <w:pPr>
        <w:spacing w:after="0"/>
        <w:ind w:left="0"/>
        <w:jc w:val="both"/>
      </w:pPr>
      <w:r>
        <w:rPr>
          <w:rFonts w:ascii="Times New Roman"/>
          <w:b w:val="false"/>
          <w:i w:val="false"/>
          <w:color w:val="000000"/>
          <w:sz w:val="28"/>
        </w:rPr>
        <w:t>
      6) фамилии, имени, отчества (при его наличии) услугополучателя, фамилии, имени, отчества представителя услугополучателя и их контактные телефоны.";</w:t>
      </w:r>
    </w:p>
    <w:bookmarkStart w:name="z25" w:id="11"/>
    <w:p>
      <w:pPr>
        <w:spacing w:after="0"/>
        <w:ind w:left="0"/>
        <w:jc w:val="both"/>
      </w:pPr>
      <w:r>
        <w:rPr>
          <w:rFonts w:ascii="Times New Roman"/>
          <w:b w:val="false"/>
          <w:i w:val="false"/>
          <w:color w:val="000000"/>
          <w:sz w:val="28"/>
        </w:rPr>
        <w:t xml:space="preserve">
      приложения 1-4 и 6 изложить в редакции согласно </w:t>
      </w:r>
      <w:r>
        <w:rPr>
          <w:rFonts w:ascii="Times New Roman"/>
          <w:b w:val="false"/>
          <w:i w:val="false"/>
          <w:color w:val="000000"/>
          <w:sz w:val="28"/>
        </w:rPr>
        <w:t>приложениям 7</w:t>
      </w:r>
      <w:r>
        <w:rPr>
          <w:rFonts w:ascii="Times New Roman"/>
          <w:b/>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End w:id="1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государственной адресной социальной помощи" утвержденном указанным приказом:</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w:t>
      </w:r>
      <w:r>
        <w:rPr>
          <w:rFonts w:ascii="Times New Roman"/>
          <w:b w:val="false"/>
          <w:i w:val="false"/>
          <w:color w:val="000000"/>
          <w:sz w:val="28"/>
        </w:rPr>
        <w:t xml:space="preserve"> вносятся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p>
    <w:p>
      <w:pPr>
        <w:spacing w:after="0"/>
        <w:ind w:left="0"/>
        <w:jc w:val="both"/>
      </w:pPr>
      <w:r>
        <w:rPr>
          <w:rFonts w:ascii="Times New Roman"/>
          <w:b w:val="false"/>
          <w:i w:val="false"/>
          <w:color w:val="000000"/>
          <w:sz w:val="28"/>
        </w:rPr>
        <w:t>
      к услугодателю, акиму сельского округа или в ЦОН:</w:t>
      </w:r>
    </w:p>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p>
      <w:pPr>
        <w:spacing w:after="0"/>
        <w:ind w:left="0"/>
        <w:jc w:val="both"/>
      </w:pPr>
      <w:r>
        <w:rPr>
          <w:rFonts w:ascii="Times New Roman"/>
          <w:b w:val="false"/>
          <w:i w:val="false"/>
          <w:color w:val="000000"/>
          <w:sz w:val="28"/>
        </w:rPr>
        <w:t>
      2) сведения о составе семьи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3) сведения о полученных доходах членов семьи услугодателя согласно приложению 3 к настоящему стандарту государственной услуги;</w:t>
      </w:r>
    </w:p>
    <w:p>
      <w:pPr>
        <w:spacing w:after="0"/>
        <w:ind w:left="0"/>
        <w:jc w:val="both"/>
      </w:pPr>
      <w:r>
        <w:rPr>
          <w:rFonts w:ascii="Times New Roman"/>
          <w:b w:val="false"/>
          <w:i w:val="false"/>
          <w:color w:val="000000"/>
          <w:sz w:val="28"/>
        </w:rPr>
        <w:t>
      4) сведения о наличии личного подсобного хозяйства согласно приложению 4 к настоящему стандарту государственной услуги;</w:t>
      </w:r>
    </w:p>
    <w:p>
      <w:pPr>
        <w:spacing w:after="0"/>
        <w:ind w:left="0"/>
        <w:jc w:val="both"/>
      </w:pPr>
      <w:r>
        <w:rPr>
          <w:rFonts w:ascii="Times New Roman"/>
          <w:b w:val="false"/>
          <w:i w:val="false"/>
          <w:color w:val="000000"/>
          <w:sz w:val="28"/>
        </w:rPr>
        <w:t>
      5) документ, подтверждающий регистрацию по месту жительства услугополучателя (членов семьи) (адресная справка или справка акима, поселка, села, сельского округа);</w:t>
      </w:r>
    </w:p>
    <w:p>
      <w:pPr>
        <w:spacing w:after="0"/>
        <w:ind w:left="0"/>
        <w:jc w:val="both"/>
      </w:pPr>
      <w:r>
        <w:rPr>
          <w:rFonts w:ascii="Times New Roman"/>
          <w:b w:val="false"/>
          <w:i w:val="false"/>
          <w:color w:val="000000"/>
          <w:sz w:val="28"/>
        </w:rPr>
        <w:t>
      в случае заключения в рамках активных мер содействия занятости – копия социального контракта.</w:t>
      </w:r>
    </w:p>
    <w:p>
      <w:pPr>
        <w:spacing w:after="0"/>
        <w:ind w:left="0"/>
        <w:jc w:val="both"/>
      </w:pPr>
      <w:r>
        <w:rPr>
          <w:rFonts w:ascii="Times New Roman"/>
          <w:b w:val="false"/>
          <w:i w:val="false"/>
          <w:color w:val="000000"/>
          <w:sz w:val="28"/>
        </w:rPr>
        <w:t>
      Бланки документов, указанных в подпунктах 2)-4) части первой настоящего пункта, предоставляются услугополучателю в местах оказания государственной услуги и заполняются им собственноручно. Социальный контракт предоставляется в подлиннике и копии для сверки, после чего оригинал возвращается услугополучателю.</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документа подтверждающего регистрацию по постоянному месту жительства не требуется при наличии возможности получения информации, содержащейся в них, из государственных информационных систем.</w:t>
      </w:r>
    </w:p>
    <w:p>
      <w:pPr>
        <w:spacing w:after="0"/>
        <w:ind w:left="0"/>
        <w:jc w:val="both"/>
      </w:pPr>
      <w:r>
        <w:rPr>
          <w:rFonts w:ascii="Times New Roman"/>
          <w:b w:val="false"/>
          <w:i w:val="false"/>
          <w:color w:val="000000"/>
          <w:sz w:val="28"/>
        </w:rPr>
        <w:t>
      В случае повторного обращения заявителя за назначением адресной социальной помощи на последующий квартал при отсутствии изменений в сведениях, указанных в подпунктах 2)-4) части первой настоящего пункта, заполняется только бланк заявления по форме согласно приложению 6 к настоящему стандарту.</w:t>
      </w:r>
    </w:p>
    <w:p>
      <w:pPr>
        <w:spacing w:after="0"/>
        <w:ind w:left="0"/>
        <w:jc w:val="both"/>
      </w:pPr>
      <w:r>
        <w:rPr>
          <w:rFonts w:ascii="Times New Roman"/>
          <w:b w:val="false"/>
          <w:i w:val="false"/>
          <w:color w:val="000000"/>
          <w:sz w:val="28"/>
        </w:rPr>
        <w:t>
      Услугодатель, ЦОН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всех необходимых документов услугополучателю выдается:</w:t>
      </w:r>
    </w:p>
    <w:p>
      <w:pPr>
        <w:spacing w:after="0"/>
        <w:ind w:left="0"/>
        <w:jc w:val="both"/>
      </w:pPr>
      <w:r>
        <w:rPr>
          <w:rFonts w:ascii="Times New Roman"/>
          <w:b w:val="false"/>
          <w:i w:val="false"/>
          <w:color w:val="000000"/>
          <w:sz w:val="28"/>
        </w:rPr>
        <w:t>
      у услугодателя, акима сельского округа – отрывной талон заявления с указанием даты регистрации и даты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в ЦОНе – расписка о приеме соответствующих документов с указанием:</w:t>
      </w:r>
    </w:p>
    <w:p>
      <w:pPr>
        <w:spacing w:after="0"/>
        <w:ind w:left="0"/>
        <w:jc w:val="both"/>
      </w:pPr>
      <w:r>
        <w:rPr>
          <w:rFonts w:ascii="Times New Roman"/>
          <w:b w:val="false"/>
          <w:i w:val="false"/>
          <w:color w:val="000000"/>
          <w:sz w:val="28"/>
        </w:rPr>
        <w:t>
      1) заявления с указанием номера и даты приема заявления;</w:t>
      </w:r>
    </w:p>
    <w:p>
      <w:pPr>
        <w:spacing w:after="0"/>
        <w:ind w:left="0"/>
        <w:jc w:val="both"/>
      </w:pPr>
      <w:r>
        <w:rPr>
          <w:rFonts w:ascii="Times New Roman"/>
          <w:b w:val="false"/>
          <w:i w:val="false"/>
          <w:color w:val="000000"/>
          <w:sz w:val="28"/>
        </w:rPr>
        <w:t>
      2) вид запрашиваемой государственной услуги;</w:t>
      </w:r>
    </w:p>
    <w:p>
      <w:pPr>
        <w:spacing w:after="0"/>
        <w:ind w:left="0"/>
        <w:jc w:val="both"/>
      </w:pPr>
      <w:r>
        <w:rPr>
          <w:rFonts w:ascii="Times New Roman"/>
          <w:b w:val="false"/>
          <w:i w:val="false"/>
          <w:color w:val="000000"/>
          <w:sz w:val="28"/>
        </w:rPr>
        <w:t>
      3) количество и название приложенных документов;</w:t>
      </w:r>
    </w:p>
    <w:p>
      <w:pPr>
        <w:spacing w:after="0"/>
        <w:ind w:left="0"/>
        <w:jc w:val="both"/>
      </w:pPr>
      <w:r>
        <w:rPr>
          <w:rFonts w:ascii="Times New Roman"/>
          <w:b w:val="false"/>
          <w:i w:val="false"/>
          <w:color w:val="000000"/>
          <w:sz w:val="28"/>
        </w:rPr>
        <w:t>
      4) даты (времени) и места выдачи документов;</w:t>
      </w:r>
    </w:p>
    <w:p>
      <w:pPr>
        <w:spacing w:after="0"/>
        <w:ind w:left="0"/>
        <w:jc w:val="both"/>
      </w:pPr>
      <w:r>
        <w:rPr>
          <w:rFonts w:ascii="Times New Roman"/>
          <w:b w:val="false"/>
          <w:i w:val="false"/>
          <w:color w:val="000000"/>
          <w:sz w:val="28"/>
        </w:rPr>
        <w:t>
      5) фамилии, имени, отчества (при его наличии) работника центра принявшего заявление на оформление документов;</w:t>
      </w:r>
    </w:p>
    <w:p>
      <w:pPr>
        <w:spacing w:after="0"/>
        <w:ind w:left="0"/>
        <w:jc w:val="both"/>
      </w:pPr>
      <w:r>
        <w:rPr>
          <w:rFonts w:ascii="Times New Roman"/>
          <w:b w:val="false"/>
          <w:i w:val="false"/>
          <w:color w:val="000000"/>
          <w:sz w:val="28"/>
        </w:rPr>
        <w:t>
      6) фамилии, имени, отчества (при его наличии) услугополучателя, фамилии, имени, отчества (при его наличии) представителя услугополучателя и их контактные телефоны.";</w:t>
      </w:r>
    </w:p>
    <w:bookmarkStart w:name="z27" w:id="12"/>
    <w:p>
      <w:pPr>
        <w:spacing w:after="0"/>
        <w:ind w:left="0"/>
        <w:jc w:val="both"/>
      </w:pPr>
      <w:r>
        <w:rPr>
          <w:rFonts w:ascii="Times New Roman"/>
          <w:b w:val="false"/>
          <w:i w:val="false"/>
          <w:color w:val="000000"/>
          <w:sz w:val="28"/>
        </w:rPr>
        <w:t xml:space="preserve">
      приложения 1-4 и 6 изложить в редакции согласно </w:t>
      </w:r>
      <w:r>
        <w:rPr>
          <w:rFonts w:ascii="Times New Roman"/>
          <w:b w:val="false"/>
          <w:i w:val="false"/>
          <w:color w:val="000000"/>
          <w:sz w:val="28"/>
        </w:rPr>
        <w:t>приложениям 12</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к настоящему приказу;</w:t>
      </w:r>
    </w:p>
    <w:bookmarkEnd w:id="1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утвержденном указанным приказом:</w:t>
      </w:r>
    </w:p>
    <w:bookmarkStart w:name="z28"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w:t>
      </w:r>
      <w:r>
        <w:rPr>
          <w:rFonts w:ascii="Times New Roman"/>
          <w:b w:val="false"/>
          <w:i w:val="false"/>
          <w:color w:val="000000"/>
          <w:sz w:val="28"/>
        </w:rPr>
        <w:t xml:space="preserve"> вносятся изменение на казахском языке, текст на русском языке не меняется;</w:t>
      </w:r>
    </w:p>
    <w:bookmarkEnd w:id="1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оказание специальных социальных услуг в медико-социальных учреждениях (организациях)", утвержденном указанным приказом:</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w:t>
      </w:r>
      <w:r>
        <w:rPr>
          <w:rFonts w:ascii="Times New Roman"/>
          <w:b w:val="false"/>
          <w:i w:val="false"/>
          <w:color w:val="000000"/>
          <w:sz w:val="28"/>
        </w:rPr>
        <w:t xml:space="preserve"> вносятся изменение на казахском языке, текст на русском языке не меняется;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оказание специальных социальных услуг в условиях ухода на дому", утвержденном указанным приказом:</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w:t>
      </w:r>
      <w:r>
        <w:rPr>
          <w:rFonts w:ascii="Times New Roman"/>
          <w:b w:val="false"/>
          <w:i w:val="false"/>
          <w:color w:val="000000"/>
          <w:sz w:val="28"/>
        </w:rPr>
        <w:t xml:space="preserve"> вносятся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на казахском языке не меняется, на русском языке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социальной помощи специалистам социальной сферы, проживающим и работающим в сельских населенных пунктах, по приобретению топлива", утвержденном указанным приказом: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 8</w:t>
      </w:r>
      <w:r>
        <w:rPr>
          <w:rFonts w:ascii="Times New Roman"/>
          <w:b w:val="false"/>
          <w:i w:val="false"/>
          <w:color w:val="000000"/>
          <w:sz w:val="28"/>
        </w:rPr>
        <w:t xml:space="preserve"> вносятся изменение на казахском языке, текст на русском языке не меняется;</w:t>
      </w:r>
    </w:p>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справки, подтверждающей принадлежность заявителя (семьи) к получателям адресной социальной помощи" утвержденном указанным приказом: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и Алматы, районов и городов областного значения (далее – услугодатель) и акимами поселка, села, сельского округа (далее – аким сельского округа).</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"Центр обслуживания населения" Комитета связи, информатизации и информации центров обслуживания населения Министерства по инвестициям и развитию Республики Казахстан (далее – ЦОН);</w:t>
      </w:r>
    </w:p>
    <w:p>
      <w:pPr>
        <w:spacing w:after="0"/>
        <w:ind w:left="0"/>
        <w:jc w:val="both"/>
      </w:pPr>
      <w:r>
        <w:rPr>
          <w:rFonts w:ascii="Times New Roman"/>
          <w:b w:val="false"/>
          <w:i w:val="false"/>
          <w:color w:val="000000"/>
          <w:sz w:val="28"/>
        </w:rPr>
        <w:t>
      2) услугодателя;</w:t>
      </w:r>
    </w:p>
    <w:p>
      <w:pPr>
        <w:spacing w:after="0"/>
        <w:ind w:left="0"/>
        <w:jc w:val="both"/>
      </w:pPr>
      <w:r>
        <w:rPr>
          <w:rFonts w:ascii="Times New Roman"/>
          <w:b w:val="false"/>
          <w:i w:val="false"/>
          <w:color w:val="000000"/>
          <w:sz w:val="28"/>
        </w:rPr>
        <w:t>
      3) акима сельского округа.</w:t>
      </w:r>
    </w:p>
    <w:p>
      <w:pPr>
        <w:spacing w:after="0"/>
        <w:ind w:left="0"/>
        <w:jc w:val="both"/>
      </w:pPr>
      <w:r>
        <w:rPr>
          <w:rFonts w:ascii="Times New Roman"/>
          <w:b w:val="false"/>
          <w:i w:val="false"/>
          <w:color w:val="000000"/>
          <w:sz w:val="28"/>
        </w:rPr>
        <w:t>
      4) веб-портал "электронного правительства": www.egov.kz (далее – портал).";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Срок оказания государственной услуги:</w:t>
      </w:r>
    </w:p>
    <w:p>
      <w:pPr>
        <w:spacing w:after="0"/>
        <w:ind w:left="0"/>
        <w:jc w:val="both"/>
      </w:pPr>
      <w:r>
        <w:rPr>
          <w:rFonts w:ascii="Times New Roman"/>
          <w:b w:val="false"/>
          <w:i w:val="false"/>
          <w:color w:val="000000"/>
          <w:sz w:val="28"/>
        </w:rPr>
        <w:t>
      1) с момента сдачи пакета документов услугополучателем услугодателю или акиму сельского округа и на портал – 15 минут;</w:t>
      </w:r>
    </w:p>
    <w:p>
      <w:pPr>
        <w:spacing w:after="0"/>
        <w:ind w:left="0"/>
        <w:jc w:val="both"/>
      </w:pPr>
      <w:r>
        <w:rPr>
          <w:rFonts w:ascii="Times New Roman"/>
          <w:b w:val="false"/>
          <w:i w:val="false"/>
          <w:color w:val="000000"/>
          <w:sz w:val="28"/>
        </w:rPr>
        <w:t>
      в ЦОН – 3 (три) рабочих дня (день приема документов в ЦОНе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 15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Форма оказания государственной услуги: бумажная и (или) электронная (полностью автоматизированная).";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Результат оказания государственной услуги: справка, подтверждающая принадлежность (либо отсутствие принадлежности) услугополучателя к получателям адресной социальной помощи.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 и (или) электронная.";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1) услугодателя – размещен на интернет-ресурсе www.mzsr.gov.kz, раздел "Государственные услуги";</w:t>
      </w:r>
    </w:p>
    <w:p>
      <w:pPr>
        <w:spacing w:after="0"/>
        <w:ind w:left="0"/>
        <w:jc w:val="both"/>
      </w:pPr>
      <w:r>
        <w:rPr>
          <w:rFonts w:ascii="Times New Roman"/>
          <w:b w:val="false"/>
          <w:i w:val="false"/>
          <w:color w:val="000000"/>
          <w:sz w:val="28"/>
        </w:rPr>
        <w:t>
      2) акима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ЦОНа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Государственная услуга оказывается по месту регистрации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4) портала – круглосуточно, за исключением технических перерывов связанных с проведением ремонтных работ.";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p>
    <w:p>
      <w:pPr>
        <w:spacing w:after="0"/>
        <w:ind w:left="0"/>
        <w:jc w:val="both"/>
      </w:pPr>
      <w:r>
        <w:rPr>
          <w:rFonts w:ascii="Times New Roman"/>
          <w:b w:val="false"/>
          <w:i w:val="false"/>
          <w:color w:val="000000"/>
          <w:sz w:val="28"/>
        </w:rPr>
        <w:t>
      к услугодателю, акиму сельского округа либо в ЦОН:</w:t>
      </w:r>
    </w:p>
    <w:p>
      <w:pPr>
        <w:spacing w:after="0"/>
        <w:ind w:left="0"/>
        <w:jc w:val="both"/>
      </w:pPr>
      <w:r>
        <w:rPr>
          <w:rFonts w:ascii="Times New Roman"/>
          <w:b w:val="false"/>
          <w:i w:val="false"/>
          <w:color w:val="000000"/>
          <w:sz w:val="28"/>
        </w:rPr>
        <w:t>
      1) документ, удостоверяющий личность услугополучателя.</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не требуется при подтверждении информации, содержащейся в указанном документе, государственной информационной системой.</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запрос в форме электронного документа, удостоверенного электронной цифровой подписью услугополучателя.</w:t>
      </w:r>
    </w:p>
    <w:p>
      <w:pPr>
        <w:spacing w:after="0"/>
        <w:ind w:left="0"/>
        <w:jc w:val="both"/>
      </w:pPr>
      <w:r>
        <w:rPr>
          <w:rFonts w:ascii="Times New Roman"/>
          <w:b w:val="false"/>
          <w:i w:val="false"/>
          <w:color w:val="000000"/>
          <w:sz w:val="28"/>
        </w:rPr>
        <w:t>
      Сведения документа, удостоверяющего личность, указанных в запросе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Услугодатель, ЦОН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запроса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акима сельского округа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пункте 14 настоящего стандарта государственной услуги.</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ЦОНа, жалоба подается на имя руководителя ЦОНа. Подтверждением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ЦОНа,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ЦОНа.</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"Присвоение статуса оралмана", утвержденном указанным приказом:</w:t>
      </w:r>
    </w:p>
    <w:p>
      <w:pPr>
        <w:spacing w:after="0"/>
        <w:ind w:left="0"/>
        <w:jc w:val="both"/>
      </w:pPr>
      <w:r>
        <w:rPr>
          <w:rFonts w:ascii="Times New Roman"/>
          <w:b w:val="false"/>
          <w:i w:val="false"/>
          <w:color w:val="000000"/>
          <w:sz w:val="28"/>
        </w:rPr>
        <w:t xml:space="preserve">
      абзац второй подпункта 1) </w:t>
      </w:r>
      <w:r>
        <w:rPr>
          <w:rFonts w:ascii="Times New Roman"/>
          <w:b w:val="false"/>
          <w:i w:val="false"/>
          <w:color w:val="000000"/>
          <w:sz w:val="28"/>
        </w:rPr>
        <w:t>пункта 8</w:t>
      </w:r>
      <w:r>
        <w:rPr>
          <w:rFonts w:ascii="Times New Roman"/>
          <w:b w:val="false"/>
          <w:i w:val="false"/>
          <w:color w:val="000000"/>
          <w:sz w:val="28"/>
        </w:rPr>
        <w:t xml:space="preserve"> вносятся изменение на казахском языке, текст на русском языке не меняется;</w:t>
      </w:r>
    </w:p>
    <w:p>
      <w:pPr>
        <w:spacing w:after="0"/>
        <w:ind w:left="0"/>
        <w:jc w:val="both"/>
      </w:pPr>
      <w:r>
        <w:rPr>
          <w:rFonts w:ascii="Times New Roman"/>
          <w:b w:val="false"/>
          <w:i w:val="false"/>
          <w:color w:val="000000"/>
          <w:sz w:val="28"/>
        </w:rPr>
        <w:t xml:space="preserve">
      18) указанный приказ дополнить приложениями 31 и 32 согласно </w:t>
      </w:r>
      <w:r>
        <w:rPr>
          <w:rFonts w:ascii="Times New Roman"/>
          <w:b w:val="false"/>
          <w:i w:val="false"/>
          <w:color w:val="000000"/>
          <w:sz w:val="28"/>
        </w:rPr>
        <w:t>приложениям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настоящему приказу.</w:t>
      </w:r>
    </w:p>
    <w:bookmarkStart w:name="z37" w:id="14"/>
    <w:p>
      <w:pPr>
        <w:spacing w:after="0"/>
        <w:ind w:left="0"/>
        <w:jc w:val="both"/>
      </w:pPr>
      <w:r>
        <w:rPr>
          <w:rFonts w:ascii="Times New Roman"/>
          <w:b w:val="false"/>
          <w:i w:val="false"/>
          <w:color w:val="000000"/>
          <w:sz w:val="28"/>
        </w:rPr>
        <w:t>
      2. Департаменту стратегического развития в установленном законодательством порядке обеспечить:</w:t>
      </w:r>
    </w:p>
    <w:bookmarkEnd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Start w:name="z38" w:id="15"/>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А.Д.</w:t>
      </w:r>
    </w:p>
    <w:bookmarkEnd w:id="15"/>
    <w:bookmarkStart w:name="z39"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подпунктов 2), 3) и 5) пункта 1, которые вводятся в действие с 1 января 2016 года.</w:t>
      </w:r>
    </w:p>
    <w:bookmarkEnd w:id="1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 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w:t>
      </w:r>
    </w:p>
    <w:p>
      <w:pPr>
        <w:spacing w:after="0"/>
        <w:ind w:left="0"/>
        <w:jc w:val="both"/>
      </w:pPr>
      <w:r>
        <w:rPr>
          <w:rFonts w:ascii="Times New Roman"/>
          <w:b w:val="false"/>
          <w:i w:val="false"/>
          <w:color w:val="000000"/>
          <w:sz w:val="28"/>
        </w:rPr>
        <w:t xml:space="preserve">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А. Исекешев   </w:t>
      </w:r>
    </w:p>
    <w:p>
      <w:pPr>
        <w:spacing w:after="0"/>
        <w:ind w:left="0"/>
        <w:jc w:val="both"/>
      </w:pPr>
      <w:r>
        <w:rPr>
          <w:rFonts w:ascii="Times New Roman"/>
          <w:b w:val="false"/>
          <w:i w:val="false"/>
          <w:color w:val="000000"/>
          <w:sz w:val="28"/>
        </w:rPr>
        <w:t>
      2 декабря 2015 года</w:t>
      </w:r>
    </w:p>
    <w:p>
      <w:pPr>
        <w:spacing w:after="0"/>
        <w:ind w:left="0"/>
        <w:jc w:val="both"/>
      </w:pPr>
      <w:r>
        <w:rPr>
          <w:rFonts w:ascii="Times New Roman"/>
          <w:b w:val="false"/>
          <w:i w:val="false"/>
          <w:color w:val="000000"/>
          <w:sz w:val="28"/>
        </w:rPr>
        <w:t>
      СОГЛАСОВАН</w:t>
      </w:r>
    </w:p>
    <w:tbl>
      <w:tblPr>
        <w:tblW w:w="0" w:type="auto"/>
        <w:tblCellSpacing w:w="0" w:type="auto"/>
        <w:tblBorders>
          <w:top w:val="none"/>
          <w:left w:val="none"/>
          <w:bottom w:val="none"/>
          <w:right w:val="none"/>
          <w:insideH w:val="none"/>
          <w:insideV w:val="none"/>
        </w:tblBorders>
      </w:tblPr>
      <w:tblGrid>
        <w:gridCol w:w="12069"/>
        <w:gridCol w:w="231"/>
      </w:tblGrid>
      <w:tr>
        <w:trPr>
          <w:trHeight w:val="30" w:hRule="atLeast"/>
        </w:trPr>
        <w:tc>
          <w:tcPr>
            <w:tcW w:w="12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w:t>
            </w:r>
          </w:p>
        </w:tc>
        <w:tc>
          <w:tcPr>
            <w:tcW w:w="2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экономики</w:t>
            </w:r>
          </w:p>
        </w:tc>
        <w:tc>
          <w:tcPr>
            <w:tcW w:w="2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2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______________Е. Досаев</w:t>
            </w:r>
          </w:p>
        </w:tc>
        <w:tc>
          <w:tcPr>
            <w:tcW w:w="2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ноября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1-1</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по случаю потери</w:t>
            </w:r>
            <w:r>
              <w:br/>
            </w:r>
            <w:r>
              <w:rPr>
                <w:rFonts w:ascii="Times New Roman"/>
                <w:b w:val="false"/>
                <w:i w:val="false"/>
                <w:color w:val="000000"/>
                <w:sz w:val="20"/>
              </w:rPr>
              <w:t>кормильца и по возрасту"</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по _____________________ 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 номер документа: ____ кем выдан: ______________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 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 село: _______________________________</w:t>
      </w:r>
    </w:p>
    <w:p>
      <w:pPr>
        <w:spacing w:after="0"/>
        <w:ind w:left="0"/>
        <w:jc w:val="both"/>
      </w:pPr>
      <w:r>
        <w:rPr>
          <w:rFonts w:ascii="Times New Roman"/>
          <w:b w:val="false"/>
          <w:i w:val="false"/>
          <w:color w:val="000000"/>
          <w:sz w:val="28"/>
        </w:rPr>
        <w:t>
      улица (микрорайон)______________ дом ___________ квартира 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w:t>
      </w:r>
    </w:p>
    <w:p>
      <w:pPr>
        <w:spacing w:after="0"/>
        <w:ind w:left="0"/>
        <w:jc w:val="both"/>
      </w:pPr>
      <w:r>
        <w:rPr>
          <w:rFonts w:ascii="Times New Roman"/>
          <w:b w:val="false"/>
          <w:i w:val="false"/>
          <w:color w:val="000000"/>
          <w:sz w:val="28"/>
        </w:rPr>
        <w:t>
      Тип счета: текущий _________________ карточный счет _________________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назначить мне: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государственное социальное пособие по инвалидности, социальную</w:t>
      </w:r>
    </w:p>
    <w:p>
      <w:pPr>
        <w:spacing w:after="0"/>
        <w:ind w:left="0"/>
        <w:jc w:val="both"/>
      </w:pPr>
      <w:r>
        <w:rPr>
          <w:rFonts w:ascii="Times New Roman"/>
          <w:b w:val="false"/>
          <w:i w:val="false"/>
          <w:color w:val="000000"/>
          <w:sz w:val="28"/>
        </w:rPr>
        <w:t>
      выплату по утрате трудоспособности, специальное государственное</w:t>
      </w:r>
    </w:p>
    <w:p>
      <w:pPr>
        <w:spacing w:after="0"/>
        <w:ind w:left="0"/>
        <w:jc w:val="both"/>
      </w:pPr>
      <w:r>
        <w:rPr>
          <w:rFonts w:ascii="Times New Roman"/>
          <w:b w:val="false"/>
          <w:i w:val="false"/>
          <w:color w:val="000000"/>
          <w:sz w:val="28"/>
        </w:rPr>
        <w:t>
      пособие по инвалидности</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Сообщаю, что выплаты, ранее по другим основаниям или от другого</w:t>
      </w:r>
    </w:p>
    <w:p>
      <w:pPr>
        <w:spacing w:after="0"/>
        <w:ind w:left="0"/>
        <w:jc w:val="both"/>
      </w:pPr>
      <w:r>
        <w:rPr>
          <w:rFonts w:ascii="Times New Roman"/>
          <w:b w:val="false"/>
          <w:i w:val="false"/>
          <w:color w:val="000000"/>
          <w:sz w:val="28"/>
        </w:rPr>
        <w:t>
      ведомства назначалось/не назначалось (ненужное вычеркнуть).</w:t>
      </w:r>
    </w:p>
    <w:p>
      <w:pPr>
        <w:spacing w:after="0"/>
        <w:ind w:left="0"/>
        <w:jc w:val="both"/>
      </w:pPr>
      <w:r>
        <w:rPr>
          <w:rFonts w:ascii="Times New Roman"/>
          <w:b w:val="false"/>
          <w:i w:val="false"/>
          <w:color w:val="000000"/>
          <w:sz w:val="28"/>
        </w:rPr>
        <w:t>
      Поставлен(а) в известность, что при наличии одновременно права</w:t>
      </w:r>
    </w:p>
    <w:p>
      <w:pPr>
        <w:spacing w:after="0"/>
        <w:ind w:left="0"/>
        <w:jc w:val="both"/>
      </w:pPr>
      <w:r>
        <w:rPr>
          <w:rFonts w:ascii="Times New Roman"/>
          <w:b w:val="false"/>
          <w:i w:val="false"/>
          <w:color w:val="000000"/>
          <w:sz w:val="28"/>
        </w:rPr>
        <w:t>
      на различные государственные пособия имею право получать одно из них</w:t>
      </w:r>
    </w:p>
    <w:p>
      <w:pPr>
        <w:spacing w:after="0"/>
        <w:ind w:left="0"/>
        <w:jc w:val="both"/>
      </w:pPr>
      <w:r>
        <w:rPr>
          <w:rFonts w:ascii="Times New Roman"/>
          <w:b w:val="false"/>
          <w:i w:val="false"/>
          <w:color w:val="000000"/>
          <w:sz w:val="28"/>
        </w:rPr>
        <w:t>
      по своему выбору в соответствии с действующим законодательством.</w:t>
      </w:r>
    </w:p>
    <w:p>
      <w:pPr>
        <w:spacing w:after="0"/>
        <w:ind w:left="0"/>
        <w:jc w:val="both"/>
      </w:pPr>
      <w:r>
        <w:rPr>
          <w:rFonts w:ascii="Times New Roman"/>
          <w:b w:val="false"/>
          <w:i w:val="false"/>
          <w:color w:val="000000"/>
          <w:sz w:val="28"/>
        </w:rPr>
        <w:t>
      Обо всех изменениях, влекущих изменения размера выплаты социальных выплат, а также изменении местожительства (в т.ч. выезд за</w:t>
      </w:r>
    </w:p>
    <w:p>
      <w:pPr>
        <w:spacing w:after="0"/>
        <w:ind w:left="0"/>
        <w:jc w:val="both"/>
      </w:pPr>
      <w:r>
        <w:rPr>
          <w:rFonts w:ascii="Times New Roman"/>
          <w:b w:val="false"/>
          <w:i w:val="false"/>
          <w:color w:val="000000"/>
          <w:sz w:val="28"/>
        </w:rPr>
        <w:t>
      пределы Республики Казахстан), анкетных данных, банковских реквизитов, обязуюсь сообщать в отделение Центра в течение 10 дней.</w:t>
      </w:r>
    </w:p>
    <w:p>
      <w:pPr>
        <w:spacing w:after="0"/>
        <w:ind w:left="0"/>
        <w:jc w:val="both"/>
      </w:pPr>
      <w:r>
        <w:rPr>
          <w:rFonts w:ascii="Times New Roman"/>
          <w:b w:val="false"/>
          <w:i w:val="false"/>
          <w:color w:val="000000"/>
          <w:sz w:val="28"/>
        </w:rPr>
        <w:t>
      Несу правовую ответственность за подлинность представленных в</w:t>
      </w:r>
    </w:p>
    <w:p>
      <w:pPr>
        <w:spacing w:after="0"/>
        <w:ind w:left="0"/>
        <w:jc w:val="both"/>
      </w:pPr>
      <w:r>
        <w:rPr>
          <w:rFonts w:ascii="Times New Roman"/>
          <w:b w:val="false"/>
          <w:i w:val="false"/>
          <w:color w:val="000000"/>
          <w:sz w:val="28"/>
        </w:rPr>
        <w:t>
      отделение Центра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назначения выплаты.</w:t>
      </w:r>
    </w:p>
    <w:p>
      <w:pPr>
        <w:spacing w:after="0"/>
        <w:ind w:left="0"/>
        <w:jc w:val="both"/>
      </w:pPr>
      <w:r>
        <w:rPr>
          <w:rFonts w:ascii="Times New Roman"/>
          <w:b w:val="false"/>
          <w:i w:val="false"/>
          <w:color w:val="000000"/>
          <w:sz w:val="28"/>
        </w:rPr>
        <w:t>
      Даю согласие на уведомление о принятии решения о назначении</w:t>
      </w:r>
    </w:p>
    <w:p>
      <w:pPr>
        <w:spacing w:after="0"/>
        <w:ind w:left="0"/>
        <w:jc w:val="both"/>
      </w:pPr>
      <w:r>
        <w:rPr>
          <w:rFonts w:ascii="Times New Roman"/>
          <w:b w:val="false"/>
          <w:i w:val="false"/>
          <w:color w:val="000000"/>
          <w:sz w:val="28"/>
        </w:rPr>
        <w:t>
      (отказе в назначении) социальной выплаты путем отправления на</w:t>
      </w:r>
    </w:p>
    <w:p>
      <w:pPr>
        <w:spacing w:after="0"/>
        <w:ind w:left="0"/>
        <w:jc w:val="both"/>
      </w:pPr>
      <w:r>
        <w:rPr>
          <w:rFonts w:ascii="Times New Roman"/>
          <w:b w:val="false"/>
          <w:i w:val="false"/>
          <w:color w:val="000000"/>
          <w:sz w:val="28"/>
        </w:rPr>
        <w:t>
      мобильный телефон sms-оповещения.</w:t>
      </w:r>
    </w:p>
    <w:p>
      <w:pPr>
        <w:spacing w:after="0"/>
        <w:ind w:left="0"/>
        <w:jc w:val="both"/>
      </w:pPr>
      <w:r>
        <w:rPr>
          <w:rFonts w:ascii="Times New Roman"/>
          <w:b w:val="false"/>
          <w:i w:val="false"/>
          <w:color w:val="000000"/>
          <w:sz w:val="28"/>
        </w:rPr>
        <w:t>
      В случае получения государственной услуги через ЦОН даю</w:t>
      </w:r>
    </w:p>
    <w:p>
      <w:pPr>
        <w:spacing w:after="0"/>
        <w:ind w:left="0"/>
        <w:jc w:val="both"/>
      </w:pPr>
      <w:r>
        <w:rPr>
          <w:rFonts w:ascii="Times New Roman"/>
          <w:b w:val="false"/>
          <w:i w:val="false"/>
          <w:color w:val="000000"/>
          <w:sz w:val="28"/>
        </w:rPr>
        <w:t>
      согласие на использование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w:t>
      </w:r>
    </w:p>
    <w:p>
      <w:pPr>
        <w:spacing w:after="0"/>
        <w:ind w:left="0"/>
        <w:jc w:val="both"/>
      </w:pPr>
      <w:r>
        <w:rPr>
          <w:rFonts w:ascii="Times New Roman"/>
          <w:b w:val="false"/>
          <w:i w:val="false"/>
          <w:color w:val="000000"/>
          <w:sz w:val="28"/>
        </w:rPr>
        <w:t xml:space="preserve">
      Контактные данные заявителя: </w:t>
      </w:r>
    </w:p>
    <w:p>
      <w:pPr>
        <w:spacing w:after="0"/>
        <w:ind w:left="0"/>
        <w:jc w:val="both"/>
      </w:pPr>
      <w:r>
        <w:rPr>
          <w:rFonts w:ascii="Times New Roman"/>
          <w:b w:val="false"/>
          <w:i w:val="false"/>
          <w:color w:val="000000"/>
          <w:sz w:val="28"/>
        </w:rPr>
        <w:t>
      телефон домашний_________ мобильный _____________ Е-маil ____________</w:t>
      </w:r>
    </w:p>
    <w:p>
      <w:pPr>
        <w:spacing w:after="0"/>
        <w:ind w:left="0"/>
        <w:jc w:val="both"/>
      </w:pPr>
      <w:r>
        <w:rPr>
          <w:rFonts w:ascii="Times New Roman"/>
          <w:b w:val="false"/>
          <w:i w:val="false"/>
          <w:color w:val="000000"/>
          <w:sz w:val="28"/>
        </w:rPr>
        <w:t>
      дата подачи заявления: "__________" ___________________ 20 _____ года</w:t>
      </w:r>
    </w:p>
    <w:p>
      <w:pPr>
        <w:spacing w:after="0"/>
        <w:ind w:left="0"/>
        <w:jc w:val="both"/>
      </w:pPr>
      <w:r>
        <w:rPr>
          <w:rFonts w:ascii="Times New Roman"/>
          <w:b w:val="false"/>
          <w:i w:val="false"/>
          <w:color w:val="000000"/>
          <w:sz w:val="28"/>
        </w:rPr>
        <w:t>
      Подпись заявителя ___________________________________________________</w:t>
      </w:r>
    </w:p>
    <w:p>
      <w:pPr>
        <w:spacing w:after="0"/>
        <w:ind w:left="0"/>
        <w:jc w:val="both"/>
      </w:pPr>
      <w:r>
        <w:rPr>
          <w:rFonts w:ascii="Times New Roman"/>
          <w:b w:val="false"/>
          <w:i w:val="false"/>
          <w:color w:val="000000"/>
          <w:sz w:val="28"/>
        </w:rPr>
        <w:t>
      Заявление гражданина ________________________________________________</w:t>
      </w:r>
    </w:p>
    <w:p>
      <w:pPr>
        <w:spacing w:after="0"/>
        <w:ind w:left="0"/>
        <w:jc w:val="both"/>
      </w:pPr>
      <w:r>
        <w:rPr>
          <w:rFonts w:ascii="Times New Roman"/>
          <w:b w:val="false"/>
          <w:i w:val="false"/>
          <w:color w:val="000000"/>
          <w:sz w:val="28"/>
        </w:rPr>
        <w:t>
      зарегистрировано за № ___ Дата принятия документов "__" __ 20 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 документы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______ с прилагаемыми документами зарегистрировано</w:t>
      </w:r>
    </w:p>
    <w:p>
      <w:pPr>
        <w:spacing w:after="0"/>
        <w:ind w:left="0"/>
        <w:jc w:val="both"/>
      </w:pPr>
      <w:r>
        <w:rPr>
          <w:rFonts w:ascii="Times New Roman"/>
          <w:b w:val="false"/>
          <w:i w:val="false"/>
          <w:color w:val="000000"/>
          <w:sz w:val="28"/>
        </w:rPr>
        <w:t>
      за № ___, дата регистрации заявления " __ " _____ 20 __ года (дата</w:t>
      </w:r>
    </w:p>
    <w:p>
      <w:pPr>
        <w:spacing w:after="0"/>
        <w:ind w:left="0"/>
        <w:jc w:val="both"/>
      </w:pPr>
      <w:r>
        <w:rPr>
          <w:rFonts w:ascii="Times New Roman"/>
          <w:b w:val="false"/>
          <w:i w:val="false"/>
          <w:color w:val="000000"/>
          <w:sz w:val="28"/>
        </w:rPr>
        <w:t>
      получения услуги со дня регистрации заявления в отделении Центра)</w:t>
      </w:r>
    </w:p>
    <w:p>
      <w:pPr>
        <w:spacing w:after="0"/>
        <w:ind w:left="0"/>
        <w:jc w:val="both"/>
      </w:pPr>
      <w:r>
        <w:rPr>
          <w:rFonts w:ascii="Times New Roman"/>
          <w:b w:val="false"/>
          <w:i w:val="false"/>
          <w:color w:val="000000"/>
          <w:sz w:val="28"/>
        </w:rPr>
        <w:t>
      "________" _________ 20 ___ года.</w:t>
      </w:r>
    </w:p>
    <w:p>
      <w:pPr>
        <w:spacing w:after="0"/>
        <w:ind w:left="0"/>
        <w:jc w:val="both"/>
      </w:pPr>
      <w:r>
        <w:rPr>
          <w:rFonts w:ascii="Times New Roman"/>
          <w:b w:val="false"/>
          <w:i w:val="false"/>
          <w:color w:val="000000"/>
          <w:sz w:val="28"/>
        </w:rPr>
        <w:t>
      В случаях выявления отсутствия документа (документов),</w:t>
      </w:r>
    </w:p>
    <w:p>
      <w:pPr>
        <w:spacing w:after="0"/>
        <w:ind w:left="0"/>
        <w:jc w:val="both"/>
      </w:pPr>
      <w:r>
        <w:rPr>
          <w:rFonts w:ascii="Times New Roman"/>
          <w:b w:val="false"/>
          <w:i w:val="false"/>
          <w:color w:val="000000"/>
          <w:sz w:val="28"/>
        </w:rPr>
        <w:t>
      необходимого для назначения социальной выплаты, срок оказания</w:t>
      </w:r>
    </w:p>
    <w:p>
      <w:pPr>
        <w:spacing w:after="0"/>
        <w:ind w:left="0"/>
        <w:jc w:val="both"/>
      </w:pPr>
      <w:r>
        <w:rPr>
          <w:rFonts w:ascii="Times New Roman"/>
          <w:b w:val="false"/>
          <w:i w:val="false"/>
          <w:color w:val="000000"/>
          <w:sz w:val="28"/>
        </w:rPr>
        <w:t>
      государственной услуги продлевается в соответствии с действующим</w:t>
      </w:r>
    </w:p>
    <w:p>
      <w:pPr>
        <w:spacing w:after="0"/>
        <w:ind w:left="0"/>
        <w:jc w:val="both"/>
      </w:pPr>
      <w:r>
        <w:rPr>
          <w:rFonts w:ascii="Times New Roman"/>
          <w:b w:val="false"/>
          <w:i w:val="false"/>
          <w:color w:val="000000"/>
          <w:sz w:val="28"/>
        </w:rPr>
        <w:t>
      законодательством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и роспись принявшего документы.</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p>
    <w:p>
      <w:pPr>
        <w:spacing w:after="0"/>
        <w:ind w:left="0"/>
        <w:jc w:val="both"/>
      </w:pPr>
      <w:r>
        <w:rPr>
          <w:rFonts w:ascii="Times New Roman"/>
          <w:b w:val="false"/>
          <w:i w:val="false"/>
          <w:color w:val="000000"/>
          <w:sz w:val="28"/>
        </w:rPr>
        <w:t>
      пособия и социальных выплат, а также изменении местожительства (в</w:t>
      </w:r>
    </w:p>
    <w:p>
      <w:pPr>
        <w:spacing w:after="0"/>
        <w:ind w:left="0"/>
        <w:jc w:val="both"/>
      </w:pPr>
      <w:r>
        <w:rPr>
          <w:rFonts w:ascii="Times New Roman"/>
          <w:b w:val="false"/>
          <w:i w:val="false"/>
          <w:color w:val="000000"/>
          <w:sz w:val="28"/>
        </w:rPr>
        <w:t>
      т.ч. выезд за пределы Республики Казахстан), анкетных данных,</w:t>
      </w:r>
    </w:p>
    <w:p>
      <w:pPr>
        <w:spacing w:after="0"/>
        <w:ind w:left="0"/>
        <w:jc w:val="both"/>
      </w:pPr>
      <w:r>
        <w:rPr>
          <w:rFonts w:ascii="Times New Roman"/>
          <w:b w:val="false"/>
          <w:i w:val="false"/>
          <w:color w:val="000000"/>
          <w:sz w:val="28"/>
        </w:rPr>
        <w:t>
      банковских реквизитов обязуюсь сообщить в отделение Центра в течение</w:t>
      </w:r>
    </w:p>
    <w:p>
      <w:pPr>
        <w:spacing w:after="0"/>
        <w:ind w:left="0"/>
        <w:jc w:val="both"/>
      </w:pPr>
      <w:r>
        <w:rPr>
          <w:rFonts w:ascii="Times New Roman"/>
          <w:b w:val="false"/>
          <w:i w:val="false"/>
          <w:color w:val="000000"/>
          <w:sz w:val="28"/>
        </w:rPr>
        <w:t>
      10 дней.</w:t>
      </w:r>
    </w:p>
    <w:p>
      <w:pPr>
        <w:spacing w:after="0"/>
        <w:ind w:left="0"/>
        <w:jc w:val="both"/>
      </w:pPr>
      <w:r>
        <w:rPr>
          <w:rFonts w:ascii="Times New Roman"/>
          <w:b w:val="false"/>
          <w:i w:val="false"/>
          <w:color w:val="000000"/>
          <w:sz w:val="28"/>
        </w:rPr>
        <w:t>
      Предупрежден(а) об ответственности за представление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5</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по случаю потери</w:t>
            </w:r>
            <w:r>
              <w:br/>
            </w:r>
            <w:r>
              <w:rPr>
                <w:rFonts w:ascii="Times New Roman"/>
                <w:b w:val="false"/>
                <w:i w:val="false"/>
                <w:color w:val="000000"/>
                <w:sz w:val="20"/>
              </w:rPr>
              <w:t>кормильца и по возрасту"</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Уведомление</w:t>
      </w:r>
      <w:r>
        <w:br/>
      </w:r>
      <w:r>
        <w:rPr>
          <w:rFonts w:ascii="Times New Roman"/>
          <w:b/>
          <w:i w:val="false"/>
          <w:color w:val="000000"/>
        </w:rPr>
        <w:t>об отказе в приеме заявления</w:t>
      </w:r>
      <w:r>
        <w:br/>
      </w:r>
      <w:r>
        <w:rPr>
          <w:rFonts w:ascii="Times New Roman"/>
          <w:b/>
          <w:i w:val="false"/>
          <w:color w:val="000000"/>
        </w:rPr>
        <w:t>______________________________________________</w:t>
      </w:r>
      <w:r>
        <w:br/>
      </w:r>
      <w:r>
        <w:rPr>
          <w:rFonts w:ascii="Times New Roman"/>
          <w:b/>
          <w:i w:val="false"/>
          <w:color w:val="000000"/>
        </w:rPr>
        <w:t>(указать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________________ ____ года </w:t>
      </w:r>
    </w:p>
    <w:p>
      <w:pPr>
        <w:spacing w:after="0"/>
        <w:ind w:left="0"/>
        <w:jc w:val="both"/>
      </w:pPr>
      <w:r>
        <w:rPr>
          <w:rFonts w:ascii="Times New Roman"/>
          <w:b w:val="false"/>
          <w:i w:val="false"/>
          <w:color w:val="000000"/>
          <w:sz w:val="28"/>
        </w:rPr>
        <w:t>
      Дата обращения "__________" ___________________________ 20 ____ года</w:t>
      </w:r>
    </w:p>
    <w:p>
      <w:pPr>
        <w:spacing w:after="0"/>
        <w:ind w:left="0"/>
        <w:jc w:val="both"/>
      </w:pPr>
      <w:r>
        <w:rPr>
          <w:rFonts w:ascii="Times New Roman"/>
          <w:b w:val="false"/>
          <w:i w:val="false"/>
          <w:color w:val="000000"/>
          <w:sz w:val="28"/>
        </w:rPr>
        <w:t>
      По информационной системе Центра факт назначения, выплаты или подачи</w:t>
      </w:r>
    </w:p>
    <w:p>
      <w:pPr>
        <w:spacing w:after="0"/>
        <w:ind w:left="0"/>
        <w:jc w:val="both"/>
      </w:pPr>
      <w:r>
        <w:rPr>
          <w:rFonts w:ascii="Times New Roman"/>
          <w:b w:val="false"/>
          <w:i w:val="false"/>
          <w:color w:val="000000"/>
          <w:sz w:val="28"/>
        </w:rPr>
        <w:t>
      заявления подтвержден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4</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по случаю потери</w:t>
            </w:r>
            <w:r>
              <w:br/>
            </w:r>
            <w:r>
              <w:rPr>
                <w:rFonts w:ascii="Times New Roman"/>
                <w:b w:val="false"/>
                <w:i w:val="false"/>
                <w:color w:val="000000"/>
                <w:sz w:val="20"/>
              </w:rPr>
              <w:t>кормильца и по возрасту"</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Уведомление № ____</w:t>
      </w:r>
      <w:r>
        <w:br/>
      </w:r>
      <w:r>
        <w:rPr>
          <w:rFonts w:ascii="Times New Roman"/>
          <w:b/>
          <w:i w:val="false"/>
          <w:color w:val="000000"/>
        </w:rPr>
        <w:t>об отказе в приеме заявления на назначение</w:t>
      </w:r>
      <w:r>
        <w:br/>
      </w:r>
      <w:r>
        <w:rPr>
          <w:rFonts w:ascii="Times New Roman"/>
          <w:b/>
          <w:i w:val="false"/>
          <w:color w:val="000000"/>
        </w:rPr>
        <w:t>пенсии и пособий</w:t>
      </w:r>
      <w:r>
        <w:br/>
      </w:r>
      <w:r>
        <w:rPr>
          <w:rFonts w:ascii="Times New Roman"/>
          <w:b/>
          <w:i w:val="false"/>
          <w:color w:val="000000"/>
        </w:rPr>
        <w:t>______________________________________________</w:t>
      </w:r>
      <w:r>
        <w:br/>
      </w:r>
      <w:r>
        <w:rPr>
          <w:rFonts w:ascii="Times New Roman"/>
          <w:b/>
          <w:i w:val="false"/>
          <w:color w:val="000000"/>
        </w:rPr>
        <w:t>(указать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Опекун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обращения "__________" ____________________________ 20 ____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
      неполного пакета документов, сведений из информационных систем,</w:t>
      </w:r>
    </w:p>
    <w:p>
      <w:pPr>
        <w:spacing w:after="0"/>
        <w:ind w:left="0"/>
        <w:jc w:val="both"/>
      </w:pPr>
      <w:r>
        <w:rPr>
          <w:rFonts w:ascii="Times New Roman"/>
          <w:b w:val="false"/>
          <w:i w:val="false"/>
          <w:color w:val="000000"/>
          <w:sz w:val="28"/>
        </w:rPr>
        <w:t>
      требуемых для назначения выплаты, отсутствия права на выплату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45" w:id="1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социальной выплаты на случаи социальных</w:t>
      </w:r>
      <w:r>
        <w:br/>
      </w:r>
      <w:r>
        <w:rPr>
          <w:rFonts w:ascii="Times New Roman"/>
          <w:b/>
          <w:i w:val="false"/>
          <w:color w:val="000000"/>
        </w:rPr>
        <w:t>рисков: утраты трудоспособности; потери кормильца;</w:t>
      </w:r>
      <w:r>
        <w:br/>
      </w:r>
      <w:r>
        <w:rPr>
          <w:rFonts w:ascii="Times New Roman"/>
          <w:b/>
          <w:i w:val="false"/>
          <w:color w:val="000000"/>
        </w:rPr>
        <w:t>потери работы; потери дохода в связи с беременностью и</w:t>
      </w:r>
      <w:r>
        <w:br/>
      </w:r>
      <w:r>
        <w:rPr>
          <w:rFonts w:ascii="Times New Roman"/>
          <w:b/>
          <w:i w:val="false"/>
          <w:color w:val="000000"/>
        </w:rPr>
        <w:t>родами; потери дохода в связи с усыновлением (удочерением)</w:t>
      </w:r>
      <w:r>
        <w:br/>
      </w:r>
      <w:r>
        <w:rPr>
          <w:rFonts w:ascii="Times New Roman"/>
          <w:b/>
          <w:i w:val="false"/>
          <w:color w:val="000000"/>
        </w:rPr>
        <w:t>новорожденного ребенка (детей); потери дохода в связи с уходом</w:t>
      </w:r>
      <w:r>
        <w:br/>
      </w:r>
      <w:r>
        <w:rPr>
          <w:rFonts w:ascii="Times New Roman"/>
          <w:b/>
          <w:i w:val="false"/>
          <w:color w:val="000000"/>
        </w:rPr>
        <w:t>за ребенком по достижении им возраста одного года"</w:t>
      </w:r>
      <w:r>
        <w:br/>
      </w:r>
      <w:r>
        <w:rPr>
          <w:rFonts w:ascii="Times New Roman"/>
          <w:b/>
          <w:i w:val="false"/>
          <w:color w:val="000000"/>
        </w:rPr>
        <w:t>1. Общие положения</w:t>
      </w:r>
    </w:p>
    <w:bookmarkEnd w:id="17"/>
    <w:bookmarkStart w:name="z47" w:id="18"/>
    <w:p>
      <w:pPr>
        <w:spacing w:after="0"/>
        <w:ind w:left="0"/>
        <w:jc w:val="both"/>
      </w:pPr>
      <w:r>
        <w:rPr>
          <w:rFonts w:ascii="Times New Roman"/>
          <w:b w:val="false"/>
          <w:i w:val="false"/>
          <w:color w:val="000000"/>
          <w:sz w:val="28"/>
        </w:rPr>
        <w:t>
      1. Государственная услуга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(далее - государственная услуга).</w:t>
      </w:r>
    </w:p>
    <w:bookmarkEnd w:id="18"/>
    <w:bookmarkStart w:name="z48" w:id="19"/>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19"/>
    <w:bookmarkStart w:name="z49" w:id="20"/>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20"/>
    <w:p>
      <w:pPr>
        <w:spacing w:after="0"/>
        <w:ind w:left="0"/>
        <w:jc w:val="both"/>
      </w:pPr>
      <w:r>
        <w:rPr>
          <w:rFonts w:ascii="Times New Roman"/>
          <w:b w:val="false"/>
          <w:i w:val="false"/>
          <w:color w:val="000000"/>
          <w:sz w:val="28"/>
        </w:rPr>
        <w:t>
      Прием заявления на оказание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"Центр обслуживания населения" Комитета по связи, информатизации и информации Министерства по инвестициям и развитию Республики Казахстан (далее – ЦОН) – для назначения социальной выплаты на случай утраты трудоспособности (если лицу установлена степень утраты общей трудоспособности на момент обращения), на случай потери кормильца, на случай потери работы (при наличии справки о регистрации в качестве безработного);</w:t>
      </w:r>
    </w:p>
    <w:p>
      <w:pPr>
        <w:spacing w:after="0"/>
        <w:ind w:left="0"/>
        <w:jc w:val="both"/>
      </w:pPr>
      <w:r>
        <w:rPr>
          <w:rFonts w:ascii="Times New Roman"/>
          <w:b w:val="false"/>
          <w:i w:val="false"/>
          <w:color w:val="000000"/>
          <w:sz w:val="28"/>
        </w:rPr>
        <w:t>
      2)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 (далее – ГЦВП) – для назначения социальной выплаты на случай утраты трудоспособности (если лицу установлена степень утраты общей трудоспособности на момент обращения), на случай потери кормильца, на случай потери работы (при наличии справки о регистрации в качестве безработного), на случаи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3) услугодателя – для назначения социальной выплаты на случай утраты трудоспособности при первичном установлении степени утраты общей трудоспособности;</w:t>
      </w:r>
    </w:p>
    <w:p>
      <w:pPr>
        <w:spacing w:after="0"/>
        <w:ind w:left="0"/>
        <w:jc w:val="both"/>
      </w:pPr>
      <w:r>
        <w:rPr>
          <w:rFonts w:ascii="Times New Roman"/>
          <w:b w:val="false"/>
          <w:i w:val="false"/>
          <w:color w:val="000000"/>
          <w:sz w:val="28"/>
        </w:rPr>
        <w:t>
      4) местные исполнительные органы городов Астаны и Алматы, районов и городов областного значения (далее – МИО) – для назначения социальной выплаты на случай потери работы при получении статуса безработного;</w:t>
      </w:r>
    </w:p>
    <w:p>
      <w:pPr>
        <w:spacing w:after="0"/>
        <w:ind w:left="0"/>
        <w:jc w:val="both"/>
      </w:pPr>
      <w:r>
        <w:rPr>
          <w:rFonts w:ascii="Times New Roman"/>
          <w:b w:val="false"/>
          <w:i w:val="false"/>
          <w:color w:val="000000"/>
          <w:sz w:val="28"/>
        </w:rPr>
        <w:t>
      5) веб-портал "электронного правительства" www.egov.kz (далее - портал) – при назначении социальной выплаты на случай потери работы,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ЦОН – в случае обращения за назначением социальной выплаты через ЦОН;</w:t>
      </w:r>
    </w:p>
    <w:p>
      <w:pPr>
        <w:spacing w:after="0"/>
        <w:ind w:left="0"/>
        <w:jc w:val="both"/>
      </w:pPr>
      <w:r>
        <w:rPr>
          <w:rFonts w:ascii="Times New Roman"/>
          <w:b w:val="false"/>
          <w:i w:val="false"/>
          <w:color w:val="000000"/>
          <w:sz w:val="28"/>
        </w:rPr>
        <w:t>
      2) ГЦВП – в случае обращения за назначением социальной выплаты через ГЦВП, услугодателя, МИО;</w:t>
      </w:r>
    </w:p>
    <w:p>
      <w:pPr>
        <w:spacing w:after="0"/>
        <w:ind w:left="0"/>
        <w:jc w:val="both"/>
      </w:pPr>
      <w:r>
        <w:rPr>
          <w:rFonts w:ascii="Times New Roman"/>
          <w:b w:val="false"/>
          <w:i w:val="false"/>
          <w:color w:val="000000"/>
          <w:sz w:val="28"/>
        </w:rPr>
        <w:t>
      3) портал – в случае обращения за назначением социальных выплат на случай потери работы, на случай потери дохода в связи с уходом за ребенком по достижении им возраста одного года через портал.</w:t>
      </w:r>
    </w:p>
    <w:bookmarkStart w:name="z50" w:id="21"/>
    <w:p>
      <w:pPr>
        <w:spacing w:after="0"/>
        <w:ind w:left="0"/>
        <w:jc w:val="left"/>
      </w:pPr>
      <w:r>
        <w:rPr>
          <w:rFonts w:ascii="Times New Roman"/>
          <w:b/>
          <w:i w:val="false"/>
          <w:color w:val="000000"/>
        </w:rPr>
        <w:t xml:space="preserve"> 2. Порядок оказания государственной услуги</w:t>
      </w:r>
    </w:p>
    <w:bookmarkEnd w:id="21"/>
    <w:bookmarkStart w:name="z68" w:id="22"/>
    <w:p>
      <w:pPr>
        <w:spacing w:after="0"/>
        <w:ind w:left="0"/>
        <w:jc w:val="both"/>
      </w:pPr>
      <w:r>
        <w:rPr>
          <w:rFonts w:ascii="Times New Roman"/>
          <w:b w:val="false"/>
          <w:i w:val="false"/>
          <w:color w:val="000000"/>
          <w:sz w:val="28"/>
        </w:rPr>
        <w:t>
      4. Срок оказания государственной услуги:</w:t>
      </w:r>
    </w:p>
    <w:bookmarkEnd w:id="22"/>
    <w:p>
      <w:pPr>
        <w:spacing w:after="0"/>
        <w:ind w:left="0"/>
        <w:jc w:val="both"/>
      </w:pPr>
      <w:r>
        <w:rPr>
          <w:rFonts w:ascii="Times New Roman"/>
          <w:b w:val="false"/>
          <w:i w:val="false"/>
          <w:color w:val="000000"/>
          <w:sz w:val="28"/>
        </w:rPr>
        <w:t>
      1) при обращении в ЦОН, ГЦВП, к услугодателю, МИО, а также на портал – с момента регистрации пакета документов в ГЦВП – 8 (восемь) рабочих дней.</w:t>
      </w:r>
    </w:p>
    <w:p>
      <w:pPr>
        <w:spacing w:after="0"/>
        <w:ind w:left="0"/>
        <w:jc w:val="both"/>
      </w:pPr>
      <w:r>
        <w:rPr>
          <w:rFonts w:ascii="Times New Roman"/>
          <w:b w:val="false"/>
          <w:i w:val="false"/>
          <w:color w:val="000000"/>
          <w:sz w:val="28"/>
        </w:rPr>
        <w:t>
      Срок оказания государственной услуги:</w:t>
      </w:r>
    </w:p>
    <w:p>
      <w:pPr>
        <w:spacing w:after="0"/>
        <w:ind w:left="0"/>
        <w:jc w:val="both"/>
      </w:pPr>
      <w:r>
        <w:rPr>
          <w:rFonts w:ascii="Times New Roman"/>
          <w:b w:val="false"/>
          <w:i w:val="false"/>
          <w:color w:val="000000"/>
          <w:sz w:val="28"/>
        </w:rPr>
        <w:t>
      продлевается в случаях необходимости дооформления материалов дела по мере необходимости для проверки достоверности представленного (ых) документа (ов) либо истребования дополнительного (ых)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дополнительного (ных) документа (ов) в ГЦВП. ГЦВП уведомляет заявителя о необходимости предоставления дополнительного (ных) документа (ов) – 5 (пять) рабочих дней;</w:t>
      </w:r>
    </w:p>
    <w:p>
      <w:pPr>
        <w:spacing w:after="0"/>
        <w:ind w:left="0"/>
        <w:jc w:val="both"/>
      </w:pPr>
      <w:r>
        <w:rPr>
          <w:rFonts w:ascii="Times New Roman"/>
          <w:b w:val="false"/>
          <w:i w:val="false"/>
          <w:color w:val="000000"/>
          <w:sz w:val="28"/>
        </w:rPr>
        <w:t>
      при обращении в ЦОН, к услугодателю, МИО –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ГЦВП – 30 минут, в ЦОН – 15 минут, у услугодателя, МИО времени на ожидание не требуется;</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в ГЦВП, у услугодателя, МИО – 30 минут, в ЦОН – 20 минут.</w:t>
      </w:r>
    </w:p>
    <w:bookmarkStart w:name="z70" w:id="23"/>
    <w:p>
      <w:pPr>
        <w:spacing w:after="0"/>
        <w:ind w:left="0"/>
        <w:jc w:val="both"/>
      </w:pPr>
      <w:r>
        <w:rPr>
          <w:rFonts w:ascii="Times New Roman"/>
          <w:b w:val="false"/>
          <w:i w:val="false"/>
          <w:color w:val="000000"/>
          <w:sz w:val="28"/>
        </w:rPr>
        <w:t>
      5. Форма оказания государственной услуги: бумажная и (или) электронная (полностью автоматизированная).</w:t>
      </w:r>
    </w:p>
    <w:bookmarkEnd w:id="23"/>
    <w:bookmarkStart w:name="z71" w:id="24"/>
    <w:p>
      <w:pPr>
        <w:spacing w:after="0"/>
        <w:ind w:left="0"/>
        <w:jc w:val="both"/>
      </w:pPr>
      <w:r>
        <w:rPr>
          <w:rFonts w:ascii="Times New Roman"/>
          <w:b w:val="false"/>
          <w:i w:val="false"/>
          <w:color w:val="000000"/>
          <w:sz w:val="28"/>
        </w:rPr>
        <w:t>
      6. Результат оказания государственной услуги: уведомление о назначении (отказе в назначении) социальных выплат на случаи социальных рисков по форме, утвержденной приказом Министра здравоохранения и социального развития Республики Казахстан от 17 апреля 2015 года № 236 "Об утверждении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(зарегистрирован в Реестре государственной регистрации нормативных актов № 11224) (далее – приказ № 236).</w:t>
      </w:r>
    </w:p>
    <w:bookmarkEnd w:id="2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 и (или) электронная.</w:t>
      </w:r>
    </w:p>
    <w:p>
      <w:pPr>
        <w:spacing w:after="0"/>
        <w:ind w:left="0"/>
        <w:jc w:val="both"/>
      </w:pPr>
      <w:r>
        <w:rPr>
          <w:rFonts w:ascii="Times New Roman"/>
          <w:b w:val="false"/>
          <w:i w:val="false"/>
          <w:color w:val="000000"/>
          <w:sz w:val="28"/>
        </w:rPr>
        <w:t>
      В случае обращения за получением услуги на бумажном носителе, результат оказания государственной услуги оформляется в электронном формате, удостоверенный ЭЦП уполномоченного лица услугодателя.</w:t>
      </w:r>
    </w:p>
    <w:bookmarkStart w:name="z78" w:id="25"/>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25"/>
    <w:bookmarkStart w:name="z79" w:id="26"/>
    <w:p>
      <w:pPr>
        <w:spacing w:after="0"/>
        <w:ind w:left="0"/>
        <w:jc w:val="both"/>
      </w:pPr>
      <w:r>
        <w:rPr>
          <w:rFonts w:ascii="Times New Roman"/>
          <w:b w:val="false"/>
          <w:i w:val="false"/>
          <w:color w:val="000000"/>
          <w:sz w:val="28"/>
        </w:rPr>
        <w:t>
      8. График работы:</w:t>
      </w:r>
    </w:p>
    <w:bookmarkEnd w:id="26"/>
    <w:p>
      <w:pPr>
        <w:spacing w:after="0"/>
        <w:ind w:left="0"/>
        <w:jc w:val="both"/>
      </w:pPr>
      <w:r>
        <w:rPr>
          <w:rFonts w:ascii="Times New Roman"/>
          <w:b w:val="false"/>
          <w:i w:val="false"/>
          <w:color w:val="000000"/>
          <w:sz w:val="28"/>
        </w:rPr>
        <w:t>
      1) ГЦВП – с понедельника по пятницу включительно с 9.00 до 18.00 часов, с перерывом на обед с 13.00 до 14.00 часов, кроме выходных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понедельника по субботу включительно с 9.00 до 14.00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ЦОНа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Государственная услуга оказывается по месту регистрации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График приема заявления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4) МИО – размещен на интернет-ресурсе Министерства - www.mzsr.gov.kz, раздел "Государственные услуги".</w:t>
      </w:r>
    </w:p>
    <w:p>
      <w:pPr>
        <w:spacing w:after="0"/>
        <w:ind w:left="0"/>
        <w:jc w:val="both"/>
      </w:pPr>
      <w:r>
        <w:rPr>
          <w:rFonts w:ascii="Times New Roman"/>
          <w:b w:val="false"/>
          <w:i w:val="false"/>
          <w:color w:val="000000"/>
          <w:sz w:val="28"/>
        </w:rPr>
        <w:t>
      Прием заявления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5) портала – круглосуточно, за исключением технических перерывов, связанных с проведением ремонтных работ.</w:t>
      </w:r>
    </w:p>
    <w:p>
      <w:pPr>
        <w:spacing w:after="0"/>
        <w:ind w:left="0"/>
        <w:jc w:val="both"/>
      </w:pPr>
      <w:r>
        <w:rPr>
          <w:rFonts w:ascii="Times New Roman"/>
          <w:b w:val="false"/>
          <w:i w:val="false"/>
          <w:color w:val="000000"/>
          <w:sz w:val="28"/>
        </w:rPr>
        <w:t>
      При обращении услугополучателя на портал за назначением социальной выплаты на случай потери работы, на случай потери дохода в связи с уходом за ребенком по достижении им возраста одного года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bookmarkStart w:name="z80" w:id="27"/>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предоставляет заявление при обращении для оказания государственной услуги в ГЦВП, ЦОН по форме согласно приложению 1, услугодателю по форме согласно приложению 2, в МИО по форме согласно приложению 3 к настоящему стандарту государственной услуги и следующие документы:</w:t>
      </w:r>
    </w:p>
    <w:bookmarkEnd w:id="27"/>
    <w:p>
      <w:pPr>
        <w:spacing w:after="0"/>
        <w:ind w:left="0"/>
        <w:jc w:val="both"/>
      </w:pPr>
      <w:r>
        <w:rPr>
          <w:rFonts w:ascii="Times New Roman"/>
          <w:b w:val="false"/>
          <w:i w:val="false"/>
          <w:color w:val="000000"/>
          <w:sz w:val="28"/>
        </w:rPr>
        <w:t>
      для назначения социальной выплаты на случай утраты трудоспособности:</w:t>
      </w:r>
    </w:p>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 на жительство иностранца) –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или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p>
    <w:p>
      <w:pPr>
        <w:spacing w:after="0"/>
        <w:ind w:left="0"/>
        <w:jc w:val="both"/>
      </w:pPr>
      <w:r>
        <w:rPr>
          <w:rFonts w:ascii="Times New Roman"/>
          <w:b w:val="false"/>
          <w:i w:val="false"/>
          <w:color w:val="000000"/>
          <w:sz w:val="28"/>
        </w:rPr>
        <w:t>
      3) документ, подтверждающий установление степени утраты общей трудоспособности;</w:t>
      </w:r>
    </w:p>
    <w:p>
      <w:pPr>
        <w:spacing w:after="0"/>
        <w:ind w:left="0"/>
        <w:jc w:val="both"/>
      </w:pPr>
      <w:r>
        <w:rPr>
          <w:rFonts w:ascii="Times New Roman"/>
          <w:b w:val="false"/>
          <w:i w:val="false"/>
          <w:color w:val="000000"/>
          <w:sz w:val="28"/>
        </w:rPr>
        <w:t>
      4)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p>
      <w:pPr>
        <w:spacing w:after="0"/>
        <w:ind w:left="0"/>
        <w:jc w:val="both"/>
      </w:pPr>
      <w:r>
        <w:rPr>
          <w:rFonts w:ascii="Times New Roman"/>
          <w:b w:val="false"/>
          <w:i w:val="false"/>
          <w:color w:val="000000"/>
          <w:sz w:val="28"/>
        </w:rPr>
        <w:t>
      для назначения социальной выплаты на случай потери кормильца:</w:t>
      </w:r>
    </w:p>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вида на жительство иностранца) –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p>
    <w:p>
      <w:pPr>
        <w:spacing w:after="0"/>
        <w:ind w:left="0"/>
        <w:jc w:val="both"/>
      </w:pPr>
      <w:r>
        <w:rPr>
          <w:rFonts w:ascii="Times New Roman"/>
          <w:b w:val="false"/>
          <w:i w:val="false"/>
          <w:color w:val="000000"/>
          <w:sz w:val="28"/>
        </w:rPr>
        <w:t>
      3) свидетельство о смерти кормильца или решение суда о признании лица безвестно отсутствующим или об объявлении умершим;</w:t>
      </w:r>
    </w:p>
    <w:p>
      <w:pPr>
        <w:spacing w:after="0"/>
        <w:ind w:left="0"/>
        <w:jc w:val="both"/>
      </w:pPr>
      <w:r>
        <w:rPr>
          <w:rFonts w:ascii="Times New Roman"/>
          <w:b w:val="false"/>
          <w:i w:val="false"/>
          <w:color w:val="000000"/>
          <w:sz w:val="28"/>
        </w:rPr>
        <w:t>
      4) документы, подтверждающие родственные отношения с умершим (признанным судом безвестно отсутствующим или объявленным умершим), свидетельство о заключении брака (супружества), о рождении детей умершего кормильца, об усыновлении (удочерении);</w:t>
      </w:r>
    </w:p>
    <w:p>
      <w:pPr>
        <w:spacing w:after="0"/>
        <w:ind w:left="0"/>
        <w:jc w:val="both"/>
      </w:pPr>
      <w:r>
        <w:rPr>
          <w:rFonts w:ascii="Times New Roman"/>
          <w:b w:val="false"/>
          <w:i w:val="false"/>
          <w:color w:val="000000"/>
          <w:sz w:val="28"/>
        </w:rPr>
        <w:t>
      5) справки из организации общего среднего, технического и профессионального, послесреднего и высшего образования о том, что члены семьи являются учащимися или студентами, обучающимися по очной форме обучения по форме, утвержденной приказом № 236 (обновляется ежегодно);</w:t>
      </w:r>
    </w:p>
    <w:p>
      <w:pPr>
        <w:spacing w:after="0"/>
        <w:ind w:left="0"/>
        <w:jc w:val="both"/>
      </w:pPr>
      <w:r>
        <w:rPr>
          <w:rFonts w:ascii="Times New Roman"/>
          <w:b w:val="false"/>
          <w:i w:val="false"/>
          <w:color w:val="000000"/>
          <w:sz w:val="28"/>
        </w:rPr>
        <w:t>
      6)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p>
      <w:pPr>
        <w:spacing w:after="0"/>
        <w:ind w:left="0"/>
        <w:jc w:val="both"/>
      </w:pPr>
      <w:r>
        <w:rPr>
          <w:rFonts w:ascii="Times New Roman"/>
          <w:b w:val="false"/>
          <w:i w:val="false"/>
          <w:color w:val="000000"/>
          <w:sz w:val="28"/>
        </w:rPr>
        <w:t xml:space="preserve">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I или II группы – справка об инвалидности,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актов № 10589);</w:t>
      </w:r>
    </w:p>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p>
      <w:pPr>
        <w:spacing w:after="0"/>
        <w:ind w:left="0"/>
        <w:jc w:val="both"/>
      </w:pPr>
      <w:r>
        <w:rPr>
          <w:rFonts w:ascii="Times New Roman"/>
          <w:b w:val="false"/>
          <w:i w:val="false"/>
          <w:color w:val="000000"/>
          <w:sz w:val="28"/>
        </w:rPr>
        <w:t>
      для назначения социальной выплаты на случай потери работы:</w:t>
      </w:r>
    </w:p>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вида на жительство иностранца) –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p>
    <w:p>
      <w:pPr>
        <w:spacing w:after="0"/>
        <w:ind w:left="0"/>
        <w:jc w:val="both"/>
      </w:pPr>
      <w:r>
        <w:rPr>
          <w:rFonts w:ascii="Times New Roman"/>
          <w:b w:val="false"/>
          <w:i w:val="false"/>
          <w:color w:val="000000"/>
          <w:sz w:val="28"/>
        </w:rPr>
        <w:t>
      3) справка МИО о регистрации в качестве безработного;</w:t>
      </w:r>
    </w:p>
    <w:p>
      <w:pPr>
        <w:spacing w:after="0"/>
        <w:ind w:left="0"/>
        <w:jc w:val="both"/>
      </w:pPr>
      <w:r>
        <w:rPr>
          <w:rFonts w:ascii="Times New Roman"/>
          <w:b w:val="false"/>
          <w:i w:val="false"/>
          <w:color w:val="000000"/>
          <w:sz w:val="28"/>
        </w:rPr>
        <w:t>
      4)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p>
      <w:pPr>
        <w:spacing w:after="0"/>
        <w:ind w:left="0"/>
        <w:jc w:val="both"/>
      </w:pPr>
      <w:r>
        <w:rPr>
          <w:rFonts w:ascii="Times New Roman"/>
          <w:b w:val="false"/>
          <w:i w:val="false"/>
          <w:color w:val="000000"/>
          <w:sz w:val="28"/>
        </w:rPr>
        <w:t>
      для назначения социальной выплаты на случаи потери дохода в связи с беременностью и родами, усыновлением (удочерением) новорожденного ребенка (детей):</w:t>
      </w:r>
    </w:p>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вида на жительство иностранца) –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p>
    <w:p>
      <w:pPr>
        <w:spacing w:after="0"/>
        <w:ind w:left="0"/>
        <w:jc w:val="both"/>
      </w:pPr>
      <w:r>
        <w:rPr>
          <w:rFonts w:ascii="Times New Roman"/>
          <w:b w:val="false"/>
          <w:i w:val="false"/>
          <w:color w:val="000000"/>
          <w:sz w:val="28"/>
        </w:rPr>
        <w:t>
      3) лист (листы) временной нетрудоспособности, выданных в связи с беременностью и родами, усыновлением (удочерением) новорожденного ребенка (детей);</w:t>
      </w:r>
    </w:p>
    <w:p>
      <w:pPr>
        <w:spacing w:after="0"/>
        <w:ind w:left="0"/>
        <w:jc w:val="both"/>
      </w:pPr>
      <w:r>
        <w:rPr>
          <w:rFonts w:ascii="Times New Roman"/>
          <w:b w:val="false"/>
          <w:i w:val="false"/>
          <w:color w:val="000000"/>
          <w:sz w:val="28"/>
        </w:rPr>
        <w:t>
      4) справка (справки) с места работы о доходах за последние двенадцать календарных месяцев, предшествующих месяцу, в котором наступило право на социальную выплату на случай потери дохода в связи с беременностью и родами, усыновлением (удочерением) новорожденного ребенка (детей), по форме согласно приложению 4 к настоящему стандарту государственной услуги;</w:t>
      </w:r>
    </w:p>
    <w:p>
      <w:pPr>
        <w:spacing w:after="0"/>
        <w:ind w:left="0"/>
        <w:jc w:val="both"/>
      </w:pPr>
      <w:r>
        <w:rPr>
          <w:rFonts w:ascii="Times New Roman"/>
          <w:b w:val="false"/>
          <w:i w:val="false"/>
          <w:color w:val="000000"/>
          <w:sz w:val="28"/>
        </w:rPr>
        <w:t>
      5)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p>
      <w:pPr>
        <w:spacing w:after="0"/>
        <w:ind w:left="0"/>
        <w:jc w:val="both"/>
      </w:pPr>
      <w:r>
        <w:rPr>
          <w:rFonts w:ascii="Times New Roman"/>
          <w:b w:val="false"/>
          <w:i w:val="false"/>
          <w:color w:val="000000"/>
          <w:sz w:val="28"/>
        </w:rPr>
        <w:t>
      для самостоятельно занятых лиц дополнительно:</w:t>
      </w:r>
    </w:p>
    <w:p>
      <w:pPr>
        <w:spacing w:after="0"/>
        <w:ind w:left="0"/>
        <w:jc w:val="both"/>
      </w:pPr>
      <w:r>
        <w:rPr>
          <w:rFonts w:ascii="Times New Roman"/>
          <w:b w:val="false"/>
          <w:i w:val="false"/>
          <w:color w:val="000000"/>
          <w:sz w:val="28"/>
        </w:rPr>
        <w:t>
      1) свидетельство о государственной регистрации в качестве индивидуального предпринимателя;</w:t>
      </w:r>
    </w:p>
    <w:p>
      <w:pPr>
        <w:spacing w:after="0"/>
        <w:ind w:left="0"/>
        <w:jc w:val="both"/>
      </w:pPr>
      <w:r>
        <w:rPr>
          <w:rFonts w:ascii="Times New Roman"/>
          <w:b w:val="false"/>
          <w:i w:val="false"/>
          <w:color w:val="000000"/>
          <w:sz w:val="28"/>
        </w:rPr>
        <w:t xml:space="preserve">
      2) акт сверки по налогам и другим обязательным платежам в бюджет, выданный органами государственных доходов, по форме согласно приложению 17 Правил ведения лицевых счетов,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29 декабря 2008 года № 622 (зарегистрирован в Реестре государственной регистрации нормативных правовых актов № 5446);</w:t>
      </w:r>
    </w:p>
    <w:p>
      <w:pPr>
        <w:spacing w:after="0"/>
        <w:ind w:left="0"/>
        <w:jc w:val="both"/>
      </w:pPr>
      <w:r>
        <w:rPr>
          <w:rFonts w:ascii="Times New Roman"/>
          <w:b w:val="false"/>
          <w:i w:val="false"/>
          <w:color w:val="000000"/>
          <w:sz w:val="28"/>
        </w:rPr>
        <w:t>
      для назначения социальной выплаты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вида на жительство иностранца) –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p>
    <w:p>
      <w:pPr>
        <w:spacing w:after="0"/>
        <w:ind w:left="0"/>
        <w:jc w:val="both"/>
      </w:pPr>
      <w:r>
        <w:rPr>
          <w:rFonts w:ascii="Times New Roman"/>
          <w:b w:val="false"/>
          <w:i w:val="false"/>
          <w:color w:val="000000"/>
          <w:sz w:val="28"/>
        </w:rPr>
        <w:t>
      3) свидетельство (свидетельств) о рождении ребенка (детей) либо выписки из актовой записи о рождении;</w:t>
      </w:r>
    </w:p>
    <w:p>
      <w:pPr>
        <w:spacing w:after="0"/>
        <w:ind w:left="0"/>
        <w:jc w:val="both"/>
      </w:pPr>
      <w:r>
        <w:rPr>
          <w:rFonts w:ascii="Times New Roman"/>
          <w:b w:val="false"/>
          <w:i w:val="false"/>
          <w:color w:val="000000"/>
          <w:sz w:val="28"/>
        </w:rPr>
        <w:t>
      4)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p>
      <w:pPr>
        <w:spacing w:after="0"/>
        <w:ind w:left="0"/>
        <w:jc w:val="both"/>
      </w:pPr>
      <w:r>
        <w:rPr>
          <w:rFonts w:ascii="Times New Roman"/>
          <w:b w:val="false"/>
          <w:i w:val="false"/>
          <w:color w:val="000000"/>
          <w:sz w:val="28"/>
        </w:rPr>
        <w:t>
      в случаях усыновления (удочерения) ребенка (детей) в возрасте до одного года – выписка из решения суда об усыновлении (удочерении) ребенка (детей), выданная органом, осуществляющим функции по опеке или попечительству;</w:t>
      </w:r>
    </w:p>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 над ребенком.</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свидетельства о рождении ребенка (детей) или выписки из актовой записи о рождении (по регистрациям, произведенным на территории Республики Казахстан после 13 августа 2007 года), документа, подтверждающего регистрацию по постоянному месту жительства, документа, подтверждающего установление степени утраты общей трудоспособности, справки об инвалидности, документа об установлении опеки (попечительства), свидетельства о государственной регистрации в качестве индивидуального предпринимателя, свидетельства о заключении брака (по регистрациям, произведенным на территории Республики Казахстан после 1 июня 2008 года), справки МИО о регистрации в качестве безработного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для назначения социальной выплаты на случай потери работы, на случай потери дохода в связи с уходом за ребенком по достижении им возраста одного года – заявление для назначения социальных выплат через ПЭП в форме электронного документа, удостоверенного ЭЦП услугополучателя согласно приложению 5 к настоящему стандарту государственной услуги и следующие сведения:</w:t>
      </w:r>
    </w:p>
    <w:p>
      <w:pPr>
        <w:spacing w:after="0"/>
        <w:ind w:left="0"/>
        <w:jc w:val="both"/>
      </w:pPr>
      <w:r>
        <w:rPr>
          <w:rFonts w:ascii="Times New Roman"/>
          <w:b w:val="false"/>
          <w:i w:val="false"/>
          <w:color w:val="000000"/>
          <w:sz w:val="28"/>
        </w:rPr>
        <w:t>
      на случай потери работы – сведения документа, удостоверяющего личность услугополучателя, документа, подтверждающего регистрацию по постоянному месту жительства услугополучателя, справки МИО о регистрации в качестве безработного, сведения о номере банковского счета;</w:t>
      </w:r>
    </w:p>
    <w:p>
      <w:pPr>
        <w:spacing w:after="0"/>
        <w:ind w:left="0"/>
        <w:jc w:val="both"/>
      </w:pPr>
      <w:r>
        <w:rPr>
          <w:rFonts w:ascii="Times New Roman"/>
          <w:b w:val="false"/>
          <w:i w:val="false"/>
          <w:color w:val="000000"/>
          <w:sz w:val="28"/>
        </w:rPr>
        <w:t>
      на случай потери дохода в связи с уходом за ребенком по достижении им возраста одного года – сведения документа, удостоверяющего личность услугополучателя, документа, подтверждающего регистрацию по постоянному месту жительства услугополучателя, сведения о номере банковского счета, свидетельства о рождении ребенка (детей) или выписки из актовой записи о рождении (по регистрациям, произведенным на территории Республики Казахстан после 13 августа 2007 года), документа об установлении опеки (попечительства) указанных в электронном заявлении услугополучатель получает их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Работник ГЦВП, ЦОН, услугодателя, МИО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w:t>
      </w:r>
    </w:p>
    <w:p>
      <w:pPr>
        <w:spacing w:after="0"/>
        <w:ind w:left="0"/>
        <w:jc w:val="both"/>
      </w:pPr>
      <w:r>
        <w:rPr>
          <w:rFonts w:ascii="Times New Roman"/>
          <w:b w:val="false"/>
          <w:i w:val="false"/>
          <w:color w:val="000000"/>
          <w:sz w:val="28"/>
        </w:rPr>
        <w:t>
      в ГЦВП, у услугодателя, МИО – отрывной талон заявления с указанием даты регистрации и даты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в ЦОНе – расписка о приеме соответствующих документов с указанием:</w:t>
      </w:r>
    </w:p>
    <w:p>
      <w:pPr>
        <w:spacing w:after="0"/>
        <w:ind w:left="0"/>
        <w:jc w:val="both"/>
      </w:pPr>
      <w:r>
        <w:rPr>
          <w:rFonts w:ascii="Times New Roman"/>
          <w:b w:val="false"/>
          <w:i w:val="false"/>
          <w:color w:val="000000"/>
          <w:sz w:val="28"/>
        </w:rPr>
        <w:t>
      1) заявления с указанием номера и даты приема заявления;</w:t>
      </w:r>
    </w:p>
    <w:p>
      <w:pPr>
        <w:spacing w:after="0"/>
        <w:ind w:left="0"/>
        <w:jc w:val="both"/>
      </w:pPr>
      <w:r>
        <w:rPr>
          <w:rFonts w:ascii="Times New Roman"/>
          <w:b w:val="false"/>
          <w:i w:val="false"/>
          <w:color w:val="000000"/>
          <w:sz w:val="28"/>
        </w:rPr>
        <w:t>
      2) вид запрашиваемой государственной услуги;</w:t>
      </w:r>
    </w:p>
    <w:p>
      <w:pPr>
        <w:spacing w:after="0"/>
        <w:ind w:left="0"/>
        <w:jc w:val="both"/>
      </w:pPr>
      <w:r>
        <w:rPr>
          <w:rFonts w:ascii="Times New Roman"/>
          <w:b w:val="false"/>
          <w:i w:val="false"/>
          <w:color w:val="000000"/>
          <w:sz w:val="28"/>
        </w:rPr>
        <w:t>
      3) количество и название приложенных документов;</w:t>
      </w:r>
    </w:p>
    <w:p>
      <w:pPr>
        <w:spacing w:after="0"/>
        <w:ind w:left="0"/>
        <w:jc w:val="both"/>
      </w:pPr>
      <w:r>
        <w:rPr>
          <w:rFonts w:ascii="Times New Roman"/>
          <w:b w:val="false"/>
          <w:i w:val="false"/>
          <w:color w:val="000000"/>
          <w:sz w:val="28"/>
        </w:rPr>
        <w:t>
      4) даты (времени) и места выдачи документов;</w:t>
      </w:r>
    </w:p>
    <w:p>
      <w:pPr>
        <w:spacing w:after="0"/>
        <w:ind w:left="0"/>
        <w:jc w:val="both"/>
      </w:pPr>
      <w:r>
        <w:rPr>
          <w:rFonts w:ascii="Times New Roman"/>
          <w:b w:val="false"/>
          <w:i w:val="false"/>
          <w:color w:val="000000"/>
          <w:sz w:val="28"/>
        </w:rPr>
        <w:t>
      5) фамилии, имени, отчества (при его наличии) работника центра принявшего заявление на оформление документов;</w:t>
      </w:r>
    </w:p>
    <w:p>
      <w:pPr>
        <w:spacing w:after="0"/>
        <w:ind w:left="0"/>
        <w:jc w:val="both"/>
      </w:pPr>
      <w:r>
        <w:rPr>
          <w:rFonts w:ascii="Times New Roman"/>
          <w:b w:val="false"/>
          <w:i w:val="false"/>
          <w:color w:val="000000"/>
          <w:sz w:val="28"/>
        </w:rPr>
        <w:t>
      6) фамилии, имени, отчества (при его наличии) услугополучателя, фамилии, имени, отчества (при его наличии) представителя услугополучателя и их контактные телефоны;</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w:t>
      </w:r>
    </w:p>
    <w:p>
      <w:pPr>
        <w:spacing w:after="0"/>
        <w:ind w:left="0"/>
        <w:jc w:val="both"/>
      </w:pPr>
      <w:r>
        <w:rPr>
          <w:rFonts w:ascii="Times New Roman"/>
          <w:b w:val="false"/>
          <w:i w:val="false"/>
          <w:color w:val="000000"/>
          <w:sz w:val="28"/>
        </w:rPr>
        <w:t>
      в ГЦВП – на основании отрывного талона заявления;</w:t>
      </w:r>
    </w:p>
    <w:p>
      <w:pPr>
        <w:spacing w:after="0"/>
        <w:ind w:left="0"/>
        <w:jc w:val="both"/>
      </w:pPr>
      <w:r>
        <w:rPr>
          <w:rFonts w:ascii="Times New Roman"/>
          <w:b w:val="false"/>
          <w:i w:val="false"/>
          <w:color w:val="000000"/>
          <w:sz w:val="28"/>
        </w:rPr>
        <w:t>
      в ЦОНе – на основании расписки о приеме соответствующих документов;</w:t>
      </w:r>
    </w:p>
    <w:p>
      <w:pPr>
        <w:spacing w:after="0"/>
        <w:ind w:left="0"/>
        <w:jc w:val="both"/>
      </w:pPr>
      <w:r>
        <w:rPr>
          <w:rFonts w:ascii="Times New Roman"/>
          <w:b w:val="false"/>
          <w:i w:val="false"/>
          <w:color w:val="000000"/>
          <w:sz w:val="28"/>
        </w:rPr>
        <w:t>
      ГЦВП информирует услугополучателя о принятом решении посредством передачи sms-оповещения на мобильный телефон услугополучателя.</w:t>
      </w:r>
    </w:p>
    <w:bookmarkStart w:name="z81" w:id="28"/>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а также в случае получения сведений из информационной системы ГЦВП, подтверждающих факт назначения соответствующей выплаты или подачи заявления на назначение социальной выплаты, работником ЦОН выдается расписка об отказе в приеме документов по форме согласно приложению 6 или работником ГЦВП, услугодателя, МИО выдается уведомление об отказе в приеме заявления на назначение социальной выплаты по форме согласно приложению 7 к настоящему стандарту государственной услуги.</w:t>
      </w:r>
    </w:p>
    <w:bookmarkEnd w:id="28"/>
    <w:bookmarkStart w:name="z82" w:id="2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центральных и местных государственных органов, а также</w:t>
      </w:r>
      <w:r>
        <w:br/>
      </w:r>
      <w:r>
        <w:rPr>
          <w:rFonts w:ascii="Times New Roman"/>
          <w:b/>
          <w:i w:val="false"/>
          <w:color w:val="000000"/>
        </w:rPr>
        <w:t>услугодателей и (или) его должностных лиц, центров обслуживания</w:t>
      </w:r>
      <w:r>
        <w:br/>
      </w:r>
      <w:r>
        <w:rPr>
          <w:rFonts w:ascii="Times New Roman"/>
          <w:b/>
          <w:i w:val="false"/>
          <w:color w:val="000000"/>
        </w:rPr>
        <w:t>населения и (или) его работников по вопросам оказания</w:t>
      </w:r>
      <w:r>
        <w:br/>
      </w:r>
      <w:r>
        <w:rPr>
          <w:rFonts w:ascii="Times New Roman"/>
          <w:b/>
          <w:i w:val="false"/>
          <w:color w:val="000000"/>
        </w:rPr>
        <w:t>государственных услуг</w:t>
      </w:r>
    </w:p>
    <w:bookmarkEnd w:id="29"/>
    <w:bookmarkStart w:name="z83" w:id="30"/>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ГЦВП, МИО, ЦОН и (или) его работников по вопросам оказания государственных услуг жалоба подается на имя руководителя услугодателя, ГЦВП или на имя руководителя Министерства, ЦОН, на имя руководителя местного исполнительного органа либо акимов городов Астаны и Алматы, районов и городов областного значения (далее – аким) по адресам, указанным в пункте 14 настоящего стандарта государственной услуги.</w:t>
      </w:r>
    </w:p>
    <w:bookmarkEnd w:id="30"/>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ГЦВП или Министерства или акимата городов Астаны и Алматы,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МИО, ГЦВП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ЦОНа, жалоба подается на имя руководителя ЦОНа. Подтверждением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ГЦВП, МИО, Министерства или ЦОНа, подлежит рассмотрению в течение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ГЦВП, Министерства или ЦОНа.</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Start w:name="z84" w:id="3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31"/>
    <w:bookmarkStart w:name="z85" w:id="32"/>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через центры</w:t>
      </w:r>
      <w:r>
        <w:br/>
      </w:r>
      <w:r>
        <w:rPr>
          <w:rFonts w:ascii="Times New Roman"/>
          <w:b/>
          <w:i w:val="false"/>
          <w:color w:val="000000"/>
        </w:rPr>
        <w:t>обслуживания населения</w:t>
      </w:r>
    </w:p>
    <w:bookmarkEnd w:id="32"/>
    <w:bookmarkStart w:name="z86" w:id="33"/>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ЦОНа с выездом по месту жительства посредством обращения через Единый контакт-центр по вопросам оказания государственных услуг "1414".</w:t>
      </w:r>
    </w:p>
    <w:bookmarkEnd w:id="33"/>
    <w:bookmarkStart w:name="z87" w:id="34"/>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34"/>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ГЦВП – www.gcvp.kz;</w:t>
      </w:r>
    </w:p>
    <w:p>
      <w:pPr>
        <w:spacing w:after="0"/>
        <w:ind w:left="0"/>
        <w:jc w:val="both"/>
      </w:pPr>
      <w:r>
        <w:rPr>
          <w:rFonts w:ascii="Times New Roman"/>
          <w:b w:val="false"/>
          <w:i w:val="false"/>
          <w:color w:val="000000"/>
          <w:sz w:val="28"/>
        </w:rPr>
        <w:t>
      3) ЦОНа – www.con.gov.kz.</w:t>
      </w:r>
    </w:p>
    <w:bookmarkStart w:name="z88" w:id="35"/>
    <w:p>
      <w:pPr>
        <w:spacing w:after="0"/>
        <w:ind w:left="0"/>
        <w:jc w:val="both"/>
      </w:pPr>
      <w:r>
        <w:rPr>
          <w:rFonts w:ascii="Times New Roman"/>
          <w:b w:val="false"/>
          <w:i w:val="false"/>
          <w:color w:val="000000"/>
          <w:sz w:val="28"/>
        </w:rPr>
        <w:t>
      15. Государственная услуга услугодателем оказывается:</w:t>
      </w:r>
    </w:p>
    <w:bookmarkEnd w:id="35"/>
    <w:p>
      <w:pPr>
        <w:spacing w:after="0"/>
        <w:ind w:left="0"/>
        <w:jc w:val="both"/>
      </w:pPr>
      <w:r>
        <w:rPr>
          <w:rFonts w:ascii="Times New Roman"/>
          <w:b w:val="false"/>
          <w:i w:val="false"/>
          <w:color w:val="000000"/>
          <w:sz w:val="28"/>
        </w:rPr>
        <w:t>
      1) по месту расположения подразделения медико-социальной экспертизы услугодателя (отделов медико-социальной экспертизы и (или) отделов методологии и контроля медико-социальной экспертизы) соответствующего региона;</w:t>
      </w:r>
    </w:p>
    <w:p>
      <w:pPr>
        <w:spacing w:after="0"/>
        <w:ind w:left="0"/>
        <w:jc w:val="both"/>
      </w:pPr>
      <w:r>
        <w:rPr>
          <w:rFonts w:ascii="Times New Roman"/>
          <w:b w:val="false"/>
          <w:i w:val="false"/>
          <w:color w:val="000000"/>
          <w:sz w:val="28"/>
        </w:rPr>
        <w:t>
      2) на выездных заседаниях:</w:t>
      </w:r>
    </w:p>
    <w:p>
      <w:pPr>
        <w:spacing w:after="0"/>
        <w:ind w:left="0"/>
        <w:jc w:val="both"/>
      </w:pPr>
      <w:r>
        <w:rPr>
          <w:rFonts w:ascii="Times New Roman"/>
          <w:b w:val="false"/>
          <w:i w:val="false"/>
          <w:color w:val="000000"/>
          <w:sz w:val="28"/>
        </w:rPr>
        <w:t>
      на базе лечебно-профилактических учреждений по месту постоянного жительства (регистрации) услугополучателя;</w:t>
      </w:r>
    </w:p>
    <w:p>
      <w:pPr>
        <w:spacing w:after="0"/>
        <w:ind w:left="0"/>
        <w:jc w:val="both"/>
      </w:pPr>
      <w:r>
        <w:rPr>
          <w:rFonts w:ascii="Times New Roman"/>
          <w:b w:val="false"/>
          <w:i w:val="false"/>
          <w:color w:val="000000"/>
          <w:sz w:val="28"/>
        </w:rPr>
        <w:t>
      по месту нахождения на лечении в специализированных учреждениях;</w:t>
      </w:r>
    </w:p>
    <w:p>
      <w:pPr>
        <w:spacing w:after="0"/>
        <w:ind w:left="0"/>
        <w:jc w:val="both"/>
      </w:pPr>
      <w:r>
        <w:rPr>
          <w:rFonts w:ascii="Times New Roman"/>
          <w:b w:val="false"/>
          <w:i w:val="false"/>
          <w:color w:val="000000"/>
          <w:sz w:val="28"/>
        </w:rPr>
        <w:t>
      в исправительных учреждениях и следственных изоляторах, по месту пребывания услугополучателя;</w:t>
      </w:r>
    </w:p>
    <w:p>
      <w:pPr>
        <w:spacing w:after="0"/>
        <w:ind w:left="0"/>
        <w:jc w:val="both"/>
      </w:pPr>
      <w:r>
        <w:rPr>
          <w:rFonts w:ascii="Times New Roman"/>
          <w:b w:val="false"/>
          <w:i w:val="false"/>
          <w:color w:val="000000"/>
          <w:sz w:val="28"/>
        </w:rPr>
        <w:t>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0"/>
        <w:ind w:left="0"/>
        <w:jc w:val="both"/>
      </w:pPr>
      <w:r>
        <w:rPr>
          <w:rFonts w:ascii="Times New Roman"/>
          <w:b w:val="false"/>
          <w:i w:val="false"/>
          <w:color w:val="000000"/>
          <w:sz w:val="28"/>
        </w:rPr>
        <w:t>
      3) заочно – когда освидетельствуемое лицо нетранспортабельно и/или находится на стационарном лечении за пределами обслуживаемого региона, на основании представленных документов, определенных пунктом 9 настоящего стандарта государственной услуги, с согласия о свидетельствуемого лица или законного представителя.</w:t>
      </w:r>
    </w:p>
    <w:bookmarkStart w:name="z89" w:id="36"/>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 "1414".</w:t>
      </w:r>
    </w:p>
    <w:bookmarkEnd w:id="36"/>
    <w:bookmarkStart w:name="z90" w:id="37"/>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8 (7172) 24 07 49, 24 12 91.</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социальной выплаты</w:t>
            </w:r>
            <w:r>
              <w:br/>
            </w:r>
            <w:r>
              <w:rPr>
                <w:rFonts w:ascii="Times New Roman"/>
                <w:b w:val="false"/>
                <w:i w:val="false"/>
                <w:color w:val="000000"/>
                <w:sz w:val="20"/>
              </w:rPr>
              <w:t>на случаи социальных рисков:</w:t>
            </w:r>
            <w:r>
              <w:br/>
            </w:r>
            <w:r>
              <w:rPr>
                <w:rFonts w:ascii="Times New Roman"/>
                <w:b w:val="false"/>
                <w:i w:val="false"/>
                <w:color w:val="000000"/>
                <w:sz w:val="20"/>
              </w:rPr>
              <w:t>утраты трудоспособности; потери</w:t>
            </w:r>
            <w:r>
              <w:br/>
            </w:r>
            <w:r>
              <w:rPr>
                <w:rFonts w:ascii="Times New Roman"/>
                <w:b w:val="false"/>
                <w:i w:val="false"/>
                <w:color w:val="000000"/>
                <w:sz w:val="20"/>
              </w:rPr>
              <w:t>кормильца; потери работы;</w:t>
            </w:r>
            <w:r>
              <w:br/>
            </w:r>
            <w:r>
              <w:rPr>
                <w:rFonts w:ascii="Times New Roman"/>
                <w:b w:val="false"/>
                <w:i w:val="false"/>
                <w:color w:val="000000"/>
                <w:sz w:val="20"/>
              </w:rPr>
              <w:t>потери дохода в связи с</w:t>
            </w:r>
            <w:r>
              <w:br/>
            </w:r>
            <w:r>
              <w:rPr>
                <w:rFonts w:ascii="Times New Roman"/>
                <w:b w:val="false"/>
                <w:i w:val="false"/>
                <w:color w:val="000000"/>
                <w:sz w:val="20"/>
              </w:rPr>
              <w:t>беременностью и родами; потери</w:t>
            </w:r>
            <w:r>
              <w:br/>
            </w:r>
            <w:r>
              <w:rPr>
                <w:rFonts w:ascii="Times New Roman"/>
                <w:b w:val="false"/>
                <w:i w:val="false"/>
                <w:color w:val="000000"/>
                <w:sz w:val="20"/>
              </w:rPr>
              <w:t>дохода в связи с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потери дохода в</w:t>
            </w:r>
            <w:r>
              <w:br/>
            </w:r>
            <w:r>
              <w:rPr>
                <w:rFonts w:ascii="Times New Roman"/>
                <w:b w:val="false"/>
                <w:i w:val="false"/>
                <w:color w:val="000000"/>
                <w:sz w:val="20"/>
              </w:rPr>
              <w:t>связи с уходом за ребенком</w:t>
            </w:r>
            <w:r>
              <w:br/>
            </w:r>
            <w:r>
              <w:rPr>
                <w:rFonts w:ascii="Times New Roman"/>
                <w:b w:val="false"/>
                <w:i w:val="false"/>
                <w:color w:val="000000"/>
                <w:sz w:val="20"/>
              </w:rPr>
              <w:t>по достижении им возраста</w:t>
            </w:r>
            <w:r>
              <w:br/>
            </w:r>
            <w:r>
              <w:rPr>
                <w:rFonts w:ascii="Times New Roman"/>
                <w:b w:val="false"/>
                <w:i w:val="false"/>
                <w:color w:val="000000"/>
                <w:sz w:val="20"/>
              </w:rPr>
              <w:t>одного года"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______________________________</w:t>
      </w:r>
    </w:p>
    <w:p>
      <w:pPr>
        <w:spacing w:after="0"/>
        <w:ind w:left="0"/>
        <w:jc w:val="both"/>
      </w:pPr>
      <w:r>
        <w:rPr>
          <w:rFonts w:ascii="Times New Roman"/>
          <w:b w:val="false"/>
          <w:i w:val="false"/>
          <w:color w:val="000000"/>
          <w:sz w:val="28"/>
        </w:rPr>
        <w:t>
      Департамент Комитета труда, социальной защиты и миграции Министерства</w:t>
      </w:r>
    </w:p>
    <w:p>
      <w:pPr>
        <w:spacing w:after="0"/>
        <w:ind w:left="0"/>
        <w:jc w:val="both"/>
      </w:pPr>
      <w:r>
        <w:rPr>
          <w:rFonts w:ascii="Times New Roman"/>
          <w:b w:val="false"/>
          <w:i w:val="false"/>
          <w:color w:val="000000"/>
          <w:sz w:val="28"/>
        </w:rPr>
        <w:t>
      здравоохранения и социального развития Республики Казахстан</w:t>
      </w:r>
    </w:p>
    <w:p>
      <w:pPr>
        <w:spacing w:after="0"/>
        <w:ind w:left="0"/>
        <w:jc w:val="both"/>
      </w:pPr>
      <w:r>
        <w:rPr>
          <w:rFonts w:ascii="Times New Roman"/>
          <w:b w:val="false"/>
          <w:i w:val="false"/>
          <w:color w:val="000000"/>
          <w:sz w:val="28"/>
        </w:rPr>
        <w:t>
      по ______________________________области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
      (Ф.И.О. заявителя)</w:t>
      </w:r>
    </w:p>
    <w:p>
      <w:pPr>
        <w:spacing w:after="0"/>
        <w:ind w:left="0"/>
        <w:jc w:val="both"/>
      </w:pPr>
      <w:r>
        <w:rPr>
          <w:rFonts w:ascii="Times New Roman"/>
          <w:b w:val="false"/>
          <w:i w:val="false"/>
          <w:color w:val="000000"/>
          <w:sz w:val="28"/>
        </w:rPr>
        <w:t>
      Дата рождения: "___"_____________ г.</w:t>
      </w:r>
    </w:p>
    <w:p>
      <w:pPr>
        <w:spacing w:after="0"/>
        <w:ind w:left="0"/>
        <w:jc w:val="both"/>
      </w:pPr>
      <w:r>
        <w:rPr>
          <w:rFonts w:ascii="Times New Roman"/>
          <w:b w:val="false"/>
          <w:i w:val="false"/>
          <w:color w:val="000000"/>
          <w:sz w:val="28"/>
        </w:rPr>
        <w:t>
      Индивидуальный идентификационный номер (ИИН): 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________Номер документа: _________Кем выдан: _______</w:t>
      </w:r>
    </w:p>
    <w:p>
      <w:pPr>
        <w:spacing w:after="0"/>
        <w:ind w:left="0"/>
        <w:jc w:val="both"/>
      </w:pPr>
      <w:r>
        <w:rPr>
          <w:rFonts w:ascii="Times New Roman"/>
          <w:b w:val="false"/>
          <w:i w:val="false"/>
          <w:color w:val="000000"/>
          <w:sz w:val="28"/>
        </w:rPr>
        <w:t>
      Дата выдачи: "___"_____________г.</w:t>
      </w:r>
    </w:p>
    <w:p>
      <w:pPr>
        <w:spacing w:after="0"/>
        <w:ind w:left="0"/>
        <w:jc w:val="both"/>
      </w:pPr>
      <w:r>
        <w:rPr>
          <w:rFonts w:ascii="Times New Roman"/>
          <w:b w:val="false"/>
          <w:i w:val="false"/>
          <w:color w:val="000000"/>
          <w:sz w:val="28"/>
        </w:rPr>
        <w:t>
      Сведения о месте жительства: ________________________________________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(район)________________село:___________________________________</w:t>
      </w:r>
    </w:p>
    <w:p>
      <w:pPr>
        <w:spacing w:after="0"/>
        <w:ind w:left="0"/>
        <w:jc w:val="both"/>
      </w:pPr>
      <w:r>
        <w:rPr>
          <w:rFonts w:ascii="Times New Roman"/>
          <w:b w:val="false"/>
          <w:i w:val="false"/>
          <w:color w:val="000000"/>
          <w:sz w:val="28"/>
        </w:rPr>
        <w:t>
      улица (микрорайон)__________дом__________квартира____________________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w:t>
      </w:r>
    </w:p>
    <w:p>
      <w:pPr>
        <w:spacing w:after="0"/>
        <w:ind w:left="0"/>
        <w:jc w:val="both"/>
      </w:pPr>
      <w:r>
        <w:rPr>
          <w:rFonts w:ascii="Times New Roman"/>
          <w:b w:val="false"/>
          <w:i w:val="false"/>
          <w:color w:val="000000"/>
          <w:sz w:val="28"/>
        </w:rPr>
        <w:t>
      Тип счета: текущий __________________картсчет________________________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назначить (выделить долю, возобновить, пересчитать) мне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(социальную выплату на случай утраты трудоспособности (с указанием степени утраты общей трудоспособности); на случай потери кормильца (с указанием количества иждивенцев); на случай потери работы, на случай потери дохода в связи с беременностью и родами; на случай потери дохода в связи с усыновлением (удочерением) новорожденного ребенка (детей); на случай потери дохода в связи с уходом за ребенком по достижении им возраста одного года – нужное прописать)</w:t>
      </w:r>
    </w:p>
    <w:p>
      <w:pPr>
        <w:spacing w:after="0"/>
        <w:ind w:left="0"/>
        <w:jc w:val="both"/>
      </w:pPr>
      <w:r>
        <w:rPr>
          <w:rFonts w:ascii="Times New Roman"/>
          <w:b w:val="false"/>
          <w:i w:val="false"/>
          <w:color w:val="000000"/>
          <w:sz w:val="28"/>
        </w:rPr>
        <w:t>
      Сведения о составе семьи (заполняется на случаи потери кормильца и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7)___________________________________________________________________</w:t>
      </w:r>
    </w:p>
    <w:p>
      <w:pPr>
        <w:spacing w:after="0"/>
        <w:ind w:left="0"/>
        <w:jc w:val="both"/>
      </w:pPr>
      <w:r>
        <w:rPr>
          <w:rFonts w:ascii="Times New Roman"/>
          <w:b w:val="false"/>
          <w:i w:val="false"/>
          <w:color w:val="000000"/>
          <w:sz w:val="28"/>
        </w:rPr>
        <w:t>
      В составе семьи учитываются рожденные, усыновленные</w:t>
      </w:r>
    </w:p>
    <w:p>
      <w:pPr>
        <w:spacing w:after="0"/>
        <w:ind w:left="0"/>
        <w:jc w:val="both"/>
      </w:pPr>
      <w:r>
        <w:rPr>
          <w:rFonts w:ascii="Times New Roman"/>
          <w:b w:val="false"/>
          <w:i w:val="false"/>
          <w:color w:val="000000"/>
          <w:sz w:val="28"/>
        </w:rPr>
        <w:t>
      (удочеренные), а также взятые под опеку дети, за исключением детей, в</w:t>
      </w:r>
    </w:p>
    <w:p>
      <w:pPr>
        <w:spacing w:after="0"/>
        <w:ind w:left="0"/>
        <w:jc w:val="both"/>
      </w:pPr>
      <w:r>
        <w:rPr>
          <w:rFonts w:ascii="Times New Roman"/>
          <w:b w:val="false"/>
          <w:i w:val="false"/>
          <w:color w:val="000000"/>
          <w:sz w:val="28"/>
        </w:rPr>
        <w:t>
      отношении которых родители лишены родительских прав или ограничены в</w:t>
      </w:r>
    </w:p>
    <w:p>
      <w:pPr>
        <w:spacing w:after="0"/>
        <w:ind w:left="0"/>
        <w:jc w:val="both"/>
      </w:pPr>
      <w:r>
        <w:rPr>
          <w:rFonts w:ascii="Times New Roman"/>
          <w:b w:val="false"/>
          <w:i w:val="false"/>
          <w:color w:val="000000"/>
          <w:sz w:val="28"/>
        </w:rPr>
        <w:t>
      родительских правах, также в составе семьи учитываются сводные дети,</w:t>
      </w:r>
    </w:p>
    <w:p>
      <w:pPr>
        <w:spacing w:after="0"/>
        <w:ind w:left="0"/>
        <w:jc w:val="both"/>
      </w:pPr>
      <w:r>
        <w:rPr>
          <w:rFonts w:ascii="Times New Roman"/>
          <w:b w:val="false"/>
          <w:i w:val="false"/>
          <w:color w:val="000000"/>
          <w:sz w:val="28"/>
        </w:rPr>
        <w:t>
      если они не учтены в семье другого родителя.</w:t>
      </w:r>
    </w:p>
    <w:p>
      <w:pPr>
        <w:spacing w:after="0"/>
        <w:ind w:left="0"/>
        <w:jc w:val="both"/>
      </w:pPr>
      <w:r>
        <w:rPr>
          <w:rFonts w:ascii="Times New Roman"/>
          <w:b w:val="false"/>
          <w:i w:val="false"/>
          <w:color w:val="000000"/>
          <w:sz w:val="28"/>
        </w:rPr>
        <w:t>
      Обо всех изменениях, влекущих изменения размера социальной</w:t>
      </w:r>
    </w:p>
    <w:p>
      <w:pPr>
        <w:spacing w:after="0"/>
        <w:ind w:left="0"/>
        <w:jc w:val="both"/>
      </w:pPr>
      <w:r>
        <w:rPr>
          <w:rFonts w:ascii="Times New Roman"/>
          <w:b w:val="false"/>
          <w:i w:val="false"/>
          <w:color w:val="000000"/>
          <w:sz w:val="28"/>
        </w:rPr>
        <w:t>
      выплаты _____________, а также об изменении места жительства (в т.ч.</w:t>
      </w:r>
    </w:p>
    <w:p>
      <w:pPr>
        <w:spacing w:after="0"/>
        <w:ind w:left="0"/>
        <w:jc w:val="both"/>
      </w:pPr>
      <w:r>
        <w:rPr>
          <w:rFonts w:ascii="Times New Roman"/>
          <w:b w:val="false"/>
          <w:i w:val="false"/>
          <w:color w:val="000000"/>
          <w:sz w:val="28"/>
        </w:rPr>
        <w:t>
      выезд за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сообщать в отделение Государственного центра по</w:t>
      </w:r>
    </w:p>
    <w:p>
      <w:pPr>
        <w:spacing w:after="0"/>
        <w:ind w:left="0"/>
        <w:jc w:val="both"/>
      </w:pPr>
      <w:r>
        <w:rPr>
          <w:rFonts w:ascii="Times New Roman"/>
          <w:b w:val="false"/>
          <w:i w:val="false"/>
          <w:color w:val="000000"/>
          <w:sz w:val="28"/>
        </w:rPr>
        <w:t>
      выплате пенсий в течение 10 рабочих дней.</w:t>
      </w:r>
    </w:p>
    <w:p>
      <w:pPr>
        <w:spacing w:after="0"/>
        <w:ind w:left="0"/>
        <w:jc w:val="both"/>
      </w:pPr>
      <w:r>
        <w:rPr>
          <w:rFonts w:ascii="Times New Roman"/>
          <w:b w:val="false"/>
          <w:i w:val="false"/>
          <w:color w:val="000000"/>
          <w:sz w:val="28"/>
        </w:rPr>
        <w:t>
      Обязуюсь предоставлять ежегодно (в начале учебного года)</w:t>
      </w:r>
    </w:p>
    <w:p>
      <w:pPr>
        <w:spacing w:after="0"/>
        <w:ind w:left="0"/>
        <w:jc w:val="both"/>
      </w:pPr>
      <w:r>
        <w:rPr>
          <w:rFonts w:ascii="Times New Roman"/>
          <w:b w:val="false"/>
          <w:i w:val="false"/>
          <w:color w:val="000000"/>
          <w:sz w:val="28"/>
        </w:rPr>
        <w:t>
      справку из организации общего среднего, технического и</w:t>
      </w:r>
    </w:p>
    <w:p>
      <w:pPr>
        <w:spacing w:after="0"/>
        <w:ind w:left="0"/>
        <w:jc w:val="both"/>
      </w:pPr>
      <w:r>
        <w:rPr>
          <w:rFonts w:ascii="Times New Roman"/>
          <w:b w:val="false"/>
          <w:i w:val="false"/>
          <w:color w:val="000000"/>
          <w:sz w:val="28"/>
        </w:rPr>
        <w:t>
      профессионального, послесреднего и высшего образования о том, что</w:t>
      </w:r>
    </w:p>
    <w:p>
      <w:pPr>
        <w:spacing w:after="0"/>
        <w:ind w:left="0"/>
        <w:jc w:val="both"/>
      </w:pPr>
      <w:r>
        <w:rPr>
          <w:rFonts w:ascii="Times New Roman"/>
          <w:b w:val="false"/>
          <w:i w:val="false"/>
          <w:color w:val="000000"/>
          <w:sz w:val="28"/>
        </w:rPr>
        <w:t>
      члены семьи являются учащимися или студентами, обучающимися по очной</w:t>
      </w:r>
    </w:p>
    <w:p>
      <w:pPr>
        <w:spacing w:after="0"/>
        <w:ind w:left="0"/>
        <w:jc w:val="both"/>
      </w:pPr>
      <w:r>
        <w:rPr>
          <w:rFonts w:ascii="Times New Roman"/>
          <w:b w:val="false"/>
          <w:i w:val="false"/>
          <w:color w:val="000000"/>
          <w:sz w:val="28"/>
        </w:rPr>
        <w:t>
      форме обучения.</w:t>
      </w:r>
    </w:p>
    <w:p>
      <w:pPr>
        <w:spacing w:after="0"/>
        <w:ind w:left="0"/>
        <w:jc w:val="both"/>
      </w:pPr>
      <w:r>
        <w:rPr>
          <w:rFonts w:ascii="Times New Roman"/>
          <w:b w:val="false"/>
          <w:i w:val="false"/>
          <w:color w:val="000000"/>
          <w:sz w:val="28"/>
        </w:rPr>
        <w:t>
      Подтверждаю подлинность документов, для назначения социальных</w:t>
      </w:r>
    </w:p>
    <w:p>
      <w:pPr>
        <w:spacing w:after="0"/>
        <w:ind w:left="0"/>
        <w:jc w:val="both"/>
      </w:pPr>
      <w:r>
        <w:rPr>
          <w:rFonts w:ascii="Times New Roman"/>
          <w:b w:val="false"/>
          <w:i w:val="false"/>
          <w:color w:val="000000"/>
          <w:sz w:val="28"/>
        </w:rPr>
        <w:t>
      выплат.</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удержание обязательных пенсионных взносов из</w:t>
      </w:r>
    </w:p>
    <w:p>
      <w:pPr>
        <w:spacing w:after="0"/>
        <w:ind w:left="0"/>
        <w:jc w:val="both"/>
      </w:pPr>
      <w:r>
        <w:rPr>
          <w:rFonts w:ascii="Times New Roman"/>
          <w:b w:val="false"/>
          <w:i w:val="false"/>
          <w:color w:val="000000"/>
          <w:sz w:val="28"/>
        </w:rPr>
        <w:t>
      суммы социальной выплаты, (заполняется лицом, которому установлена</w:t>
      </w:r>
    </w:p>
    <w:p>
      <w:pPr>
        <w:spacing w:after="0"/>
        <w:ind w:left="0"/>
        <w:jc w:val="both"/>
      </w:pPr>
      <w:r>
        <w:rPr>
          <w:rFonts w:ascii="Times New Roman"/>
          <w:b w:val="false"/>
          <w:i w:val="false"/>
          <w:color w:val="000000"/>
          <w:sz w:val="28"/>
        </w:rPr>
        <w:t>
      инвалидность первой или второй группы бессрочно): да/нет</w:t>
      </w:r>
    </w:p>
    <w:p>
      <w:pPr>
        <w:spacing w:after="0"/>
        <w:ind w:left="0"/>
        <w:jc w:val="both"/>
      </w:pPr>
      <w:r>
        <w:rPr>
          <w:rFonts w:ascii="Times New Roman"/>
          <w:b w:val="false"/>
          <w:i w:val="false"/>
          <w:color w:val="000000"/>
          <w:sz w:val="28"/>
        </w:rPr>
        <w:t>
      Уведомлен о субсидировании обязательных пенсионных взносов по</w:t>
      </w:r>
    </w:p>
    <w:p>
      <w:pPr>
        <w:spacing w:after="0"/>
        <w:ind w:left="0"/>
        <w:jc w:val="both"/>
      </w:pPr>
      <w:r>
        <w:rPr>
          <w:rFonts w:ascii="Times New Roman"/>
          <w:b w:val="false"/>
          <w:i w:val="false"/>
          <w:color w:val="000000"/>
          <w:sz w:val="28"/>
        </w:rPr>
        <w:t>
      социальной выплате на случай потери дохода в связи уходом за ребенком</w:t>
      </w:r>
    </w:p>
    <w:p>
      <w:pPr>
        <w:spacing w:after="0"/>
        <w:ind w:left="0"/>
        <w:jc w:val="both"/>
      </w:pPr>
      <w:r>
        <w:rPr>
          <w:rFonts w:ascii="Times New Roman"/>
          <w:b w:val="false"/>
          <w:i w:val="false"/>
          <w:color w:val="000000"/>
          <w:sz w:val="28"/>
        </w:rPr>
        <w:t>
      по достижении им возраста одного года и о прекращении при</w:t>
      </w:r>
    </w:p>
    <w:p>
      <w:pPr>
        <w:spacing w:after="0"/>
        <w:ind w:left="0"/>
        <w:jc w:val="both"/>
      </w:pPr>
      <w:r>
        <w:rPr>
          <w:rFonts w:ascii="Times New Roman"/>
          <w:b w:val="false"/>
          <w:i w:val="false"/>
          <w:color w:val="000000"/>
          <w:sz w:val="28"/>
        </w:rPr>
        <w:t>
      перечислении агентом обязательных пенсионных взносов.</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социальных выплат из Государственного</w:t>
      </w:r>
    </w:p>
    <w:p>
      <w:pPr>
        <w:spacing w:after="0"/>
        <w:ind w:left="0"/>
        <w:jc w:val="both"/>
      </w:pPr>
      <w:r>
        <w:rPr>
          <w:rFonts w:ascii="Times New Roman"/>
          <w:b w:val="false"/>
          <w:i w:val="false"/>
          <w:color w:val="000000"/>
          <w:sz w:val="28"/>
        </w:rPr>
        <w:t>
      фонда социального страхования.____</w:t>
      </w:r>
    </w:p>
    <w:p>
      <w:pPr>
        <w:spacing w:after="0"/>
        <w:ind w:left="0"/>
        <w:jc w:val="both"/>
      </w:pPr>
      <w:r>
        <w:rPr>
          <w:rFonts w:ascii="Times New Roman"/>
          <w:b w:val="false"/>
          <w:i w:val="false"/>
          <w:color w:val="000000"/>
          <w:sz w:val="28"/>
        </w:rPr>
        <w:t>
      Даю согласие на уведомление о принятии решения о назначении (об</w:t>
      </w:r>
    </w:p>
    <w:p>
      <w:pPr>
        <w:spacing w:after="0"/>
        <w:ind w:left="0"/>
        <w:jc w:val="both"/>
      </w:pPr>
      <w:r>
        <w:rPr>
          <w:rFonts w:ascii="Times New Roman"/>
          <w:b w:val="false"/>
          <w:i w:val="false"/>
          <w:color w:val="000000"/>
          <w:sz w:val="28"/>
        </w:rPr>
        <w:t>
      отказе) социальной выплаты путем sms-оповещения, посредством</w:t>
      </w:r>
    </w:p>
    <w:p>
      <w:pPr>
        <w:spacing w:after="0"/>
        <w:ind w:left="0"/>
        <w:jc w:val="both"/>
      </w:pPr>
      <w:r>
        <w:rPr>
          <w:rFonts w:ascii="Times New Roman"/>
          <w:b w:val="false"/>
          <w:i w:val="false"/>
          <w:color w:val="000000"/>
          <w:sz w:val="28"/>
        </w:rPr>
        <w:t>
      телефонной связи.</w:t>
      </w:r>
    </w:p>
    <w:p>
      <w:pPr>
        <w:spacing w:after="0"/>
        <w:ind w:left="0"/>
        <w:jc w:val="both"/>
      </w:pPr>
      <w:r>
        <w:rPr>
          <w:rFonts w:ascii="Times New Roman"/>
          <w:b w:val="false"/>
          <w:i w:val="false"/>
          <w:color w:val="000000"/>
          <w:sz w:val="28"/>
        </w:rPr>
        <w:t>
      Контактные данные заявителя:____</w:t>
      </w:r>
    </w:p>
    <w:p>
      <w:pPr>
        <w:spacing w:after="0"/>
        <w:ind w:left="0"/>
        <w:jc w:val="both"/>
      </w:pPr>
      <w:r>
        <w:rPr>
          <w:rFonts w:ascii="Times New Roman"/>
          <w:b w:val="false"/>
          <w:i w:val="false"/>
          <w:color w:val="000000"/>
          <w:sz w:val="28"/>
        </w:rPr>
        <w:t>
      Телефон_______________             мобильный_______________</w:t>
      </w:r>
    </w:p>
    <w:p>
      <w:pPr>
        <w:spacing w:after="0"/>
        <w:ind w:left="0"/>
        <w:jc w:val="both"/>
      </w:pPr>
      <w:r>
        <w:rPr>
          <w:rFonts w:ascii="Times New Roman"/>
          <w:b w:val="false"/>
          <w:i w:val="false"/>
          <w:color w:val="000000"/>
          <w:sz w:val="28"/>
        </w:rPr>
        <w:t>
      дата подачи заявления: "___"__________20___г. Подпись заявителя</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Предупрежден(а)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Ф.И.О. заявителя и подпись___________________________________________</w:t>
      </w:r>
    </w:p>
    <w:p>
      <w:pPr>
        <w:spacing w:after="0"/>
        <w:ind w:left="0"/>
        <w:jc w:val="both"/>
      </w:pPr>
      <w:r>
        <w:rPr>
          <w:rFonts w:ascii="Times New Roman"/>
          <w:b w:val="false"/>
          <w:i w:val="false"/>
          <w:color w:val="000000"/>
          <w:sz w:val="28"/>
        </w:rPr>
        <w:t>
      Заявление гр.__________________________________________________________________</w:t>
      </w:r>
    </w:p>
    <w:p>
      <w:pPr>
        <w:spacing w:after="0"/>
        <w:ind w:left="0"/>
        <w:jc w:val="both"/>
      </w:pPr>
      <w:r>
        <w:rPr>
          <w:rFonts w:ascii="Times New Roman"/>
          <w:b w:val="false"/>
          <w:i w:val="false"/>
          <w:color w:val="000000"/>
          <w:sz w:val="28"/>
        </w:rPr>
        <w:t>
      зарегистрировано за №_____ Дата принятия документов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_____________________________ с прилагаемыми документами</w:t>
      </w:r>
    </w:p>
    <w:p>
      <w:pPr>
        <w:spacing w:after="0"/>
        <w:ind w:left="0"/>
        <w:jc w:val="both"/>
      </w:pPr>
      <w:r>
        <w:rPr>
          <w:rFonts w:ascii="Times New Roman"/>
          <w:b w:val="false"/>
          <w:i w:val="false"/>
          <w:color w:val="000000"/>
          <w:sz w:val="28"/>
        </w:rPr>
        <w:t>
      принято,</w:t>
      </w:r>
    </w:p>
    <w:p>
      <w:pPr>
        <w:spacing w:after="0"/>
        <w:ind w:left="0"/>
        <w:jc w:val="both"/>
      </w:pPr>
      <w:r>
        <w:rPr>
          <w:rFonts w:ascii="Times New Roman"/>
          <w:b w:val="false"/>
          <w:i w:val="false"/>
          <w:color w:val="000000"/>
          <w:sz w:val="28"/>
        </w:rPr>
        <w:t>
      дата регистрации заявления: "___"__________20___г.</w:t>
      </w:r>
    </w:p>
    <w:p>
      <w:pPr>
        <w:spacing w:after="0"/>
        <w:ind w:left="0"/>
        <w:jc w:val="both"/>
      </w:pPr>
      <w:r>
        <w:rPr>
          <w:rFonts w:ascii="Times New Roman"/>
          <w:b w:val="false"/>
          <w:i w:val="false"/>
          <w:color w:val="000000"/>
          <w:sz w:val="28"/>
        </w:rPr>
        <w:t>
      В случаях выявления отсутствия документа (документов), необходимого</w:t>
      </w:r>
    </w:p>
    <w:p>
      <w:pPr>
        <w:spacing w:after="0"/>
        <w:ind w:left="0"/>
        <w:jc w:val="both"/>
      </w:pPr>
      <w:r>
        <w:rPr>
          <w:rFonts w:ascii="Times New Roman"/>
          <w:b w:val="false"/>
          <w:i w:val="false"/>
          <w:color w:val="000000"/>
          <w:sz w:val="28"/>
        </w:rPr>
        <w:t>
      для назначения социальной выплаты ___________________________, срок</w:t>
      </w:r>
    </w:p>
    <w:p>
      <w:pPr>
        <w:spacing w:after="0"/>
        <w:ind w:left="0"/>
        <w:jc w:val="both"/>
      </w:pPr>
      <w:r>
        <w:rPr>
          <w:rFonts w:ascii="Times New Roman"/>
          <w:b w:val="false"/>
          <w:i w:val="false"/>
          <w:color w:val="000000"/>
          <w:sz w:val="28"/>
        </w:rPr>
        <w:t>
      оказания государственной услуги продлевается в соответствии с</w:t>
      </w:r>
    </w:p>
    <w:p>
      <w:pPr>
        <w:spacing w:after="0"/>
        <w:ind w:left="0"/>
        <w:jc w:val="both"/>
      </w:pPr>
      <w:r>
        <w:rPr>
          <w:rFonts w:ascii="Times New Roman"/>
          <w:b w:val="false"/>
          <w:i w:val="false"/>
          <w:color w:val="000000"/>
          <w:sz w:val="28"/>
        </w:rPr>
        <w:t>
      действующим законодательством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должность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социальной выплаты</w:t>
            </w:r>
            <w:r>
              <w:br/>
            </w:r>
            <w:r>
              <w:rPr>
                <w:rFonts w:ascii="Times New Roman"/>
                <w:b w:val="false"/>
                <w:i w:val="false"/>
                <w:color w:val="000000"/>
                <w:sz w:val="20"/>
              </w:rPr>
              <w:t>на случаи социальных рисков:</w:t>
            </w:r>
            <w:r>
              <w:br/>
            </w:r>
            <w:r>
              <w:rPr>
                <w:rFonts w:ascii="Times New Roman"/>
                <w:b w:val="false"/>
                <w:i w:val="false"/>
                <w:color w:val="000000"/>
                <w:sz w:val="20"/>
              </w:rPr>
              <w:t>утраты трудоспособности; потери</w:t>
            </w:r>
            <w:r>
              <w:br/>
            </w:r>
            <w:r>
              <w:rPr>
                <w:rFonts w:ascii="Times New Roman"/>
                <w:b w:val="false"/>
                <w:i w:val="false"/>
                <w:color w:val="000000"/>
                <w:sz w:val="20"/>
              </w:rPr>
              <w:t>кормильца; потери работы;</w:t>
            </w:r>
            <w:r>
              <w:br/>
            </w:r>
            <w:r>
              <w:rPr>
                <w:rFonts w:ascii="Times New Roman"/>
                <w:b w:val="false"/>
                <w:i w:val="false"/>
                <w:color w:val="000000"/>
                <w:sz w:val="20"/>
              </w:rPr>
              <w:t>потери дохода в связи с</w:t>
            </w:r>
            <w:r>
              <w:br/>
            </w:r>
            <w:r>
              <w:rPr>
                <w:rFonts w:ascii="Times New Roman"/>
                <w:b w:val="false"/>
                <w:i w:val="false"/>
                <w:color w:val="000000"/>
                <w:sz w:val="20"/>
              </w:rPr>
              <w:t>беременностью и родами; потери</w:t>
            </w:r>
            <w:r>
              <w:br/>
            </w:r>
            <w:r>
              <w:rPr>
                <w:rFonts w:ascii="Times New Roman"/>
                <w:b w:val="false"/>
                <w:i w:val="false"/>
                <w:color w:val="000000"/>
                <w:sz w:val="20"/>
              </w:rPr>
              <w:t>дохода в связи с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потери дохода в</w:t>
            </w:r>
            <w:r>
              <w:br/>
            </w:r>
            <w:r>
              <w:rPr>
                <w:rFonts w:ascii="Times New Roman"/>
                <w:b w:val="false"/>
                <w:i w:val="false"/>
                <w:color w:val="000000"/>
                <w:sz w:val="20"/>
              </w:rPr>
              <w:t>связи с уходом за ребенком</w:t>
            </w:r>
            <w:r>
              <w:br/>
            </w:r>
            <w:r>
              <w:rPr>
                <w:rFonts w:ascii="Times New Roman"/>
                <w:b w:val="false"/>
                <w:i w:val="false"/>
                <w:color w:val="000000"/>
                <w:sz w:val="20"/>
              </w:rPr>
              <w:t>по достижении им возраста</w:t>
            </w:r>
            <w:r>
              <w:br/>
            </w:r>
            <w:r>
              <w:rPr>
                <w:rFonts w:ascii="Times New Roman"/>
                <w:b w:val="false"/>
                <w:i w:val="false"/>
                <w:color w:val="000000"/>
                <w:sz w:val="20"/>
              </w:rPr>
              <w:t>одного года"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Департамент Комитета труда, социальной защиты и миграции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по _____________________ 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 года</w:t>
      </w:r>
    </w:p>
    <w:p>
      <w:pPr>
        <w:spacing w:after="0"/>
        <w:ind w:left="0"/>
        <w:jc w:val="both"/>
      </w:pPr>
      <w:r>
        <w:rPr>
          <w:rFonts w:ascii="Times New Roman"/>
          <w:b w:val="false"/>
          <w:i w:val="false"/>
          <w:color w:val="000000"/>
          <w:sz w:val="28"/>
        </w:rPr>
        <w:t>
      ИИН: _______________________________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 номер документа: ____ кем выдан:_______________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 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 село: _______________________________</w:t>
      </w:r>
    </w:p>
    <w:p>
      <w:pPr>
        <w:spacing w:after="0"/>
        <w:ind w:left="0"/>
        <w:jc w:val="both"/>
      </w:pPr>
      <w:r>
        <w:rPr>
          <w:rFonts w:ascii="Times New Roman"/>
          <w:b w:val="false"/>
          <w:i w:val="false"/>
          <w:color w:val="000000"/>
          <w:sz w:val="28"/>
        </w:rPr>
        <w:t>
      улица (микрорайон)______________ дом ___________ квартира 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w:t>
      </w:r>
    </w:p>
    <w:p>
      <w:pPr>
        <w:spacing w:after="0"/>
        <w:ind w:left="0"/>
        <w:jc w:val="both"/>
      </w:pPr>
      <w:r>
        <w:rPr>
          <w:rFonts w:ascii="Times New Roman"/>
          <w:b w:val="false"/>
          <w:i w:val="false"/>
          <w:color w:val="000000"/>
          <w:sz w:val="28"/>
        </w:rPr>
        <w:t>
      Тип счета: текущий _________________ карточный счет _________________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назначить мне: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государственное социальное пособие по инвалидности, социальную</w:t>
      </w:r>
    </w:p>
    <w:p>
      <w:pPr>
        <w:spacing w:after="0"/>
        <w:ind w:left="0"/>
        <w:jc w:val="both"/>
      </w:pPr>
      <w:r>
        <w:rPr>
          <w:rFonts w:ascii="Times New Roman"/>
          <w:b w:val="false"/>
          <w:i w:val="false"/>
          <w:color w:val="000000"/>
          <w:sz w:val="28"/>
        </w:rPr>
        <w:t>
      выплату по утрате трудоспособности, специальное государственное</w:t>
      </w:r>
    </w:p>
    <w:p>
      <w:pPr>
        <w:spacing w:after="0"/>
        <w:ind w:left="0"/>
        <w:jc w:val="both"/>
      </w:pPr>
      <w:r>
        <w:rPr>
          <w:rFonts w:ascii="Times New Roman"/>
          <w:b w:val="false"/>
          <w:i w:val="false"/>
          <w:color w:val="000000"/>
          <w:sz w:val="28"/>
        </w:rPr>
        <w:t>
      пособие по инвалидности (нужное подчеркнуть)</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Сообщаю, что выплаты, ранее по другим основаниям или от другого</w:t>
      </w:r>
    </w:p>
    <w:p>
      <w:pPr>
        <w:spacing w:after="0"/>
        <w:ind w:left="0"/>
        <w:jc w:val="both"/>
      </w:pPr>
      <w:r>
        <w:rPr>
          <w:rFonts w:ascii="Times New Roman"/>
          <w:b w:val="false"/>
          <w:i w:val="false"/>
          <w:color w:val="000000"/>
          <w:sz w:val="28"/>
        </w:rPr>
        <w:t>
      ведомства назначалось/не назначалось (ненужное вычеркнуть).</w:t>
      </w:r>
    </w:p>
    <w:p>
      <w:pPr>
        <w:spacing w:after="0"/>
        <w:ind w:left="0"/>
        <w:jc w:val="both"/>
      </w:pPr>
      <w:r>
        <w:rPr>
          <w:rFonts w:ascii="Times New Roman"/>
          <w:b w:val="false"/>
          <w:i w:val="false"/>
          <w:color w:val="000000"/>
          <w:sz w:val="28"/>
        </w:rPr>
        <w:t>
      Поставлен(а) в известность, что при наличии одновременно права</w:t>
      </w:r>
    </w:p>
    <w:p>
      <w:pPr>
        <w:spacing w:after="0"/>
        <w:ind w:left="0"/>
        <w:jc w:val="both"/>
      </w:pPr>
      <w:r>
        <w:rPr>
          <w:rFonts w:ascii="Times New Roman"/>
          <w:b w:val="false"/>
          <w:i w:val="false"/>
          <w:color w:val="000000"/>
          <w:sz w:val="28"/>
        </w:rPr>
        <w:t>
      на различные государственные пособия имею право получать одно из них</w:t>
      </w:r>
    </w:p>
    <w:p>
      <w:pPr>
        <w:spacing w:after="0"/>
        <w:ind w:left="0"/>
        <w:jc w:val="both"/>
      </w:pPr>
      <w:r>
        <w:rPr>
          <w:rFonts w:ascii="Times New Roman"/>
          <w:b w:val="false"/>
          <w:i w:val="false"/>
          <w:color w:val="000000"/>
          <w:sz w:val="28"/>
        </w:rPr>
        <w:t>
      по своему выбору в соответствии с действующим законодательством.</w:t>
      </w:r>
    </w:p>
    <w:p>
      <w:pPr>
        <w:spacing w:after="0"/>
        <w:ind w:left="0"/>
        <w:jc w:val="both"/>
      </w:pPr>
      <w:r>
        <w:rPr>
          <w:rFonts w:ascii="Times New Roman"/>
          <w:b w:val="false"/>
          <w:i w:val="false"/>
          <w:color w:val="000000"/>
          <w:sz w:val="28"/>
        </w:rPr>
        <w:t>
      Обо всех изменениях, влекущих изменения размера выплаты</w:t>
      </w:r>
    </w:p>
    <w:p>
      <w:pPr>
        <w:spacing w:after="0"/>
        <w:ind w:left="0"/>
        <w:jc w:val="both"/>
      </w:pPr>
      <w:r>
        <w:rPr>
          <w:rFonts w:ascii="Times New Roman"/>
          <w:b w:val="false"/>
          <w:i w:val="false"/>
          <w:color w:val="000000"/>
          <w:sz w:val="28"/>
        </w:rPr>
        <w:t>
      социальных выплат, а также изменении местожительства (в т.ч. выезд за</w:t>
      </w:r>
    </w:p>
    <w:p>
      <w:pPr>
        <w:spacing w:after="0"/>
        <w:ind w:left="0"/>
        <w:jc w:val="both"/>
      </w:pPr>
      <w:r>
        <w:rPr>
          <w:rFonts w:ascii="Times New Roman"/>
          <w:b w:val="false"/>
          <w:i w:val="false"/>
          <w:color w:val="000000"/>
          <w:sz w:val="28"/>
        </w:rPr>
        <w:t>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сообщать в отделение Центра в течение 10 дней.</w:t>
      </w:r>
    </w:p>
    <w:p>
      <w:pPr>
        <w:spacing w:after="0"/>
        <w:ind w:left="0"/>
        <w:jc w:val="both"/>
      </w:pPr>
      <w:r>
        <w:rPr>
          <w:rFonts w:ascii="Times New Roman"/>
          <w:b w:val="false"/>
          <w:i w:val="false"/>
          <w:color w:val="000000"/>
          <w:sz w:val="28"/>
        </w:rPr>
        <w:t>
      Подтверждаю подлинность представленных в отделение Центра</w:t>
      </w:r>
    </w:p>
    <w:p>
      <w:pPr>
        <w:spacing w:after="0"/>
        <w:ind w:left="0"/>
        <w:jc w:val="both"/>
      </w:pPr>
      <w:r>
        <w:rPr>
          <w:rFonts w:ascii="Times New Roman"/>
          <w:b w:val="false"/>
          <w:i w:val="false"/>
          <w:color w:val="000000"/>
          <w:sz w:val="28"/>
        </w:rPr>
        <w:t>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назначения выплаты.</w:t>
      </w:r>
    </w:p>
    <w:p>
      <w:pPr>
        <w:spacing w:after="0"/>
        <w:ind w:left="0"/>
        <w:jc w:val="both"/>
      </w:pPr>
      <w:r>
        <w:rPr>
          <w:rFonts w:ascii="Times New Roman"/>
          <w:b w:val="false"/>
          <w:i w:val="false"/>
          <w:color w:val="000000"/>
          <w:sz w:val="28"/>
        </w:rPr>
        <w:t>
      Даю согласие на уведомление о принятии решения о назначении</w:t>
      </w:r>
    </w:p>
    <w:p>
      <w:pPr>
        <w:spacing w:after="0"/>
        <w:ind w:left="0"/>
        <w:jc w:val="both"/>
      </w:pPr>
      <w:r>
        <w:rPr>
          <w:rFonts w:ascii="Times New Roman"/>
          <w:b w:val="false"/>
          <w:i w:val="false"/>
          <w:color w:val="000000"/>
          <w:sz w:val="28"/>
        </w:rPr>
        <w:t>
      (отказе в назначении) социальной выплаты путем отправления на</w:t>
      </w:r>
    </w:p>
    <w:p>
      <w:pPr>
        <w:spacing w:after="0"/>
        <w:ind w:left="0"/>
        <w:jc w:val="both"/>
      </w:pPr>
      <w:r>
        <w:rPr>
          <w:rFonts w:ascii="Times New Roman"/>
          <w:b w:val="false"/>
          <w:i w:val="false"/>
          <w:color w:val="000000"/>
          <w:sz w:val="28"/>
        </w:rPr>
        <w:t>
      мобильный телефон sms-оповещения.</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домашний_________ мобильный ___________ Е-маil ________</w:t>
      </w:r>
    </w:p>
    <w:p>
      <w:pPr>
        <w:spacing w:after="0"/>
        <w:ind w:left="0"/>
        <w:jc w:val="both"/>
      </w:pPr>
      <w:r>
        <w:rPr>
          <w:rFonts w:ascii="Times New Roman"/>
          <w:b w:val="false"/>
          <w:i w:val="false"/>
          <w:color w:val="000000"/>
          <w:sz w:val="28"/>
        </w:rPr>
        <w:t>
      дата подачи заявления: "__________" _____________ 20 _____ года</w:t>
      </w:r>
    </w:p>
    <w:p>
      <w:pPr>
        <w:spacing w:after="0"/>
        <w:ind w:left="0"/>
        <w:jc w:val="both"/>
      </w:pPr>
      <w:r>
        <w:rPr>
          <w:rFonts w:ascii="Times New Roman"/>
          <w:b w:val="false"/>
          <w:i w:val="false"/>
          <w:color w:val="000000"/>
          <w:sz w:val="28"/>
        </w:rPr>
        <w:t>
      Подпись заявителя _____________________________________________</w:t>
      </w:r>
    </w:p>
    <w:p>
      <w:pPr>
        <w:spacing w:after="0"/>
        <w:ind w:left="0"/>
        <w:jc w:val="both"/>
      </w:pPr>
      <w:r>
        <w:rPr>
          <w:rFonts w:ascii="Times New Roman"/>
          <w:b w:val="false"/>
          <w:i w:val="false"/>
          <w:color w:val="000000"/>
          <w:sz w:val="28"/>
        </w:rPr>
        <w:t>
      Заявление гражданина___________________________________________ зарегистрировано за № __ Дата принятия документов "__" ____ 20 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_________________ с прилагаемыми документами</w:t>
      </w:r>
    </w:p>
    <w:p>
      <w:pPr>
        <w:spacing w:after="0"/>
        <w:ind w:left="0"/>
        <w:jc w:val="both"/>
      </w:pPr>
      <w:r>
        <w:rPr>
          <w:rFonts w:ascii="Times New Roman"/>
          <w:b w:val="false"/>
          <w:i w:val="false"/>
          <w:color w:val="000000"/>
          <w:sz w:val="28"/>
        </w:rPr>
        <w:t>
      зарегистрировано за № ___, дата регистрации заявления " __ " _____ 20</w:t>
      </w:r>
    </w:p>
    <w:p>
      <w:pPr>
        <w:spacing w:after="0"/>
        <w:ind w:left="0"/>
        <w:jc w:val="both"/>
      </w:pPr>
      <w:r>
        <w:rPr>
          <w:rFonts w:ascii="Times New Roman"/>
          <w:b w:val="false"/>
          <w:i w:val="false"/>
          <w:color w:val="000000"/>
          <w:sz w:val="28"/>
        </w:rPr>
        <w:t>
      __ года (дата получения услуги со дня регистрации заявления в</w:t>
      </w:r>
    </w:p>
    <w:p>
      <w:pPr>
        <w:spacing w:after="0"/>
        <w:ind w:left="0"/>
        <w:jc w:val="both"/>
      </w:pPr>
      <w:r>
        <w:rPr>
          <w:rFonts w:ascii="Times New Roman"/>
          <w:b w:val="false"/>
          <w:i w:val="false"/>
          <w:color w:val="000000"/>
          <w:sz w:val="28"/>
        </w:rPr>
        <w:t>
      отделении Центра)</w:t>
      </w:r>
    </w:p>
    <w:p>
      <w:pPr>
        <w:spacing w:after="0"/>
        <w:ind w:left="0"/>
        <w:jc w:val="both"/>
      </w:pPr>
      <w:r>
        <w:rPr>
          <w:rFonts w:ascii="Times New Roman"/>
          <w:b w:val="false"/>
          <w:i w:val="false"/>
          <w:color w:val="000000"/>
          <w:sz w:val="28"/>
        </w:rPr>
        <w:t>
      "________" _________ 20 ___ года.</w:t>
      </w:r>
    </w:p>
    <w:p>
      <w:pPr>
        <w:spacing w:after="0"/>
        <w:ind w:left="0"/>
        <w:jc w:val="both"/>
      </w:pPr>
      <w:r>
        <w:rPr>
          <w:rFonts w:ascii="Times New Roman"/>
          <w:b w:val="false"/>
          <w:i w:val="false"/>
          <w:color w:val="000000"/>
          <w:sz w:val="28"/>
        </w:rPr>
        <w:t>
      В случаях выявления отсутствия документа (документов),</w:t>
      </w:r>
    </w:p>
    <w:p>
      <w:pPr>
        <w:spacing w:after="0"/>
        <w:ind w:left="0"/>
        <w:jc w:val="both"/>
      </w:pPr>
      <w:r>
        <w:rPr>
          <w:rFonts w:ascii="Times New Roman"/>
          <w:b w:val="false"/>
          <w:i w:val="false"/>
          <w:color w:val="000000"/>
          <w:sz w:val="28"/>
        </w:rPr>
        <w:t>
      необходимого для назначения социальной выплаты, срок оказания</w:t>
      </w:r>
    </w:p>
    <w:p>
      <w:pPr>
        <w:spacing w:after="0"/>
        <w:ind w:left="0"/>
        <w:jc w:val="both"/>
      </w:pPr>
      <w:r>
        <w:rPr>
          <w:rFonts w:ascii="Times New Roman"/>
          <w:b w:val="false"/>
          <w:i w:val="false"/>
          <w:color w:val="000000"/>
          <w:sz w:val="28"/>
        </w:rPr>
        <w:t>
      государственной услуги продлевается в соответствии с действующим</w:t>
      </w:r>
    </w:p>
    <w:p>
      <w:pPr>
        <w:spacing w:after="0"/>
        <w:ind w:left="0"/>
        <w:jc w:val="both"/>
      </w:pPr>
      <w:r>
        <w:rPr>
          <w:rFonts w:ascii="Times New Roman"/>
          <w:b w:val="false"/>
          <w:i w:val="false"/>
          <w:color w:val="000000"/>
          <w:sz w:val="28"/>
        </w:rPr>
        <w:t>
      законодательством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и роспись принявшего документы.</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p>
    <w:p>
      <w:pPr>
        <w:spacing w:after="0"/>
        <w:ind w:left="0"/>
        <w:jc w:val="both"/>
      </w:pPr>
      <w:r>
        <w:rPr>
          <w:rFonts w:ascii="Times New Roman"/>
          <w:b w:val="false"/>
          <w:i w:val="false"/>
          <w:color w:val="000000"/>
          <w:sz w:val="28"/>
        </w:rPr>
        <w:t>
      пособия и социальных выплат, а также изменении местожительства (в</w:t>
      </w:r>
    </w:p>
    <w:p>
      <w:pPr>
        <w:spacing w:after="0"/>
        <w:ind w:left="0"/>
        <w:jc w:val="both"/>
      </w:pPr>
      <w:r>
        <w:rPr>
          <w:rFonts w:ascii="Times New Roman"/>
          <w:b w:val="false"/>
          <w:i w:val="false"/>
          <w:color w:val="000000"/>
          <w:sz w:val="28"/>
        </w:rPr>
        <w:t>
      т.ч. выезд за пределы Республики Казахстан), анкетных данных,</w:t>
      </w:r>
    </w:p>
    <w:p>
      <w:pPr>
        <w:spacing w:after="0"/>
        <w:ind w:left="0"/>
        <w:jc w:val="both"/>
      </w:pPr>
      <w:r>
        <w:rPr>
          <w:rFonts w:ascii="Times New Roman"/>
          <w:b w:val="false"/>
          <w:i w:val="false"/>
          <w:color w:val="000000"/>
          <w:sz w:val="28"/>
        </w:rPr>
        <w:t>
      банковских реквизитов обязуюсь сообщить в отделение Центра в течение</w:t>
      </w:r>
    </w:p>
    <w:p>
      <w:pPr>
        <w:spacing w:after="0"/>
        <w:ind w:left="0"/>
        <w:jc w:val="both"/>
      </w:pPr>
      <w:r>
        <w:rPr>
          <w:rFonts w:ascii="Times New Roman"/>
          <w:b w:val="false"/>
          <w:i w:val="false"/>
          <w:color w:val="000000"/>
          <w:sz w:val="28"/>
        </w:rPr>
        <w:t>
      10 дней.</w:t>
      </w:r>
    </w:p>
    <w:p>
      <w:pPr>
        <w:spacing w:after="0"/>
        <w:ind w:left="0"/>
        <w:jc w:val="both"/>
      </w:pPr>
      <w:r>
        <w:rPr>
          <w:rFonts w:ascii="Times New Roman"/>
          <w:b w:val="false"/>
          <w:i w:val="false"/>
          <w:color w:val="000000"/>
          <w:sz w:val="28"/>
        </w:rPr>
        <w:t>
      Предупрежден(а) об ответственности за представление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социальной выплаты</w:t>
            </w:r>
            <w:r>
              <w:br/>
            </w:r>
            <w:r>
              <w:rPr>
                <w:rFonts w:ascii="Times New Roman"/>
                <w:b w:val="false"/>
                <w:i w:val="false"/>
                <w:color w:val="000000"/>
                <w:sz w:val="20"/>
              </w:rPr>
              <w:t>на случаи социальных рисков:</w:t>
            </w:r>
            <w:r>
              <w:br/>
            </w:r>
            <w:r>
              <w:rPr>
                <w:rFonts w:ascii="Times New Roman"/>
                <w:b w:val="false"/>
                <w:i w:val="false"/>
                <w:color w:val="000000"/>
                <w:sz w:val="20"/>
              </w:rPr>
              <w:t>утраты трудоспособности; потери</w:t>
            </w:r>
            <w:r>
              <w:br/>
            </w:r>
            <w:r>
              <w:rPr>
                <w:rFonts w:ascii="Times New Roman"/>
                <w:b w:val="false"/>
                <w:i w:val="false"/>
                <w:color w:val="000000"/>
                <w:sz w:val="20"/>
              </w:rPr>
              <w:t>кормильца; потери работы;</w:t>
            </w:r>
            <w:r>
              <w:br/>
            </w:r>
            <w:r>
              <w:rPr>
                <w:rFonts w:ascii="Times New Roman"/>
                <w:b w:val="false"/>
                <w:i w:val="false"/>
                <w:color w:val="000000"/>
                <w:sz w:val="20"/>
              </w:rPr>
              <w:t>потери дохода в связи с</w:t>
            </w:r>
            <w:r>
              <w:br/>
            </w:r>
            <w:r>
              <w:rPr>
                <w:rFonts w:ascii="Times New Roman"/>
                <w:b w:val="false"/>
                <w:i w:val="false"/>
                <w:color w:val="000000"/>
                <w:sz w:val="20"/>
              </w:rPr>
              <w:t>беременностью и родами; потери</w:t>
            </w:r>
            <w:r>
              <w:br/>
            </w:r>
            <w:r>
              <w:rPr>
                <w:rFonts w:ascii="Times New Roman"/>
                <w:b w:val="false"/>
                <w:i w:val="false"/>
                <w:color w:val="000000"/>
                <w:sz w:val="20"/>
              </w:rPr>
              <w:t>дохода в связи с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потери дохода в</w:t>
            </w:r>
            <w:r>
              <w:br/>
            </w:r>
            <w:r>
              <w:rPr>
                <w:rFonts w:ascii="Times New Roman"/>
                <w:b w:val="false"/>
                <w:i w:val="false"/>
                <w:color w:val="000000"/>
                <w:sz w:val="20"/>
              </w:rPr>
              <w:t>связи с уходом за ребенком</w:t>
            </w:r>
            <w:r>
              <w:br/>
            </w:r>
            <w:r>
              <w:rPr>
                <w:rFonts w:ascii="Times New Roman"/>
                <w:b w:val="false"/>
                <w:i w:val="false"/>
                <w:color w:val="000000"/>
                <w:sz w:val="20"/>
              </w:rPr>
              <w:t>по достижении им возраста</w:t>
            </w:r>
            <w:r>
              <w:br/>
            </w:r>
            <w:r>
              <w:rPr>
                <w:rFonts w:ascii="Times New Roman"/>
                <w:b w:val="false"/>
                <w:i w:val="false"/>
                <w:color w:val="000000"/>
                <w:sz w:val="20"/>
              </w:rPr>
              <w:t>одного года"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______________________________</w:t>
      </w:r>
    </w:p>
    <w:p>
      <w:pPr>
        <w:spacing w:after="0"/>
        <w:ind w:left="0"/>
        <w:jc w:val="both"/>
      </w:pPr>
      <w:r>
        <w:rPr>
          <w:rFonts w:ascii="Times New Roman"/>
          <w:b w:val="false"/>
          <w:i w:val="false"/>
          <w:color w:val="000000"/>
          <w:sz w:val="28"/>
        </w:rPr>
        <w:t>
      Департамент Комитета труда, социальной защиты и миграции Министерства</w:t>
      </w:r>
    </w:p>
    <w:p>
      <w:pPr>
        <w:spacing w:after="0"/>
        <w:ind w:left="0"/>
        <w:jc w:val="both"/>
      </w:pPr>
      <w:r>
        <w:rPr>
          <w:rFonts w:ascii="Times New Roman"/>
          <w:b w:val="false"/>
          <w:i w:val="false"/>
          <w:color w:val="000000"/>
          <w:sz w:val="28"/>
        </w:rPr>
        <w:t>
      здравоохранения и социального развития Республики Казахстан</w:t>
      </w:r>
    </w:p>
    <w:p>
      <w:pPr>
        <w:spacing w:after="0"/>
        <w:ind w:left="0"/>
        <w:jc w:val="both"/>
      </w:pPr>
      <w:r>
        <w:rPr>
          <w:rFonts w:ascii="Times New Roman"/>
          <w:b w:val="false"/>
          <w:i w:val="false"/>
          <w:color w:val="000000"/>
          <w:sz w:val="28"/>
        </w:rPr>
        <w:t>
      по ______________________________области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для назначения социальной выплаты</w:t>
      </w:r>
    </w:p>
    <w:p>
      <w:pPr>
        <w:spacing w:after="0"/>
        <w:ind w:left="0"/>
        <w:jc w:val="both"/>
      </w:pPr>
      <w:r>
        <w:rPr>
          <w:rFonts w:ascii="Times New Roman"/>
          <w:b w:val="false"/>
          <w:i w:val="false"/>
          <w:color w:val="000000"/>
          <w:sz w:val="28"/>
        </w:rPr>
        <w:t>
      на случай потери работы</w:t>
      </w:r>
    </w:p>
    <w:p>
      <w:pPr>
        <w:spacing w:after="0"/>
        <w:ind w:left="0"/>
        <w:jc w:val="both"/>
      </w:pPr>
      <w:r>
        <w:rPr>
          <w:rFonts w:ascii="Times New Roman"/>
          <w:b w:val="false"/>
          <w:i w:val="false"/>
          <w:color w:val="000000"/>
          <w:sz w:val="28"/>
        </w:rPr>
        <w:t>
      От гражданина (ки)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заявителя)</w:t>
      </w:r>
    </w:p>
    <w:p>
      <w:pPr>
        <w:spacing w:after="0"/>
        <w:ind w:left="0"/>
        <w:jc w:val="both"/>
      </w:pPr>
      <w:r>
        <w:rPr>
          <w:rFonts w:ascii="Times New Roman"/>
          <w:b w:val="false"/>
          <w:i w:val="false"/>
          <w:color w:val="000000"/>
          <w:sz w:val="28"/>
        </w:rPr>
        <w:t>
      Дата рождения: "___"_____________ г.</w:t>
      </w:r>
    </w:p>
    <w:p>
      <w:pPr>
        <w:spacing w:after="0"/>
        <w:ind w:left="0"/>
        <w:jc w:val="both"/>
      </w:pPr>
      <w:r>
        <w:rPr>
          <w:rFonts w:ascii="Times New Roman"/>
          <w:b w:val="false"/>
          <w:i w:val="false"/>
          <w:color w:val="000000"/>
          <w:sz w:val="28"/>
        </w:rPr>
        <w:t>
      Индивидуальный идентификационный номер (ИИН): 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________Номер документа: _________Кем выдан: _______</w:t>
      </w:r>
    </w:p>
    <w:p>
      <w:pPr>
        <w:spacing w:after="0"/>
        <w:ind w:left="0"/>
        <w:jc w:val="both"/>
      </w:pPr>
      <w:r>
        <w:rPr>
          <w:rFonts w:ascii="Times New Roman"/>
          <w:b w:val="false"/>
          <w:i w:val="false"/>
          <w:color w:val="000000"/>
          <w:sz w:val="28"/>
        </w:rPr>
        <w:t>
      Дата выдачи: "___"_____________г.</w:t>
      </w:r>
    </w:p>
    <w:p>
      <w:pPr>
        <w:spacing w:after="0"/>
        <w:ind w:left="0"/>
        <w:jc w:val="both"/>
      </w:pPr>
      <w:r>
        <w:rPr>
          <w:rFonts w:ascii="Times New Roman"/>
          <w:b w:val="false"/>
          <w:i w:val="false"/>
          <w:color w:val="000000"/>
          <w:sz w:val="28"/>
        </w:rPr>
        <w:t>
      Сведения о месте жительства: ________________________________________</w:t>
      </w:r>
    </w:p>
    <w:p>
      <w:pPr>
        <w:spacing w:after="0"/>
        <w:ind w:left="0"/>
        <w:jc w:val="both"/>
      </w:pPr>
      <w:r>
        <w:rPr>
          <w:rFonts w:ascii="Times New Roman"/>
          <w:b w:val="false"/>
          <w:i w:val="false"/>
          <w:color w:val="000000"/>
          <w:sz w:val="28"/>
        </w:rPr>
        <w:t>
      Область______________________________________________________________</w:t>
      </w:r>
    </w:p>
    <w:p>
      <w:pPr>
        <w:spacing w:after="0"/>
        <w:ind w:left="0"/>
        <w:jc w:val="both"/>
      </w:pPr>
      <w:r>
        <w:rPr>
          <w:rFonts w:ascii="Times New Roman"/>
          <w:b w:val="false"/>
          <w:i w:val="false"/>
          <w:color w:val="000000"/>
          <w:sz w:val="28"/>
        </w:rPr>
        <w:t>
      город (район)________________село:___________________________________</w:t>
      </w:r>
    </w:p>
    <w:p>
      <w:pPr>
        <w:spacing w:after="0"/>
        <w:ind w:left="0"/>
        <w:jc w:val="both"/>
      </w:pPr>
      <w:r>
        <w:rPr>
          <w:rFonts w:ascii="Times New Roman"/>
          <w:b w:val="false"/>
          <w:i w:val="false"/>
          <w:color w:val="000000"/>
          <w:sz w:val="28"/>
        </w:rPr>
        <w:t>
      улица (микрорайон)__________дом__________квартира____________________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банка___________________________________________________</w:t>
      </w:r>
    </w:p>
    <w:p>
      <w:pPr>
        <w:spacing w:after="0"/>
        <w:ind w:left="0"/>
        <w:jc w:val="both"/>
      </w:pPr>
      <w:r>
        <w:rPr>
          <w:rFonts w:ascii="Times New Roman"/>
          <w:b w:val="false"/>
          <w:i w:val="false"/>
          <w:color w:val="000000"/>
          <w:sz w:val="28"/>
        </w:rPr>
        <w:t>
      Банковский счет №____________________________________________________</w:t>
      </w:r>
    </w:p>
    <w:p>
      <w:pPr>
        <w:spacing w:after="0"/>
        <w:ind w:left="0"/>
        <w:jc w:val="both"/>
      </w:pPr>
      <w:r>
        <w:rPr>
          <w:rFonts w:ascii="Times New Roman"/>
          <w:b w:val="false"/>
          <w:i w:val="false"/>
          <w:color w:val="000000"/>
          <w:sz w:val="28"/>
        </w:rPr>
        <w:t>
      Тип счета: текущий __________________картсчет________________________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назначить (возобновить, пересчитать) мне социальную</w:t>
      </w:r>
    </w:p>
    <w:p>
      <w:pPr>
        <w:spacing w:after="0"/>
        <w:ind w:left="0"/>
        <w:jc w:val="both"/>
      </w:pPr>
      <w:r>
        <w:rPr>
          <w:rFonts w:ascii="Times New Roman"/>
          <w:b w:val="false"/>
          <w:i w:val="false"/>
          <w:color w:val="000000"/>
          <w:sz w:val="28"/>
        </w:rPr>
        <w:t>
      выплату на случай потери работы</w:t>
      </w:r>
    </w:p>
    <w:p>
      <w:pPr>
        <w:spacing w:after="0"/>
        <w:ind w:left="0"/>
        <w:jc w:val="both"/>
      </w:pPr>
      <w:r>
        <w:rPr>
          <w:rFonts w:ascii="Times New Roman"/>
          <w:b w:val="false"/>
          <w:i w:val="false"/>
          <w:color w:val="000000"/>
          <w:sz w:val="28"/>
        </w:rPr>
        <w:t>
      Обо всех изменениях, влекущих изменения размера социальной</w:t>
      </w:r>
    </w:p>
    <w:p>
      <w:pPr>
        <w:spacing w:after="0"/>
        <w:ind w:left="0"/>
        <w:jc w:val="both"/>
      </w:pPr>
      <w:r>
        <w:rPr>
          <w:rFonts w:ascii="Times New Roman"/>
          <w:b w:val="false"/>
          <w:i w:val="false"/>
          <w:color w:val="000000"/>
          <w:sz w:val="28"/>
        </w:rPr>
        <w:t>
      выплаты _____________, а также об изменении места жительства (в т.ч.</w:t>
      </w:r>
    </w:p>
    <w:p>
      <w:pPr>
        <w:spacing w:after="0"/>
        <w:ind w:left="0"/>
        <w:jc w:val="both"/>
      </w:pPr>
      <w:r>
        <w:rPr>
          <w:rFonts w:ascii="Times New Roman"/>
          <w:b w:val="false"/>
          <w:i w:val="false"/>
          <w:color w:val="000000"/>
          <w:sz w:val="28"/>
        </w:rPr>
        <w:t>
      выезд за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сообщать в отделение Государственного центра по</w:t>
      </w:r>
    </w:p>
    <w:p>
      <w:pPr>
        <w:spacing w:after="0"/>
        <w:ind w:left="0"/>
        <w:jc w:val="both"/>
      </w:pPr>
      <w:r>
        <w:rPr>
          <w:rFonts w:ascii="Times New Roman"/>
          <w:b w:val="false"/>
          <w:i w:val="false"/>
          <w:color w:val="000000"/>
          <w:sz w:val="28"/>
        </w:rPr>
        <w:t>
      выплате пенсий в течение 10 рабочих дней.</w:t>
      </w:r>
    </w:p>
    <w:p>
      <w:pPr>
        <w:spacing w:after="0"/>
        <w:ind w:left="0"/>
        <w:jc w:val="both"/>
      </w:pPr>
      <w:r>
        <w:rPr>
          <w:rFonts w:ascii="Times New Roman"/>
          <w:b w:val="false"/>
          <w:i w:val="false"/>
          <w:color w:val="000000"/>
          <w:sz w:val="28"/>
        </w:rPr>
        <w:t>
      Подтверждаю подлинность документов, для назначения социальных выплат.</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социальных выплат из Государственного</w:t>
      </w:r>
    </w:p>
    <w:p>
      <w:pPr>
        <w:spacing w:after="0"/>
        <w:ind w:left="0"/>
        <w:jc w:val="both"/>
      </w:pPr>
      <w:r>
        <w:rPr>
          <w:rFonts w:ascii="Times New Roman"/>
          <w:b w:val="false"/>
          <w:i w:val="false"/>
          <w:color w:val="000000"/>
          <w:sz w:val="28"/>
        </w:rPr>
        <w:t>
      фонда социального страхования: да/нет.</w:t>
      </w:r>
    </w:p>
    <w:p>
      <w:pPr>
        <w:spacing w:after="0"/>
        <w:ind w:left="0"/>
        <w:jc w:val="both"/>
      </w:pPr>
      <w:r>
        <w:rPr>
          <w:rFonts w:ascii="Times New Roman"/>
          <w:b w:val="false"/>
          <w:i w:val="false"/>
          <w:color w:val="000000"/>
          <w:sz w:val="28"/>
        </w:rPr>
        <w:t>
      Даю согласие на уведомление о принятии решения о назначении (об</w:t>
      </w:r>
    </w:p>
    <w:p>
      <w:pPr>
        <w:spacing w:after="0"/>
        <w:ind w:left="0"/>
        <w:jc w:val="both"/>
      </w:pPr>
      <w:r>
        <w:rPr>
          <w:rFonts w:ascii="Times New Roman"/>
          <w:b w:val="false"/>
          <w:i w:val="false"/>
          <w:color w:val="000000"/>
          <w:sz w:val="28"/>
        </w:rPr>
        <w:t>
      отказе) социальной выплаты путем sms-оповещения, посредством</w:t>
      </w:r>
    </w:p>
    <w:p>
      <w:pPr>
        <w:spacing w:after="0"/>
        <w:ind w:left="0"/>
        <w:jc w:val="both"/>
      </w:pPr>
      <w:r>
        <w:rPr>
          <w:rFonts w:ascii="Times New Roman"/>
          <w:b w:val="false"/>
          <w:i w:val="false"/>
          <w:color w:val="000000"/>
          <w:sz w:val="28"/>
        </w:rPr>
        <w:t>
      электронной или телефонной связи да/нет.</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Телефон_______________мобильный_______________</w:t>
      </w:r>
    </w:p>
    <w:p>
      <w:pPr>
        <w:spacing w:after="0"/>
        <w:ind w:left="0"/>
        <w:jc w:val="both"/>
      </w:pPr>
      <w:r>
        <w:rPr>
          <w:rFonts w:ascii="Times New Roman"/>
          <w:b w:val="false"/>
          <w:i w:val="false"/>
          <w:color w:val="000000"/>
          <w:sz w:val="28"/>
        </w:rPr>
        <w:t xml:space="preserve">
      дата подачи заявления: "___"__________20___г. </w:t>
      </w:r>
    </w:p>
    <w:p>
      <w:pPr>
        <w:spacing w:after="0"/>
        <w:ind w:left="0"/>
        <w:jc w:val="both"/>
      </w:pPr>
      <w:r>
        <w:rPr>
          <w:rFonts w:ascii="Times New Roman"/>
          <w:b w:val="false"/>
          <w:i w:val="false"/>
          <w:color w:val="000000"/>
          <w:sz w:val="28"/>
        </w:rPr>
        <w:t>
      Подпись заявителя____________</w:t>
      </w:r>
    </w:p>
    <w:p>
      <w:pPr>
        <w:spacing w:after="0"/>
        <w:ind w:left="0"/>
        <w:jc w:val="both"/>
      </w:pPr>
      <w:r>
        <w:rPr>
          <w:rFonts w:ascii="Times New Roman"/>
          <w:b w:val="false"/>
          <w:i w:val="false"/>
          <w:color w:val="000000"/>
          <w:sz w:val="28"/>
        </w:rPr>
        <w:t>
      Предупрежден(а)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Ф.И.О. заявителя и подпись___________________________________________</w:t>
      </w:r>
    </w:p>
    <w:p>
      <w:pPr>
        <w:spacing w:after="0"/>
        <w:ind w:left="0"/>
        <w:jc w:val="both"/>
      </w:pPr>
      <w:r>
        <w:rPr>
          <w:rFonts w:ascii="Times New Roman"/>
          <w:b w:val="false"/>
          <w:i w:val="false"/>
          <w:color w:val="000000"/>
          <w:sz w:val="28"/>
        </w:rPr>
        <w:t>
      Заявление гр.________________________________________________________</w:t>
      </w:r>
    </w:p>
    <w:p>
      <w:pPr>
        <w:spacing w:after="0"/>
        <w:ind w:left="0"/>
        <w:jc w:val="both"/>
      </w:pPr>
      <w:r>
        <w:rPr>
          <w:rFonts w:ascii="Times New Roman"/>
          <w:b w:val="false"/>
          <w:i w:val="false"/>
          <w:color w:val="000000"/>
          <w:sz w:val="28"/>
        </w:rPr>
        <w:t>
      зарегистрировано за №_____ Дата принятия документов__________________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___________________ с прилагаемыми документами принято,</w:t>
      </w:r>
    </w:p>
    <w:p>
      <w:pPr>
        <w:spacing w:after="0"/>
        <w:ind w:left="0"/>
        <w:jc w:val="both"/>
      </w:pPr>
      <w:r>
        <w:rPr>
          <w:rFonts w:ascii="Times New Roman"/>
          <w:b w:val="false"/>
          <w:i w:val="false"/>
          <w:color w:val="000000"/>
          <w:sz w:val="28"/>
        </w:rPr>
        <w:t>
      дата регистрации заявления: "___"__________20___г.</w:t>
      </w:r>
    </w:p>
    <w:p>
      <w:pPr>
        <w:spacing w:after="0"/>
        <w:ind w:left="0"/>
        <w:jc w:val="both"/>
      </w:pPr>
      <w:r>
        <w:rPr>
          <w:rFonts w:ascii="Times New Roman"/>
          <w:b w:val="false"/>
          <w:i w:val="false"/>
          <w:color w:val="000000"/>
          <w:sz w:val="28"/>
        </w:rPr>
        <w:t>
      В случаях выявления отсутствия документа (документов), необходимого для назначения социальной выплаты _____________________________, срок оказания государственной услуги продлевается в соответствии с действующим законодательством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должность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социальной выплаты</w:t>
            </w:r>
            <w:r>
              <w:br/>
            </w:r>
            <w:r>
              <w:rPr>
                <w:rFonts w:ascii="Times New Roman"/>
                <w:b w:val="false"/>
                <w:i w:val="false"/>
                <w:color w:val="000000"/>
                <w:sz w:val="20"/>
              </w:rPr>
              <w:t>на случаи социальных рисков:</w:t>
            </w:r>
            <w:r>
              <w:br/>
            </w:r>
            <w:r>
              <w:rPr>
                <w:rFonts w:ascii="Times New Roman"/>
                <w:b w:val="false"/>
                <w:i w:val="false"/>
                <w:color w:val="000000"/>
                <w:sz w:val="20"/>
              </w:rPr>
              <w:t>утраты трудоспособности; потери</w:t>
            </w:r>
            <w:r>
              <w:br/>
            </w:r>
            <w:r>
              <w:rPr>
                <w:rFonts w:ascii="Times New Roman"/>
                <w:b w:val="false"/>
                <w:i w:val="false"/>
                <w:color w:val="000000"/>
                <w:sz w:val="20"/>
              </w:rPr>
              <w:t>кормильца; потери работы;</w:t>
            </w:r>
            <w:r>
              <w:br/>
            </w:r>
            <w:r>
              <w:rPr>
                <w:rFonts w:ascii="Times New Roman"/>
                <w:b w:val="false"/>
                <w:i w:val="false"/>
                <w:color w:val="000000"/>
                <w:sz w:val="20"/>
              </w:rPr>
              <w:t>потери дохода в связи с</w:t>
            </w:r>
            <w:r>
              <w:br/>
            </w:r>
            <w:r>
              <w:rPr>
                <w:rFonts w:ascii="Times New Roman"/>
                <w:b w:val="false"/>
                <w:i w:val="false"/>
                <w:color w:val="000000"/>
                <w:sz w:val="20"/>
              </w:rPr>
              <w:t>беременностью и родами; потери</w:t>
            </w:r>
            <w:r>
              <w:br/>
            </w:r>
            <w:r>
              <w:rPr>
                <w:rFonts w:ascii="Times New Roman"/>
                <w:b w:val="false"/>
                <w:i w:val="false"/>
                <w:color w:val="000000"/>
                <w:sz w:val="20"/>
              </w:rPr>
              <w:t>дохода в связи с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потери дохода в</w:t>
            </w:r>
            <w:r>
              <w:br/>
            </w:r>
            <w:r>
              <w:rPr>
                <w:rFonts w:ascii="Times New Roman"/>
                <w:b w:val="false"/>
                <w:i w:val="false"/>
                <w:color w:val="000000"/>
                <w:sz w:val="20"/>
              </w:rPr>
              <w:t>связи с уходом за ребенком</w:t>
            </w:r>
            <w:r>
              <w:br/>
            </w:r>
            <w:r>
              <w:rPr>
                <w:rFonts w:ascii="Times New Roman"/>
                <w:b w:val="false"/>
                <w:i w:val="false"/>
                <w:color w:val="000000"/>
                <w:sz w:val="20"/>
              </w:rPr>
              <w:t>по достижении им возраста</w:t>
            </w:r>
            <w:r>
              <w:br/>
            </w:r>
            <w:r>
              <w:rPr>
                <w:rFonts w:ascii="Times New Roman"/>
                <w:b w:val="false"/>
                <w:i w:val="false"/>
                <w:color w:val="000000"/>
                <w:sz w:val="20"/>
              </w:rPr>
              <w:t>одного года"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______________________________</w:t>
      </w:r>
    </w:p>
    <w:p>
      <w:pPr>
        <w:spacing w:after="0"/>
        <w:ind w:left="0"/>
        <w:jc w:val="both"/>
      </w:pPr>
      <w:r>
        <w:rPr>
          <w:rFonts w:ascii="Times New Roman"/>
          <w:b w:val="false"/>
          <w:i w:val="false"/>
          <w:color w:val="000000"/>
          <w:sz w:val="28"/>
        </w:rPr>
        <w:t>
      Департамент Комитета труда, социальной защиты и миграции Министерства</w:t>
      </w:r>
    </w:p>
    <w:p>
      <w:pPr>
        <w:spacing w:after="0"/>
        <w:ind w:left="0"/>
        <w:jc w:val="both"/>
      </w:pPr>
      <w:r>
        <w:rPr>
          <w:rFonts w:ascii="Times New Roman"/>
          <w:b w:val="false"/>
          <w:i w:val="false"/>
          <w:color w:val="000000"/>
          <w:sz w:val="28"/>
        </w:rPr>
        <w:t>
      здравоохранения и социального развития Республики Казахстан</w:t>
      </w:r>
    </w:p>
    <w:p>
      <w:pPr>
        <w:spacing w:after="0"/>
        <w:ind w:left="0"/>
        <w:jc w:val="both"/>
      </w:pPr>
      <w:r>
        <w:rPr>
          <w:rFonts w:ascii="Times New Roman"/>
          <w:b w:val="false"/>
          <w:i w:val="false"/>
          <w:color w:val="000000"/>
          <w:sz w:val="28"/>
        </w:rPr>
        <w:t>
      по ______________________________области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для назначения социальных выплат</w:t>
      </w:r>
    </w:p>
    <w:p>
      <w:pPr>
        <w:spacing w:after="0"/>
        <w:ind w:left="0"/>
        <w:jc w:val="both"/>
      </w:pPr>
      <w:r>
        <w:rPr>
          <w:rFonts w:ascii="Times New Roman"/>
          <w:b w:val="false"/>
          <w:i w:val="false"/>
          <w:color w:val="000000"/>
          <w:sz w:val="28"/>
        </w:rPr>
        <w:t>
      через ПЭП</w:t>
      </w:r>
    </w:p>
    <w:p>
      <w:pPr>
        <w:spacing w:after="0"/>
        <w:ind w:left="0"/>
        <w:jc w:val="both"/>
      </w:pPr>
      <w:r>
        <w:rPr>
          <w:rFonts w:ascii="Times New Roman"/>
          <w:b w:val="false"/>
          <w:i w:val="false"/>
          <w:color w:val="000000"/>
          <w:sz w:val="28"/>
        </w:rPr>
        <w:t>
      Cведения о заявителе:</w:t>
      </w:r>
    </w:p>
    <w:p>
      <w:pPr>
        <w:spacing w:after="0"/>
        <w:ind w:left="0"/>
        <w:jc w:val="both"/>
      </w:pPr>
      <w:r>
        <w:rPr>
          <w:rFonts w:ascii="Times New Roman"/>
          <w:b w:val="false"/>
          <w:i w:val="false"/>
          <w:color w:val="000000"/>
          <w:sz w:val="28"/>
        </w:rPr>
        <w:t>
      ИИН: ________________________________________________________________</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"_____" ____________ ______года</w:t>
      </w:r>
    </w:p>
    <w:p>
      <w:pPr>
        <w:spacing w:after="0"/>
        <w:ind w:left="0"/>
        <w:jc w:val="both"/>
      </w:pPr>
      <w:r>
        <w:rPr>
          <w:rFonts w:ascii="Times New Roman"/>
          <w:b w:val="false"/>
          <w:i w:val="false"/>
          <w:color w:val="000000"/>
          <w:sz w:val="28"/>
        </w:rPr>
        <w:t>
      Прошу назначить мне _________________________________________________</w:t>
      </w:r>
    </w:p>
    <w:p>
      <w:pPr>
        <w:spacing w:after="0"/>
        <w:ind w:left="0"/>
        <w:jc w:val="both"/>
      </w:pPr>
      <w:r>
        <w:rPr>
          <w:rFonts w:ascii="Times New Roman"/>
          <w:b w:val="false"/>
          <w:i w:val="false"/>
          <w:color w:val="000000"/>
          <w:sz w:val="28"/>
        </w:rPr>
        <w:t>
      (социальную выплату на случай потери работы,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Подтверждение государственных органов:</w:t>
      </w:r>
    </w:p>
    <w:p>
      <w:pPr>
        <w:spacing w:after="0"/>
        <w:ind w:left="0"/>
        <w:jc w:val="both"/>
      </w:pPr>
      <w:r>
        <w:rPr>
          <w:rFonts w:ascii="Times New Roman"/>
          <w:b w:val="false"/>
          <w:i w:val="false"/>
          <w:color w:val="000000"/>
          <w:sz w:val="28"/>
        </w:rPr>
        <w:t>
      Данные заявителя:</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_______номер документа: __________кем выдан:________</w:t>
      </w:r>
    </w:p>
    <w:p>
      <w:pPr>
        <w:spacing w:after="0"/>
        <w:ind w:left="0"/>
        <w:jc w:val="both"/>
      </w:pPr>
      <w:r>
        <w:rPr>
          <w:rFonts w:ascii="Times New Roman"/>
          <w:b w:val="false"/>
          <w:i w:val="false"/>
          <w:color w:val="000000"/>
          <w:sz w:val="28"/>
        </w:rPr>
        <w:t>
      Дата выдачи "_____" ____________ ______года</w:t>
      </w:r>
    </w:p>
    <w:p>
      <w:pPr>
        <w:spacing w:after="0"/>
        <w:ind w:left="0"/>
        <w:jc w:val="both"/>
      </w:pPr>
      <w:r>
        <w:rPr>
          <w:rFonts w:ascii="Times New Roman"/>
          <w:b w:val="false"/>
          <w:i w:val="false"/>
          <w:color w:val="000000"/>
          <w:sz w:val="28"/>
        </w:rPr>
        <w:t>
      Адрес постоянного места жительства:</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_____________________село:____________________________</w:t>
      </w:r>
    </w:p>
    <w:p>
      <w:pPr>
        <w:spacing w:after="0"/>
        <w:ind w:left="0"/>
        <w:jc w:val="both"/>
      </w:pPr>
      <w:r>
        <w:rPr>
          <w:rFonts w:ascii="Times New Roman"/>
          <w:b w:val="false"/>
          <w:i w:val="false"/>
          <w:color w:val="000000"/>
          <w:sz w:val="28"/>
        </w:rPr>
        <w:t>
      улица (микрорайон) _____________ дом ___________ квартира 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w:t>
      </w:r>
    </w:p>
    <w:p>
      <w:pPr>
        <w:spacing w:after="0"/>
        <w:ind w:left="0"/>
        <w:jc w:val="both"/>
      </w:pPr>
      <w:r>
        <w:rPr>
          <w:rFonts w:ascii="Times New Roman"/>
          <w:b w:val="false"/>
          <w:i w:val="false"/>
          <w:color w:val="000000"/>
          <w:sz w:val="28"/>
        </w:rPr>
        <w:t>
      Тип счета: лицевой ___________ карточный счет _______________________</w:t>
      </w:r>
    </w:p>
    <w:p>
      <w:pPr>
        <w:spacing w:after="0"/>
        <w:ind w:left="0"/>
        <w:jc w:val="both"/>
      </w:pPr>
      <w:r>
        <w:rPr>
          <w:rFonts w:ascii="Times New Roman"/>
          <w:b w:val="false"/>
          <w:i w:val="false"/>
          <w:color w:val="000000"/>
          <w:sz w:val="28"/>
        </w:rPr>
        <w:t>
      Реквизиты БВУ:</w:t>
      </w:r>
    </w:p>
    <w:p>
      <w:pPr>
        <w:spacing w:after="0"/>
        <w:ind w:left="0"/>
        <w:jc w:val="both"/>
      </w:pPr>
      <w:r>
        <w:rPr>
          <w:rFonts w:ascii="Times New Roman"/>
          <w:b w:val="false"/>
          <w:i w:val="false"/>
          <w:color w:val="000000"/>
          <w:sz w:val="28"/>
        </w:rPr>
        <w:t>
      БИК _________________________________________________________________</w:t>
      </w:r>
    </w:p>
    <w:p>
      <w:pPr>
        <w:spacing w:after="0"/>
        <w:ind w:left="0"/>
        <w:jc w:val="both"/>
      </w:pPr>
      <w:r>
        <w:rPr>
          <w:rFonts w:ascii="Times New Roman"/>
          <w:b w:val="false"/>
          <w:i w:val="false"/>
          <w:color w:val="000000"/>
          <w:sz w:val="28"/>
        </w:rPr>
        <w:t>
      ИИК _________________________________________________________________</w:t>
      </w:r>
    </w:p>
    <w:p>
      <w:pPr>
        <w:spacing w:after="0"/>
        <w:ind w:left="0"/>
        <w:jc w:val="both"/>
      </w:pPr>
      <w:r>
        <w:rPr>
          <w:rFonts w:ascii="Times New Roman"/>
          <w:b w:val="false"/>
          <w:i w:val="false"/>
          <w:color w:val="000000"/>
          <w:sz w:val="28"/>
        </w:rPr>
        <w:t>
      БИН__________________________________________________________________</w:t>
      </w:r>
    </w:p>
    <w:p>
      <w:pPr>
        <w:spacing w:after="0"/>
        <w:ind w:left="0"/>
        <w:jc w:val="both"/>
      </w:pPr>
      <w:r>
        <w:rPr>
          <w:rFonts w:ascii="Times New Roman"/>
          <w:b w:val="false"/>
          <w:i w:val="false"/>
          <w:color w:val="000000"/>
          <w:sz w:val="28"/>
        </w:rPr>
        <w:t>
      Сведения о ребенке, на которого назначается социальная выплата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Фамилия, имя, отчество (при наличии) и дата рождения: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________________________________________________________________</w:t>
      </w:r>
    </w:p>
    <w:p>
      <w:pPr>
        <w:spacing w:after="0"/>
        <w:ind w:left="0"/>
        <w:jc w:val="both"/>
      </w:pPr>
      <w:r>
        <w:rPr>
          <w:rFonts w:ascii="Times New Roman"/>
          <w:b w:val="false"/>
          <w:i w:val="false"/>
          <w:color w:val="000000"/>
          <w:sz w:val="28"/>
        </w:rPr>
        <w:t>
      очередность рождения ребенка: _______________________________________</w:t>
      </w:r>
    </w:p>
    <w:p>
      <w:pPr>
        <w:spacing w:after="0"/>
        <w:ind w:left="0"/>
        <w:jc w:val="both"/>
      </w:pPr>
      <w:r>
        <w:rPr>
          <w:rFonts w:ascii="Times New Roman"/>
          <w:b w:val="false"/>
          <w:i w:val="false"/>
          <w:color w:val="000000"/>
          <w:sz w:val="28"/>
        </w:rPr>
        <w:t>
      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734"/>
        <w:gridCol w:w="5632"/>
        <w:gridCol w:w="2113"/>
        <w:gridCol w:w="2113"/>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членов семьи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об опекунстве/попечительстве над заявителем/иждивенцем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998"/>
        <w:gridCol w:w="1739"/>
        <w:gridCol w:w="3433"/>
        <w:gridCol w:w="2946"/>
        <w:gridCol w:w="1222"/>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выдавший решение об опекунстве/попечительстве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дата рождения опекуна</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опекаемого/иждивенца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об усыновлении (удочерении) из ЗАГС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738"/>
        <w:gridCol w:w="803"/>
        <w:gridCol w:w="3212"/>
        <w:gridCol w:w="1054"/>
        <w:gridCol w:w="1027"/>
        <w:gridCol w:w="580"/>
        <w:gridCol w:w="580"/>
        <w:gridCol w:w="1476"/>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домашний____________мобильный________________________________</w:t>
      </w:r>
    </w:p>
    <w:p>
      <w:pPr>
        <w:spacing w:after="0"/>
        <w:ind w:left="0"/>
        <w:jc w:val="both"/>
      </w:pPr>
      <w:r>
        <w:rPr>
          <w:rFonts w:ascii="Times New Roman"/>
          <w:b w:val="false"/>
          <w:i w:val="false"/>
          <w:color w:val="000000"/>
          <w:sz w:val="28"/>
        </w:rPr>
        <w:t>
      Сведения о заявителе подтверждаются МВД РК _____________ (ЭЦП МВД РК)</w:t>
      </w:r>
    </w:p>
    <w:p>
      <w:pPr>
        <w:spacing w:after="0"/>
        <w:ind w:left="0"/>
        <w:jc w:val="both"/>
      </w:pPr>
      <w:r>
        <w:rPr>
          <w:rFonts w:ascii="Times New Roman"/>
          <w:b w:val="false"/>
          <w:i w:val="false"/>
          <w:color w:val="000000"/>
          <w:sz w:val="28"/>
        </w:rPr>
        <w:t>
      Банковские реквизиты заявителя подтверждаются БВУ _________ (ЭЦП БВУ)</w:t>
      </w:r>
    </w:p>
    <w:p>
      <w:pPr>
        <w:spacing w:after="0"/>
        <w:ind w:left="0"/>
        <w:jc w:val="both"/>
      </w:pPr>
      <w:r>
        <w:rPr>
          <w:rFonts w:ascii="Times New Roman"/>
          <w:b w:val="false"/>
          <w:i w:val="false"/>
          <w:color w:val="000000"/>
          <w:sz w:val="28"/>
        </w:rPr>
        <w:t>
      ФИО заявителя _______________________________________________________</w:t>
      </w:r>
    </w:p>
    <w:p>
      <w:pPr>
        <w:spacing w:after="0"/>
        <w:ind w:left="0"/>
        <w:jc w:val="both"/>
      </w:pPr>
      <w:r>
        <w:rPr>
          <w:rFonts w:ascii="Times New Roman"/>
          <w:b w:val="false"/>
          <w:i w:val="false"/>
          <w:color w:val="000000"/>
          <w:sz w:val="28"/>
        </w:rPr>
        <w:t>
      "Подтверждаю достоверность предоставленных данных" ЭЦП ______________</w:t>
      </w:r>
    </w:p>
    <w:p>
      <w:pPr>
        <w:spacing w:after="0"/>
        <w:ind w:left="0"/>
        <w:jc w:val="both"/>
      </w:pPr>
      <w:r>
        <w:rPr>
          <w:rFonts w:ascii="Times New Roman"/>
          <w:b w:val="false"/>
          <w:i w:val="false"/>
          <w:color w:val="000000"/>
          <w:sz w:val="28"/>
        </w:rPr>
        <w:t>
      Обо всех изменениях, влекущих изменение/прекращение размера выплачиваемой выплаты, а также об изменении местожительства (в т.ч. выезд за пределы Республики Казахстан), анкетных данных, банковских реквизитов, обязуюсь сообщить в отделение Центра в течение десяти рабочих дней.</w:t>
      </w:r>
    </w:p>
    <w:p>
      <w:pPr>
        <w:spacing w:after="0"/>
        <w:ind w:left="0"/>
        <w:jc w:val="both"/>
      </w:pPr>
      <w:r>
        <w:rPr>
          <w:rFonts w:ascii="Times New Roman"/>
          <w:b w:val="false"/>
          <w:i w:val="false"/>
          <w:color w:val="000000"/>
          <w:sz w:val="28"/>
        </w:rPr>
        <w:t>
      ЭЦП _________________________________________________________________</w:t>
      </w:r>
    </w:p>
    <w:p>
      <w:pPr>
        <w:spacing w:after="0"/>
        <w:ind w:left="0"/>
        <w:jc w:val="both"/>
      </w:pPr>
      <w:r>
        <w:rPr>
          <w:rFonts w:ascii="Times New Roman"/>
          <w:b w:val="false"/>
          <w:i w:val="false"/>
          <w:color w:val="000000"/>
          <w:sz w:val="28"/>
        </w:rPr>
        <w:t>
      Дата и время подписания заявления: ____._______________.________ года</w:t>
      </w:r>
    </w:p>
    <w:p>
      <w:pPr>
        <w:spacing w:after="0"/>
        <w:ind w:left="0"/>
        <w:jc w:val="both"/>
      </w:pPr>
      <w:r>
        <w:rPr>
          <w:rFonts w:ascii="Times New Roman"/>
          <w:b w:val="false"/>
          <w:i w:val="false"/>
          <w:color w:val="000000"/>
          <w:sz w:val="28"/>
        </w:rPr>
        <w:t>
      ____часов ____минут____секунд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социальной выплаты</w:t>
            </w:r>
            <w:r>
              <w:br/>
            </w:r>
            <w:r>
              <w:rPr>
                <w:rFonts w:ascii="Times New Roman"/>
                <w:b w:val="false"/>
                <w:i w:val="false"/>
                <w:color w:val="000000"/>
                <w:sz w:val="20"/>
              </w:rPr>
              <w:t>на случаи социальных рисков:</w:t>
            </w:r>
            <w:r>
              <w:br/>
            </w:r>
            <w:r>
              <w:rPr>
                <w:rFonts w:ascii="Times New Roman"/>
                <w:b w:val="false"/>
                <w:i w:val="false"/>
                <w:color w:val="000000"/>
                <w:sz w:val="20"/>
              </w:rPr>
              <w:t>утраты трудоспособности; потери</w:t>
            </w:r>
            <w:r>
              <w:br/>
            </w:r>
            <w:r>
              <w:rPr>
                <w:rFonts w:ascii="Times New Roman"/>
                <w:b w:val="false"/>
                <w:i w:val="false"/>
                <w:color w:val="000000"/>
                <w:sz w:val="20"/>
              </w:rPr>
              <w:t>кормильца; потери работы;</w:t>
            </w:r>
            <w:r>
              <w:br/>
            </w:r>
            <w:r>
              <w:rPr>
                <w:rFonts w:ascii="Times New Roman"/>
                <w:b w:val="false"/>
                <w:i w:val="false"/>
                <w:color w:val="000000"/>
                <w:sz w:val="20"/>
              </w:rPr>
              <w:t>потери дохода в связи с</w:t>
            </w:r>
            <w:r>
              <w:br/>
            </w:r>
            <w:r>
              <w:rPr>
                <w:rFonts w:ascii="Times New Roman"/>
                <w:b w:val="false"/>
                <w:i w:val="false"/>
                <w:color w:val="000000"/>
                <w:sz w:val="20"/>
              </w:rPr>
              <w:t>беременностью и родами; потери</w:t>
            </w:r>
            <w:r>
              <w:br/>
            </w:r>
            <w:r>
              <w:rPr>
                <w:rFonts w:ascii="Times New Roman"/>
                <w:b w:val="false"/>
                <w:i w:val="false"/>
                <w:color w:val="000000"/>
                <w:sz w:val="20"/>
              </w:rPr>
              <w:t>дохода в связи с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потери дохода в</w:t>
            </w:r>
            <w:r>
              <w:br/>
            </w:r>
            <w:r>
              <w:rPr>
                <w:rFonts w:ascii="Times New Roman"/>
                <w:b w:val="false"/>
                <w:i w:val="false"/>
                <w:color w:val="000000"/>
                <w:sz w:val="20"/>
              </w:rPr>
              <w:t>связи с уходом за ребенком</w:t>
            </w:r>
            <w:r>
              <w:br/>
            </w:r>
            <w:r>
              <w:rPr>
                <w:rFonts w:ascii="Times New Roman"/>
                <w:b w:val="false"/>
                <w:i w:val="false"/>
                <w:color w:val="000000"/>
                <w:sz w:val="20"/>
              </w:rPr>
              <w:t>по достижении им возраста</w:t>
            </w:r>
            <w:r>
              <w:br/>
            </w:r>
            <w:r>
              <w:rPr>
                <w:rFonts w:ascii="Times New Roman"/>
                <w:b w:val="false"/>
                <w:i w:val="false"/>
                <w:color w:val="000000"/>
                <w:sz w:val="20"/>
              </w:rPr>
              <w:t>одного года"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Справка</w:t>
      </w:r>
    </w:p>
    <w:p>
      <w:pPr>
        <w:spacing w:after="0"/>
        <w:ind w:left="0"/>
        <w:jc w:val="both"/>
      </w:pPr>
      <w:r>
        <w:rPr>
          <w:rFonts w:ascii="Times New Roman"/>
          <w:b w:val="false"/>
          <w:i w:val="false"/>
          <w:color w:val="000000"/>
          <w:sz w:val="28"/>
        </w:rPr>
        <w:t>
      с места работы о доходах за последние двенадцать</w:t>
      </w:r>
    </w:p>
    <w:p>
      <w:pPr>
        <w:spacing w:after="0"/>
        <w:ind w:left="0"/>
        <w:jc w:val="both"/>
      </w:pPr>
      <w:r>
        <w:rPr>
          <w:rFonts w:ascii="Times New Roman"/>
          <w:b w:val="false"/>
          <w:i w:val="false"/>
          <w:color w:val="000000"/>
          <w:sz w:val="28"/>
        </w:rPr>
        <w:t>
      календарных месяцев, предшествующих месяцу,</w:t>
      </w:r>
    </w:p>
    <w:p>
      <w:pPr>
        <w:spacing w:after="0"/>
        <w:ind w:left="0"/>
        <w:jc w:val="both"/>
      </w:pPr>
      <w:r>
        <w:rPr>
          <w:rFonts w:ascii="Times New Roman"/>
          <w:b w:val="false"/>
          <w:i w:val="false"/>
          <w:color w:val="000000"/>
          <w:sz w:val="28"/>
        </w:rPr>
        <w:t>
      в котором наступило право на социальную выплату на</w:t>
      </w:r>
    </w:p>
    <w:p>
      <w:pPr>
        <w:spacing w:after="0"/>
        <w:ind w:left="0"/>
        <w:jc w:val="both"/>
      </w:pPr>
      <w:r>
        <w:rPr>
          <w:rFonts w:ascii="Times New Roman"/>
          <w:b w:val="false"/>
          <w:i w:val="false"/>
          <w:color w:val="000000"/>
          <w:sz w:val="28"/>
        </w:rPr>
        <w:t>
              случай потери дохода в связи с беременностью и родами,</w:t>
      </w:r>
    </w:p>
    <w:p>
      <w:pPr>
        <w:spacing w:after="0"/>
        <w:ind w:left="0"/>
        <w:jc w:val="both"/>
      </w:pPr>
      <w:r>
        <w:rPr>
          <w:rFonts w:ascii="Times New Roman"/>
          <w:b w:val="false"/>
          <w:i w:val="false"/>
          <w:color w:val="000000"/>
          <w:sz w:val="28"/>
        </w:rPr>
        <w:t>
              усыновлением (удочерением) новорожденного ребенка (детей)</w:t>
      </w:r>
    </w:p>
    <w:p>
      <w:pPr>
        <w:spacing w:after="0"/>
        <w:ind w:left="0"/>
        <w:jc w:val="both"/>
      </w:pPr>
      <w:r>
        <w:rPr>
          <w:rFonts w:ascii="Times New Roman"/>
          <w:b w:val="false"/>
          <w:i w:val="false"/>
          <w:color w:val="000000"/>
          <w:sz w:val="28"/>
        </w:rPr>
        <w:t>
      Наименование плательщика ____________________________________________</w:t>
      </w:r>
    </w:p>
    <w:p>
      <w:pPr>
        <w:spacing w:after="0"/>
        <w:ind w:left="0"/>
        <w:jc w:val="both"/>
      </w:pPr>
      <w:r>
        <w:rPr>
          <w:rFonts w:ascii="Times New Roman"/>
          <w:b w:val="false"/>
          <w:i w:val="false"/>
          <w:color w:val="000000"/>
          <w:sz w:val="28"/>
        </w:rPr>
        <w:t>
      Бизнес-идентификационный номер (БИН) и Индивидуальный идентификационный номер (ИИН), а также местонахождение/место регистрации плательщика социальных отчислений _____________________________________</w:t>
      </w:r>
    </w:p>
    <w:p>
      <w:pPr>
        <w:spacing w:after="0"/>
        <w:ind w:left="0"/>
        <w:jc w:val="both"/>
      </w:pPr>
      <w:r>
        <w:rPr>
          <w:rFonts w:ascii="Times New Roman"/>
          <w:b w:val="false"/>
          <w:i w:val="false"/>
          <w:color w:val="000000"/>
          <w:sz w:val="28"/>
        </w:rPr>
        <w:t>
      Фамилия, имя, отчество (при его наличии)работника ___________________</w:t>
      </w:r>
    </w:p>
    <w:p>
      <w:pPr>
        <w:spacing w:after="0"/>
        <w:ind w:left="0"/>
        <w:jc w:val="both"/>
      </w:pPr>
      <w:r>
        <w:rPr>
          <w:rFonts w:ascii="Times New Roman"/>
          <w:b w:val="false"/>
          <w:i w:val="false"/>
          <w:color w:val="000000"/>
          <w:sz w:val="28"/>
        </w:rPr>
        <w:t>
      Индивидуальный идентификационный номер (ИИН) работника</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1"/>
        <w:gridCol w:w="3165"/>
        <w:gridCol w:w="1821"/>
        <w:gridCol w:w="1821"/>
        <w:gridCol w:w="1822"/>
      </w:tblGrid>
      <w:tr>
        <w:trPr>
          <w:trHeight w:val="30" w:hRule="atLeast"/>
        </w:trPr>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заработка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за ___________ месяцев 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Основание: ____________________________________________________</w:t>
      </w:r>
    </w:p>
    <w:p>
      <w:pPr>
        <w:spacing w:after="0"/>
        <w:ind w:left="0"/>
        <w:jc w:val="both"/>
      </w:pPr>
      <w:r>
        <w:rPr>
          <w:rFonts w:ascii="Times New Roman"/>
          <w:b w:val="false"/>
          <w:i w:val="false"/>
          <w:color w:val="000000"/>
          <w:sz w:val="28"/>
        </w:rPr>
        <w:t>
                     (документы, послужившие основанием для выдачи справки)</w:t>
      </w:r>
    </w:p>
    <w:tbl>
      <w:tblPr>
        <w:tblW w:w="0" w:type="auto"/>
        <w:tblCellSpacing w:w="0" w:type="auto"/>
        <w:tblBorders>
          <w:top w:val="none"/>
          <w:left w:val="none"/>
          <w:bottom w:val="none"/>
          <w:right w:val="none"/>
          <w:insideH w:val="none"/>
          <w:insideV w:val="none"/>
        </w:tblBorders>
      </w:tblPr>
      <w:tblGrid>
        <w:gridCol w:w="12394"/>
        <w:gridCol w:w="3699"/>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r>
          </w:tbl>
          <w:p/>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____________ 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p>
            <w:pPr>
              <w:spacing w:after="20"/>
              <w:ind w:left="20"/>
              <w:jc w:val="both"/>
            </w:pPr>
            <w:r>
              <w:rPr>
                <w:rFonts w:ascii="Times New Roman"/>
                <w:b w:val="false"/>
                <w:i w:val="false"/>
                <w:color w:val="000000"/>
                <w:sz w:val="20"/>
              </w:rPr>
              <w:t>
Главный бухгалтер ____________ _____________________</w:t>
            </w:r>
          </w:p>
          <w:p>
            <w:pPr>
              <w:spacing w:after="20"/>
              <w:ind w:left="20"/>
              <w:jc w:val="both"/>
            </w:pPr>
            <w:r>
              <w:rPr>
                <w:rFonts w:ascii="Times New Roman"/>
                <w:b w:val="false"/>
                <w:i w:val="false"/>
                <w:color w:val="000000"/>
                <w:sz w:val="20"/>
              </w:rPr>
              <w:t xml:space="preserve">
                   (подпись) (фамилия, имя, отчество </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Дата выдачи: " " ____________ 20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социальной выплаты</w:t>
            </w:r>
            <w:r>
              <w:br/>
            </w:r>
            <w:r>
              <w:rPr>
                <w:rFonts w:ascii="Times New Roman"/>
                <w:b w:val="false"/>
                <w:i w:val="false"/>
                <w:color w:val="000000"/>
                <w:sz w:val="20"/>
              </w:rPr>
              <w:t>на случаи социальных рисков:</w:t>
            </w:r>
            <w:r>
              <w:br/>
            </w:r>
            <w:r>
              <w:rPr>
                <w:rFonts w:ascii="Times New Roman"/>
                <w:b w:val="false"/>
                <w:i w:val="false"/>
                <w:color w:val="000000"/>
                <w:sz w:val="20"/>
              </w:rPr>
              <w:t>утраты трудоспособности; потери</w:t>
            </w:r>
            <w:r>
              <w:br/>
            </w:r>
            <w:r>
              <w:rPr>
                <w:rFonts w:ascii="Times New Roman"/>
                <w:b w:val="false"/>
                <w:i w:val="false"/>
                <w:color w:val="000000"/>
                <w:sz w:val="20"/>
              </w:rPr>
              <w:t>кормильца; потери работы;</w:t>
            </w:r>
            <w:r>
              <w:br/>
            </w:r>
            <w:r>
              <w:rPr>
                <w:rFonts w:ascii="Times New Roman"/>
                <w:b w:val="false"/>
                <w:i w:val="false"/>
                <w:color w:val="000000"/>
                <w:sz w:val="20"/>
              </w:rPr>
              <w:t>потери дохода в связи с</w:t>
            </w:r>
            <w:r>
              <w:br/>
            </w:r>
            <w:r>
              <w:rPr>
                <w:rFonts w:ascii="Times New Roman"/>
                <w:b w:val="false"/>
                <w:i w:val="false"/>
                <w:color w:val="000000"/>
                <w:sz w:val="20"/>
              </w:rPr>
              <w:t>беременностью и родами; потери</w:t>
            </w:r>
            <w:r>
              <w:br/>
            </w:r>
            <w:r>
              <w:rPr>
                <w:rFonts w:ascii="Times New Roman"/>
                <w:b w:val="false"/>
                <w:i w:val="false"/>
                <w:color w:val="000000"/>
                <w:sz w:val="20"/>
              </w:rPr>
              <w:t>дохода в связи с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потери дохода в</w:t>
            </w:r>
            <w:r>
              <w:br/>
            </w:r>
            <w:r>
              <w:rPr>
                <w:rFonts w:ascii="Times New Roman"/>
                <w:b w:val="false"/>
                <w:i w:val="false"/>
                <w:color w:val="000000"/>
                <w:sz w:val="20"/>
              </w:rPr>
              <w:t>связи с уходом за ребенком</w:t>
            </w:r>
            <w:r>
              <w:br/>
            </w:r>
            <w:r>
              <w:rPr>
                <w:rFonts w:ascii="Times New Roman"/>
                <w:b w:val="false"/>
                <w:i w:val="false"/>
                <w:color w:val="000000"/>
                <w:sz w:val="20"/>
              </w:rPr>
              <w:t>по достижении им возраста</w:t>
            </w:r>
            <w:r>
              <w:br/>
            </w:r>
            <w:r>
              <w:rPr>
                <w:rFonts w:ascii="Times New Roman"/>
                <w:b w:val="false"/>
                <w:i w:val="false"/>
                <w:color w:val="000000"/>
                <w:sz w:val="20"/>
              </w:rPr>
              <w:t>одного года"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(Фамилия, имя, отчество (при</w:t>
      </w:r>
    </w:p>
    <w:p>
      <w:pPr>
        <w:spacing w:after="0"/>
        <w:ind w:left="0"/>
        <w:jc w:val="both"/>
      </w:pPr>
      <w:r>
        <w:rPr>
          <w:rFonts w:ascii="Times New Roman"/>
          <w:b w:val="false"/>
          <w:i w:val="false"/>
          <w:color w:val="000000"/>
          <w:sz w:val="28"/>
        </w:rPr>
        <w:t xml:space="preserve">
      его наличии), либо   </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услугополучателя)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(адрес услугополучателя)  </w:t>
      </w:r>
    </w:p>
    <w:p>
      <w:pPr>
        <w:spacing w:after="0"/>
        <w:ind w:left="0"/>
        <w:jc w:val="both"/>
      </w:pPr>
      <w:r>
        <w:rPr>
          <w:rFonts w:ascii="Times New Roman"/>
          <w:b w:val="false"/>
          <w:i w:val="false"/>
          <w:color w:val="000000"/>
          <w:sz w:val="28"/>
        </w:rPr>
        <w:t>
      Расписка</w:t>
      </w:r>
    </w:p>
    <w:p>
      <w:pPr>
        <w:spacing w:after="0"/>
        <w:ind w:left="0"/>
        <w:jc w:val="both"/>
      </w:pPr>
      <w:r>
        <w:rPr>
          <w:rFonts w:ascii="Times New Roman"/>
          <w:b w:val="false"/>
          <w:i w:val="false"/>
          <w:color w:val="000000"/>
          <w:sz w:val="28"/>
        </w:rPr>
        <w:t>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 по одному для каждой стороны.</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(работника ЦОН)                              (подпись)</w:t>
      </w:r>
    </w:p>
    <w:p>
      <w:pPr>
        <w:spacing w:after="0"/>
        <w:ind w:left="0"/>
        <w:jc w:val="both"/>
      </w:pPr>
      <w:r>
        <w:rPr>
          <w:rFonts w:ascii="Times New Roman"/>
          <w:b w:val="false"/>
          <w:i w:val="false"/>
          <w:color w:val="000000"/>
          <w:sz w:val="28"/>
        </w:rPr>
        <w:t>
      Исп. фамилия, имя, отчество (при его наличии)</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фамилия, имя, отчество (при его наличии)/подпись услугополучателя</w:t>
      </w:r>
    </w:p>
    <w:p>
      <w:pPr>
        <w:spacing w:after="0"/>
        <w:ind w:left="0"/>
        <w:jc w:val="both"/>
      </w:pPr>
      <w:r>
        <w:rPr>
          <w:rFonts w:ascii="Times New Roman"/>
          <w:b w:val="false"/>
          <w:i w:val="false"/>
          <w:color w:val="000000"/>
          <w:sz w:val="28"/>
        </w:rPr>
        <w:t>
      "___" 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социальной выплаты</w:t>
            </w:r>
            <w:r>
              <w:br/>
            </w:r>
            <w:r>
              <w:rPr>
                <w:rFonts w:ascii="Times New Roman"/>
                <w:b w:val="false"/>
                <w:i w:val="false"/>
                <w:color w:val="000000"/>
                <w:sz w:val="20"/>
              </w:rPr>
              <w:t>на случаи социальных рисков:</w:t>
            </w:r>
            <w:r>
              <w:br/>
            </w:r>
            <w:r>
              <w:rPr>
                <w:rFonts w:ascii="Times New Roman"/>
                <w:b w:val="false"/>
                <w:i w:val="false"/>
                <w:color w:val="000000"/>
                <w:sz w:val="20"/>
              </w:rPr>
              <w:t>утраты трудоспособности; потери</w:t>
            </w:r>
            <w:r>
              <w:br/>
            </w:r>
            <w:r>
              <w:rPr>
                <w:rFonts w:ascii="Times New Roman"/>
                <w:b w:val="false"/>
                <w:i w:val="false"/>
                <w:color w:val="000000"/>
                <w:sz w:val="20"/>
              </w:rPr>
              <w:t>кормильца; потери работы;</w:t>
            </w:r>
            <w:r>
              <w:br/>
            </w:r>
            <w:r>
              <w:rPr>
                <w:rFonts w:ascii="Times New Roman"/>
                <w:b w:val="false"/>
                <w:i w:val="false"/>
                <w:color w:val="000000"/>
                <w:sz w:val="20"/>
              </w:rPr>
              <w:t>потери дохода в связи с</w:t>
            </w:r>
            <w:r>
              <w:br/>
            </w:r>
            <w:r>
              <w:rPr>
                <w:rFonts w:ascii="Times New Roman"/>
                <w:b w:val="false"/>
                <w:i w:val="false"/>
                <w:color w:val="000000"/>
                <w:sz w:val="20"/>
              </w:rPr>
              <w:t>беременностью и родами; потери</w:t>
            </w:r>
            <w:r>
              <w:br/>
            </w:r>
            <w:r>
              <w:rPr>
                <w:rFonts w:ascii="Times New Roman"/>
                <w:b w:val="false"/>
                <w:i w:val="false"/>
                <w:color w:val="000000"/>
                <w:sz w:val="20"/>
              </w:rPr>
              <w:t>дохода в связи с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потери дохода в</w:t>
            </w:r>
            <w:r>
              <w:br/>
            </w:r>
            <w:r>
              <w:rPr>
                <w:rFonts w:ascii="Times New Roman"/>
                <w:b w:val="false"/>
                <w:i w:val="false"/>
                <w:color w:val="000000"/>
                <w:sz w:val="20"/>
              </w:rPr>
              <w:t>связи с уходом за ребенком</w:t>
            </w:r>
            <w:r>
              <w:br/>
            </w:r>
            <w:r>
              <w:rPr>
                <w:rFonts w:ascii="Times New Roman"/>
                <w:b w:val="false"/>
                <w:i w:val="false"/>
                <w:color w:val="000000"/>
                <w:sz w:val="20"/>
              </w:rPr>
              <w:t>по достижении им возраста</w:t>
            </w:r>
            <w:r>
              <w:br/>
            </w:r>
            <w:r>
              <w:rPr>
                <w:rFonts w:ascii="Times New Roman"/>
                <w:b w:val="false"/>
                <w:i w:val="false"/>
                <w:color w:val="000000"/>
                <w:sz w:val="20"/>
              </w:rPr>
              <w:t>одного года"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Уведомление № ______</w:t>
      </w:r>
    </w:p>
    <w:p>
      <w:pPr>
        <w:spacing w:after="0"/>
        <w:ind w:left="0"/>
        <w:jc w:val="both"/>
      </w:pPr>
      <w:r>
        <w:rPr>
          <w:rFonts w:ascii="Times New Roman"/>
          <w:b w:val="false"/>
          <w:i w:val="false"/>
          <w:color w:val="000000"/>
          <w:sz w:val="28"/>
        </w:rPr>
        <w:t>
      об отказе в приеме заявления на назначение социальной выплаты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 ___ "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_______ года</w:t>
      </w:r>
    </w:p>
    <w:p>
      <w:pPr>
        <w:spacing w:after="0"/>
        <w:ind w:left="0"/>
        <w:jc w:val="both"/>
      </w:pPr>
      <w:r>
        <w:rPr>
          <w:rFonts w:ascii="Times New Roman"/>
          <w:b w:val="false"/>
          <w:i w:val="false"/>
          <w:color w:val="000000"/>
          <w:sz w:val="28"/>
        </w:rPr>
        <w:t>
      Дата обращения "__________" ____________________________ 20 ____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Отказано в приеме заявления на назначение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(указание причины)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должность и подпись специалиста,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1-1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специального</w:t>
            </w:r>
            <w:r>
              <w:br/>
            </w:r>
            <w:r>
              <w:rPr>
                <w:rFonts w:ascii="Times New Roman"/>
                <w:b w:val="false"/>
                <w:i w:val="false"/>
                <w:color w:val="000000"/>
                <w:sz w:val="20"/>
              </w:rPr>
              <w:t>государственного пособия"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по _____________________ 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 номер документа: ____ кем выдан:_______________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 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 село: _______________________________</w:t>
      </w:r>
    </w:p>
    <w:p>
      <w:pPr>
        <w:spacing w:after="0"/>
        <w:ind w:left="0"/>
        <w:jc w:val="both"/>
      </w:pPr>
      <w:r>
        <w:rPr>
          <w:rFonts w:ascii="Times New Roman"/>
          <w:b w:val="false"/>
          <w:i w:val="false"/>
          <w:color w:val="000000"/>
          <w:sz w:val="28"/>
        </w:rPr>
        <w:t>
      улица (микрорайон)______________ дом ___________ квартира 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w:t>
      </w:r>
    </w:p>
    <w:p>
      <w:pPr>
        <w:spacing w:after="0"/>
        <w:ind w:left="0"/>
        <w:jc w:val="both"/>
      </w:pPr>
      <w:r>
        <w:rPr>
          <w:rFonts w:ascii="Times New Roman"/>
          <w:b w:val="false"/>
          <w:i w:val="false"/>
          <w:color w:val="000000"/>
          <w:sz w:val="28"/>
        </w:rPr>
        <w:t>
      Тип счета: текущий _________________ карточный счет _________________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назначить мне: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специальное государственное пособие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Сообщаю, что выплата, ранее по другим основаниям или от другого</w:t>
      </w:r>
    </w:p>
    <w:p>
      <w:pPr>
        <w:spacing w:after="0"/>
        <w:ind w:left="0"/>
        <w:jc w:val="both"/>
      </w:pPr>
      <w:r>
        <w:rPr>
          <w:rFonts w:ascii="Times New Roman"/>
          <w:b w:val="false"/>
          <w:i w:val="false"/>
          <w:color w:val="000000"/>
          <w:sz w:val="28"/>
        </w:rPr>
        <w:t>
      ведомства назначалось/не назначалось (ненужное вычеркнуть).</w:t>
      </w:r>
    </w:p>
    <w:p>
      <w:pPr>
        <w:spacing w:after="0"/>
        <w:ind w:left="0"/>
        <w:jc w:val="both"/>
      </w:pPr>
      <w:r>
        <w:rPr>
          <w:rFonts w:ascii="Times New Roman"/>
          <w:b w:val="false"/>
          <w:i w:val="false"/>
          <w:color w:val="000000"/>
          <w:sz w:val="28"/>
        </w:rPr>
        <w:t>
      Поставлен(а) в известность, что при наличии одновременно права</w:t>
      </w:r>
    </w:p>
    <w:p>
      <w:pPr>
        <w:spacing w:after="0"/>
        <w:ind w:left="0"/>
        <w:jc w:val="both"/>
      </w:pPr>
      <w:r>
        <w:rPr>
          <w:rFonts w:ascii="Times New Roman"/>
          <w:b w:val="false"/>
          <w:i w:val="false"/>
          <w:color w:val="000000"/>
          <w:sz w:val="28"/>
        </w:rPr>
        <w:t>
      на различные пособия имею право получать одно из них по своему выбору</w:t>
      </w:r>
    </w:p>
    <w:p>
      <w:pPr>
        <w:spacing w:after="0"/>
        <w:ind w:left="0"/>
        <w:jc w:val="both"/>
      </w:pPr>
      <w:r>
        <w:rPr>
          <w:rFonts w:ascii="Times New Roman"/>
          <w:b w:val="false"/>
          <w:i w:val="false"/>
          <w:color w:val="000000"/>
          <w:sz w:val="28"/>
        </w:rPr>
        <w:t>
      в соответствии с действующим законодательством.</w:t>
      </w:r>
    </w:p>
    <w:p>
      <w:pPr>
        <w:spacing w:after="0"/>
        <w:ind w:left="0"/>
        <w:jc w:val="both"/>
      </w:pPr>
      <w:r>
        <w:rPr>
          <w:rFonts w:ascii="Times New Roman"/>
          <w:b w:val="false"/>
          <w:i w:val="false"/>
          <w:color w:val="000000"/>
          <w:sz w:val="28"/>
        </w:rPr>
        <w:t>
      Обо всех изменениях, влекущих прекращение, приоставноление,</w:t>
      </w:r>
    </w:p>
    <w:p>
      <w:pPr>
        <w:spacing w:after="0"/>
        <w:ind w:left="0"/>
        <w:jc w:val="both"/>
      </w:pPr>
      <w:r>
        <w:rPr>
          <w:rFonts w:ascii="Times New Roman"/>
          <w:b w:val="false"/>
          <w:i w:val="false"/>
          <w:color w:val="000000"/>
          <w:sz w:val="28"/>
        </w:rPr>
        <w:t>
      изменения размера выплат, а также изменении местожительства (в том</w:t>
      </w:r>
    </w:p>
    <w:p>
      <w:pPr>
        <w:spacing w:after="0"/>
        <w:ind w:left="0"/>
        <w:jc w:val="both"/>
      </w:pPr>
      <w:r>
        <w:rPr>
          <w:rFonts w:ascii="Times New Roman"/>
          <w:b w:val="false"/>
          <w:i w:val="false"/>
          <w:color w:val="000000"/>
          <w:sz w:val="28"/>
        </w:rPr>
        <w:t>
      числе выезд за пределы Республики Казахстан), анкетных данных,</w:t>
      </w:r>
    </w:p>
    <w:p>
      <w:pPr>
        <w:spacing w:after="0"/>
        <w:ind w:left="0"/>
        <w:jc w:val="both"/>
      </w:pPr>
      <w:r>
        <w:rPr>
          <w:rFonts w:ascii="Times New Roman"/>
          <w:b w:val="false"/>
          <w:i w:val="false"/>
          <w:color w:val="000000"/>
          <w:sz w:val="28"/>
        </w:rPr>
        <w:t>
      банковских реквизитов, обязуюсь сообщать в отделение Центра в течение</w:t>
      </w:r>
    </w:p>
    <w:p>
      <w:pPr>
        <w:spacing w:after="0"/>
        <w:ind w:left="0"/>
        <w:jc w:val="both"/>
      </w:pPr>
      <w:r>
        <w:rPr>
          <w:rFonts w:ascii="Times New Roman"/>
          <w:b w:val="false"/>
          <w:i w:val="false"/>
          <w:color w:val="000000"/>
          <w:sz w:val="28"/>
        </w:rPr>
        <w:t>
      10 дней.</w:t>
      </w:r>
    </w:p>
    <w:p>
      <w:pPr>
        <w:spacing w:after="0"/>
        <w:ind w:left="0"/>
        <w:jc w:val="both"/>
      </w:pPr>
      <w:r>
        <w:rPr>
          <w:rFonts w:ascii="Times New Roman"/>
          <w:b w:val="false"/>
          <w:i w:val="false"/>
          <w:color w:val="000000"/>
          <w:sz w:val="28"/>
        </w:rPr>
        <w:t>
      Несу правовую ответственность за подлинность представленных в</w:t>
      </w:r>
    </w:p>
    <w:p>
      <w:pPr>
        <w:spacing w:after="0"/>
        <w:ind w:left="0"/>
        <w:jc w:val="both"/>
      </w:pPr>
      <w:r>
        <w:rPr>
          <w:rFonts w:ascii="Times New Roman"/>
          <w:b w:val="false"/>
          <w:i w:val="false"/>
          <w:color w:val="000000"/>
          <w:sz w:val="28"/>
        </w:rPr>
        <w:t>
      отделение Центра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Borders>
          <w:top w:val="none"/>
          <w:left w:val="none"/>
          <w:bottom w:val="none"/>
          <w:right w:val="none"/>
          <w:insideH w:val="none"/>
          <w:insideV w:val="none"/>
        </w:tblBorders>
      </w:tblPr>
      <w:tblGrid>
        <w:gridCol w:w="3693"/>
        <w:gridCol w:w="2519"/>
        <w:gridCol w:w="4616"/>
        <w:gridCol w:w="1472"/>
      </w:tblGrid>
      <w:tr>
        <w:trPr>
          <w:trHeight w:val="30" w:hRule="atLeast"/>
        </w:trPr>
        <w:tc>
          <w:tcPr>
            <w:tcW w:w="3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специального государственного пособия.</w:t>
      </w:r>
    </w:p>
    <w:p>
      <w:pPr>
        <w:spacing w:after="0"/>
        <w:ind w:left="0"/>
        <w:jc w:val="both"/>
      </w:pPr>
      <w:r>
        <w:rPr>
          <w:rFonts w:ascii="Times New Roman"/>
          <w:b w:val="false"/>
          <w:i w:val="false"/>
          <w:color w:val="000000"/>
          <w:sz w:val="28"/>
        </w:rPr>
        <w:t>
      Согласен на использования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Даю согласие на уведомление о принятии решения о назначении</w:t>
      </w:r>
    </w:p>
    <w:p>
      <w:pPr>
        <w:spacing w:after="0"/>
        <w:ind w:left="0"/>
        <w:jc w:val="both"/>
      </w:pPr>
      <w:r>
        <w:rPr>
          <w:rFonts w:ascii="Times New Roman"/>
          <w:b w:val="false"/>
          <w:i w:val="false"/>
          <w:color w:val="000000"/>
          <w:sz w:val="28"/>
        </w:rPr>
        <w:t>
      (отказе в назначении) специального государственного пособия путем</w:t>
      </w:r>
    </w:p>
    <w:p>
      <w:pPr>
        <w:spacing w:after="0"/>
        <w:ind w:left="0"/>
        <w:jc w:val="both"/>
      </w:pPr>
      <w:r>
        <w:rPr>
          <w:rFonts w:ascii="Times New Roman"/>
          <w:b w:val="false"/>
          <w:i w:val="false"/>
          <w:color w:val="000000"/>
          <w:sz w:val="28"/>
        </w:rPr>
        <w:t>
      отправления на мобильный телефон sms-оповещения.</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домашний_________ мобильный _____________ Е-маil ____________</w:t>
      </w:r>
    </w:p>
    <w:p>
      <w:pPr>
        <w:spacing w:after="0"/>
        <w:ind w:left="0"/>
        <w:jc w:val="both"/>
      </w:pPr>
      <w:r>
        <w:rPr>
          <w:rFonts w:ascii="Times New Roman"/>
          <w:b w:val="false"/>
          <w:i w:val="false"/>
          <w:color w:val="000000"/>
          <w:sz w:val="28"/>
        </w:rPr>
        <w:t>
      дата подачи заявления: "__________" _____________________ 20 ___ года</w:t>
      </w:r>
    </w:p>
    <w:p>
      <w:pPr>
        <w:spacing w:after="0"/>
        <w:ind w:left="0"/>
        <w:jc w:val="both"/>
      </w:pPr>
      <w:r>
        <w:rPr>
          <w:rFonts w:ascii="Times New Roman"/>
          <w:b w:val="false"/>
          <w:i w:val="false"/>
          <w:color w:val="000000"/>
          <w:sz w:val="28"/>
        </w:rPr>
        <w:t>
      Подпись заявителя ___________________________________________________</w:t>
      </w:r>
    </w:p>
    <w:p>
      <w:pPr>
        <w:spacing w:after="0"/>
        <w:ind w:left="0"/>
        <w:jc w:val="both"/>
      </w:pPr>
      <w:r>
        <w:rPr>
          <w:rFonts w:ascii="Times New Roman"/>
          <w:b w:val="false"/>
          <w:i w:val="false"/>
          <w:color w:val="000000"/>
          <w:sz w:val="28"/>
        </w:rPr>
        <w:t>
      Заявление гражданина_________________________________________________</w:t>
      </w:r>
    </w:p>
    <w:p>
      <w:pPr>
        <w:spacing w:after="0"/>
        <w:ind w:left="0"/>
        <w:jc w:val="both"/>
      </w:pPr>
      <w:r>
        <w:rPr>
          <w:rFonts w:ascii="Times New Roman"/>
          <w:b w:val="false"/>
          <w:i w:val="false"/>
          <w:color w:val="000000"/>
          <w:sz w:val="28"/>
        </w:rPr>
        <w:t>
      зарегистрировано за № ___ Дата принятия документов "__" __ 20 __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_________________ с прилагаемыми документами</w:t>
      </w:r>
    </w:p>
    <w:p>
      <w:pPr>
        <w:spacing w:after="0"/>
        <w:ind w:left="0"/>
        <w:jc w:val="both"/>
      </w:pPr>
      <w:r>
        <w:rPr>
          <w:rFonts w:ascii="Times New Roman"/>
          <w:b w:val="false"/>
          <w:i w:val="false"/>
          <w:color w:val="000000"/>
          <w:sz w:val="28"/>
        </w:rPr>
        <w:t>
      зарегистрировано за № ___, дата регистрации заявления " __ " _____ 20</w:t>
      </w:r>
    </w:p>
    <w:p>
      <w:pPr>
        <w:spacing w:after="0"/>
        <w:ind w:left="0"/>
        <w:jc w:val="both"/>
      </w:pPr>
      <w:r>
        <w:rPr>
          <w:rFonts w:ascii="Times New Roman"/>
          <w:b w:val="false"/>
          <w:i w:val="false"/>
          <w:color w:val="000000"/>
          <w:sz w:val="28"/>
        </w:rPr>
        <w:t>
      __ года</w:t>
      </w:r>
    </w:p>
    <w:p>
      <w:pPr>
        <w:spacing w:after="0"/>
        <w:ind w:left="0"/>
        <w:jc w:val="both"/>
      </w:pPr>
      <w:r>
        <w:rPr>
          <w:rFonts w:ascii="Times New Roman"/>
          <w:b w:val="false"/>
          <w:i w:val="false"/>
          <w:color w:val="000000"/>
          <w:sz w:val="28"/>
        </w:rPr>
        <w:t>
      дата получения услуги со дня регистрации заявления в отделении</w:t>
      </w:r>
    </w:p>
    <w:p>
      <w:pPr>
        <w:spacing w:after="0"/>
        <w:ind w:left="0"/>
        <w:jc w:val="both"/>
      </w:pPr>
      <w:r>
        <w:rPr>
          <w:rFonts w:ascii="Times New Roman"/>
          <w:b w:val="false"/>
          <w:i w:val="false"/>
          <w:color w:val="000000"/>
          <w:sz w:val="28"/>
        </w:rPr>
        <w:t>
      Центра "________" _________ 20 ___ года.</w:t>
      </w:r>
    </w:p>
    <w:p>
      <w:pPr>
        <w:spacing w:after="0"/>
        <w:ind w:left="0"/>
        <w:jc w:val="both"/>
      </w:pPr>
      <w:r>
        <w:rPr>
          <w:rFonts w:ascii="Times New Roman"/>
          <w:b w:val="false"/>
          <w:i w:val="false"/>
          <w:color w:val="000000"/>
          <w:sz w:val="28"/>
        </w:rPr>
        <w:t>
      В случаях выявления отсутствия документа (документов),</w:t>
      </w:r>
    </w:p>
    <w:p>
      <w:pPr>
        <w:spacing w:after="0"/>
        <w:ind w:left="0"/>
        <w:jc w:val="both"/>
      </w:pPr>
      <w:r>
        <w:rPr>
          <w:rFonts w:ascii="Times New Roman"/>
          <w:b w:val="false"/>
          <w:i w:val="false"/>
          <w:color w:val="000000"/>
          <w:sz w:val="28"/>
        </w:rPr>
        <w:t>
      необходимого для назначения пособия, срок оказания государственной</w:t>
      </w:r>
    </w:p>
    <w:p>
      <w:pPr>
        <w:spacing w:after="0"/>
        <w:ind w:left="0"/>
        <w:jc w:val="both"/>
      </w:pPr>
      <w:r>
        <w:rPr>
          <w:rFonts w:ascii="Times New Roman"/>
          <w:b w:val="false"/>
          <w:i w:val="false"/>
          <w:color w:val="000000"/>
          <w:sz w:val="28"/>
        </w:rPr>
        <w:t>
      услуги продлевается в соответствии с действующим законодательством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Обо всех изменениях, влекущих прекращение, приоставноление,</w:t>
      </w:r>
    </w:p>
    <w:p>
      <w:pPr>
        <w:spacing w:after="0"/>
        <w:ind w:left="0"/>
        <w:jc w:val="both"/>
      </w:pPr>
      <w:r>
        <w:rPr>
          <w:rFonts w:ascii="Times New Roman"/>
          <w:b w:val="false"/>
          <w:i w:val="false"/>
          <w:color w:val="000000"/>
          <w:sz w:val="28"/>
        </w:rPr>
        <w:t>
      изменение размера выплачиваемого пособия, а также изменении</w:t>
      </w:r>
    </w:p>
    <w:p>
      <w:pPr>
        <w:spacing w:after="0"/>
        <w:ind w:left="0"/>
        <w:jc w:val="both"/>
      </w:pPr>
      <w:r>
        <w:rPr>
          <w:rFonts w:ascii="Times New Roman"/>
          <w:b w:val="false"/>
          <w:i w:val="false"/>
          <w:color w:val="000000"/>
          <w:sz w:val="28"/>
        </w:rPr>
        <w:t>
      местожительства (в т.ч. выезд за пределы Республики Казахстан),</w:t>
      </w:r>
    </w:p>
    <w:p>
      <w:pPr>
        <w:spacing w:after="0"/>
        <w:ind w:left="0"/>
        <w:jc w:val="both"/>
      </w:pPr>
      <w:r>
        <w:rPr>
          <w:rFonts w:ascii="Times New Roman"/>
          <w:b w:val="false"/>
          <w:i w:val="false"/>
          <w:color w:val="000000"/>
          <w:sz w:val="28"/>
        </w:rPr>
        <w:t>
      анкетных данных, банковских реквизитов обязуюсь сообщить в отделение</w:t>
      </w:r>
    </w:p>
    <w:p>
      <w:pPr>
        <w:spacing w:after="0"/>
        <w:ind w:left="0"/>
        <w:jc w:val="both"/>
      </w:pPr>
      <w:r>
        <w:rPr>
          <w:rFonts w:ascii="Times New Roman"/>
          <w:b w:val="false"/>
          <w:i w:val="false"/>
          <w:color w:val="000000"/>
          <w:sz w:val="28"/>
        </w:rPr>
        <w:t>
      Центра в течение 10 дней.</w:t>
      </w:r>
    </w:p>
    <w:p>
      <w:pPr>
        <w:spacing w:after="0"/>
        <w:ind w:left="0"/>
        <w:jc w:val="both"/>
      </w:pPr>
      <w:r>
        <w:rPr>
          <w:rFonts w:ascii="Times New Roman"/>
          <w:b w:val="false"/>
          <w:i w:val="false"/>
          <w:color w:val="000000"/>
          <w:sz w:val="28"/>
        </w:rPr>
        <w:t>
      Предупрежден(а) об ответственности за представление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специального</w:t>
            </w:r>
            <w:r>
              <w:br/>
            </w:r>
            <w:r>
              <w:rPr>
                <w:rFonts w:ascii="Times New Roman"/>
                <w:b w:val="false"/>
                <w:i w:val="false"/>
                <w:color w:val="000000"/>
                <w:sz w:val="20"/>
              </w:rPr>
              <w:t>государственного пособия"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Уведомление</w:t>
      </w:r>
    </w:p>
    <w:p>
      <w:pPr>
        <w:spacing w:after="0"/>
        <w:ind w:left="0"/>
        <w:jc w:val="both"/>
      </w:pPr>
      <w:r>
        <w:rPr>
          <w:rFonts w:ascii="Times New Roman"/>
          <w:b w:val="false"/>
          <w:i w:val="false"/>
          <w:color w:val="000000"/>
          <w:sz w:val="28"/>
        </w:rPr>
        <w:t>
      об отказе в приеме заявления</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Дата обращения "__________" ___________________________ 20 ____ года</w:t>
      </w:r>
    </w:p>
    <w:p>
      <w:pPr>
        <w:spacing w:after="0"/>
        <w:ind w:left="0"/>
        <w:jc w:val="both"/>
      </w:pPr>
      <w:r>
        <w:rPr>
          <w:rFonts w:ascii="Times New Roman"/>
          <w:b w:val="false"/>
          <w:i w:val="false"/>
          <w:color w:val="000000"/>
          <w:sz w:val="28"/>
        </w:rPr>
        <w:t>
      По информационной системе Центра факт назначения, выплаты или подачи</w:t>
      </w:r>
    </w:p>
    <w:p>
      <w:pPr>
        <w:spacing w:after="0"/>
        <w:ind w:left="0"/>
        <w:jc w:val="both"/>
      </w:pPr>
      <w:r>
        <w:rPr>
          <w:rFonts w:ascii="Times New Roman"/>
          <w:b w:val="false"/>
          <w:i w:val="false"/>
          <w:color w:val="000000"/>
          <w:sz w:val="28"/>
        </w:rPr>
        <w:t>
      заявления подтвержден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25 ноября 2015 года № 893 </w:t>
            </w:r>
            <w:r>
              <w:br/>
            </w: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государственного пособия</w:t>
            </w:r>
            <w:r>
              <w:br/>
            </w:r>
            <w:r>
              <w:rPr>
                <w:rFonts w:ascii="Times New Roman"/>
                <w:b w:val="false"/>
                <w:i w:val="false"/>
                <w:color w:val="000000"/>
                <w:sz w:val="20"/>
              </w:rPr>
              <w:t>на детей до восемнадцати лет"</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для назначения пособия</w:t>
      </w:r>
    </w:p>
    <w:p>
      <w:pPr>
        <w:spacing w:after="0"/>
        <w:ind w:left="0"/>
        <w:jc w:val="both"/>
      </w:pPr>
      <w:r>
        <w:rPr>
          <w:rFonts w:ascii="Times New Roman"/>
          <w:b w:val="false"/>
          <w:i w:val="false"/>
          <w:color w:val="000000"/>
          <w:sz w:val="28"/>
        </w:rPr>
        <w:t>
      на детей до восемнадцати лет</w:t>
      </w:r>
    </w:p>
    <w:p>
      <w:pPr>
        <w:spacing w:after="0"/>
        <w:ind w:left="0"/>
        <w:jc w:val="both"/>
      </w:pPr>
      <w:r>
        <w:rPr>
          <w:rFonts w:ascii="Times New Roman"/>
          <w:b w:val="false"/>
          <w:i w:val="false"/>
          <w:color w:val="000000"/>
          <w:sz w:val="28"/>
        </w:rPr>
        <w:t>
      Уполномоченный орган по назначению</w:t>
      </w:r>
    </w:p>
    <w:p>
      <w:pPr>
        <w:spacing w:after="0"/>
        <w:ind w:left="0"/>
        <w:jc w:val="both"/>
      </w:pPr>
      <w:r>
        <w:rPr>
          <w:rFonts w:ascii="Times New Roman"/>
          <w:b w:val="false"/>
          <w:i w:val="false"/>
          <w:color w:val="000000"/>
          <w:sz w:val="28"/>
        </w:rPr>
        <w:t>
      и выплате пособия на детей</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(населенный пункт, район, область)</w:t>
      </w:r>
    </w:p>
    <w:p>
      <w:pPr>
        <w:spacing w:after="0"/>
        <w:ind w:left="0"/>
        <w:jc w:val="both"/>
      </w:pPr>
      <w:r>
        <w:rPr>
          <w:rFonts w:ascii="Times New Roman"/>
          <w:b w:val="false"/>
          <w:i w:val="false"/>
          <w:color w:val="000000"/>
          <w:sz w:val="28"/>
        </w:rPr>
        <w:t>
      Регистрационный номер семьи</w:t>
      </w:r>
    </w:p>
    <w:p>
      <w:pPr>
        <w:spacing w:after="0"/>
        <w:ind w:left="0"/>
        <w:jc w:val="both"/>
      </w:pPr>
      <w:r>
        <w:rPr>
          <w:rFonts w:ascii="Times New Roman"/>
          <w:b w:val="false"/>
          <w:i w:val="false"/>
          <w:color w:val="000000"/>
          <w:sz w:val="28"/>
        </w:rPr>
        <w:t>
      Сведения о заявителе (отметить галочкой): родитель __опекун</w:t>
      </w:r>
    </w:p>
    <w:p>
      <w:pPr>
        <w:spacing w:after="0"/>
        <w:ind w:left="0"/>
        <w:jc w:val="both"/>
      </w:pPr>
      <w:r>
        <w:rPr>
          <w:rFonts w:ascii="Times New Roman"/>
          <w:b w:val="false"/>
          <w:i w:val="false"/>
          <w:color w:val="000000"/>
          <w:sz w:val="28"/>
        </w:rPr>
        <w:t>
      (попечитель) __</w:t>
      </w:r>
    </w:p>
    <w:p>
      <w:pPr>
        <w:spacing w:after="0"/>
        <w:ind w:left="0"/>
        <w:jc w:val="both"/>
      </w:pPr>
      <w:r>
        <w:rPr>
          <w:rFonts w:ascii="Times New Roman"/>
          <w:b w:val="false"/>
          <w:i w:val="false"/>
          <w:color w:val="000000"/>
          <w:sz w:val="28"/>
        </w:rPr>
        <w:t>
      ИИН: ___________________________</w:t>
      </w:r>
    </w:p>
    <w:p>
      <w:pPr>
        <w:spacing w:after="0"/>
        <w:ind w:left="0"/>
        <w:jc w:val="both"/>
      </w:pPr>
      <w:r>
        <w:rPr>
          <w:rFonts w:ascii="Times New Roman"/>
          <w:b w:val="false"/>
          <w:i w:val="false"/>
          <w:color w:val="000000"/>
          <w:sz w:val="28"/>
        </w:rPr>
        <w:t>
      фамилия, имя, отчество (при его наличии) заявителя:__________________</w:t>
      </w:r>
    </w:p>
    <w:p>
      <w:pPr>
        <w:spacing w:after="0"/>
        <w:ind w:left="0"/>
        <w:jc w:val="both"/>
      </w:pPr>
      <w:r>
        <w:rPr>
          <w:rFonts w:ascii="Times New Roman"/>
          <w:b w:val="false"/>
          <w:i w:val="false"/>
          <w:color w:val="000000"/>
          <w:sz w:val="28"/>
        </w:rPr>
        <w:t>
      Дата рождения: "____" _____________ ______ год</w:t>
      </w:r>
    </w:p>
    <w:p>
      <w:pPr>
        <w:spacing w:after="0"/>
        <w:ind w:left="0"/>
        <w:jc w:val="both"/>
      </w:pPr>
      <w:r>
        <w:rPr>
          <w:rFonts w:ascii="Times New Roman"/>
          <w:b w:val="false"/>
          <w:i w:val="false"/>
          <w:color w:val="000000"/>
          <w:sz w:val="28"/>
        </w:rPr>
        <w:t>
      Вид документа удостоверяющего личность: _____________________________</w:t>
      </w:r>
    </w:p>
    <w:p>
      <w:pPr>
        <w:spacing w:after="0"/>
        <w:ind w:left="0"/>
        <w:jc w:val="both"/>
      </w:pPr>
      <w:r>
        <w:rPr>
          <w:rFonts w:ascii="Times New Roman"/>
          <w:b w:val="false"/>
          <w:i w:val="false"/>
          <w:color w:val="000000"/>
          <w:sz w:val="28"/>
        </w:rPr>
        <w:t>
      Серия документа: _____ Номер документа: ___________ Кем выдан: ______</w:t>
      </w:r>
    </w:p>
    <w:p>
      <w:pPr>
        <w:spacing w:after="0"/>
        <w:ind w:left="0"/>
        <w:jc w:val="both"/>
      </w:pPr>
      <w:r>
        <w:rPr>
          <w:rFonts w:ascii="Times New Roman"/>
          <w:b w:val="false"/>
          <w:i w:val="false"/>
          <w:color w:val="000000"/>
          <w:sz w:val="28"/>
        </w:rPr>
        <w:t>
      Дата выдачи: "____" _____________ ______ год</w:t>
      </w:r>
    </w:p>
    <w:p>
      <w:pPr>
        <w:spacing w:after="0"/>
        <w:ind w:left="0"/>
        <w:jc w:val="both"/>
      </w:pPr>
      <w:r>
        <w:rPr>
          <w:rFonts w:ascii="Times New Roman"/>
          <w:b w:val="false"/>
          <w:i w:val="false"/>
          <w:color w:val="000000"/>
          <w:sz w:val="28"/>
        </w:rPr>
        <w:t>
      Адрес постоянного места жительства: _________________________________</w:t>
      </w:r>
    </w:p>
    <w:p>
      <w:pPr>
        <w:spacing w:after="0"/>
        <w:ind w:left="0"/>
        <w:jc w:val="both"/>
      </w:pPr>
      <w:r>
        <w:rPr>
          <w:rFonts w:ascii="Times New Roman"/>
          <w:b w:val="false"/>
          <w:i w:val="false"/>
          <w:color w:val="000000"/>
          <w:sz w:val="28"/>
        </w:rPr>
        <w:t>
      Область _____________________________________________</w:t>
      </w:r>
    </w:p>
    <w:p>
      <w:pPr>
        <w:spacing w:after="0"/>
        <w:ind w:left="0"/>
        <w:jc w:val="both"/>
      </w:pPr>
      <w:r>
        <w:rPr>
          <w:rFonts w:ascii="Times New Roman"/>
          <w:b w:val="false"/>
          <w:i w:val="false"/>
          <w:color w:val="000000"/>
          <w:sz w:val="28"/>
        </w:rPr>
        <w:t>
      город (район) _______________ село: _________________</w:t>
      </w:r>
    </w:p>
    <w:p>
      <w:pPr>
        <w:spacing w:after="0"/>
        <w:ind w:left="0"/>
        <w:jc w:val="both"/>
      </w:pPr>
      <w:r>
        <w:rPr>
          <w:rFonts w:ascii="Times New Roman"/>
          <w:b w:val="false"/>
          <w:i w:val="false"/>
          <w:color w:val="000000"/>
          <w:sz w:val="28"/>
        </w:rPr>
        <w:t>
      улица (микрорайон) ___________ дом ___ квартира _____</w:t>
      </w:r>
    </w:p>
    <w:p>
      <w:pPr>
        <w:spacing w:after="0"/>
        <w:ind w:left="0"/>
        <w:jc w:val="both"/>
      </w:pPr>
      <w:r>
        <w:rPr>
          <w:rFonts w:ascii="Times New Roman"/>
          <w:b w:val="false"/>
          <w:i w:val="false"/>
          <w:color w:val="000000"/>
          <w:sz w:val="28"/>
        </w:rPr>
        <w:t>
      Род занятий _________________________________________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w:t>
      </w:r>
    </w:p>
    <w:p>
      <w:pPr>
        <w:spacing w:after="0"/>
        <w:ind w:left="0"/>
        <w:jc w:val="both"/>
      </w:pPr>
      <w:r>
        <w:rPr>
          <w:rFonts w:ascii="Times New Roman"/>
          <w:b w:val="false"/>
          <w:i w:val="false"/>
          <w:color w:val="000000"/>
          <w:sz w:val="28"/>
        </w:rPr>
        <w:t>
      Тип счета: текущий _______ картсчет</w:t>
      </w:r>
      <w:r>
        <w:rPr>
          <w:rFonts w:ascii="Times New Roman"/>
          <w:b/>
          <w:i w:val="false"/>
          <w:color w:val="000000"/>
          <w:sz w:val="28"/>
        </w:rPr>
        <w:t xml:space="preserve"> _______________</w:t>
      </w:r>
    </w:p>
    <w:p>
      <w:pPr>
        <w:spacing w:after="0"/>
        <w:ind w:left="0"/>
        <w:jc w:val="both"/>
      </w:pPr>
      <w:r>
        <w:rPr>
          <w:rFonts w:ascii="Times New Roman"/>
          <w:b w:val="false"/>
          <w:i w:val="false"/>
          <w:color w:val="000000"/>
          <w:sz w:val="28"/>
        </w:rPr>
        <w:t>
      Прошу назначить пособие на детей. Моя семья состоит</w:t>
      </w:r>
    </w:p>
    <w:p>
      <w:pPr>
        <w:spacing w:after="0"/>
        <w:ind w:left="0"/>
        <w:jc w:val="both"/>
      </w:pPr>
      <w:r>
        <w:rPr>
          <w:rFonts w:ascii="Times New Roman"/>
          <w:b w:val="false"/>
          <w:i w:val="false"/>
          <w:color w:val="000000"/>
          <w:sz w:val="28"/>
        </w:rPr>
        <w:t>
      из___человек.</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пособия на детей до восемнадцати лет.</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p>
    <w:p>
      <w:pPr>
        <w:spacing w:after="0"/>
        <w:ind w:left="0"/>
        <w:jc w:val="both"/>
      </w:pPr>
      <w:r>
        <w:rPr>
          <w:rFonts w:ascii="Times New Roman"/>
          <w:b w:val="false"/>
          <w:i w:val="false"/>
          <w:color w:val="000000"/>
          <w:sz w:val="28"/>
        </w:rPr>
        <w:t>
      пособия, а также об изменении место жительства (в т.ч. выезд</w:t>
      </w:r>
    </w:p>
    <w:p>
      <w:pPr>
        <w:spacing w:after="0"/>
        <w:ind w:left="0"/>
        <w:jc w:val="both"/>
      </w:pPr>
      <w:r>
        <w:rPr>
          <w:rFonts w:ascii="Times New Roman"/>
          <w:b w:val="false"/>
          <w:i w:val="false"/>
          <w:color w:val="000000"/>
          <w:sz w:val="28"/>
        </w:rPr>
        <w:t>
      запределы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сообщить в уполномоченный орган в течение десяти</w:t>
      </w:r>
    </w:p>
    <w:p>
      <w:pPr>
        <w:spacing w:after="0"/>
        <w:ind w:left="0"/>
        <w:jc w:val="both"/>
      </w:pPr>
      <w:r>
        <w:rPr>
          <w:rFonts w:ascii="Times New Roman"/>
          <w:b w:val="false"/>
          <w:i w:val="false"/>
          <w:color w:val="000000"/>
          <w:sz w:val="28"/>
        </w:rPr>
        <w:t>
      рабочих дней.</w:t>
      </w:r>
    </w:p>
    <w:p>
      <w:pPr>
        <w:spacing w:after="0"/>
        <w:ind w:left="0"/>
        <w:jc w:val="both"/>
      </w:pPr>
      <w:r>
        <w:rPr>
          <w:rFonts w:ascii="Times New Roman"/>
          <w:b w:val="false"/>
          <w:i w:val="false"/>
          <w:color w:val="000000"/>
          <w:sz w:val="28"/>
        </w:rPr>
        <w:t>
      Предупрежден(а)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xml:space="preserve">
      Перечень документов приложенных к заявлению: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_________ мобильный ________Е-маil _________</w:t>
      </w:r>
    </w:p>
    <w:p>
      <w:pPr>
        <w:spacing w:after="0"/>
        <w:ind w:left="0"/>
        <w:jc w:val="both"/>
      </w:pPr>
      <w:r>
        <w:rPr>
          <w:rFonts w:ascii="Times New Roman"/>
          <w:b w:val="false"/>
          <w:i w:val="false"/>
          <w:color w:val="000000"/>
          <w:sz w:val="28"/>
        </w:rPr>
        <w:t>
      Подпись заявителя __________________</w:t>
      </w:r>
    </w:p>
    <w:p>
      <w:pPr>
        <w:spacing w:after="0"/>
        <w:ind w:left="0"/>
        <w:jc w:val="both"/>
      </w:pPr>
      <w:r>
        <w:rPr>
          <w:rFonts w:ascii="Times New Roman"/>
          <w:b w:val="false"/>
          <w:i w:val="false"/>
          <w:color w:val="000000"/>
          <w:sz w:val="28"/>
        </w:rPr>
        <w:t>
      Заявление принято "__"__________20__год. №__________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должность лица,</w:t>
      </w:r>
    </w:p>
    <w:p>
      <w:pPr>
        <w:spacing w:after="0"/>
        <w:ind w:left="0"/>
        <w:jc w:val="both"/>
      </w:pPr>
      <w:r>
        <w:rPr>
          <w:rFonts w:ascii="Times New Roman"/>
          <w:b w:val="false"/>
          <w:i w:val="false"/>
          <w:color w:val="000000"/>
          <w:sz w:val="28"/>
        </w:rPr>
        <w:t>
      принявшего документы)</w:t>
      </w:r>
    </w:p>
    <w:p>
      <w:pPr>
        <w:spacing w:after="0"/>
        <w:ind w:left="0"/>
        <w:jc w:val="both"/>
      </w:pPr>
      <w:r>
        <w:rPr>
          <w:rFonts w:ascii="Times New Roman"/>
          <w:b w:val="false"/>
          <w:i w:val="false"/>
          <w:color w:val="000000"/>
          <w:sz w:val="28"/>
        </w:rPr>
        <w:t>
      Отметка уполномоченного органа о дате приема документов от акима</w:t>
      </w:r>
    </w:p>
    <w:p>
      <w:pPr>
        <w:spacing w:after="0"/>
        <w:ind w:left="0"/>
        <w:jc w:val="both"/>
      </w:pPr>
      <w:r>
        <w:rPr>
          <w:rFonts w:ascii="Times New Roman"/>
          <w:b w:val="false"/>
          <w:i w:val="false"/>
          <w:color w:val="000000"/>
          <w:sz w:val="28"/>
        </w:rPr>
        <w:t>
      села, сельского округа "___" ________20__год</w:t>
      </w:r>
    </w:p>
    <w:p>
      <w:pPr>
        <w:spacing w:after="0"/>
        <w:ind w:left="0"/>
        <w:jc w:val="both"/>
      </w:pPr>
      <w:r>
        <w:rPr>
          <w:rFonts w:ascii="Times New Roman"/>
          <w:b w:val="false"/>
          <w:i w:val="false"/>
          <w:color w:val="000000"/>
          <w:sz w:val="28"/>
        </w:rPr>
        <w:t>
      __________ 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должность</w:t>
      </w:r>
    </w:p>
    <w:p>
      <w:pPr>
        <w:spacing w:after="0"/>
        <w:ind w:left="0"/>
        <w:jc w:val="both"/>
      </w:pPr>
      <w:r>
        <w:rPr>
          <w:rFonts w:ascii="Times New Roman"/>
          <w:b w:val="false"/>
          <w:i w:val="false"/>
          <w:color w:val="000000"/>
          <w:sz w:val="28"/>
        </w:rPr>
        <w:t>
      лица, принявшего документы)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_______фамилия, имя, отчество (при его наличии) заявителя</w:t>
      </w:r>
    </w:p>
    <w:p>
      <w:pPr>
        <w:spacing w:after="0"/>
        <w:ind w:left="0"/>
        <w:jc w:val="both"/>
      </w:pPr>
      <w:r>
        <w:rPr>
          <w:rFonts w:ascii="Times New Roman"/>
          <w:b w:val="false"/>
          <w:i w:val="false"/>
          <w:color w:val="000000"/>
          <w:sz w:val="28"/>
        </w:rPr>
        <w:t>
      __________________с прилагаемыми документами принято, дата принятия</w:t>
      </w:r>
    </w:p>
    <w:p>
      <w:pPr>
        <w:spacing w:after="0"/>
        <w:ind w:left="0"/>
        <w:jc w:val="both"/>
      </w:pPr>
      <w:r>
        <w:rPr>
          <w:rFonts w:ascii="Times New Roman"/>
          <w:b w:val="false"/>
          <w:i w:val="false"/>
          <w:color w:val="000000"/>
          <w:sz w:val="28"/>
        </w:rPr>
        <w:t>
      заявления: "____" ___________ 20 ___год (дата получения услуги (7</w:t>
      </w:r>
    </w:p>
    <w:p>
      <w:pPr>
        <w:spacing w:after="0"/>
        <w:ind w:left="0"/>
        <w:jc w:val="both"/>
      </w:pPr>
      <w:r>
        <w:rPr>
          <w:rFonts w:ascii="Times New Roman"/>
          <w:b w:val="false"/>
          <w:i w:val="false"/>
          <w:color w:val="000000"/>
          <w:sz w:val="28"/>
        </w:rPr>
        <w:t>
      (семь) рабочих дней со дня регистрации заявления и (или) электронной</w:t>
      </w:r>
    </w:p>
    <w:p>
      <w:pPr>
        <w:spacing w:after="0"/>
        <w:ind w:left="0"/>
        <w:jc w:val="both"/>
      </w:pPr>
      <w:r>
        <w:rPr>
          <w:rFonts w:ascii="Times New Roman"/>
          <w:b w:val="false"/>
          <w:i w:val="false"/>
          <w:color w:val="000000"/>
          <w:sz w:val="28"/>
        </w:rPr>
        <w:t>
      заявки в уполномоченном органе): "____" ________ 20 ___год.</w:t>
      </w:r>
    </w:p>
    <w:p>
      <w:pPr>
        <w:spacing w:after="0"/>
        <w:ind w:left="0"/>
        <w:jc w:val="both"/>
      </w:pPr>
      <w:r>
        <w:rPr>
          <w:rFonts w:ascii="Times New Roman"/>
          <w:b w:val="false"/>
          <w:i w:val="false"/>
          <w:color w:val="000000"/>
          <w:sz w:val="28"/>
        </w:rPr>
        <w:t>
      фамилия, имя, отчество (при его наличии) должность и роспись</w:t>
      </w:r>
    </w:p>
    <w:p>
      <w:pPr>
        <w:spacing w:after="0"/>
        <w:ind w:left="0"/>
        <w:jc w:val="both"/>
      </w:pPr>
      <w:r>
        <w:rPr>
          <w:rFonts w:ascii="Times New Roman"/>
          <w:b w:val="false"/>
          <w:i w:val="false"/>
          <w:color w:val="000000"/>
          <w:sz w:val="28"/>
        </w:rPr>
        <w:t>
      принявшего документы</w:t>
      </w:r>
      <w:r>
        <w:rPr>
          <w:rFonts w:ascii="Times New Roman"/>
          <w:b/>
          <w:i w:val="false"/>
          <w:color w:val="000000"/>
          <w:sz w:val="28"/>
        </w:rPr>
        <w:t xml:space="preserve"> __________________________________________</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p>
    <w:p>
      <w:pPr>
        <w:spacing w:after="0"/>
        <w:ind w:left="0"/>
        <w:jc w:val="both"/>
      </w:pPr>
      <w:r>
        <w:rPr>
          <w:rFonts w:ascii="Times New Roman"/>
          <w:b w:val="false"/>
          <w:i w:val="false"/>
          <w:color w:val="000000"/>
          <w:sz w:val="28"/>
        </w:rPr>
        <w:t>
      пособия, а также об изменении местожительства (в т.ч. выезд запределы</w:t>
      </w:r>
    </w:p>
    <w:p>
      <w:pPr>
        <w:spacing w:after="0"/>
        <w:ind w:left="0"/>
        <w:jc w:val="both"/>
      </w:pPr>
      <w:r>
        <w:rPr>
          <w:rFonts w:ascii="Times New Roman"/>
          <w:b w:val="false"/>
          <w:i w:val="false"/>
          <w:color w:val="000000"/>
          <w:sz w:val="28"/>
        </w:rPr>
        <w:t>
      Республики Казахстан), анкетных данных, банковских реквизитов</w:t>
      </w:r>
    </w:p>
    <w:p>
      <w:pPr>
        <w:spacing w:after="0"/>
        <w:ind w:left="0"/>
        <w:jc w:val="both"/>
      </w:pPr>
      <w:r>
        <w:rPr>
          <w:rFonts w:ascii="Times New Roman"/>
          <w:b w:val="false"/>
          <w:i w:val="false"/>
          <w:color w:val="000000"/>
          <w:sz w:val="28"/>
        </w:rPr>
        <w:t>
      обязуюсь сообщить в уполномоченный орган в течение десяти рабочих</w:t>
      </w:r>
    </w:p>
    <w:p>
      <w:pPr>
        <w:spacing w:after="0"/>
        <w:ind w:left="0"/>
        <w:jc w:val="both"/>
      </w:pPr>
      <w:r>
        <w:rPr>
          <w:rFonts w:ascii="Times New Roman"/>
          <w:b w:val="false"/>
          <w:i w:val="false"/>
          <w:color w:val="000000"/>
          <w:sz w:val="28"/>
        </w:rPr>
        <w:t>
      дней.</w:t>
      </w:r>
    </w:p>
    <w:p>
      <w:pPr>
        <w:spacing w:after="0"/>
        <w:ind w:left="0"/>
        <w:jc w:val="both"/>
      </w:pPr>
      <w:r>
        <w:rPr>
          <w:rFonts w:ascii="Times New Roman"/>
          <w:b w:val="false"/>
          <w:i w:val="false"/>
          <w:color w:val="000000"/>
          <w:sz w:val="28"/>
        </w:rPr>
        <w:t>
      Предупрежден(а)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государственного пособия</w:t>
            </w:r>
            <w:r>
              <w:br/>
            </w:r>
            <w:r>
              <w:rPr>
                <w:rFonts w:ascii="Times New Roman"/>
                <w:b w:val="false"/>
                <w:i w:val="false"/>
                <w:color w:val="000000"/>
                <w:sz w:val="20"/>
              </w:rPr>
              <w:t>на детей до восемнадцати лет"</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 Регистрационный номер семьи</w:t>
      </w:r>
    </w:p>
    <w:p>
      <w:pPr>
        <w:spacing w:after="0"/>
        <w:ind w:left="0"/>
        <w:jc w:val="both"/>
      </w:pPr>
      <w:r>
        <w:rPr>
          <w:rFonts w:ascii="Times New Roman"/>
          <w:b w:val="false"/>
          <w:i w:val="false"/>
          <w:color w:val="000000"/>
          <w:sz w:val="28"/>
        </w:rPr>
        <w:t>
      Сведения о составе семьи заявителя</w:t>
      </w:r>
    </w:p>
    <w:p>
      <w:pPr>
        <w:spacing w:after="0"/>
        <w:ind w:left="0"/>
        <w:jc w:val="both"/>
      </w:pPr>
      <w:r>
        <w:rPr>
          <w:rFonts w:ascii="Times New Roman"/>
          <w:b w:val="false"/>
          <w:i w:val="false"/>
          <w:color w:val="000000"/>
          <w:sz w:val="28"/>
        </w:rPr>
        <w:t>
      ________________________      ____________________________</w:t>
      </w:r>
    </w:p>
    <w:p>
      <w:pPr>
        <w:spacing w:after="0"/>
        <w:ind w:left="0"/>
        <w:jc w:val="both"/>
      </w:pPr>
      <w:r>
        <w:rPr>
          <w:rFonts w:ascii="Times New Roman"/>
          <w:b w:val="false"/>
          <w:i w:val="false"/>
          <w:color w:val="000000"/>
          <w:sz w:val="28"/>
        </w:rPr>
        <w:t>
      (фамилия, имя, отчество        (домашний адрес, тел.)</w:t>
      </w:r>
    </w:p>
    <w:p>
      <w:pPr>
        <w:spacing w:after="0"/>
        <w:ind w:left="0"/>
        <w:jc w:val="both"/>
      </w:pPr>
      <w:r>
        <w:rPr>
          <w:rFonts w:ascii="Times New Roman"/>
          <w:b w:val="false"/>
          <w:i w:val="false"/>
          <w:color w:val="000000"/>
          <w:sz w:val="28"/>
        </w:rPr>
        <w:t>
      (при его наличии)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509"/>
        <w:gridCol w:w="4229"/>
        <w:gridCol w:w="1466"/>
        <w:gridCol w:w="1147"/>
        <w:gridCol w:w="1467"/>
        <w:gridCol w:w="1467"/>
        <w:gridCol w:w="830"/>
      </w:tblGrid>
      <w:tr>
        <w:trPr>
          <w:trHeight w:val="3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проживания по регистрации</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фактического места проживания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______________Дата"___" _________ 20 ____ год</w:t>
      </w:r>
    </w:p>
    <w:p>
      <w:pPr>
        <w:spacing w:after="0"/>
        <w:ind w:left="0"/>
        <w:jc w:val="both"/>
      </w:pPr>
      <w:r>
        <w:rPr>
          <w:rFonts w:ascii="Times New Roman"/>
          <w:b w:val="false"/>
          <w:i w:val="false"/>
          <w:color w:val="000000"/>
          <w:sz w:val="28"/>
        </w:rPr>
        <w:t>
      Сведения о составе семьи заявителя проверены мною и подтверждаются на</w:t>
      </w:r>
    </w:p>
    <w:p>
      <w:pPr>
        <w:spacing w:after="0"/>
        <w:ind w:left="0"/>
        <w:jc w:val="both"/>
      </w:pPr>
      <w:r>
        <w:rPr>
          <w:rFonts w:ascii="Times New Roman"/>
          <w:b w:val="false"/>
          <w:i w:val="false"/>
          <w:color w:val="000000"/>
          <w:sz w:val="28"/>
        </w:rPr>
        <w:t>
      основании Акта обследования материального положения заявителя</w:t>
      </w:r>
    </w:p>
    <w:p>
      <w:pPr>
        <w:spacing w:after="0"/>
        <w:ind w:left="0"/>
        <w:jc w:val="both"/>
      </w:pPr>
      <w:r>
        <w:rPr>
          <w:rFonts w:ascii="Times New Roman"/>
          <w:b w:val="false"/>
          <w:i w:val="false"/>
          <w:color w:val="000000"/>
          <w:sz w:val="28"/>
        </w:rPr>
        <w:t>
      (семьи), проведенного от "__"_______20__ года.</w:t>
      </w:r>
    </w:p>
    <w:p>
      <w:pPr>
        <w:spacing w:after="0"/>
        <w:ind w:left="0"/>
        <w:jc w:val="both"/>
      </w:pPr>
      <w:r>
        <w:rPr>
          <w:rFonts w:ascii="Times New Roman"/>
          <w:b w:val="false"/>
          <w:i w:val="false"/>
          <w:color w:val="000000"/>
          <w:sz w:val="28"/>
        </w:rPr>
        <w:t>
      Фамилия, имя, отчество (при его наличии) члена участковой комиссии</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государственного пособия</w:t>
            </w:r>
            <w:r>
              <w:br/>
            </w:r>
            <w:r>
              <w:rPr>
                <w:rFonts w:ascii="Times New Roman"/>
                <w:b w:val="false"/>
                <w:i w:val="false"/>
                <w:color w:val="000000"/>
                <w:sz w:val="20"/>
              </w:rPr>
              <w:t>на детей до восемнадцати лет"</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 Регистрационный номер семьи</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 полученных доходах членов семьи заявителя</w:t>
      </w:r>
    </w:p>
    <w:p>
      <w:pPr>
        <w:spacing w:after="0"/>
        <w:ind w:left="0"/>
        <w:jc w:val="both"/>
      </w:pPr>
      <w:r>
        <w:rPr>
          <w:rFonts w:ascii="Times New Roman"/>
          <w:b w:val="false"/>
          <w:i w:val="false"/>
          <w:color w:val="000000"/>
          <w:sz w:val="28"/>
        </w:rPr>
        <w:t>
                          в _______ квартале 20__ года</w:t>
      </w:r>
    </w:p>
    <w:p>
      <w:pPr>
        <w:spacing w:after="0"/>
        <w:ind w:left="0"/>
        <w:jc w:val="both"/>
      </w:pPr>
      <w:r>
        <w:rPr>
          <w:rFonts w:ascii="Times New Roman"/>
          <w:b w:val="false"/>
          <w:i w:val="false"/>
          <w:color w:val="000000"/>
          <w:sz w:val="28"/>
        </w:rPr>
        <w:t>
      _________________________________   _____________________________</w:t>
      </w:r>
    </w:p>
    <w:p>
      <w:pPr>
        <w:spacing w:after="0"/>
        <w:ind w:left="0"/>
        <w:jc w:val="both"/>
      </w:pPr>
      <w:r>
        <w:rPr>
          <w:rFonts w:ascii="Times New Roman"/>
          <w:b w:val="false"/>
          <w:i w:val="false"/>
          <w:color w:val="000000"/>
          <w:sz w:val="28"/>
        </w:rPr>
        <w:t>
      (фамилия, имя, отчество (при его     (домашний адрес, тел.)</w:t>
      </w:r>
    </w:p>
    <w:p>
      <w:pPr>
        <w:spacing w:after="0"/>
        <w:ind w:left="0"/>
        <w:jc w:val="both"/>
      </w:pPr>
      <w:r>
        <w:rPr>
          <w:rFonts w:ascii="Times New Roman"/>
          <w:b w:val="false"/>
          <w:i w:val="false"/>
          <w:color w:val="000000"/>
          <w:sz w:val="28"/>
        </w:rPr>
        <w:t xml:space="preserve">
      наличии) заявителя)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3146"/>
        <w:gridCol w:w="4097"/>
        <w:gridCol w:w="854"/>
        <w:gridCol w:w="854"/>
        <w:gridCol w:w="854"/>
        <w:gridCol w:w="379"/>
        <w:gridCol w:w="379"/>
        <w:gridCol w:w="855"/>
      </w:tblGrid>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 деятельности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дохода</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Предупрежден (а) об ответственности за предоставление ложной</w:t>
      </w:r>
    </w:p>
    <w:p>
      <w:pPr>
        <w:spacing w:after="0"/>
        <w:ind w:left="0"/>
        <w:jc w:val="both"/>
      </w:pPr>
      <w:r>
        <w:rPr>
          <w:rFonts w:ascii="Times New Roman"/>
          <w:b w:val="false"/>
          <w:i w:val="false"/>
          <w:color w:val="000000"/>
          <w:sz w:val="28"/>
        </w:rPr>
        <w:t>
      информации и недостоверных (поддельных) документов.</w:t>
      </w:r>
    </w:p>
    <w:p>
      <w:pPr>
        <w:spacing w:after="0"/>
        <w:ind w:left="0"/>
        <w:jc w:val="both"/>
      </w:pPr>
      <w:r>
        <w:rPr>
          <w:rFonts w:ascii="Times New Roman"/>
          <w:b w:val="false"/>
          <w:i w:val="false"/>
          <w:color w:val="000000"/>
          <w:sz w:val="28"/>
        </w:rPr>
        <w:t>
      *Для документального подтверждения сумм доходов прилагаются справки о</w:t>
      </w:r>
    </w:p>
    <w:p>
      <w:pPr>
        <w:spacing w:after="0"/>
        <w:ind w:left="0"/>
        <w:jc w:val="both"/>
      </w:pPr>
      <w:r>
        <w:rPr>
          <w:rFonts w:ascii="Times New Roman"/>
          <w:b w:val="false"/>
          <w:i w:val="false"/>
          <w:color w:val="000000"/>
          <w:sz w:val="28"/>
        </w:rPr>
        <w:t>
      полученных доходах членов семьи заявителя.</w:t>
      </w:r>
    </w:p>
    <w:p>
      <w:pPr>
        <w:spacing w:after="0"/>
        <w:ind w:left="0"/>
        <w:jc w:val="both"/>
      </w:pPr>
      <w:r>
        <w:rPr>
          <w:rFonts w:ascii="Times New Roman"/>
          <w:b w:val="false"/>
          <w:i w:val="false"/>
          <w:color w:val="000000"/>
          <w:sz w:val="28"/>
        </w:rPr>
        <w:t>
      Подпись заявителя __________________</w:t>
      </w:r>
    </w:p>
    <w:p>
      <w:pPr>
        <w:spacing w:after="0"/>
        <w:ind w:left="0"/>
        <w:jc w:val="both"/>
      </w:pPr>
      <w:r>
        <w:rPr>
          <w:rFonts w:ascii="Times New Roman"/>
          <w:b w:val="false"/>
          <w:i w:val="false"/>
          <w:color w:val="000000"/>
          <w:sz w:val="28"/>
        </w:rPr>
        <w:t>
      Дата "____" _____________ 20 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государственного пособия</w:t>
            </w:r>
            <w:r>
              <w:br/>
            </w:r>
            <w:r>
              <w:rPr>
                <w:rFonts w:ascii="Times New Roman"/>
                <w:b w:val="false"/>
                <w:i w:val="false"/>
                <w:color w:val="000000"/>
                <w:sz w:val="20"/>
              </w:rPr>
              <w:t>на детей до восемнадцати лет"</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 наличии личного подсобного хозяйств</w:t>
      </w:r>
    </w:p>
    <w:p>
      <w:pPr>
        <w:spacing w:after="0"/>
        <w:ind w:left="0"/>
        <w:jc w:val="both"/>
      </w:pPr>
      <w:r>
        <w:rPr>
          <w:rFonts w:ascii="Times New Roman"/>
          <w:b w:val="false"/>
          <w:i w:val="false"/>
          <w:color w:val="000000"/>
          <w:sz w:val="28"/>
        </w:rPr>
        <w:t>
      (для расчета доходов)</w:t>
      </w:r>
    </w:p>
    <w:p>
      <w:pPr>
        <w:spacing w:after="0"/>
        <w:ind w:left="0"/>
        <w:jc w:val="both"/>
      </w:pPr>
      <w:r>
        <w:rPr>
          <w:rFonts w:ascii="Times New Roman"/>
          <w:b w:val="false"/>
          <w:i w:val="false"/>
          <w:color w:val="000000"/>
          <w:sz w:val="28"/>
        </w:rPr>
        <w:t>
      ________________________________   _______________________________</w:t>
      </w:r>
    </w:p>
    <w:p>
      <w:pPr>
        <w:spacing w:after="0"/>
        <w:ind w:left="0"/>
        <w:jc w:val="both"/>
      </w:pPr>
      <w:r>
        <w:rPr>
          <w:rFonts w:ascii="Times New Roman"/>
          <w:b w:val="false"/>
          <w:i w:val="false"/>
          <w:color w:val="000000"/>
          <w:sz w:val="28"/>
        </w:rPr>
        <w:t>
      (фамилия, имя, отчество (при его     (домашний адрес, тел.)</w:t>
      </w:r>
    </w:p>
    <w:p>
      <w:pPr>
        <w:spacing w:after="0"/>
        <w:ind w:left="0"/>
        <w:jc w:val="both"/>
      </w:pPr>
      <w:r>
        <w:rPr>
          <w:rFonts w:ascii="Times New Roman"/>
          <w:b w:val="false"/>
          <w:i w:val="false"/>
          <w:color w:val="000000"/>
          <w:sz w:val="28"/>
        </w:rPr>
        <w:t>
      наличии)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2831"/>
        <w:gridCol w:w="3154"/>
        <w:gridCol w:w="652"/>
        <w:gridCol w:w="2149"/>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изм.</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животные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коровы, быки</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кобылы, жеребцы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в т.ч. приусадебный</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Верблюдицы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земельная</w:t>
            </w:r>
          </w:p>
          <w:p>
            <w:pPr>
              <w:spacing w:after="20"/>
              <w:ind w:left="20"/>
              <w:jc w:val="both"/>
            </w:pPr>
            <w:r>
              <w:rPr>
                <w:rFonts w:ascii="Times New Roman"/>
                <w:b w:val="false"/>
                <w:i w:val="false"/>
                <w:color w:val="000000"/>
                <w:sz w:val="20"/>
              </w:rPr>
              <w:t>
доля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пай (год выдачи)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утки, гуси</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w:t>
      </w:r>
    </w:p>
    <w:p>
      <w:pPr>
        <w:spacing w:after="0"/>
        <w:ind w:left="0"/>
        <w:jc w:val="both"/>
      </w:pPr>
      <w:r>
        <w:rPr>
          <w:rFonts w:ascii="Times New Roman"/>
          <w:b w:val="false"/>
          <w:i w:val="false"/>
          <w:color w:val="000000"/>
          <w:sz w:val="28"/>
        </w:rPr>
        <w:t>
      Дата "___" ____________ 20 __ год</w:t>
      </w:r>
    </w:p>
    <w:p>
      <w:pPr>
        <w:spacing w:after="0"/>
        <w:ind w:left="0"/>
        <w:jc w:val="both"/>
      </w:pPr>
      <w:r>
        <w:rPr>
          <w:rFonts w:ascii="Times New Roman"/>
          <w:b w:val="false"/>
          <w:i w:val="false"/>
          <w:color w:val="000000"/>
          <w:sz w:val="28"/>
        </w:rPr>
        <w:t>
      фамилия, имя, отчество (при его наличии) акима поселка, села,</w:t>
      </w:r>
    </w:p>
    <w:p>
      <w:pPr>
        <w:spacing w:after="0"/>
        <w:ind w:left="0"/>
        <w:jc w:val="both"/>
      </w:pPr>
      <w:r>
        <w:rPr>
          <w:rFonts w:ascii="Times New Roman"/>
          <w:b w:val="false"/>
          <w:i w:val="false"/>
          <w:color w:val="000000"/>
          <w:sz w:val="28"/>
        </w:rPr>
        <w:t>
      сельского округа или</w:t>
      </w:r>
    </w:p>
    <w:p>
      <w:pPr>
        <w:spacing w:after="0"/>
        <w:ind w:left="0"/>
        <w:jc w:val="both"/>
      </w:pPr>
      <w:r>
        <w:rPr>
          <w:rFonts w:ascii="Times New Roman"/>
          <w:b w:val="false"/>
          <w:i w:val="false"/>
          <w:color w:val="000000"/>
          <w:sz w:val="28"/>
        </w:rPr>
        <w:t>
      иного должностного лица органа,</w:t>
      </w:r>
    </w:p>
    <w:p>
      <w:pPr>
        <w:spacing w:after="0"/>
        <w:ind w:left="0"/>
        <w:jc w:val="both"/>
      </w:pPr>
      <w:r>
        <w:rPr>
          <w:rFonts w:ascii="Times New Roman"/>
          <w:b w:val="false"/>
          <w:i w:val="false"/>
          <w:color w:val="000000"/>
          <w:sz w:val="28"/>
        </w:rPr>
        <w:t>
      уполномоченного подписывать</w:t>
      </w:r>
    </w:p>
    <w:p>
      <w:pPr>
        <w:spacing w:after="0"/>
        <w:ind w:left="0"/>
        <w:jc w:val="both"/>
      </w:pPr>
      <w:r>
        <w:rPr>
          <w:rFonts w:ascii="Times New Roman"/>
          <w:b w:val="false"/>
          <w:i w:val="false"/>
          <w:color w:val="000000"/>
          <w:sz w:val="28"/>
        </w:rPr>
        <w:t>
      сведения о размере личного</w:t>
      </w:r>
    </w:p>
    <w:p>
      <w:pPr>
        <w:spacing w:after="0"/>
        <w:ind w:left="0"/>
        <w:jc w:val="both"/>
      </w:pPr>
      <w:r>
        <w:rPr>
          <w:rFonts w:ascii="Times New Roman"/>
          <w:b w:val="false"/>
          <w:i w:val="false"/>
          <w:color w:val="000000"/>
          <w:sz w:val="28"/>
        </w:rPr>
        <w:t>
      подсобного хозяйства ________________ __________________</w:t>
      </w:r>
    </w:p>
    <w:p>
      <w:pPr>
        <w:spacing w:after="0"/>
        <w:ind w:left="0"/>
        <w:jc w:val="both"/>
      </w:pPr>
      <w:r>
        <w:rPr>
          <w:rFonts w:ascii="Times New Roman"/>
          <w:b w:val="false"/>
          <w:i w:val="false"/>
          <w:color w:val="000000"/>
          <w:sz w:val="28"/>
        </w:rPr>
        <w:t>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государственного пособия</w:t>
            </w:r>
            <w:r>
              <w:br/>
            </w:r>
            <w:r>
              <w:rPr>
                <w:rFonts w:ascii="Times New Roman"/>
                <w:b w:val="false"/>
                <w:i w:val="false"/>
                <w:color w:val="000000"/>
                <w:sz w:val="20"/>
              </w:rPr>
              <w:t>на детей до восемнадцати лет"</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для назначения пособия</w:t>
      </w:r>
    </w:p>
    <w:p>
      <w:pPr>
        <w:spacing w:after="0"/>
        <w:ind w:left="0"/>
        <w:jc w:val="both"/>
      </w:pPr>
      <w:r>
        <w:rPr>
          <w:rFonts w:ascii="Times New Roman"/>
          <w:b w:val="false"/>
          <w:i w:val="false"/>
          <w:color w:val="000000"/>
          <w:sz w:val="28"/>
        </w:rPr>
        <w:t>
      на детей до восемнадцати лет</w:t>
      </w:r>
    </w:p>
    <w:p>
      <w:pPr>
        <w:spacing w:after="0"/>
        <w:ind w:left="0"/>
        <w:jc w:val="both"/>
      </w:pPr>
      <w:r>
        <w:rPr>
          <w:rFonts w:ascii="Times New Roman"/>
          <w:b w:val="false"/>
          <w:i w:val="false"/>
          <w:color w:val="000000"/>
          <w:sz w:val="28"/>
        </w:rPr>
        <w:t>
      Уполномоченный орган по назначению</w:t>
      </w:r>
    </w:p>
    <w:p>
      <w:pPr>
        <w:spacing w:after="0"/>
        <w:ind w:left="0"/>
        <w:jc w:val="both"/>
      </w:pPr>
      <w:r>
        <w:rPr>
          <w:rFonts w:ascii="Times New Roman"/>
          <w:b w:val="false"/>
          <w:i w:val="false"/>
          <w:color w:val="000000"/>
          <w:sz w:val="28"/>
        </w:rPr>
        <w:t>
      и выплате пособия на детей</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(населенный пункт, район, область)</w:t>
      </w:r>
    </w:p>
    <w:p>
      <w:pPr>
        <w:spacing w:after="0"/>
        <w:ind w:left="0"/>
        <w:jc w:val="both"/>
      </w:pPr>
      <w:r>
        <w:rPr>
          <w:rFonts w:ascii="Times New Roman"/>
          <w:b w:val="false"/>
          <w:i w:val="false"/>
          <w:color w:val="000000"/>
          <w:sz w:val="28"/>
        </w:rPr>
        <w:t>
      ________ Регистрационный номер семьи</w:t>
      </w:r>
    </w:p>
    <w:p>
      <w:pPr>
        <w:spacing w:after="0"/>
        <w:ind w:left="0"/>
        <w:jc w:val="both"/>
      </w:pPr>
      <w:r>
        <w:rPr>
          <w:rFonts w:ascii="Times New Roman"/>
          <w:b w:val="false"/>
          <w:i w:val="false"/>
          <w:color w:val="000000"/>
          <w:sz w:val="28"/>
        </w:rPr>
        <w:t>
      Сведения о заявителе (отметить галочкой): родитель __опекун</w:t>
      </w:r>
    </w:p>
    <w:p>
      <w:pPr>
        <w:spacing w:after="0"/>
        <w:ind w:left="0"/>
        <w:jc w:val="both"/>
      </w:pPr>
      <w:r>
        <w:rPr>
          <w:rFonts w:ascii="Times New Roman"/>
          <w:b w:val="false"/>
          <w:i w:val="false"/>
          <w:color w:val="000000"/>
          <w:sz w:val="28"/>
        </w:rPr>
        <w:t>
      (попечитель)</w:t>
      </w:r>
    </w:p>
    <w:p>
      <w:pPr>
        <w:spacing w:after="0"/>
        <w:ind w:left="0"/>
        <w:jc w:val="both"/>
      </w:pPr>
      <w:r>
        <w:rPr>
          <w:rFonts w:ascii="Times New Roman"/>
          <w:b w:val="false"/>
          <w:i w:val="false"/>
          <w:color w:val="000000"/>
          <w:sz w:val="28"/>
        </w:rPr>
        <w:t>
      ИИН: ___________________________</w:t>
      </w:r>
    </w:p>
    <w:p>
      <w:pPr>
        <w:spacing w:after="0"/>
        <w:ind w:left="0"/>
        <w:jc w:val="both"/>
      </w:pPr>
      <w:r>
        <w:rPr>
          <w:rFonts w:ascii="Times New Roman"/>
          <w:b w:val="false"/>
          <w:i w:val="false"/>
          <w:color w:val="000000"/>
          <w:sz w:val="28"/>
        </w:rPr>
        <w:t>
      фамилия, имя, отчество (при его наличии) заявителя:__________________</w:t>
      </w:r>
    </w:p>
    <w:p>
      <w:pPr>
        <w:spacing w:after="0"/>
        <w:ind w:left="0"/>
        <w:jc w:val="both"/>
      </w:pPr>
      <w:r>
        <w:rPr>
          <w:rFonts w:ascii="Times New Roman"/>
          <w:b w:val="false"/>
          <w:i w:val="false"/>
          <w:color w:val="000000"/>
          <w:sz w:val="28"/>
        </w:rPr>
        <w:t>
      Дата рождения: "____" _____________ ______ год</w:t>
      </w:r>
    </w:p>
    <w:p>
      <w:pPr>
        <w:spacing w:after="0"/>
        <w:ind w:left="0"/>
        <w:jc w:val="both"/>
      </w:pPr>
      <w:r>
        <w:rPr>
          <w:rFonts w:ascii="Times New Roman"/>
          <w:b w:val="false"/>
          <w:i w:val="false"/>
          <w:color w:val="000000"/>
          <w:sz w:val="28"/>
        </w:rPr>
        <w:t>
      Вид документа удостоверяющего личность: _____________________________</w:t>
      </w:r>
    </w:p>
    <w:p>
      <w:pPr>
        <w:spacing w:after="0"/>
        <w:ind w:left="0"/>
        <w:jc w:val="both"/>
      </w:pPr>
      <w:r>
        <w:rPr>
          <w:rFonts w:ascii="Times New Roman"/>
          <w:b w:val="false"/>
          <w:i w:val="false"/>
          <w:color w:val="000000"/>
          <w:sz w:val="28"/>
        </w:rPr>
        <w:t>
      Серия документа: _____ Номер документа: ___________ Кем выдан: ______</w:t>
      </w:r>
    </w:p>
    <w:p>
      <w:pPr>
        <w:spacing w:after="0"/>
        <w:ind w:left="0"/>
        <w:jc w:val="both"/>
      </w:pPr>
      <w:r>
        <w:rPr>
          <w:rFonts w:ascii="Times New Roman"/>
          <w:b w:val="false"/>
          <w:i w:val="false"/>
          <w:color w:val="000000"/>
          <w:sz w:val="28"/>
        </w:rPr>
        <w:t>
      Дата выдачи: "____" _____________ ______ год</w:t>
      </w:r>
    </w:p>
    <w:p>
      <w:pPr>
        <w:spacing w:after="0"/>
        <w:ind w:left="0"/>
        <w:jc w:val="both"/>
      </w:pPr>
      <w:r>
        <w:rPr>
          <w:rFonts w:ascii="Times New Roman"/>
          <w:b w:val="false"/>
          <w:i w:val="false"/>
          <w:color w:val="000000"/>
          <w:sz w:val="28"/>
        </w:rPr>
        <w:t>
      Адрес постоянного места жительства: ________________________________</w:t>
      </w:r>
    </w:p>
    <w:p>
      <w:pPr>
        <w:spacing w:after="0"/>
        <w:ind w:left="0"/>
        <w:jc w:val="both"/>
      </w:pPr>
      <w:r>
        <w:rPr>
          <w:rFonts w:ascii="Times New Roman"/>
          <w:b w:val="false"/>
          <w:i w:val="false"/>
          <w:color w:val="000000"/>
          <w:sz w:val="28"/>
        </w:rPr>
        <w:t>
      Область _____________________________________________</w:t>
      </w:r>
    </w:p>
    <w:p>
      <w:pPr>
        <w:spacing w:after="0"/>
        <w:ind w:left="0"/>
        <w:jc w:val="both"/>
      </w:pPr>
      <w:r>
        <w:rPr>
          <w:rFonts w:ascii="Times New Roman"/>
          <w:b w:val="false"/>
          <w:i w:val="false"/>
          <w:color w:val="000000"/>
          <w:sz w:val="28"/>
        </w:rPr>
        <w:t>
      город (район) _______________ село: _________________</w:t>
      </w:r>
    </w:p>
    <w:p>
      <w:pPr>
        <w:spacing w:after="0"/>
        <w:ind w:left="0"/>
        <w:jc w:val="both"/>
      </w:pPr>
      <w:r>
        <w:rPr>
          <w:rFonts w:ascii="Times New Roman"/>
          <w:b w:val="false"/>
          <w:i w:val="false"/>
          <w:color w:val="000000"/>
          <w:sz w:val="28"/>
        </w:rPr>
        <w:t>
      улица (микрорайон) ___________ дом ___ квартира _____</w:t>
      </w:r>
    </w:p>
    <w:p>
      <w:pPr>
        <w:spacing w:after="0"/>
        <w:ind w:left="0"/>
        <w:jc w:val="both"/>
      </w:pPr>
      <w:r>
        <w:rPr>
          <w:rFonts w:ascii="Times New Roman"/>
          <w:b w:val="false"/>
          <w:i w:val="false"/>
          <w:color w:val="000000"/>
          <w:sz w:val="28"/>
        </w:rPr>
        <w:t>
      Род занятий _________________________________________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w:t>
      </w:r>
    </w:p>
    <w:p>
      <w:pPr>
        <w:spacing w:after="0"/>
        <w:ind w:left="0"/>
        <w:jc w:val="both"/>
      </w:pPr>
      <w:r>
        <w:rPr>
          <w:rFonts w:ascii="Times New Roman"/>
          <w:b w:val="false"/>
          <w:i w:val="false"/>
          <w:color w:val="000000"/>
          <w:sz w:val="28"/>
        </w:rPr>
        <w:t>
      банковский счет № _________________________</w:t>
      </w:r>
    </w:p>
    <w:p>
      <w:pPr>
        <w:spacing w:after="0"/>
        <w:ind w:left="0"/>
        <w:jc w:val="both"/>
      </w:pPr>
      <w:r>
        <w:rPr>
          <w:rFonts w:ascii="Times New Roman"/>
          <w:b w:val="false"/>
          <w:i w:val="false"/>
          <w:color w:val="000000"/>
          <w:sz w:val="28"/>
        </w:rPr>
        <w:t>
      Тип счета: текущий _______ картсчет ______</w:t>
      </w:r>
    </w:p>
    <w:p>
      <w:pPr>
        <w:spacing w:after="0"/>
        <w:ind w:left="0"/>
        <w:jc w:val="both"/>
      </w:pPr>
      <w:r>
        <w:rPr>
          <w:rFonts w:ascii="Times New Roman"/>
          <w:b w:val="false"/>
          <w:i w:val="false"/>
          <w:color w:val="000000"/>
          <w:sz w:val="28"/>
        </w:rPr>
        <w:t>
      Прошу назначить пособие на детей. Моя семья состоит из</w:t>
      </w:r>
    </w:p>
    <w:p>
      <w:pPr>
        <w:spacing w:after="0"/>
        <w:ind w:left="0"/>
        <w:jc w:val="both"/>
      </w:pPr>
      <w:r>
        <w:rPr>
          <w:rFonts w:ascii="Times New Roman"/>
          <w:b w:val="false"/>
          <w:i w:val="false"/>
          <w:color w:val="000000"/>
          <w:sz w:val="28"/>
        </w:rPr>
        <w:t>
      ___человек.</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пособия на детей до восемнадцати лет.</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p>
    <w:p>
      <w:pPr>
        <w:spacing w:after="0"/>
        <w:ind w:left="0"/>
        <w:jc w:val="both"/>
      </w:pPr>
      <w:r>
        <w:rPr>
          <w:rFonts w:ascii="Times New Roman"/>
          <w:b w:val="false"/>
          <w:i w:val="false"/>
          <w:color w:val="000000"/>
          <w:sz w:val="28"/>
        </w:rPr>
        <w:t>
      пособия, а также об изменении место жительства (в т.ч. выезд</w:t>
      </w:r>
    </w:p>
    <w:p>
      <w:pPr>
        <w:spacing w:after="0"/>
        <w:ind w:left="0"/>
        <w:jc w:val="both"/>
      </w:pPr>
      <w:r>
        <w:rPr>
          <w:rFonts w:ascii="Times New Roman"/>
          <w:b w:val="false"/>
          <w:i w:val="false"/>
          <w:color w:val="000000"/>
          <w:sz w:val="28"/>
        </w:rPr>
        <w:t>
      за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сообщить в уполномоченный орган в течение десяти</w:t>
      </w:r>
    </w:p>
    <w:p>
      <w:pPr>
        <w:spacing w:after="0"/>
        <w:ind w:left="0"/>
        <w:jc w:val="both"/>
      </w:pPr>
      <w:r>
        <w:rPr>
          <w:rFonts w:ascii="Times New Roman"/>
          <w:b w:val="false"/>
          <w:i w:val="false"/>
          <w:color w:val="000000"/>
          <w:sz w:val="28"/>
        </w:rPr>
        <w:t>
      рабочих дней.</w:t>
      </w:r>
    </w:p>
    <w:p>
      <w:pPr>
        <w:spacing w:after="0"/>
        <w:ind w:left="0"/>
        <w:jc w:val="both"/>
      </w:pPr>
      <w:r>
        <w:rPr>
          <w:rFonts w:ascii="Times New Roman"/>
          <w:b w:val="false"/>
          <w:i w:val="false"/>
          <w:color w:val="000000"/>
          <w:sz w:val="28"/>
        </w:rPr>
        <w:t>
      Предупрежден(а)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_________ мобильный ________Е-маil _________</w:t>
      </w:r>
    </w:p>
    <w:p>
      <w:pPr>
        <w:spacing w:after="0"/>
        <w:ind w:left="0"/>
        <w:jc w:val="both"/>
      </w:pPr>
      <w:r>
        <w:rPr>
          <w:rFonts w:ascii="Times New Roman"/>
          <w:b w:val="false"/>
          <w:i w:val="false"/>
          <w:color w:val="000000"/>
          <w:sz w:val="28"/>
        </w:rPr>
        <w:t>
      Подпись заявителя __________________</w:t>
      </w:r>
    </w:p>
    <w:p>
      <w:pPr>
        <w:spacing w:after="0"/>
        <w:ind w:left="0"/>
        <w:jc w:val="both"/>
      </w:pPr>
      <w:r>
        <w:rPr>
          <w:rFonts w:ascii="Times New Roman"/>
          <w:b w:val="false"/>
          <w:i w:val="false"/>
          <w:color w:val="000000"/>
          <w:sz w:val="28"/>
        </w:rPr>
        <w:t>
      Заявление принято "__"__________20__год.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должность лица,</w:t>
      </w:r>
    </w:p>
    <w:p>
      <w:pPr>
        <w:spacing w:after="0"/>
        <w:ind w:left="0"/>
        <w:jc w:val="both"/>
      </w:pPr>
      <w:r>
        <w:rPr>
          <w:rFonts w:ascii="Times New Roman"/>
          <w:b w:val="false"/>
          <w:i w:val="false"/>
          <w:color w:val="000000"/>
          <w:sz w:val="28"/>
        </w:rPr>
        <w:t>
      принявшего документы)</w:t>
      </w:r>
    </w:p>
    <w:p>
      <w:pPr>
        <w:spacing w:after="0"/>
        <w:ind w:left="0"/>
        <w:jc w:val="both"/>
      </w:pPr>
      <w:r>
        <w:rPr>
          <w:rFonts w:ascii="Times New Roman"/>
          <w:b w:val="false"/>
          <w:i w:val="false"/>
          <w:color w:val="000000"/>
          <w:sz w:val="28"/>
        </w:rPr>
        <w:t>
      Отметка уполномоченного органа о дате приема документов от</w:t>
      </w:r>
    </w:p>
    <w:p>
      <w:pPr>
        <w:spacing w:after="0"/>
        <w:ind w:left="0"/>
        <w:jc w:val="both"/>
      </w:pPr>
      <w:r>
        <w:rPr>
          <w:rFonts w:ascii="Times New Roman"/>
          <w:b w:val="false"/>
          <w:i w:val="false"/>
          <w:color w:val="000000"/>
          <w:sz w:val="28"/>
        </w:rPr>
        <w:t>
      акима села, сельского округа "___" ________20__год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должность лица,</w:t>
      </w:r>
    </w:p>
    <w:p>
      <w:pPr>
        <w:spacing w:after="0"/>
        <w:ind w:left="0"/>
        <w:jc w:val="both"/>
      </w:pPr>
      <w:r>
        <w:rPr>
          <w:rFonts w:ascii="Times New Roman"/>
          <w:b w:val="false"/>
          <w:i w:val="false"/>
          <w:color w:val="000000"/>
          <w:sz w:val="28"/>
        </w:rPr>
        <w:t>
      принявшего документы)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_______фамилия, имя, отчество (при его наличии)</w:t>
      </w:r>
    </w:p>
    <w:p>
      <w:pPr>
        <w:spacing w:after="0"/>
        <w:ind w:left="0"/>
        <w:jc w:val="both"/>
      </w:pPr>
      <w:r>
        <w:rPr>
          <w:rFonts w:ascii="Times New Roman"/>
          <w:b w:val="false"/>
          <w:i w:val="false"/>
          <w:color w:val="000000"/>
          <w:sz w:val="28"/>
        </w:rPr>
        <w:t>
      заявителя __________________с прилагаемыми документами принято, дата</w:t>
      </w:r>
    </w:p>
    <w:p>
      <w:pPr>
        <w:spacing w:after="0"/>
        <w:ind w:left="0"/>
        <w:jc w:val="both"/>
      </w:pPr>
      <w:r>
        <w:rPr>
          <w:rFonts w:ascii="Times New Roman"/>
          <w:b w:val="false"/>
          <w:i w:val="false"/>
          <w:color w:val="000000"/>
          <w:sz w:val="28"/>
        </w:rPr>
        <w:t>
      принятия заявления: "____" ___________ 20 ___год (дата получения</w:t>
      </w:r>
    </w:p>
    <w:p>
      <w:pPr>
        <w:spacing w:after="0"/>
        <w:ind w:left="0"/>
        <w:jc w:val="both"/>
      </w:pPr>
      <w:r>
        <w:rPr>
          <w:rFonts w:ascii="Times New Roman"/>
          <w:b w:val="false"/>
          <w:i w:val="false"/>
          <w:color w:val="000000"/>
          <w:sz w:val="28"/>
        </w:rPr>
        <w:t>
      услуги (7 (семь) рабочих дней со дня регистрации заявления и (или)</w:t>
      </w:r>
    </w:p>
    <w:p>
      <w:pPr>
        <w:spacing w:after="0"/>
        <w:ind w:left="0"/>
        <w:jc w:val="both"/>
      </w:pPr>
      <w:r>
        <w:rPr>
          <w:rFonts w:ascii="Times New Roman"/>
          <w:b w:val="false"/>
          <w:i w:val="false"/>
          <w:color w:val="000000"/>
          <w:sz w:val="28"/>
        </w:rPr>
        <w:t>
      электронной заявки в уполномоченном органе): "____" ________ 20</w:t>
      </w:r>
    </w:p>
    <w:p>
      <w:pPr>
        <w:spacing w:after="0"/>
        <w:ind w:left="0"/>
        <w:jc w:val="both"/>
      </w:pPr>
      <w:r>
        <w:rPr>
          <w:rFonts w:ascii="Times New Roman"/>
          <w:b w:val="false"/>
          <w:i w:val="false"/>
          <w:color w:val="000000"/>
          <w:sz w:val="28"/>
        </w:rPr>
        <w:t>
      ___год.</w:t>
      </w:r>
    </w:p>
    <w:p>
      <w:pPr>
        <w:spacing w:after="0"/>
        <w:ind w:left="0"/>
        <w:jc w:val="both"/>
      </w:pPr>
      <w:r>
        <w:rPr>
          <w:rFonts w:ascii="Times New Roman"/>
          <w:b w:val="false"/>
          <w:i w:val="false"/>
          <w:color w:val="000000"/>
          <w:sz w:val="28"/>
        </w:rPr>
        <w:t>
      фамилия, имя, отчество (при его наличии) должность и роспись</w:t>
      </w:r>
    </w:p>
    <w:p>
      <w:pPr>
        <w:spacing w:after="0"/>
        <w:ind w:left="0"/>
        <w:jc w:val="both"/>
      </w:pPr>
      <w:r>
        <w:rPr>
          <w:rFonts w:ascii="Times New Roman"/>
          <w:b w:val="false"/>
          <w:i w:val="false"/>
          <w:color w:val="000000"/>
          <w:sz w:val="28"/>
        </w:rPr>
        <w:t>
      принявшего документы ________________________________________________</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p>
    <w:p>
      <w:pPr>
        <w:spacing w:after="0"/>
        <w:ind w:left="0"/>
        <w:jc w:val="both"/>
      </w:pPr>
      <w:r>
        <w:rPr>
          <w:rFonts w:ascii="Times New Roman"/>
          <w:b w:val="false"/>
          <w:i w:val="false"/>
          <w:color w:val="000000"/>
          <w:sz w:val="28"/>
        </w:rPr>
        <w:t>
      пособия, а также об изменении местожительства (в т.ч. выезд за</w:t>
      </w:r>
    </w:p>
    <w:p>
      <w:pPr>
        <w:spacing w:after="0"/>
        <w:ind w:left="0"/>
        <w:jc w:val="both"/>
      </w:pPr>
      <w:r>
        <w:rPr>
          <w:rFonts w:ascii="Times New Roman"/>
          <w:b w:val="false"/>
          <w:i w:val="false"/>
          <w:color w:val="000000"/>
          <w:sz w:val="28"/>
        </w:rPr>
        <w:t>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
      обязуюсь сообщить в уполномоченный орган в течение десяти рабочих</w:t>
      </w:r>
    </w:p>
    <w:p>
      <w:pPr>
        <w:spacing w:after="0"/>
        <w:ind w:left="0"/>
        <w:jc w:val="both"/>
      </w:pPr>
      <w:r>
        <w:rPr>
          <w:rFonts w:ascii="Times New Roman"/>
          <w:b w:val="false"/>
          <w:i w:val="false"/>
          <w:color w:val="000000"/>
          <w:sz w:val="28"/>
        </w:rPr>
        <w:t>
      дней.</w:t>
      </w:r>
    </w:p>
    <w:p>
      <w:pPr>
        <w:spacing w:after="0"/>
        <w:ind w:left="0"/>
        <w:jc w:val="both"/>
      </w:pPr>
      <w:r>
        <w:rPr>
          <w:rFonts w:ascii="Times New Roman"/>
          <w:b w:val="false"/>
          <w:i w:val="false"/>
          <w:color w:val="000000"/>
          <w:sz w:val="28"/>
        </w:rPr>
        <w:t>
      Предупрежден(а)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25 ноября 2015 года № 893 </w:t>
            </w:r>
            <w:r>
              <w:br/>
            </w: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государственной</w:t>
            </w:r>
            <w:r>
              <w:br/>
            </w:r>
            <w:r>
              <w:rPr>
                <w:rFonts w:ascii="Times New Roman"/>
                <w:b w:val="false"/>
                <w:i w:val="false"/>
                <w:color w:val="000000"/>
                <w:sz w:val="20"/>
              </w:rPr>
              <w:t>адресной социальной помощи"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уполномоченный орган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(населенный пункт, район, область)</w:t>
      </w:r>
    </w:p>
    <w:p>
      <w:pPr>
        <w:spacing w:after="0"/>
        <w:ind w:left="0"/>
        <w:jc w:val="both"/>
      </w:pPr>
      <w:r>
        <w:rPr>
          <w:rFonts w:ascii="Times New Roman"/>
          <w:b w:val="false"/>
          <w:i w:val="false"/>
          <w:color w:val="000000"/>
          <w:sz w:val="28"/>
        </w:rPr>
        <w:t>
      от___________________________________</w:t>
      </w:r>
    </w:p>
    <w:p>
      <w:pPr>
        <w:spacing w:after="0"/>
        <w:ind w:left="0"/>
        <w:jc w:val="both"/>
      </w:pPr>
      <w:r>
        <w:rPr>
          <w:rFonts w:ascii="Times New Roman"/>
          <w:b w:val="false"/>
          <w:i w:val="false"/>
          <w:color w:val="000000"/>
          <w:sz w:val="28"/>
        </w:rPr>
        <w:t>
      (Фамилия, имя, отчество (при</w:t>
      </w:r>
    </w:p>
    <w:p>
      <w:pPr>
        <w:spacing w:after="0"/>
        <w:ind w:left="0"/>
        <w:jc w:val="both"/>
      </w:pPr>
      <w:r>
        <w:rPr>
          <w:rFonts w:ascii="Times New Roman"/>
          <w:b w:val="false"/>
          <w:i w:val="false"/>
          <w:color w:val="000000"/>
          <w:sz w:val="28"/>
        </w:rPr>
        <w:t>
      его наличии) заявителя)</w:t>
      </w:r>
    </w:p>
    <w:p>
      <w:pPr>
        <w:spacing w:after="0"/>
        <w:ind w:left="0"/>
        <w:jc w:val="both"/>
      </w:pPr>
      <w:r>
        <w:rPr>
          <w:rFonts w:ascii="Times New Roman"/>
          <w:b w:val="false"/>
          <w:i w:val="false"/>
          <w:color w:val="000000"/>
          <w:sz w:val="28"/>
        </w:rPr>
        <w:t>
      проживающего по адресу_______________</w:t>
      </w:r>
    </w:p>
    <w:p>
      <w:pPr>
        <w:spacing w:after="0"/>
        <w:ind w:left="0"/>
        <w:jc w:val="both"/>
      </w:pPr>
      <w:r>
        <w:rPr>
          <w:rFonts w:ascii="Times New Roman"/>
          <w:b w:val="false"/>
          <w:i w:val="false"/>
          <w:color w:val="000000"/>
          <w:sz w:val="28"/>
        </w:rPr>
        <w:t>
      (населенный пункт, район)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(улица, № дома и квартиры, телефон)</w:t>
      </w:r>
    </w:p>
    <w:p>
      <w:pPr>
        <w:spacing w:after="0"/>
        <w:ind w:left="0"/>
        <w:jc w:val="both"/>
      </w:pPr>
      <w:r>
        <w:rPr>
          <w:rFonts w:ascii="Times New Roman"/>
          <w:b w:val="false"/>
          <w:i w:val="false"/>
          <w:color w:val="000000"/>
          <w:sz w:val="28"/>
        </w:rPr>
        <w:t>
      документ, уд. личности №______ выдано</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дата выдачи _________________________</w:t>
      </w:r>
    </w:p>
    <w:p>
      <w:pPr>
        <w:spacing w:after="0"/>
        <w:ind w:left="0"/>
        <w:jc w:val="both"/>
      </w:pPr>
      <w:r>
        <w:rPr>
          <w:rFonts w:ascii="Times New Roman"/>
          <w:b w:val="false"/>
          <w:i w:val="false"/>
          <w:color w:val="000000"/>
          <w:sz w:val="28"/>
        </w:rPr>
        <w:t>
      ИИН _________________________________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w:t>
      </w:r>
    </w:p>
    <w:p>
      <w:pPr>
        <w:spacing w:after="0"/>
        <w:ind w:left="0"/>
        <w:jc w:val="both"/>
      </w:pPr>
      <w:r>
        <w:rPr>
          <w:rFonts w:ascii="Times New Roman"/>
          <w:b w:val="false"/>
          <w:i w:val="false"/>
          <w:color w:val="000000"/>
          <w:sz w:val="28"/>
        </w:rPr>
        <w:t>
      банковский счет № ___________________</w:t>
      </w:r>
    </w:p>
    <w:p>
      <w:pPr>
        <w:spacing w:after="0"/>
        <w:ind w:left="0"/>
        <w:jc w:val="both"/>
      </w:pPr>
      <w:r>
        <w:rPr>
          <w:rFonts w:ascii="Times New Roman"/>
          <w:b w:val="false"/>
          <w:i w:val="false"/>
          <w:color w:val="000000"/>
          <w:sz w:val="28"/>
        </w:rPr>
        <w:t>
      № лицевого счета ____________________</w:t>
      </w:r>
    </w:p>
    <w:p>
      <w:pPr>
        <w:spacing w:after="0"/>
        <w:ind w:left="0"/>
        <w:jc w:val="both"/>
      </w:pPr>
      <w:r>
        <w:rPr>
          <w:rFonts w:ascii="Times New Roman"/>
          <w:b w:val="false"/>
          <w:i w:val="false"/>
          <w:color w:val="000000"/>
          <w:sz w:val="28"/>
        </w:rPr>
        <w:t>
      род занятия 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назначить моей семье адресную социальную помощь,</w:t>
      </w:r>
    </w:p>
    <w:p>
      <w:pPr>
        <w:spacing w:after="0"/>
        <w:ind w:left="0"/>
        <w:jc w:val="both"/>
      </w:pPr>
      <w:r>
        <w:rPr>
          <w:rFonts w:ascii="Times New Roman"/>
          <w:b w:val="false"/>
          <w:i w:val="false"/>
          <w:color w:val="000000"/>
          <w:sz w:val="28"/>
        </w:rPr>
        <w:t>
      состоящей из _____ человек.</w:t>
      </w:r>
    </w:p>
    <w:p>
      <w:pPr>
        <w:spacing w:after="0"/>
        <w:ind w:left="0"/>
        <w:jc w:val="both"/>
      </w:pPr>
      <w:r>
        <w:rPr>
          <w:rFonts w:ascii="Times New Roman"/>
          <w:b w:val="false"/>
          <w:i w:val="false"/>
          <w:color w:val="000000"/>
          <w:sz w:val="28"/>
        </w:rPr>
        <w:t>
      К заявлению прилагаю следующие документы в 3-х экземплярах:</w:t>
      </w:r>
    </w:p>
    <w:p>
      <w:pPr>
        <w:spacing w:after="0"/>
        <w:ind w:left="0"/>
        <w:jc w:val="both"/>
      </w:pPr>
      <w:r>
        <w:rPr>
          <w:rFonts w:ascii="Times New Roman"/>
          <w:b w:val="false"/>
          <w:i w:val="false"/>
          <w:color w:val="000000"/>
          <w:sz w:val="28"/>
        </w:rPr>
        <w:t>
      1) сведения о составе семьи;</w:t>
      </w:r>
    </w:p>
    <w:p>
      <w:pPr>
        <w:spacing w:after="0"/>
        <w:ind w:left="0"/>
        <w:jc w:val="both"/>
      </w:pPr>
      <w:r>
        <w:rPr>
          <w:rFonts w:ascii="Times New Roman"/>
          <w:b w:val="false"/>
          <w:i w:val="false"/>
          <w:color w:val="000000"/>
          <w:sz w:val="28"/>
        </w:rPr>
        <w:t>
      2) сведения о полученных доходах членов семьи заявителя;</w:t>
      </w:r>
    </w:p>
    <w:p>
      <w:pPr>
        <w:spacing w:after="0"/>
        <w:ind w:left="0"/>
        <w:jc w:val="both"/>
      </w:pPr>
      <w:r>
        <w:rPr>
          <w:rFonts w:ascii="Times New Roman"/>
          <w:b w:val="false"/>
          <w:i w:val="false"/>
          <w:color w:val="000000"/>
          <w:sz w:val="28"/>
        </w:rPr>
        <w:t>
      3) сведения о наличии личного подсобного хозяйства.</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государственной адресной социальной</w:t>
      </w:r>
    </w:p>
    <w:p>
      <w:pPr>
        <w:spacing w:after="0"/>
        <w:ind w:left="0"/>
        <w:jc w:val="both"/>
      </w:pPr>
      <w:r>
        <w:rPr>
          <w:rFonts w:ascii="Times New Roman"/>
          <w:b w:val="false"/>
          <w:i w:val="false"/>
          <w:color w:val="000000"/>
          <w:sz w:val="28"/>
        </w:rPr>
        <w:t>
      помощи.</w:t>
      </w:r>
    </w:p>
    <w:p>
      <w:pPr>
        <w:spacing w:after="0"/>
        <w:ind w:left="0"/>
        <w:jc w:val="both"/>
      </w:pPr>
      <w:r>
        <w:rPr>
          <w:rFonts w:ascii="Times New Roman"/>
          <w:b w:val="false"/>
          <w:i w:val="false"/>
          <w:color w:val="000000"/>
          <w:sz w:val="28"/>
        </w:rPr>
        <w:t>
      Предупрежден(а) об ответственности за предоставление ложной</w:t>
      </w:r>
    </w:p>
    <w:p>
      <w:pPr>
        <w:spacing w:after="0"/>
        <w:ind w:left="0"/>
        <w:jc w:val="both"/>
      </w:pPr>
      <w:r>
        <w:rPr>
          <w:rFonts w:ascii="Times New Roman"/>
          <w:b w:val="false"/>
          <w:i w:val="false"/>
          <w:color w:val="000000"/>
          <w:sz w:val="28"/>
        </w:rPr>
        <w:t>
      информации и недостоверных (поддельных) документов.</w:t>
      </w:r>
    </w:p>
    <w:p>
      <w:pPr>
        <w:spacing w:after="0"/>
        <w:ind w:left="0"/>
        <w:jc w:val="both"/>
      </w:pPr>
      <w:r>
        <w:rPr>
          <w:rFonts w:ascii="Times New Roman"/>
          <w:b w:val="false"/>
          <w:i w:val="false"/>
          <w:color w:val="000000"/>
          <w:sz w:val="28"/>
        </w:rPr>
        <w:t>
      В случае возникновения изменений обязуюсь в течение десяти</w:t>
      </w:r>
    </w:p>
    <w:p>
      <w:pPr>
        <w:spacing w:after="0"/>
        <w:ind w:left="0"/>
        <w:jc w:val="both"/>
      </w:pPr>
      <w:r>
        <w:rPr>
          <w:rFonts w:ascii="Times New Roman"/>
          <w:b w:val="false"/>
          <w:i w:val="false"/>
          <w:color w:val="000000"/>
          <w:sz w:val="28"/>
        </w:rPr>
        <w:t>
      рабочих дней сообщить о них.</w:t>
      </w:r>
    </w:p>
    <w:p>
      <w:pPr>
        <w:spacing w:after="0"/>
        <w:ind w:left="0"/>
        <w:jc w:val="both"/>
      </w:pPr>
      <w:r>
        <w:rPr>
          <w:rFonts w:ascii="Times New Roman"/>
          <w:b w:val="false"/>
          <w:i w:val="false"/>
          <w:color w:val="000000"/>
          <w:sz w:val="28"/>
        </w:rPr>
        <w:t>
      Согласен (на) на сверку моих (моей семьи) доходов с данными</w:t>
      </w:r>
    </w:p>
    <w:p>
      <w:pPr>
        <w:spacing w:after="0"/>
        <w:ind w:left="0"/>
        <w:jc w:val="both"/>
      </w:pPr>
      <w:r>
        <w:rPr>
          <w:rFonts w:ascii="Times New Roman"/>
          <w:b w:val="false"/>
          <w:i w:val="false"/>
          <w:color w:val="000000"/>
          <w:sz w:val="28"/>
        </w:rPr>
        <w:t>
      базы Государственного центра по выплате пенсий Министерства</w:t>
      </w:r>
    </w:p>
    <w:p>
      <w:pPr>
        <w:spacing w:after="0"/>
        <w:ind w:left="0"/>
        <w:jc w:val="both"/>
      </w:pPr>
      <w:r>
        <w:rPr>
          <w:rFonts w:ascii="Times New Roman"/>
          <w:b w:val="false"/>
          <w:i w:val="false"/>
          <w:color w:val="000000"/>
          <w:sz w:val="28"/>
        </w:rPr>
        <w:t>
      здравоохранения и социального развития Республики Казахстан, а также</w:t>
      </w:r>
    </w:p>
    <w:p>
      <w:pPr>
        <w:spacing w:after="0"/>
        <w:ind w:left="0"/>
        <w:jc w:val="both"/>
      </w:pPr>
      <w:r>
        <w:rPr>
          <w:rFonts w:ascii="Times New Roman"/>
          <w:b w:val="false"/>
          <w:i w:val="false"/>
          <w:color w:val="000000"/>
          <w:sz w:val="28"/>
        </w:rPr>
        <w:t>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содержащихся в информационных системах.</w:t>
      </w:r>
    </w:p>
    <w:p>
      <w:pPr>
        <w:spacing w:after="0"/>
        <w:ind w:left="0"/>
        <w:jc w:val="both"/>
      </w:pPr>
      <w:r>
        <w:rPr>
          <w:rFonts w:ascii="Times New Roman"/>
          <w:b w:val="false"/>
          <w:i w:val="false"/>
          <w:color w:val="000000"/>
          <w:sz w:val="28"/>
        </w:rPr>
        <w:t>
      "____"__________20__ года __________________</w:t>
      </w:r>
    </w:p>
    <w:p>
      <w:pPr>
        <w:spacing w:after="0"/>
        <w:ind w:left="0"/>
        <w:jc w:val="both"/>
      </w:pP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Документы приняты</w:t>
      </w:r>
    </w:p>
    <w:p>
      <w:pPr>
        <w:spacing w:after="0"/>
        <w:ind w:left="0"/>
        <w:jc w:val="both"/>
      </w:pPr>
      <w:r>
        <w:rPr>
          <w:rFonts w:ascii="Times New Roman"/>
          <w:b w:val="false"/>
          <w:i w:val="false"/>
          <w:color w:val="000000"/>
          <w:sz w:val="28"/>
        </w:rPr>
        <w:t>
      "____"__________20__ года ____________________________________</w:t>
      </w:r>
    </w:p>
    <w:p>
      <w:pPr>
        <w:spacing w:after="0"/>
        <w:ind w:left="0"/>
        <w:jc w:val="both"/>
      </w:pPr>
      <w:r>
        <w:rPr>
          <w:rFonts w:ascii="Times New Roman"/>
          <w:b w:val="false"/>
          <w:i w:val="false"/>
          <w:color w:val="000000"/>
          <w:sz w:val="28"/>
        </w:rPr>
        <w:t>
                                         (Фамилия, имя, отчество (при его</w:t>
      </w:r>
    </w:p>
    <w:p>
      <w:pPr>
        <w:spacing w:after="0"/>
        <w:ind w:left="0"/>
        <w:jc w:val="both"/>
      </w:pPr>
      <w:r>
        <w:rPr>
          <w:rFonts w:ascii="Times New Roman"/>
          <w:b w:val="false"/>
          <w:i w:val="false"/>
          <w:color w:val="000000"/>
          <w:sz w:val="28"/>
        </w:rPr>
        <w:t>
                                       наличии) и подпись лица, принявшего</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Заявление с прилагаемыми документами передано в участковую</w:t>
      </w:r>
    </w:p>
    <w:p>
      <w:pPr>
        <w:spacing w:after="0"/>
        <w:ind w:left="0"/>
        <w:jc w:val="both"/>
      </w:pPr>
      <w:r>
        <w:rPr>
          <w:rFonts w:ascii="Times New Roman"/>
          <w:b w:val="false"/>
          <w:i w:val="false"/>
          <w:color w:val="000000"/>
          <w:sz w:val="28"/>
        </w:rPr>
        <w:t>
      комиссию</w:t>
      </w:r>
    </w:p>
    <w:p>
      <w:pPr>
        <w:spacing w:after="0"/>
        <w:ind w:left="0"/>
        <w:jc w:val="both"/>
      </w:pPr>
      <w:r>
        <w:rPr>
          <w:rFonts w:ascii="Times New Roman"/>
          <w:b w:val="false"/>
          <w:i w:val="false"/>
          <w:color w:val="000000"/>
          <w:sz w:val="28"/>
        </w:rPr>
        <w:t>
      "__"__________ 20__ года</w:t>
      </w:r>
    </w:p>
    <w:p>
      <w:pPr>
        <w:spacing w:after="0"/>
        <w:ind w:left="0"/>
        <w:jc w:val="both"/>
      </w:pPr>
      <w:r>
        <w:rPr>
          <w:rFonts w:ascii="Times New Roman"/>
          <w:b w:val="false"/>
          <w:i w:val="false"/>
          <w:color w:val="000000"/>
          <w:sz w:val="28"/>
        </w:rPr>
        <w:t>
      Принято "__"________ 20__ года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члена участковой</w:t>
      </w:r>
    </w:p>
    <w:p>
      <w:pPr>
        <w:spacing w:after="0"/>
        <w:ind w:left="0"/>
        <w:jc w:val="both"/>
      </w:pPr>
      <w:r>
        <w:rPr>
          <w:rFonts w:ascii="Times New Roman"/>
          <w:b w:val="false"/>
          <w:i w:val="false"/>
          <w:color w:val="000000"/>
          <w:sz w:val="28"/>
        </w:rPr>
        <w:t>
      комиссии, принявшего документы;</w:t>
      </w:r>
    </w:p>
    <w:p>
      <w:pPr>
        <w:spacing w:after="0"/>
        <w:ind w:left="0"/>
        <w:jc w:val="both"/>
      </w:pPr>
      <w:r>
        <w:rPr>
          <w:rFonts w:ascii="Times New Roman"/>
          <w:b w:val="false"/>
          <w:i w:val="false"/>
          <w:color w:val="000000"/>
          <w:sz w:val="28"/>
        </w:rPr>
        <w:t>
      отметка уполномоченного органа о дате приема документов от</w:t>
      </w:r>
    </w:p>
    <w:p>
      <w:pPr>
        <w:spacing w:after="0"/>
        <w:ind w:left="0"/>
        <w:jc w:val="both"/>
      </w:pPr>
      <w:r>
        <w:rPr>
          <w:rFonts w:ascii="Times New Roman"/>
          <w:b w:val="false"/>
          <w:i w:val="false"/>
          <w:color w:val="000000"/>
          <w:sz w:val="28"/>
        </w:rPr>
        <w:t>
      акима села, сельского округа "__"_________ 20__ года, фамилия, имя,</w:t>
      </w:r>
    </w:p>
    <w:p>
      <w:pPr>
        <w:spacing w:after="0"/>
        <w:ind w:left="0"/>
        <w:jc w:val="both"/>
      </w:pPr>
      <w:r>
        <w:rPr>
          <w:rFonts w:ascii="Times New Roman"/>
          <w:b w:val="false"/>
          <w:i w:val="false"/>
          <w:color w:val="000000"/>
          <w:sz w:val="28"/>
        </w:rPr>
        <w:t>
      отчество (при его наличии), должность, подпись лица, принявшего</w:t>
      </w:r>
    </w:p>
    <w:p>
      <w:pPr>
        <w:spacing w:after="0"/>
        <w:ind w:left="0"/>
        <w:jc w:val="both"/>
      </w:pPr>
      <w:r>
        <w:rPr>
          <w:rFonts w:ascii="Times New Roman"/>
          <w:b w:val="false"/>
          <w:i w:val="false"/>
          <w:color w:val="000000"/>
          <w:sz w:val="28"/>
        </w:rPr>
        <w:t>
      документы 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В случае возникновения изменений обязуюсь в течение десяти</w:t>
      </w:r>
    </w:p>
    <w:p>
      <w:pPr>
        <w:spacing w:after="0"/>
        <w:ind w:left="0"/>
        <w:jc w:val="both"/>
      </w:pPr>
      <w:r>
        <w:rPr>
          <w:rFonts w:ascii="Times New Roman"/>
          <w:b w:val="false"/>
          <w:i w:val="false"/>
          <w:color w:val="000000"/>
          <w:sz w:val="28"/>
        </w:rPr>
        <w:t>
      рабочих дней сообщить о них.</w:t>
      </w:r>
    </w:p>
    <w:p>
      <w:pPr>
        <w:spacing w:after="0"/>
        <w:ind w:left="0"/>
        <w:jc w:val="both"/>
      </w:pPr>
      <w:r>
        <w:rPr>
          <w:rFonts w:ascii="Times New Roman"/>
          <w:b w:val="false"/>
          <w:i w:val="false"/>
          <w:color w:val="000000"/>
          <w:sz w:val="28"/>
        </w:rPr>
        <w:t>
      Предупрежден(а) об ответственности за предоставление ложной</w:t>
      </w:r>
    </w:p>
    <w:p>
      <w:pPr>
        <w:spacing w:after="0"/>
        <w:ind w:left="0"/>
        <w:jc w:val="both"/>
      </w:pPr>
      <w:r>
        <w:rPr>
          <w:rFonts w:ascii="Times New Roman"/>
          <w:b w:val="false"/>
          <w:i w:val="false"/>
          <w:color w:val="000000"/>
          <w:sz w:val="28"/>
        </w:rPr>
        <w:t>
      информации и недостоверных (поддельных) документов.</w:t>
      </w:r>
    </w:p>
    <w:p>
      <w:pPr>
        <w:spacing w:after="0"/>
        <w:ind w:left="0"/>
        <w:jc w:val="both"/>
      </w:pPr>
      <w:r>
        <w:rPr>
          <w:rFonts w:ascii="Times New Roman"/>
          <w:b w:val="false"/>
          <w:i w:val="false"/>
          <w:color w:val="000000"/>
          <w:sz w:val="28"/>
        </w:rPr>
        <w:t>
      Согласен (на) на сверку моих (моей семьи) доходов с данными</w:t>
      </w:r>
    </w:p>
    <w:p>
      <w:pPr>
        <w:spacing w:after="0"/>
        <w:ind w:left="0"/>
        <w:jc w:val="both"/>
      </w:pPr>
      <w:r>
        <w:rPr>
          <w:rFonts w:ascii="Times New Roman"/>
          <w:b w:val="false"/>
          <w:i w:val="false"/>
          <w:color w:val="000000"/>
          <w:sz w:val="28"/>
        </w:rPr>
        <w:t>
      базы Государственного центра по выплате пенсий Министерства</w:t>
      </w:r>
    </w:p>
    <w:p>
      <w:pPr>
        <w:spacing w:after="0"/>
        <w:ind w:left="0"/>
        <w:jc w:val="both"/>
      </w:pPr>
      <w:r>
        <w:rPr>
          <w:rFonts w:ascii="Times New Roman"/>
          <w:b w:val="false"/>
          <w:i w:val="false"/>
          <w:color w:val="000000"/>
          <w:sz w:val="28"/>
        </w:rPr>
        <w:t>
      здравоохранения и социального развития Республики Казахстан, а также</w:t>
      </w:r>
    </w:p>
    <w:p>
      <w:pPr>
        <w:spacing w:after="0"/>
        <w:ind w:left="0"/>
        <w:jc w:val="both"/>
      </w:pPr>
      <w:r>
        <w:rPr>
          <w:rFonts w:ascii="Times New Roman"/>
          <w:b w:val="false"/>
          <w:i w:val="false"/>
          <w:color w:val="000000"/>
          <w:sz w:val="28"/>
        </w:rPr>
        <w:t>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содержащихся в информационных системах.</w:t>
      </w:r>
    </w:p>
    <w:p>
      <w:pPr>
        <w:spacing w:after="0"/>
        <w:ind w:left="0"/>
        <w:jc w:val="both"/>
      </w:pPr>
      <w:r>
        <w:rPr>
          <w:rFonts w:ascii="Times New Roman"/>
          <w:b w:val="false"/>
          <w:i w:val="false"/>
          <w:color w:val="000000"/>
          <w:sz w:val="28"/>
        </w:rPr>
        <w:t>
      Подпись заявителя _______________</w:t>
      </w:r>
    </w:p>
    <w:p>
      <w:pPr>
        <w:spacing w:after="0"/>
        <w:ind w:left="0"/>
        <w:jc w:val="both"/>
      </w:pPr>
      <w:r>
        <w:rPr>
          <w:rFonts w:ascii="Times New Roman"/>
          <w:b w:val="false"/>
          <w:i w:val="false"/>
          <w:color w:val="000000"/>
          <w:sz w:val="28"/>
        </w:rPr>
        <w:t>
      Заявление гр. ___________с прилагаемыми документами в</w:t>
      </w:r>
    </w:p>
    <w:p>
      <w:pPr>
        <w:spacing w:after="0"/>
        <w:ind w:left="0"/>
        <w:jc w:val="both"/>
      </w:pPr>
      <w:r>
        <w:rPr>
          <w:rFonts w:ascii="Times New Roman"/>
          <w:b w:val="false"/>
          <w:i w:val="false"/>
          <w:color w:val="000000"/>
          <w:sz w:val="28"/>
        </w:rPr>
        <w:t>
      количестве___ штук с регистрационным номером семьи ________</w:t>
      </w:r>
    </w:p>
    <w:p>
      <w:pPr>
        <w:spacing w:after="0"/>
        <w:ind w:left="0"/>
        <w:jc w:val="both"/>
      </w:pPr>
      <w:r>
        <w:rPr>
          <w:rFonts w:ascii="Times New Roman"/>
          <w:b w:val="false"/>
          <w:i w:val="false"/>
          <w:color w:val="000000"/>
          <w:sz w:val="28"/>
        </w:rPr>
        <w:t>
      принято "____" _________20__ года</w:t>
      </w:r>
    </w:p>
    <w:p>
      <w:pPr>
        <w:spacing w:after="0"/>
        <w:ind w:left="0"/>
        <w:jc w:val="both"/>
      </w:pPr>
      <w:r>
        <w:rPr>
          <w:rFonts w:ascii="Times New Roman"/>
          <w:b w:val="false"/>
          <w:i w:val="false"/>
          <w:color w:val="000000"/>
          <w:sz w:val="28"/>
        </w:rPr>
        <w:t>
      Фамилия, имя, отчество (при его наличии), должность, подпись</w:t>
      </w:r>
    </w:p>
    <w:p>
      <w:pPr>
        <w:spacing w:after="0"/>
        <w:ind w:left="0"/>
        <w:jc w:val="both"/>
      </w:pPr>
      <w:r>
        <w:rPr>
          <w:rFonts w:ascii="Times New Roman"/>
          <w:b w:val="false"/>
          <w:i w:val="false"/>
          <w:color w:val="000000"/>
          <w:sz w:val="28"/>
        </w:rPr>
        <w:t>
      принявшего документы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государственной</w:t>
            </w:r>
            <w:r>
              <w:br/>
            </w:r>
            <w:r>
              <w:rPr>
                <w:rFonts w:ascii="Times New Roman"/>
                <w:b w:val="false"/>
                <w:i w:val="false"/>
                <w:color w:val="000000"/>
                <w:sz w:val="20"/>
              </w:rPr>
              <w:t>адресной социальной помощи"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Сведения о составе семьи</w:t>
      </w:r>
    </w:p>
    <w:p>
      <w:pPr>
        <w:spacing w:after="0"/>
        <w:ind w:left="0"/>
        <w:jc w:val="both"/>
      </w:pPr>
      <w:r>
        <w:rPr>
          <w:rFonts w:ascii="Times New Roman"/>
          <w:b w:val="false"/>
          <w:i w:val="false"/>
          <w:color w:val="000000"/>
          <w:sz w:val="28"/>
        </w:rPr>
        <w:t>
      _________________________ ________________________________</w:t>
      </w:r>
    </w:p>
    <w:p>
      <w:pPr>
        <w:spacing w:after="0"/>
        <w:ind w:left="0"/>
        <w:jc w:val="both"/>
      </w:pPr>
      <w:r>
        <w:rPr>
          <w:rFonts w:ascii="Times New Roman"/>
          <w:b w:val="false"/>
          <w:i w:val="false"/>
          <w:color w:val="000000"/>
          <w:sz w:val="28"/>
        </w:rPr>
        <w:t>
      Фамилия, имя, отчество (при его (домашний адрес, тел.)</w:t>
      </w:r>
    </w:p>
    <w:p>
      <w:pPr>
        <w:spacing w:after="0"/>
        <w:ind w:left="0"/>
        <w:jc w:val="both"/>
      </w:pPr>
      <w:r>
        <w:rPr>
          <w:rFonts w:ascii="Times New Roman"/>
          <w:b w:val="false"/>
          <w:i w:val="false"/>
          <w:color w:val="000000"/>
          <w:sz w:val="28"/>
        </w:rPr>
        <w:t>
      наличии)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626"/>
        <w:gridCol w:w="5199"/>
        <w:gridCol w:w="1411"/>
        <w:gridCol w:w="1803"/>
        <w:gridCol w:w="1804"/>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рождение</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 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государственной</w:t>
            </w:r>
            <w:r>
              <w:br/>
            </w:r>
            <w:r>
              <w:rPr>
                <w:rFonts w:ascii="Times New Roman"/>
                <w:b w:val="false"/>
                <w:i w:val="false"/>
                <w:color w:val="000000"/>
                <w:sz w:val="20"/>
              </w:rPr>
              <w:t>адресной социальной помощи"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 полученных доходах членов семьи заявителя</w:t>
      </w:r>
    </w:p>
    <w:p>
      <w:pPr>
        <w:spacing w:after="0"/>
        <w:ind w:left="0"/>
        <w:jc w:val="both"/>
      </w:pPr>
      <w:r>
        <w:rPr>
          <w:rFonts w:ascii="Times New Roman"/>
          <w:b w:val="false"/>
          <w:i w:val="false"/>
          <w:color w:val="000000"/>
          <w:sz w:val="28"/>
        </w:rPr>
        <w:t>
                                 в ___ квартале 20__ года</w:t>
      </w:r>
    </w:p>
    <w:p>
      <w:pPr>
        <w:spacing w:after="0"/>
        <w:ind w:left="0"/>
        <w:jc w:val="both"/>
      </w:pPr>
      <w:r>
        <w:rPr>
          <w:rFonts w:ascii="Times New Roman"/>
          <w:b w:val="false"/>
          <w:i w:val="false"/>
          <w:color w:val="000000"/>
          <w:sz w:val="28"/>
        </w:rPr>
        <w:t>
      _________________________________________ ___________________________</w:t>
      </w:r>
    </w:p>
    <w:p>
      <w:pPr>
        <w:spacing w:after="0"/>
        <w:ind w:left="0"/>
        <w:jc w:val="both"/>
      </w:pPr>
      <w:r>
        <w:rPr>
          <w:rFonts w:ascii="Times New Roman"/>
          <w:b w:val="false"/>
          <w:i w:val="false"/>
          <w:color w:val="000000"/>
          <w:sz w:val="28"/>
        </w:rPr>
        <w:t>
      (Фамилия, имя, отчество (при его наличии)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2950"/>
        <w:gridCol w:w="3672"/>
        <w:gridCol w:w="866"/>
        <w:gridCol w:w="1588"/>
        <w:gridCol w:w="384"/>
        <w:gridCol w:w="1589"/>
        <w:gridCol w:w="867"/>
      </w:tblGrid>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членов семьи</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(безработные подтверждают факт регистрации справкой уполномоченного органа по вопросам занятости)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 других видов деятельности</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дохода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пособии и иные выплаты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Предупрежден(а) об ответственности за предоставление ложной</w:t>
      </w:r>
    </w:p>
    <w:p>
      <w:pPr>
        <w:spacing w:after="0"/>
        <w:ind w:left="0"/>
        <w:jc w:val="both"/>
      </w:pPr>
      <w:r>
        <w:rPr>
          <w:rFonts w:ascii="Times New Roman"/>
          <w:b w:val="false"/>
          <w:i w:val="false"/>
          <w:color w:val="000000"/>
          <w:sz w:val="28"/>
        </w:rPr>
        <w:t>
      информации и недостоверных (поддельных) документов.</w:t>
      </w:r>
    </w:p>
    <w:p>
      <w:pPr>
        <w:spacing w:after="0"/>
        <w:ind w:left="0"/>
        <w:jc w:val="both"/>
      </w:pPr>
      <w:r>
        <w:rPr>
          <w:rFonts w:ascii="Times New Roman"/>
          <w:b w:val="false"/>
          <w:i w:val="false"/>
          <w:color w:val="000000"/>
          <w:sz w:val="28"/>
        </w:rPr>
        <w:t>
      *Документы, подтверждающие суммы доходов, (справка о</w:t>
      </w:r>
    </w:p>
    <w:p>
      <w:pPr>
        <w:spacing w:after="0"/>
        <w:ind w:left="0"/>
        <w:jc w:val="both"/>
      </w:pPr>
      <w:r>
        <w:rPr>
          <w:rFonts w:ascii="Times New Roman"/>
          <w:b w:val="false"/>
          <w:i w:val="false"/>
          <w:color w:val="000000"/>
          <w:sz w:val="28"/>
        </w:rPr>
        <w:t>
      начисленной заработной плате с места работы, копия</w:t>
      </w:r>
    </w:p>
    <w:p>
      <w:pPr>
        <w:spacing w:after="0"/>
        <w:ind w:left="0"/>
        <w:jc w:val="both"/>
      </w:pPr>
      <w:r>
        <w:rPr>
          <w:rFonts w:ascii="Times New Roman"/>
          <w:b w:val="false"/>
          <w:i w:val="false"/>
          <w:color w:val="000000"/>
          <w:sz w:val="28"/>
        </w:rPr>
        <w:t>
      удостоверенияполучателя пенсии или пособия, в котором проставлена</w:t>
      </w:r>
    </w:p>
    <w:p>
      <w:pPr>
        <w:spacing w:after="0"/>
        <w:ind w:left="0"/>
        <w:jc w:val="both"/>
      </w:pPr>
      <w:r>
        <w:rPr>
          <w:rFonts w:ascii="Times New Roman"/>
          <w:b w:val="false"/>
          <w:i w:val="false"/>
          <w:color w:val="000000"/>
          <w:sz w:val="28"/>
        </w:rPr>
        <w:t>
      сумма пенсии илипособия, либо справка о размере социальных выплат,</w:t>
      </w:r>
    </w:p>
    <w:p>
      <w:pPr>
        <w:spacing w:after="0"/>
        <w:ind w:left="0"/>
        <w:jc w:val="both"/>
      </w:pPr>
      <w:r>
        <w:rPr>
          <w:rFonts w:ascii="Times New Roman"/>
          <w:b w:val="false"/>
          <w:i w:val="false"/>
          <w:color w:val="000000"/>
          <w:sz w:val="28"/>
        </w:rPr>
        <w:t>
      копия договора илиакт о выполненных работах с указанием суммы дохода;</w:t>
      </w:r>
    </w:p>
    <w:p>
      <w:pPr>
        <w:spacing w:after="0"/>
        <w:ind w:left="0"/>
        <w:jc w:val="both"/>
      </w:pPr>
      <w:r>
        <w:rPr>
          <w:rFonts w:ascii="Times New Roman"/>
          <w:b w:val="false"/>
          <w:i w:val="false"/>
          <w:color w:val="000000"/>
          <w:sz w:val="28"/>
        </w:rPr>
        <w:t>
      справкаорганизаций о перечисленных стипендии и прочие) прилагаются</w:t>
      </w:r>
    </w:p>
    <w:p>
      <w:pPr>
        <w:spacing w:after="0"/>
        <w:ind w:left="0"/>
        <w:jc w:val="both"/>
      </w:pPr>
      <w:r>
        <w:rPr>
          <w:rFonts w:ascii="Times New Roman"/>
          <w:b w:val="false"/>
          <w:i w:val="false"/>
          <w:color w:val="000000"/>
          <w:sz w:val="28"/>
        </w:rPr>
        <w:t>
      ксведениям о полученных доходах членов семьи заявителя.</w:t>
      </w:r>
    </w:p>
    <w:p>
      <w:pPr>
        <w:spacing w:after="0"/>
        <w:ind w:left="0"/>
        <w:jc w:val="both"/>
      </w:pPr>
      <w:r>
        <w:rPr>
          <w:rFonts w:ascii="Times New Roman"/>
          <w:b w:val="false"/>
          <w:i w:val="false"/>
          <w:color w:val="000000"/>
          <w:sz w:val="28"/>
        </w:rPr>
        <w:t>
      Подпись заявителя ______________________________</w:t>
      </w:r>
    </w:p>
    <w:p>
      <w:pPr>
        <w:spacing w:after="0"/>
        <w:ind w:left="0"/>
        <w:jc w:val="both"/>
      </w:pPr>
      <w:r>
        <w:rPr>
          <w:rFonts w:ascii="Times New Roman"/>
          <w:b w:val="false"/>
          <w:i w:val="false"/>
          <w:color w:val="000000"/>
          <w:sz w:val="28"/>
        </w:rPr>
        <w:t>
      Дата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государственной</w:t>
            </w:r>
            <w:r>
              <w:br/>
            </w:r>
            <w:r>
              <w:rPr>
                <w:rFonts w:ascii="Times New Roman"/>
                <w:b w:val="false"/>
                <w:i w:val="false"/>
                <w:color w:val="000000"/>
                <w:sz w:val="20"/>
              </w:rPr>
              <w:t>адресной социальной помощи"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Сведения о наличии личного подсобного хозяйства</w:t>
      </w:r>
    </w:p>
    <w:p>
      <w:pPr>
        <w:spacing w:after="0"/>
        <w:ind w:left="0"/>
        <w:jc w:val="both"/>
      </w:pPr>
      <w:r>
        <w:rPr>
          <w:rFonts w:ascii="Times New Roman"/>
          <w:b w:val="false"/>
          <w:i w:val="false"/>
          <w:color w:val="000000"/>
          <w:sz w:val="28"/>
        </w:rPr>
        <w:t>
      (для расчета доходов)</w:t>
      </w:r>
    </w:p>
    <w:p>
      <w:pPr>
        <w:spacing w:after="0"/>
        <w:ind w:left="0"/>
        <w:jc w:val="both"/>
      </w:pPr>
      <w:r>
        <w:rPr>
          <w:rFonts w:ascii="Times New Roman"/>
          <w:b w:val="false"/>
          <w:i w:val="false"/>
          <w:color w:val="000000"/>
          <w:sz w:val="28"/>
        </w:rPr>
        <w:t>
      ______________________________________ __________________________</w:t>
      </w:r>
    </w:p>
    <w:p>
      <w:pPr>
        <w:spacing w:after="0"/>
        <w:ind w:left="0"/>
        <w:jc w:val="both"/>
      </w:pPr>
      <w:r>
        <w:rPr>
          <w:rFonts w:ascii="Times New Roman"/>
          <w:b w:val="false"/>
          <w:i w:val="false"/>
          <w:color w:val="000000"/>
          <w:sz w:val="28"/>
        </w:rPr>
        <w:t>
      (Фамилия, имя, отчество (при его наличии)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2484"/>
        <w:gridCol w:w="2548"/>
        <w:gridCol w:w="863"/>
        <w:gridCol w:w="2300"/>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личного подсобного хозяйства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ед. изм.</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w:t>
            </w:r>
          </w:p>
          <w:p>
            <w:pPr>
              <w:spacing w:after="20"/>
              <w:ind w:left="20"/>
              <w:jc w:val="both"/>
            </w:pPr>
            <w:r>
              <w:rPr>
                <w:rFonts w:ascii="Times New Roman"/>
                <w:b w:val="false"/>
                <w:i w:val="false"/>
                <w:color w:val="000000"/>
                <w:sz w:val="20"/>
              </w:rPr>
              <w:t>
животные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(голов)</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p>
            <w:pPr>
              <w:spacing w:after="20"/>
              <w:ind w:left="20"/>
              <w:jc w:val="both"/>
            </w:pPr>
            <w:r>
              <w:rPr>
                <w:rFonts w:ascii="Times New Roman"/>
                <w:b w:val="false"/>
                <w:i w:val="false"/>
                <w:color w:val="000000"/>
                <w:sz w:val="20"/>
              </w:rPr>
              <w:t>
коровы</w:t>
            </w:r>
          </w:p>
          <w:p>
            <w:pPr>
              <w:spacing w:after="20"/>
              <w:ind w:left="20"/>
              <w:jc w:val="both"/>
            </w:pPr>
            <w:r>
              <w:rPr>
                <w:rFonts w:ascii="Times New Roman"/>
                <w:b w:val="false"/>
                <w:i w:val="false"/>
                <w:color w:val="000000"/>
                <w:sz w:val="20"/>
              </w:rPr>
              <w:t>
быки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p>
            <w:pPr>
              <w:spacing w:after="20"/>
              <w:ind w:left="20"/>
              <w:jc w:val="both"/>
            </w:pPr>
            <w:r>
              <w:rPr>
                <w:rFonts w:ascii="Times New Roman"/>
                <w:b w:val="false"/>
                <w:i w:val="false"/>
                <w:color w:val="000000"/>
                <w:sz w:val="20"/>
              </w:rPr>
              <w:t>
кобылы</w:t>
            </w:r>
          </w:p>
          <w:p>
            <w:pPr>
              <w:spacing w:after="20"/>
              <w:ind w:left="20"/>
              <w:jc w:val="both"/>
            </w:pPr>
            <w:r>
              <w:rPr>
                <w:rFonts w:ascii="Times New Roman"/>
                <w:b w:val="false"/>
                <w:i w:val="false"/>
                <w:color w:val="000000"/>
                <w:sz w:val="20"/>
              </w:rPr>
              <w:t>
жеребцы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в том числе приусадебный</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p>
            <w:pPr>
              <w:spacing w:after="20"/>
              <w:ind w:left="20"/>
              <w:jc w:val="both"/>
            </w:pPr>
            <w:r>
              <w:rPr>
                <w:rFonts w:ascii="Times New Roman"/>
                <w:b w:val="false"/>
                <w:i w:val="false"/>
                <w:color w:val="000000"/>
                <w:sz w:val="20"/>
              </w:rPr>
              <w:t>
Верблюдицы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земельная доля</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пай</w:t>
            </w:r>
          </w:p>
          <w:p>
            <w:pPr>
              <w:spacing w:after="20"/>
              <w:ind w:left="20"/>
              <w:jc w:val="both"/>
            </w:pPr>
            <w:r>
              <w:rPr>
                <w:rFonts w:ascii="Times New Roman"/>
                <w:b w:val="false"/>
                <w:i w:val="false"/>
                <w:color w:val="000000"/>
                <w:sz w:val="20"/>
              </w:rPr>
              <w:t>
(год выдачи)</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утки,</w:t>
            </w:r>
          </w:p>
          <w:p>
            <w:pPr>
              <w:spacing w:after="20"/>
              <w:ind w:left="20"/>
              <w:jc w:val="both"/>
            </w:pPr>
            <w:r>
              <w:rPr>
                <w:rFonts w:ascii="Times New Roman"/>
                <w:b w:val="false"/>
                <w:i w:val="false"/>
                <w:color w:val="000000"/>
                <w:sz w:val="20"/>
              </w:rPr>
              <w:t>
гуси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_____________________________</w:t>
      </w:r>
    </w:p>
    <w:p>
      <w:pPr>
        <w:spacing w:after="0"/>
        <w:ind w:left="0"/>
        <w:jc w:val="both"/>
      </w:pPr>
      <w:r>
        <w:rPr>
          <w:rFonts w:ascii="Times New Roman"/>
          <w:b w:val="false"/>
          <w:i w:val="false"/>
          <w:color w:val="000000"/>
          <w:sz w:val="28"/>
        </w:rPr>
        <w:t>
      Дата 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акима поселка, села, сельского</w:t>
      </w:r>
    </w:p>
    <w:p>
      <w:pPr>
        <w:spacing w:after="0"/>
        <w:ind w:left="0"/>
        <w:jc w:val="both"/>
      </w:pPr>
      <w:r>
        <w:rPr>
          <w:rFonts w:ascii="Times New Roman"/>
          <w:b w:val="false"/>
          <w:i w:val="false"/>
          <w:color w:val="000000"/>
          <w:sz w:val="28"/>
        </w:rPr>
        <w:t>
      округа или иного должностного лица органа,</w:t>
      </w:r>
    </w:p>
    <w:p>
      <w:pPr>
        <w:spacing w:after="0"/>
        <w:ind w:left="0"/>
        <w:jc w:val="both"/>
      </w:pPr>
      <w:r>
        <w:rPr>
          <w:rFonts w:ascii="Times New Roman"/>
          <w:b w:val="false"/>
          <w:i w:val="false"/>
          <w:color w:val="000000"/>
          <w:sz w:val="28"/>
        </w:rPr>
        <w:t>
      уполномоченного подписывать сведения о размере</w:t>
      </w:r>
    </w:p>
    <w:p>
      <w:pPr>
        <w:spacing w:after="0"/>
        <w:ind w:left="0"/>
        <w:jc w:val="both"/>
      </w:pPr>
      <w:r>
        <w:rPr>
          <w:rFonts w:ascii="Times New Roman"/>
          <w:b w:val="false"/>
          <w:i w:val="false"/>
          <w:color w:val="000000"/>
          <w:sz w:val="28"/>
        </w:rPr>
        <w:t>
      личного подсобного хозяйства _______________ ___________________</w:t>
      </w:r>
    </w:p>
    <w:p>
      <w:pPr>
        <w:spacing w:after="0"/>
        <w:ind w:left="0"/>
        <w:jc w:val="both"/>
      </w:pPr>
      <w:r>
        <w:rPr>
          <w:rFonts w:ascii="Times New Roman"/>
          <w:b w:val="false"/>
          <w:i w:val="false"/>
          <w:color w:val="000000"/>
          <w:sz w:val="28"/>
        </w:rPr>
        <w:t>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государственной</w:t>
            </w:r>
            <w:r>
              <w:br/>
            </w:r>
            <w:r>
              <w:rPr>
                <w:rFonts w:ascii="Times New Roman"/>
                <w:b w:val="false"/>
                <w:i w:val="false"/>
                <w:color w:val="000000"/>
                <w:sz w:val="20"/>
              </w:rPr>
              <w:t>адресной социальной помощи"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уполномоченный орган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(населенный пункт, район, область)</w:t>
      </w:r>
    </w:p>
    <w:p>
      <w:pPr>
        <w:spacing w:after="0"/>
        <w:ind w:left="0"/>
        <w:jc w:val="both"/>
      </w:pPr>
      <w:r>
        <w:rPr>
          <w:rFonts w:ascii="Times New Roman"/>
          <w:b w:val="false"/>
          <w:i w:val="false"/>
          <w:color w:val="000000"/>
          <w:sz w:val="28"/>
        </w:rPr>
        <w:t>
      от _________________________________</w:t>
      </w:r>
    </w:p>
    <w:p>
      <w:pPr>
        <w:spacing w:after="0"/>
        <w:ind w:left="0"/>
        <w:jc w:val="both"/>
      </w:pPr>
      <w:r>
        <w:rPr>
          <w:rFonts w:ascii="Times New Roman"/>
          <w:b w:val="false"/>
          <w:i w:val="false"/>
          <w:color w:val="000000"/>
          <w:sz w:val="28"/>
        </w:rPr>
        <w:t>
      (Фамилия, имя, отчество (при</w:t>
      </w:r>
    </w:p>
    <w:p>
      <w:pPr>
        <w:spacing w:after="0"/>
        <w:ind w:left="0"/>
        <w:jc w:val="both"/>
      </w:pPr>
      <w:r>
        <w:rPr>
          <w:rFonts w:ascii="Times New Roman"/>
          <w:b w:val="false"/>
          <w:i w:val="false"/>
          <w:color w:val="000000"/>
          <w:sz w:val="28"/>
        </w:rPr>
        <w:t>
      его наличии) заявителя);</w:t>
      </w:r>
    </w:p>
    <w:p>
      <w:pPr>
        <w:spacing w:after="0"/>
        <w:ind w:left="0"/>
        <w:jc w:val="both"/>
      </w:pPr>
      <w:r>
        <w:rPr>
          <w:rFonts w:ascii="Times New Roman"/>
          <w:b w:val="false"/>
          <w:i w:val="false"/>
          <w:color w:val="000000"/>
          <w:sz w:val="28"/>
        </w:rPr>
        <w:t>
      проживающего по адресу _____________</w:t>
      </w:r>
    </w:p>
    <w:p>
      <w:pPr>
        <w:spacing w:after="0"/>
        <w:ind w:left="0"/>
        <w:jc w:val="both"/>
      </w:pPr>
      <w:r>
        <w:rPr>
          <w:rFonts w:ascii="Times New Roman"/>
          <w:b w:val="false"/>
          <w:i w:val="false"/>
          <w:color w:val="000000"/>
          <w:sz w:val="28"/>
        </w:rPr>
        <w:t>
      (населенный пункт, район),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(улица, № дома и квартиры, телефон)</w:t>
      </w:r>
    </w:p>
    <w:p>
      <w:pPr>
        <w:spacing w:after="0"/>
        <w:ind w:left="0"/>
        <w:jc w:val="both"/>
      </w:pPr>
      <w:r>
        <w:rPr>
          <w:rFonts w:ascii="Times New Roman"/>
          <w:b w:val="false"/>
          <w:i w:val="false"/>
          <w:color w:val="000000"/>
          <w:sz w:val="28"/>
        </w:rPr>
        <w:t>
      уд. личности № ____ выдано</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дата выдачи 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w:t>
      </w:r>
    </w:p>
    <w:p>
      <w:pPr>
        <w:spacing w:after="0"/>
        <w:ind w:left="0"/>
        <w:jc w:val="both"/>
      </w:pPr>
      <w:r>
        <w:rPr>
          <w:rFonts w:ascii="Times New Roman"/>
          <w:b w:val="false"/>
          <w:i w:val="false"/>
          <w:color w:val="000000"/>
          <w:sz w:val="28"/>
        </w:rPr>
        <w:t>
      банковский счет № __________________</w:t>
      </w:r>
    </w:p>
    <w:p>
      <w:pPr>
        <w:spacing w:after="0"/>
        <w:ind w:left="0"/>
        <w:jc w:val="both"/>
      </w:pPr>
      <w:r>
        <w:rPr>
          <w:rFonts w:ascii="Times New Roman"/>
          <w:b w:val="false"/>
          <w:i w:val="false"/>
          <w:color w:val="000000"/>
          <w:sz w:val="28"/>
        </w:rPr>
        <w:t>
      ИНН ________________________________</w:t>
      </w:r>
    </w:p>
    <w:p>
      <w:pPr>
        <w:spacing w:after="0"/>
        <w:ind w:left="0"/>
        <w:jc w:val="both"/>
      </w:pPr>
      <w:r>
        <w:rPr>
          <w:rFonts w:ascii="Times New Roman"/>
          <w:b w:val="false"/>
          <w:i w:val="false"/>
          <w:color w:val="000000"/>
          <w:sz w:val="28"/>
        </w:rPr>
        <w:t>
      № лицевого счета ___________________</w:t>
      </w:r>
    </w:p>
    <w:p>
      <w:pPr>
        <w:spacing w:after="0"/>
        <w:ind w:left="0"/>
        <w:jc w:val="both"/>
      </w:pPr>
      <w:r>
        <w:rPr>
          <w:rFonts w:ascii="Times New Roman"/>
          <w:b w:val="false"/>
          <w:i w:val="false"/>
          <w:color w:val="000000"/>
          <w:sz w:val="28"/>
        </w:rPr>
        <w:t>
      род занятия 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при повторном обращений заявителя за назначением адресной социальной</w:t>
      </w:r>
    </w:p>
    <w:p>
      <w:pPr>
        <w:spacing w:after="0"/>
        <w:ind w:left="0"/>
        <w:jc w:val="both"/>
      </w:pPr>
      <w:r>
        <w:rPr>
          <w:rFonts w:ascii="Times New Roman"/>
          <w:b w:val="false"/>
          <w:i w:val="false"/>
          <w:color w:val="000000"/>
          <w:sz w:val="28"/>
        </w:rPr>
        <w:t>
        помощи, в случаях отсутствия изменений в сведениях о составе семьи,</w:t>
      </w:r>
    </w:p>
    <w:p>
      <w:pPr>
        <w:spacing w:after="0"/>
        <w:ind w:left="0"/>
        <w:jc w:val="both"/>
      </w:pPr>
      <w:r>
        <w:rPr>
          <w:rFonts w:ascii="Times New Roman"/>
          <w:b w:val="false"/>
          <w:i w:val="false"/>
          <w:color w:val="000000"/>
          <w:sz w:val="28"/>
        </w:rPr>
        <w:t>
      наличии доходов и личного подсобного хозяйства</w:t>
      </w:r>
    </w:p>
    <w:p>
      <w:pPr>
        <w:spacing w:after="0"/>
        <w:ind w:left="0"/>
        <w:jc w:val="both"/>
      </w:pPr>
      <w:r>
        <w:rPr>
          <w:rFonts w:ascii="Times New Roman"/>
          <w:b w:val="false"/>
          <w:i w:val="false"/>
          <w:color w:val="000000"/>
          <w:sz w:val="28"/>
        </w:rPr>
        <w:t>
      Прошу назначить моей семье адресную социальную помощь,</w:t>
      </w:r>
    </w:p>
    <w:p>
      <w:pPr>
        <w:spacing w:after="0"/>
        <w:ind w:left="0"/>
        <w:jc w:val="both"/>
      </w:pPr>
      <w:r>
        <w:rPr>
          <w:rFonts w:ascii="Times New Roman"/>
          <w:b w:val="false"/>
          <w:i w:val="false"/>
          <w:color w:val="000000"/>
          <w:sz w:val="28"/>
        </w:rPr>
        <w:t>
      состоящей из ____ человек.</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государственной адресной социальной</w:t>
      </w:r>
    </w:p>
    <w:p>
      <w:pPr>
        <w:spacing w:after="0"/>
        <w:ind w:left="0"/>
        <w:jc w:val="both"/>
      </w:pPr>
      <w:r>
        <w:rPr>
          <w:rFonts w:ascii="Times New Roman"/>
          <w:b w:val="false"/>
          <w:i w:val="false"/>
          <w:color w:val="000000"/>
          <w:sz w:val="28"/>
        </w:rPr>
        <w:t>
      помощи.</w:t>
      </w:r>
    </w:p>
    <w:p>
      <w:pPr>
        <w:spacing w:after="0"/>
        <w:ind w:left="0"/>
        <w:jc w:val="both"/>
      </w:pPr>
      <w:r>
        <w:rPr>
          <w:rFonts w:ascii="Times New Roman"/>
          <w:b w:val="false"/>
          <w:i w:val="false"/>
          <w:color w:val="000000"/>
          <w:sz w:val="28"/>
        </w:rPr>
        <w:t>
      За истекший квартал ранее указанных мною в сведениях о составе</w:t>
      </w:r>
    </w:p>
    <w:p>
      <w:pPr>
        <w:spacing w:after="0"/>
        <w:ind w:left="0"/>
        <w:jc w:val="both"/>
      </w:pPr>
      <w:r>
        <w:rPr>
          <w:rFonts w:ascii="Times New Roman"/>
          <w:b w:val="false"/>
          <w:i w:val="false"/>
          <w:color w:val="000000"/>
          <w:sz w:val="28"/>
        </w:rPr>
        <w:t>
      семьи, полученных доходах членов семьи, наличии личного подсобного</w:t>
      </w:r>
    </w:p>
    <w:p>
      <w:pPr>
        <w:spacing w:after="0"/>
        <w:ind w:left="0"/>
        <w:jc w:val="both"/>
      </w:pPr>
      <w:r>
        <w:rPr>
          <w:rFonts w:ascii="Times New Roman"/>
          <w:b w:val="false"/>
          <w:i w:val="false"/>
          <w:color w:val="000000"/>
          <w:sz w:val="28"/>
        </w:rPr>
        <w:t>
      хозяйства, изменений не произошло.</w:t>
      </w:r>
    </w:p>
    <w:p>
      <w:pPr>
        <w:spacing w:after="0"/>
        <w:ind w:left="0"/>
        <w:jc w:val="both"/>
      </w:pPr>
      <w:r>
        <w:rPr>
          <w:rFonts w:ascii="Times New Roman"/>
          <w:b w:val="false"/>
          <w:i w:val="false"/>
          <w:color w:val="000000"/>
          <w:sz w:val="28"/>
        </w:rPr>
        <w:t>
      В случае возникновения изменений обязуюсь в течение десяти</w:t>
      </w:r>
    </w:p>
    <w:p>
      <w:pPr>
        <w:spacing w:after="0"/>
        <w:ind w:left="0"/>
        <w:jc w:val="both"/>
      </w:pPr>
      <w:r>
        <w:rPr>
          <w:rFonts w:ascii="Times New Roman"/>
          <w:b w:val="false"/>
          <w:i w:val="false"/>
          <w:color w:val="000000"/>
          <w:sz w:val="28"/>
        </w:rPr>
        <w:t>
      рабочих дней сообщить о них.</w:t>
      </w:r>
    </w:p>
    <w:p>
      <w:pPr>
        <w:spacing w:after="0"/>
        <w:ind w:left="0"/>
        <w:jc w:val="both"/>
      </w:pPr>
      <w:r>
        <w:rPr>
          <w:rFonts w:ascii="Times New Roman"/>
          <w:b w:val="false"/>
          <w:i w:val="false"/>
          <w:color w:val="000000"/>
          <w:sz w:val="28"/>
        </w:rPr>
        <w:t>
      Предупрежден(а) об ответственности за предоставление ложной</w:t>
      </w:r>
    </w:p>
    <w:p>
      <w:pPr>
        <w:spacing w:after="0"/>
        <w:ind w:left="0"/>
        <w:jc w:val="both"/>
      </w:pPr>
      <w:r>
        <w:rPr>
          <w:rFonts w:ascii="Times New Roman"/>
          <w:b w:val="false"/>
          <w:i w:val="false"/>
          <w:color w:val="000000"/>
          <w:sz w:val="28"/>
        </w:rPr>
        <w:t>
      информации и недостоверных (поддельных) документов.</w:t>
      </w:r>
    </w:p>
    <w:p>
      <w:pPr>
        <w:spacing w:after="0"/>
        <w:ind w:left="0"/>
        <w:jc w:val="both"/>
      </w:pPr>
      <w:r>
        <w:rPr>
          <w:rFonts w:ascii="Times New Roman"/>
          <w:b w:val="false"/>
          <w:i w:val="false"/>
          <w:color w:val="000000"/>
          <w:sz w:val="28"/>
        </w:rPr>
        <w:t>
      Согласен (на) на сверку моих (моей семьи) доходов с данными</w:t>
      </w:r>
    </w:p>
    <w:p>
      <w:pPr>
        <w:spacing w:after="0"/>
        <w:ind w:left="0"/>
        <w:jc w:val="both"/>
      </w:pPr>
      <w:r>
        <w:rPr>
          <w:rFonts w:ascii="Times New Roman"/>
          <w:b w:val="false"/>
          <w:i w:val="false"/>
          <w:color w:val="000000"/>
          <w:sz w:val="28"/>
        </w:rPr>
        <w:t>
      базы Государственного центра по выплате пенсий Министерства</w:t>
      </w:r>
    </w:p>
    <w:p>
      <w:pPr>
        <w:spacing w:after="0"/>
        <w:ind w:left="0"/>
        <w:jc w:val="both"/>
      </w:pPr>
      <w:r>
        <w:rPr>
          <w:rFonts w:ascii="Times New Roman"/>
          <w:b w:val="false"/>
          <w:i w:val="false"/>
          <w:color w:val="000000"/>
          <w:sz w:val="28"/>
        </w:rPr>
        <w:t>
      здравоохранения и социального развития Республики Казахстан, а также</w:t>
      </w:r>
    </w:p>
    <w:p>
      <w:pPr>
        <w:spacing w:after="0"/>
        <w:ind w:left="0"/>
        <w:jc w:val="both"/>
      </w:pPr>
      <w:r>
        <w:rPr>
          <w:rFonts w:ascii="Times New Roman"/>
          <w:b w:val="false"/>
          <w:i w:val="false"/>
          <w:color w:val="000000"/>
          <w:sz w:val="28"/>
        </w:rPr>
        <w:t>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содержащихся в информационных системах.</w:t>
      </w:r>
    </w:p>
    <w:p>
      <w:pPr>
        <w:spacing w:after="0"/>
        <w:ind w:left="0"/>
        <w:jc w:val="both"/>
      </w:pPr>
      <w:r>
        <w:rPr>
          <w:rFonts w:ascii="Times New Roman"/>
          <w:b w:val="false"/>
          <w:i w:val="false"/>
          <w:color w:val="000000"/>
          <w:sz w:val="28"/>
        </w:rPr>
        <w:t>
      "__"_________ 20__ года ____________________</w:t>
      </w:r>
    </w:p>
    <w:p>
      <w:pPr>
        <w:spacing w:after="0"/>
        <w:ind w:left="0"/>
        <w:jc w:val="both"/>
      </w:pP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xml:space="preserve">
      Документы приняты </w:t>
      </w:r>
    </w:p>
    <w:p>
      <w:pPr>
        <w:spacing w:after="0"/>
        <w:ind w:left="0"/>
        <w:jc w:val="both"/>
      </w:pPr>
      <w:r>
        <w:rPr>
          <w:rFonts w:ascii="Times New Roman"/>
          <w:b w:val="false"/>
          <w:i w:val="false"/>
          <w:color w:val="000000"/>
          <w:sz w:val="28"/>
        </w:rPr>
        <w:t>
      "__"_________ 20__ года _______________________________________</w:t>
      </w:r>
    </w:p>
    <w:p>
      <w:pPr>
        <w:spacing w:after="0"/>
        <w:ind w:left="0"/>
        <w:jc w:val="both"/>
      </w:pPr>
      <w:r>
        <w:rPr>
          <w:rFonts w:ascii="Times New Roman"/>
          <w:b w:val="false"/>
          <w:i w:val="false"/>
          <w:color w:val="000000"/>
          <w:sz w:val="28"/>
        </w:rPr>
        <w:t>
                                 (Фамилия, имя, отчество (при его наличии) и</w:t>
      </w:r>
    </w:p>
    <w:p>
      <w:pPr>
        <w:spacing w:after="0"/>
        <w:ind w:left="0"/>
        <w:jc w:val="both"/>
      </w:pPr>
      <w:r>
        <w:rPr>
          <w:rFonts w:ascii="Times New Roman"/>
          <w:b w:val="false"/>
          <w:i w:val="false"/>
          <w:color w:val="000000"/>
          <w:sz w:val="28"/>
        </w:rPr>
        <w:t>
      подпись лица, принявшего документы)</w:t>
      </w:r>
    </w:p>
    <w:p>
      <w:pPr>
        <w:spacing w:after="0"/>
        <w:ind w:left="0"/>
        <w:jc w:val="both"/>
      </w:pPr>
      <w:r>
        <w:rPr>
          <w:rFonts w:ascii="Times New Roman"/>
          <w:b w:val="false"/>
          <w:i w:val="false"/>
          <w:color w:val="000000"/>
          <w:sz w:val="28"/>
        </w:rPr>
        <w:t>
      Заявление передано в участковую комиссию</w:t>
      </w:r>
    </w:p>
    <w:p>
      <w:pPr>
        <w:spacing w:after="0"/>
        <w:ind w:left="0"/>
        <w:jc w:val="both"/>
      </w:pPr>
      <w:r>
        <w:rPr>
          <w:rFonts w:ascii="Times New Roman"/>
          <w:b w:val="false"/>
          <w:i w:val="false"/>
          <w:color w:val="000000"/>
          <w:sz w:val="28"/>
        </w:rPr>
        <w:t>
      "__"__________ 20__ года</w:t>
      </w:r>
    </w:p>
    <w:p>
      <w:pPr>
        <w:spacing w:after="0"/>
        <w:ind w:left="0"/>
        <w:jc w:val="both"/>
      </w:pPr>
      <w:r>
        <w:rPr>
          <w:rFonts w:ascii="Times New Roman"/>
          <w:b w:val="false"/>
          <w:i w:val="false"/>
          <w:color w:val="000000"/>
          <w:sz w:val="28"/>
        </w:rPr>
        <w:t>
      Принято "__"________ 20__ года</w:t>
      </w:r>
    </w:p>
    <w:p>
      <w:pPr>
        <w:spacing w:after="0"/>
        <w:ind w:left="0"/>
        <w:jc w:val="both"/>
      </w:pPr>
      <w:r>
        <w:rPr>
          <w:rFonts w:ascii="Times New Roman"/>
          <w:b w:val="false"/>
          <w:i w:val="false"/>
          <w:color w:val="000000"/>
          <w:sz w:val="28"/>
        </w:rPr>
        <w:t>
      ______________ Фамилия, имя, отчество (при его наличии) и</w:t>
      </w:r>
    </w:p>
    <w:p>
      <w:pPr>
        <w:spacing w:after="0"/>
        <w:ind w:left="0"/>
        <w:jc w:val="both"/>
      </w:pPr>
      <w:r>
        <w:rPr>
          <w:rFonts w:ascii="Times New Roman"/>
          <w:b w:val="false"/>
          <w:i w:val="false"/>
          <w:color w:val="000000"/>
          <w:sz w:val="28"/>
        </w:rPr>
        <w:t>
      подпись члена участковой комиссии, принявшего документы;</w:t>
      </w:r>
    </w:p>
    <w:p>
      <w:pPr>
        <w:spacing w:after="0"/>
        <w:ind w:left="0"/>
        <w:jc w:val="both"/>
      </w:pPr>
      <w:r>
        <w:rPr>
          <w:rFonts w:ascii="Times New Roman"/>
          <w:b w:val="false"/>
          <w:i w:val="false"/>
          <w:color w:val="000000"/>
          <w:sz w:val="28"/>
        </w:rPr>
        <w:t>
      отметка уполномоченного органа о дате приема документов от</w:t>
      </w:r>
    </w:p>
    <w:p>
      <w:pPr>
        <w:spacing w:after="0"/>
        <w:ind w:left="0"/>
        <w:jc w:val="both"/>
      </w:pPr>
      <w:r>
        <w:rPr>
          <w:rFonts w:ascii="Times New Roman"/>
          <w:b w:val="false"/>
          <w:i w:val="false"/>
          <w:color w:val="000000"/>
          <w:sz w:val="28"/>
        </w:rPr>
        <w:t>
      акима села, сельского округа "__"_________ 20__ года, фамилия, имя,</w:t>
      </w:r>
    </w:p>
    <w:p>
      <w:pPr>
        <w:spacing w:after="0"/>
        <w:ind w:left="0"/>
        <w:jc w:val="both"/>
      </w:pPr>
      <w:r>
        <w:rPr>
          <w:rFonts w:ascii="Times New Roman"/>
          <w:b w:val="false"/>
          <w:i w:val="false"/>
          <w:color w:val="000000"/>
          <w:sz w:val="28"/>
        </w:rPr>
        <w:t>
      отчество (при его наличии), должность, подпись лица, принявшего</w:t>
      </w:r>
    </w:p>
    <w:p>
      <w:pPr>
        <w:spacing w:after="0"/>
        <w:ind w:left="0"/>
        <w:jc w:val="both"/>
      </w:pPr>
      <w:r>
        <w:rPr>
          <w:rFonts w:ascii="Times New Roman"/>
          <w:b w:val="false"/>
          <w:i w:val="false"/>
          <w:color w:val="000000"/>
          <w:sz w:val="28"/>
        </w:rPr>
        <w:t>
      документы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 истекший квартал ранее указанных мною в сведениях о составе</w:t>
      </w:r>
    </w:p>
    <w:p>
      <w:pPr>
        <w:spacing w:after="0"/>
        <w:ind w:left="0"/>
        <w:jc w:val="both"/>
      </w:pPr>
      <w:r>
        <w:rPr>
          <w:rFonts w:ascii="Times New Roman"/>
          <w:b w:val="false"/>
          <w:i w:val="false"/>
          <w:color w:val="000000"/>
          <w:sz w:val="28"/>
        </w:rPr>
        <w:t>
      семьи, полученных доходах членов семьи, наличии личного подсобного</w:t>
      </w:r>
    </w:p>
    <w:p>
      <w:pPr>
        <w:spacing w:after="0"/>
        <w:ind w:left="0"/>
        <w:jc w:val="both"/>
      </w:pPr>
      <w:r>
        <w:rPr>
          <w:rFonts w:ascii="Times New Roman"/>
          <w:b w:val="false"/>
          <w:i w:val="false"/>
          <w:color w:val="000000"/>
          <w:sz w:val="28"/>
        </w:rPr>
        <w:t>
      хозяйства, изменений не произошло.</w:t>
      </w:r>
    </w:p>
    <w:p>
      <w:pPr>
        <w:spacing w:after="0"/>
        <w:ind w:left="0"/>
        <w:jc w:val="both"/>
      </w:pPr>
      <w:r>
        <w:rPr>
          <w:rFonts w:ascii="Times New Roman"/>
          <w:b w:val="false"/>
          <w:i w:val="false"/>
          <w:color w:val="000000"/>
          <w:sz w:val="28"/>
        </w:rPr>
        <w:t>
      В случае возникновения изменений обязуюсь в течение десяти</w:t>
      </w:r>
    </w:p>
    <w:p>
      <w:pPr>
        <w:spacing w:after="0"/>
        <w:ind w:left="0"/>
        <w:jc w:val="both"/>
      </w:pPr>
      <w:r>
        <w:rPr>
          <w:rFonts w:ascii="Times New Roman"/>
          <w:b w:val="false"/>
          <w:i w:val="false"/>
          <w:color w:val="000000"/>
          <w:sz w:val="28"/>
        </w:rPr>
        <w:t>
      рабочих дней сообщить о них.</w:t>
      </w:r>
    </w:p>
    <w:p>
      <w:pPr>
        <w:spacing w:after="0"/>
        <w:ind w:left="0"/>
        <w:jc w:val="both"/>
      </w:pPr>
      <w:r>
        <w:rPr>
          <w:rFonts w:ascii="Times New Roman"/>
          <w:b w:val="false"/>
          <w:i w:val="false"/>
          <w:color w:val="000000"/>
          <w:sz w:val="28"/>
        </w:rPr>
        <w:t>
      Предупрежден(а) об ответственности за предоставление ложной</w:t>
      </w:r>
    </w:p>
    <w:p>
      <w:pPr>
        <w:spacing w:after="0"/>
        <w:ind w:left="0"/>
        <w:jc w:val="both"/>
      </w:pPr>
      <w:r>
        <w:rPr>
          <w:rFonts w:ascii="Times New Roman"/>
          <w:b w:val="false"/>
          <w:i w:val="false"/>
          <w:color w:val="000000"/>
          <w:sz w:val="28"/>
        </w:rPr>
        <w:t>
      информации и недостоверных (поддельных) документов.</w:t>
      </w:r>
    </w:p>
    <w:p>
      <w:pPr>
        <w:spacing w:after="0"/>
        <w:ind w:left="0"/>
        <w:jc w:val="both"/>
      </w:pPr>
      <w:r>
        <w:rPr>
          <w:rFonts w:ascii="Times New Roman"/>
          <w:b w:val="false"/>
          <w:i w:val="false"/>
          <w:color w:val="000000"/>
          <w:sz w:val="28"/>
        </w:rPr>
        <w:t>
      Согласен (на) на сверку моих (моей семьи) доходов с данными</w:t>
      </w:r>
    </w:p>
    <w:p>
      <w:pPr>
        <w:spacing w:after="0"/>
        <w:ind w:left="0"/>
        <w:jc w:val="both"/>
      </w:pPr>
      <w:r>
        <w:rPr>
          <w:rFonts w:ascii="Times New Roman"/>
          <w:b w:val="false"/>
          <w:i w:val="false"/>
          <w:color w:val="000000"/>
          <w:sz w:val="28"/>
        </w:rPr>
        <w:t>
      базы Государственного центра по выплате пенсий Министерства</w:t>
      </w:r>
    </w:p>
    <w:p>
      <w:pPr>
        <w:spacing w:after="0"/>
        <w:ind w:left="0"/>
        <w:jc w:val="both"/>
      </w:pPr>
      <w:r>
        <w:rPr>
          <w:rFonts w:ascii="Times New Roman"/>
          <w:b w:val="false"/>
          <w:i w:val="false"/>
          <w:color w:val="000000"/>
          <w:sz w:val="28"/>
        </w:rPr>
        <w:t>
      здравоохранения и социального развития Республики Казахстан, а также</w:t>
      </w:r>
    </w:p>
    <w:p>
      <w:pPr>
        <w:spacing w:after="0"/>
        <w:ind w:left="0"/>
        <w:jc w:val="both"/>
      </w:pPr>
      <w:r>
        <w:rPr>
          <w:rFonts w:ascii="Times New Roman"/>
          <w:b w:val="false"/>
          <w:i w:val="false"/>
          <w:color w:val="000000"/>
          <w:sz w:val="28"/>
        </w:rPr>
        <w:t>
      сведений составляющих охраняемую законом тайну, содержащихся в</w:t>
      </w:r>
    </w:p>
    <w:p>
      <w:pPr>
        <w:spacing w:after="0"/>
        <w:ind w:left="0"/>
        <w:jc w:val="both"/>
      </w:pPr>
      <w:r>
        <w:rPr>
          <w:rFonts w:ascii="Times New Roman"/>
          <w:b w:val="false"/>
          <w:i w:val="false"/>
          <w:color w:val="000000"/>
          <w:sz w:val="28"/>
        </w:rPr>
        <w:t>
      информационных системах.</w:t>
      </w:r>
    </w:p>
    <w:p>
      <w:pPr>
        <w:spacing w:after="0"/>
        <w:ind w:left="0"/>
        <w:jc w:val="both"/>
      </w:pPr>
      <w:r>
        <w:rPr>
          <w:rFonts w:ascii="Times New Roman"/>
          <w:b w:val="false"/>
          <w:i w:val="false"/>
          <w:color w:val="000000"/>
          <w:sz w:val="28"/>
        </w:rPr>
        <w:t>
      Подпись заявителя _______________</w:t>
      </w:r>
    </w:p>
    <w:p>
      <w:pPr>
        <w:spacing w:after="0"/>
        <w:ind w:left="0"/>
        <w:jc w:val="both"/>
      </w:pPr>
      <w:r>
        <w:rPr>
          <w:rFonts w:ascii="Times New Roman"/>
          <w:b w:val="false"/>
          <w:i w:val="false"/>
          <w:color w:val="000000"/>
          <w:sz w:val="28"/>
        </w:rPr>
        <w:t>
      Заявление гр. ___________ с регистрационным номером семьи______</w:t>
      </w:r>
    </w:p>
    <w:p>
      <w:pPr>
        <w:spacing w:after="0"/>
        <w:ind w:left="0"/>
        <w:jc w:val="both"/>
      </w:pPr>
      <w:r>
        <w:rPr>
          <w:rFonts w:ascii="Times New Roman"/>
          <w:b w:val="false"/>
          <w:i w:val="false"/>
          <w:color w:val="000000"/>
          <w:sz w:val="28"/>
        </w:rPr>
        <w:t>
      принято "__"_______ 20__ года</w:t>
      </w:r>
    </w:p>
    <w:p>
      <w:pPr>
        <w:spacing w:after="0"/>
        <w:ind w:left="0"/>
        <w:jc w:val="both"/>
      </w:pPr>
      <w:r>
        <w:rPr>
          <w:rFonts w:ascii="Times New Roman"/>
          <w:b w:val="false"/>
          <w:i w:val="false"/>
          <w:color w:val="000000"/>
          <w:sz w:val="28"/>
        </w:rPr>
        <w:t>
      Фамилия, имя, отчество (при его наличии), должность, подпись</w:t>
      </w:r>
    </w:p>
    <w:p>
      <w:pPr>
        <w:spacing w:after="0"/>
        <w:ind w:left="0"/>
        <w:jc w:val="both"/>
      </w:pPr>
      <w:r>
        <w:rPr>
          <w:rFonts w:ascii="Times New Roman"/>
          <w:b w:val="false"/>
          <w:i w:val="false"/>
          <w:color w:val="000000"/>
          <w:sz w:val="28"/>
        </w:rPr>
        <w:t>
      принявшего документы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25 ноября 2015 года № 893 </w:t>
            </w:r>
            <w:r>
              <w:br/>
            </w: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 социальных</w:t>
            </w:r>
            <w:r>
              <w:br/>
            </w:r>
            <w:r>
              <w:rPr>
                <w:rFonts w:ascii="Times New Roman"/>
                <w:b w:val="false"/>
                <w:i w:val="false"/>
                <w:color w:val="000000"/>
                <w:sz w:val="20"/>
              </w:rPr>
              <w:t>услуг в медико-социальных</w:t>
            </w:r>
            <w:r>
              <w:br/>
            </w:r>
            <w:r>
              <w:rPr>
                <w:rFonts w:ascii="Times New Roman"/>
                <w:b w:val="false"/>
                <w:i w:val="false"/>
                <w:color w:val="000000"/>
                <w:sz w:val="20"/>
              </w:rPr>
              <w:t>учреждениях (организациях)"</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Руководителю местного исполнительного органа или уполномоченной</w:t>
      </w:r>
    </w:p>
    <w:p>
      <w:pPr>
        <w:spacing w:after="0"/>
        <w:ind w:left="0"/>
        <w:jc w:val="both"/>
      </w:pPr>
      <w:r>
        <w:rPr>
          <w:rFonts w:ascii="Times New Roman"/>
          <w:b w:val="false"/>
          <w:i w:val="false"/>
          <w:color w:val="000000"/>
          <w:sz w:val="28"/>
        </w:rPr>
        <w:t>
      местным исполнительным органом государственной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местного</w:t>
      </w:r>
    </w:p>
    <w:p>
      <w:pPr>
        <w:spacing w:after="0"/>
        <w:ind w:left="0"/>
        <w:jc w:val="both"/>
      </w:pPr>
      <w:r>
        <w:rPr>
          <w:rFonts w:ascii="Times New Roman"/>
          <w:b w:val="false"/>
          <w:i w:val="false"/>
          <w:color w:val="000000"/>
          <w:sz w:val="28"/>
        </w:rPr>
        <w:t>
      исполнительного органа или уполномоченной местным исполнительным</w:t>
      </w:r>
    </w:p>
    <w:p>
      <w:pPr>
        <w:spacing w:after="0"/>
        <w:ind w:left="0"/>
        <w:jc w:val="both"/>
      </w:pPr>
      <w:r>
        <w:rPr>
          <w:rFonts w:ascii="Times New Roman"/>
          <w:b w:val="false"/>
          <w:i w:val="false"/>
          <w:color w:val="000000"/>
          <w:sz w:val="28"/>
        </w:rPr>
        <w:t>
      органом государственной организации)</w:t>
      </w:r>
    </w:p>
    <w:p>
      <w:pPr>
        <w:spacing w:after="0"/>
        <w:ind w:left="0"/>
        <w:jc w:val="both"/>
      </w:pPr>
      <w:r>
        <w:rPr>
          <w:rFonts w:ascii="Times New Roman"/>
          <w:b w:val="false"/>
          <w:i w:val="false"/>
          <w:color w:val="000000"/>
          <w:sz w:val="28"/>
        </w:rPr>
        <w:t xml:space="preserve">
      Документ, удостоверяющий личность № _____ выдан _____ _________ года </w:t>
      </w:r>
    </w:p>
    <w:p>
      <w:pPr>
        <w:spacing w:after="0"/>
        <w:ind w:left="0"/>
        <w:jc w:val="both"/>
      </w:pPr>
      <w:r>
        <w:rPr>
          <w:rFonts w:ascii="Times New Roman"/>
          <w:b w:val="false"/>
          <w:i w:val="false"/>
          <w:color w:val="000000"/>
          <w:sz w:val="28"/>
        </w:rPr>
        <w:t>
      Место прописки ______________________________________________________</w:t>
      </w:r>
    </w:p>
    <w:p>
      <w:pPr>
        <w:spacing w:after="0"/>
        <w:ind w:left="0"/>
        <w:jc w:val="both"/>
      </w:pPr>
      <w:r>
        <w:rPr>
          <w:rFonts w:ascii="Times New Roman"/>
          <w:b w:val="false"/>
          <w:i w:val="false"/>
          <w:color w:val="000000"/>
          <w:sz w:val="28"/>
        </w:rPr>
        <w:t>
      Место проживания ____________________________________________________</w:t>
      </w:r>
    </w:p>
    <w:p>
      <w:pPr>
        <w:spacing w:after="0"/>
        <w:ind w:left="0"/>
        <w:jc w:val="both"/>
      </w:pPr>
      <w:r>
        <w:rPr>
          <w:rFonts w:ascii="Times New Roman"/>
          <w:b w:val="false"/>
          <w:i w:val="false"/>
          <w:color w:val="000000"/>
          <w:sz w:val="28"/>
        </w:rPr>
        <w:t>
      Место рождения ______________________________________________________</w:t>
      </w:r>
    </w:p>
    <w:p>
      <w:pPr>
        <w:spacing w:after="0"/>
        <w:ind w:left="0"/>
        <w:jc w:val="both"/>
      </w:pPr>
      <w:r>
        <w:rPr>
          <w:rFonts w:ascii="Times New Roman"/>
          <w:b w:val="false"/>
          <w:i w:val="false"/>
          <w:color w:val="000000"/>
          <w:sz w:val="28"/>
        </w:rPr>
        <w:t>
      Дата рождения "___" _________ _____ год</w:t>
      </w:r>
    </w:p>
    <w:p>
      <w:pPr>
        <w:spacing w:after="0"/>
        <w:ind w:left="0"/>
        <w:jc w:val="both"/>
      </w:pPr>
      <w:r>
        <w:rPr>
          <w:rFonts w:ascii="Times New Roman"/>
          <w:b w:val="false"/>
          <w:i w:val="false"/>
          <w:color w:val="000000"/>
          <w:sz w:val="28"/>
        </w:rPr>
        <w:t>
      Вид и размер пособия ________________________________________________</w:t>
      </w:r>
    </w:p>
    <w:p>
      <w:pPr>
        <w:spacing w:after="0"/>
        <w:ind w:left="0"/>
        <w:jc w:val="both"/>
      </w:pPr>
      <w:r>
        <w:rPr>
          <w:rFonts w:ascii="Times New Roman"/>
          <w:b w:val="false"/>
          <w:i w:val="false"/>
          <w:color w:val="000000"/>
          <w:sz w:val="28"/>
        </w:rPr>
        <w:t>
      Категория инвалидности ______________________________________________</w:t>
      </w:r>
    </w:p>
    <w:p>
      <w:pPr>
        <w:spacing w:after="0"/>
        <w:ind w:left="0"/>
        <w:jc w:val="both"/>
      </w:pPr>
      <w:r>
        <w:rPr>
          <w:rFonts w:ascii="Times New Roman"/>
          <w:b w:val="false"/>
          <w:i w:val="false"/>
          <w:color w:val="000000"/>
          <w:sz w:val="28"/>
        </w:rPr>
        <w:t>
      Наличие родственников (законных представителей)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(родственные отношения, возраст, социальный статус, адрес проживания,</w:t>
      </w:r>
    </w:p>
    <w:p>
      <w:pPr>
        <w:spacing w:after="0"/>
        <w:ind w:left="0"/>
        <w:jc w:val="both"/>
      </w:pPr>
      <w:r>
        <w:rPr>
          <w:rFonts w:ascii="Times New Roman"/>
          <w:b w:val="false"/>
          <w:i w:val="false"/>
          <w:color w:val="000000"/>
          <w:sz w:val="28"/>
        </w:rPr>
        <w:t>
      контактный телефон)</w:t>
      </w:r>
    </w:p>
    <w:p>
      <w:pPr>
        <w:spacing w:after="0"/>
        <w:ind w:left="0"/>
        <w:jc w:val="left"/>
      </w:pPr>
      <w:r>
        <w:rPr>
          <w:rFonts w:ascii="Times New Roman"/>
          <w:b/>
          <w:i w:val="false"/>
          <w:color w:val="000000"/>
        </w:rPr>
        <w:t xml:space="preserve"> ЗАЯВЛЕНИЕ       Прошу принять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получателя услуг)</w:t>
      </w:r>
    </w:p>
    <w:p>
      <w:pPr>
        <w:spacing w:after="0"/>
        <w:ind w:left="0"/>
        <w:jc w:val="both"/>
      </w:pPr>
      <w:r>
        <w:rPr>
          <w:rFonts w:ascii="Times New Roman"/>
          <w:b w:val="false"/>
          <w:i w:val="false"/>
          <w:color w:val="000000"/>
          <w:sz w:val="28"/>
        </w:rPr>
        <w:t>
      на круглосуточное постоянное/временное (нужное подчеркнуть) проживание в ______________________________________ медико-социальное</w:t>
      </w:r>
    </w:p>
    <w:p>
      <w:pPr>
        <w:spacing w:after="0"/>
        <w:ind w:left="0"/>
        <w:jc w:val="both"/>
      </w:pPr>
      <w:r>
        <w:rPr>
          <w:rFonts w:ascii="Times New Roman"/>
          <w:b w:val="false"/>
          <w:i w:val="false"/>
          <w:color w:val="000000"/>
          <w:sz w:val="28"/>
        </w:rPr>
        <w:t>
      учреждение, так как нуждаюсь (нуждается) в оказании специальных</w:t>
      </w:r>
    </w:p>
    <w:p>
      <w:pPr>
        <w:spacing w:after="0"/>
        <w:ind w:left="0"/>
        <w:jc w:val="both"/>
      </w:pPr>
      <w:r>
        <w:rPr>
          <w:rFonts w:ascii="Times New Roman"/>
          <w:b w:val="false"/>
          <w:i w:val="false"/>
          <w:color w:val="000000"/>
          <w:sz w:val="28"/>
        </w:rPr>
        <w:t>
      социальных услуг в условиях стационара.</w:t>
      </w:r>
    </w:p>
    <w:p>
      <w:pPr>
        <w:spacing w:after="0"/>
        <w:ind w:left="0"/>
        <w:jc w:val="both"/>
      </w:pPr>
      <w:r>
        <w:rPr>
          <w:rFonts w:ascii="Times New Roman"/>
          <w:b w:val="false"/>
          <w:i w:val="false"/>
          <w:color w:val="000000"/>
          <w:sz w:val="28"/>
        </w:rPr>
        <w:t>
      Прилагаю следующие документы:</w:t>
      </w:r>
    </w:p>
    <w:p>
      <w:pPr>
        <w:spacing w:after="0"/>
        <w:ind w:left="0"/>
        <w:jc w:val="both"/>
      </w:pPr>
      <w:r>
        <w:rPr>
          <w:rFonts w:ascii="Times New Roman"/>
          <w:b w:val="false"/>
          <w:i w:val="false"/>
          <w:color w:val="000000"/>
          <w:sz w:val="28"/>
        </w:rPr>
        <w:t>
      1) ________________________ 2) _____________________________</w:t>
      </w:r>
    </w:p>
    <w:p>
      <w:pPr>
        <w:spacing w:after="0"/>
        <w:ind w:left="0"/>
        <w:jc w:val="both"/>
      </w:pPr>
      <w:r>
        <w:rPr>
          <w:rFonts w:ascii="Times New Roman"/>
          <w:b w:val="false"/>
          <w:i w:val="false"/>
          <w:color w:val="000000"/>
          <w:sz w:val="28"/>
        </w:rPr>
        <w:t>
      3) ________________________ 4) _____________________________</w:t>
      </w:r>
    </w:p>
    <w:p>
      <w:pPr>
        <w:spacing w:after="0"/>
        <w:ind w:left="0"/>
        <w:jc w:val="both"/>
      </w:pPr>
      <w:r>
        <w:rPr>
          <w:rFonts w:ascii="Times New Roman"/>
          <w:b w:val="false"/>
          <w:i w:val="false"/>
          <w:color w:val="000000"/>
          <w:sz w:val="28"/>
        </w:rPr>
        <w:t>
      5) ________________________ 6) _____________________________</w:t>
      </w:r>
    </w:p>
    <w:p>
      <w:pPr>
        <w:spacing w:after="0"/>
        <w:ind w:left="0"/>
        <w:jc w:val="both"/>
      </w:pPr>
      <w:r>
        <w:rPr>
          <w:rFonts w:ascii="Times New Roman"/>
          <w:b w:val="false"/>
          <w:i w:val="false"/>
          <w:color w:val="000000"/>
          <w:sz w:val="28"/>
        </w:rPr>
        <w:t>
      7) ________________________ 8) _____________________________</w:t>
      </w:r>
    </w:p>
    <w:p>
      <w:pPr>
        <w:spacing w:after="0"/>
        <w:ind w:left="0"/>
        <w:jc w:val="both"/>
      </w:pPr>
      <w:r>
        <w:rPr>
          <w:rFonts w:ascii="Times New Roman"/>
          <w:b w:val="false"/>
          <w:i w:val="false"/>
          <w:color w:val="000000"/>
          <w:sz w:val="28"/>
        </w:rPr>
        <w:t>
      9) ________________________ 10) 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оформления документов на оказание специальных</w:t>
      </w:r>
    </w:p>
    <w:p>
      <w:pPr>
        <w:spacing w:after="0"/>
        <w:ind w:left="0"/>
        <w:jc w:val="both"/>
      </w:pPr>
      <w:r>
        <w:rPr>
          <w:rFonts w:ascii="Times New Roman"/>
          <w:b w:val="false"/>
          <w:i w:val="false"/>
          <w:color w:val="000000"/>
          <w:sz w:val="28"/>
        </w:rPr>
        <w:t>
      социальных услуг в медико-социальных учреждениях (организациях) в</w:t>
      </w:r>
    </w:p>
    <w:p>
      <w:pPr>
        <w:spacing w:after="0"/>
        <w:ind w:left="0"/>
        <w:jc w:val="both"/>
      </w:pPr>
      <w:r>
        <w:rPr>
          <w:rFonts w:ascii="Times New Roman"/>
          <w:b w:val="false"/>
          <w:i w:val="false"/>
          <w:color w:val="000000"/>
          <w:sz w:val="28"/>
        </w:rPr>
        <w:t>
      условиях стационара.</w:t>
      </w:r>
    </w:p>
    <w:p>
      <w:pPr>
        <w:spacing w:after="0"/>
        <w:ind w:left="0"/>
        <w:jc w:val="both"/>
      </w:pPr>
      <w:r>
        <w:rPr>
          <w:rFonts w:ascii="Times New Roman"/>
          <w:b w:val="false"/>
          <w:i w:val="false"/>
          <w:color w:val="000000"/>
          <w:sz w:val="28"/>
        </w:rPr>
        <w:t>
      С условиями приема, содержания, перевода, выписки из</w:t>
      </w:r>
    </w:p>
    <w:p>
      <w:pPr>
        <w:spacing w:after="0"/>
        <w:ind w:left="0"/>
        <w:jc w:val="both"/>
      </w:pPr>
      <w:r>
        <w:rPr>
          <w:rFonts w:ascii="Times New Roman"/>
          <w:b w:val="false"/>
          <w:i w:val="false"/>
          <w:color w:val="000000"/>
          <w:sz w:val="28"/>
        </w:rPr>
        <w:t>
      медико-социального учреждения и правилами внутреннего распорядка</w:t>
      </w:r>
    </w:p>
    <w:p>
      <w:pPr>
        <w:spacing w:after="0"/>
        <w:ind w:left="0"/>
        <w:jc w:val="both"/>
      </w:pPr>
      <w:r>
        <w:rPr>
          <w:rFonts w:ascii="Times New Roman"/>
          <w:b w:val="false"/>
          <w:i w:val="false"/>
          <w:color w:val="000000"/>
          <w:sz w:val="28"/>
        </w:rPr>
        <w:t>
      ознакомлен (а).</w:t>
      </w:r>
    </w:p>
    <w:p>
      <w:pPr>
        <w:spacing w:after="0"/>
        <w:ind w:left="0"/>
        <w:jc w:val="both"/>
      </w:pPr>
      <w:r>
        <w:rPr>
          <w:rFonts w:ascii="Times New Roman"/>
          <w:b w:val="false"/>
          <w:i w:val="false"/>
          <w:color w:val="000000"/>
          <w:sz w:val="28"/>
        </w:rPr>
        <w:t>
      "___" _______ 20___ года 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заявителя)</w:t>
      </w:r>
    </w:p>
    <w:p>
      <w:pPr>
        <w:spacing w:after="0"/>
        <w:ind w:left="0"/>
        <w:jc w:val="both"/>
      </w:pPr>
      <w:r>
        <w:rPr>
          <w:rFonts w:ascii="Times New Roman"/>
          <w:b w:val="false"/>
          <w:i w:val="false"/>
          <w:color w:val="000000"/>
          <w:sz w:val="28"/>
        </w:rPr>
        <w:t>
      Документы принял 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 подпись)</w:t>
      </w:r>
    </w:p>
    <w:p>
      <w:pPr>
        <w:spacing w:after="0"/>
        <w:ind w:left="0"/>
        <w:jc w:val="both"/>
      </w:pPr>
      <w:r>
        <w:rPr>
          <w:rFonts w:ascii="Times New Roman"/>
          <w:b w:val="false"/>
          <w:i w:val="false"/>
          <w:color w:val="000000"/>
          <w:sz w:val="28"/>
        </w:rPr>
        <w:t>
      "___"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 социальных</w:t>
            </w:r>
            <w:r>
              <w:br/>
            </w:r>
            <w:r>
              <w:rPr>
                <w:rFonts w:ascii="Times New Roman"/>
                <w:b w:val="false"/>
                <w:i w:val="false"/>
                <w:color w:val="000000"/>
                <w:sz w:val="20"/>
              </w:rPr>
              <w:t>услуг в медико-социальных</w:t>
            </w:r>
            <w:r>
              <w:br/>
            </w:r>
            <w:r>
              <w:rPr>
                <w:rFonts w:ascii="Times New Roman"/>
                <w:b w:val="false"/>
                <w:i w:val="false"/>
                <w:color w:val="000000"/>
                <w:sz w:val="20"/>
              </w:rPr>
              <w:t>учреждениях (организациях)"</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Руководителю местного исполнительного органа или уполномоченной</w:t>
      </w:r>
    </w:p>
    <w:p>
      <w:pPr>
        <w:spacing w:after="0"/>
        <w:ind w:left="0"/>
        <w:jc w:val="both"/>
      </w:pPr>
      <w:r>
        <w:rPr>
          <w:rFonts w:ascii="Times New Roman"/>
          <w:b w:val="false"/>
          <w:i w:val="false"/>
          <w:color w:val="000000"/>
          <w:sz w:val="28"/>
        </w:rPr>
        <w:t>
      местным исполнительным органом государственной организации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местного</w:t>
      </w:r>
    </w:p>
    <w:p>
      <w:pPr>
        <w:spacing w:after="0"/>
        <w:ind w:left="0"/>
        <w:jc w:val="both"/>
      </w:pPr>
      <w:r>
        <w:rPr>
          <w:rFonts w:ascii="Times New Roman"/>
          <w:b w:val="false"/>
          <w:i w:val="false"/>
          <w:color w:val="000000"/>
          <w:sz w:val="28"/>
        </w:rPr>
        <w:t>
      исполнительного органа или уполномоченной местным исполнительным</w:t>
      </w:r>
    </w:p>
    <w:p>
      <w:pPr>
        <w:spacing w:after="0"/>
        <w:ind w:left="0"/>
        <w:jc w:val="both"/>
      </w:pPr>
      <w:r>
        <w:rPr>
          <w:rFonts w:ascii="Times New Roman"/>
          <w:b w:val="false"/>
          <w:i w:val="false"/>
          <w:color w:val="000000"/>
          <w:sz w:val="28"/>
        </w:rPr>
        <w:t xml:space="preserve">
      органом государственной организации)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принять меня,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 _________ ______ года рождения, проживающего по адресу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 дневное пребывание в</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(наименование организации полустационарного типа)</w:t>
      </w:r>
    </w:p>
    <w:p>
      <w:pPr>
        <w:spacing w:after="0"/>
        <w:ind w:left="0"/>
        <w:jc w:val="both"/>
      </w:pPr>
      <w:r>
        <w:rPr>
          <w:rFonts w:ascii="Times New Roman"/>
          <w:b w:val="false"/>
          <w:i w:val="false"/>
          <w:color w:val="000000"/>
          <w:sz w:val="28"/>
        </w:rPr>
        <w:t>
      так как нуждаюсь (нуждается) в оказании специальных социальных услуг</w:t>
      </w:r>
    </w:p>
    <w:p>
      <w:pPr>
        <w:spacing w:after="0"/>
        <w:ind w:left="0"/>
        <w:jc w:val="both"/>
      </w:pPr>
      <w:r>
        <w:rPr>
          <w:rFonts w:ascii="Times New Roman"/>
          <w:b w:val="false"/>
          <w:i w:val="false"/>
          <w:color w:val="000000"/>
          <w:sz w:val="28"/>
        </w:rPr>
        <w:t>
      в условиях полустационара.</w:t>
      </w:r>
    </w:p>
    <w:p>
      <w:pPr>
        <w:spacing w:after="0"/>
        <w:ind w:left="0"/>
        <w:jc w:val="both"/>
      </w:pPr>
      <w:r>
        <w:rPr>
          <w:rFonts w:ascii="Times New Roman"/>
          <w:b w:val="false"/>
          <w:i w:val="false"/>
          <w:color w:val="000000"/>
          <w:sz w:val="28"/>
        </w:rPr>
        <w:t>
      Прилагаю следующие документы:</w:t>
      </w:r>
    </w:p>
    <w:p>
      <w:pPr>
        <w:spacing w:after="0"/>
        <w:ind w:left="0"/>
        <w:jc w:val="both"/>
      </w:pPr>
      <w:r>
        <w:rPr>
          <w:rFonts w:ascii="Times New Roman"/>
          <w:b w:val="false"/>
          <w:i w:val="false"/>
          <w:color w:val="000000"/>
          <w:sz w:val="28"/>
        </w:rPr>
        <w:t>
      1) ________________________ 2) _____________________________</w:t>
      </w:r>
    </w:p>
    <w:p>
      <w:pPr>
        <w:spacing w:after="0"/>
        <w:ind w:left="0"/>
        <w:jc w:val="both"/>
      </w:pPr>
      <w:r>
        <w:rPr>
          <w:rFonts w:ascii="Times New Roman"/>
          <w:b w:val="false"/>
          <w:i w:val="false"/>
          <w:color w:val="000000"/>
          <w:sz w:val="28"/>
        </w:rPr>
        <w:t>
      3) ________________________ 4) _____________________________</w:t>
      </w:r>
    </w:p>
    <w:p>
      <w:pPr>
        <w:spacing w:after="0"/>
        <w:ind w:left="0"/>
        <w:jc w:val="both"/>
      </w:pPr>
      <w:r>
        <w:rPr>
          <w:rFonts w:ascii="Times New Roman"/>
          <w:b w:val="false"/>
          <w:i w:val="false"/>
          <w:color w:val="000000"/>
          <w:sz w:val="28"/>
        </w:rPr>
        <w:t>
      5) ________________________ 6) _____________________________</w:t>
      </w:r>
    </w:p>
    <w:p>
      <w:pPr>
        <w:spacing w:after="0"/>
        <w:ind w:left="0"/>
        <w:jc w:val="both"/>
      </w:pPr>
      <w:r>
        <w:rPr>
          <w:rFonts w:ascii="Times New Roman"/>
          <w:b w:val="false"/>
          <w:i w:val="false"/>
          <w:color w:val="000000"/>
          <w:sz w:val="28"/>
        </w:rPr>
        <w:t>
      7) ________________________ 8) _____________________________</w:t>
      </w:r>
    </w:p>
    <w:p>
      <w:pPr>
        <w:spacing w:after="0"/>
        <w:ind w:left="0"/>
        <w:jc w:val="both"/>
      </w:pPr>
      <w:r>
        <w:rPr>
          <w:rFonts w:ascii="Times New Roman"/>
          <w:b w:val="false"/>
          <w:i w:val="false"/>
          <w:color w:val="000000"/>
          <w:sz w:val="28"/>
        </w:rPr>
        <w:t>
      9) ________________________ 10) 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оформления документов на оказание специальных</w:t>
      </w:r>
    </w:p>
    <w:p>
      <w:pPr>
        <w:spacing w:after="0"/>
        <w:ind w:left="0"/>
        <w:jc w:val="both"/>
      </w:pPr>
      <w:r>
        <w:rPr>
          <w:rFonts w:ascii="Times New Roman"/>
          <w:b w:val="false"/>
          <w:i w:val="false"/>
          <w:color w:val="000000"/>
          <w:sz w:val="28"/>
        </w:rPr>
        <w:t>
      социальных услуг в медико-социальных учреждениях (организациях) в</w:t>
      </w:r>
    </w:p>
    <w:p>
      <w:pPr>
        <w:spacing w:after="0"/>
        <w:ind w:left="0"/>
        <w:jc w:val="both"/>
      </w:pPr>
      <w:r>
        <w:rPr>
          <w:rFonts w:ascii="Times New Roman"/>
          <w:b w:val="false"/>
          <w:i w:val="false"/>
          <w:color w:val="000000"/>
          <w:sz w:val="28"/>
        </w:rPr>
        <w:t>
      условиях полустационара.</w:t>
      </w:r>
    </w:p>
    <w:p>
      <w:pPr>
        <w:spacing w:after="0"/>
        <w:ind w:left="0"/>
        <w:jc w:val="both"/>
      </w:pPr>
      <w:r>
        <w:rPr>
          <w:rFonts w:ascii="Times New Roman"/>
          <w:b w:val="false"/>
          <w:i w:val="false"/>
          <w:color w:val="000000"/>
          <w:sz w:val="28"/>
        </w:rPr>
        <w:t>
      С условиями приема, пребывания, отчисления и выписки из</w:t>
      </w:r>
    </w:p>
    <w:p>
      <w:pPr>
        <w:spacing w:after="0"/>
        <w:ind w:left="0"/>
        <w:jc w:val="both"/>
      </w:pPr>
      <w:r>
        <w:rPr>
          <w:rFonts w:ascii="Times New Roman"/>
          <w:b w:val="false"/>
          <w:i w:val="false"/>
          <w:color w:val="000000"/>
          <w:sz w:val="28"/>
        </w:rPr>
        <w:t>
      организации полустационарного типа и правилами внутреннего распорядка</w:t>
      </w:r>
    </w:p>
    <w:p>
      <w:pPr>
        <w:spacing w:after="0"/>
        <w:ind w:left="0"/>
        <w:jc w:val="both"/>
      </w:pPr>
      <w:r>
        <w:rPr>
          <w:rFonts w:ascii="Times New Roman"/>
          <w:b w:val="false"/>
          <w:i w:val="false"/>
          <w:color w:val="000000"/>
          <w:sz w:val="28"/>
        </w:rPr>
        <w:t>
      ознакомлен(а).</w:t>
      </w:r>
    </w:p>
    <w:p>
      <w:pPr>
        <w:spacing w:after="0"/>
        <w:ind w:left="0"/>
        <w:jc w:val="both"/>
      </w:pPr>
      <w:r>
        <w:rPr>
          <w:rFonts w:ascii="Times New Roman"/>
          <w:b w:val="false"/>
          <w:i w:val="false"/>
          <w:color w:val="000000"/>
          <w:sz w:val="28"/>
        </w:rPr>
        <w:t>
      "___" _______ 20___ года 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заявителя)</w:t>
      </w:r>
    </w:p>
    <w:p>
      <w:pPr>
        <w:spacing w:after="0"/>
        <w:ind w:left="0"/>
        <w:jc w:val="both"/>
      </w:pPr>
      <w:r>
        <w:rPr>
          <w:rFonts w:ascii="Times New Roman"/>
          <w:b w:val="false"/>
          <w:i w:val="false"/>
          <w:color w:val="000000"/>
          <w:sz w:val="28"/>
        </w:rPr>
        <w:t>
      Документы принял 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 подпись)</w:t>
      </w:r>
    </w:p>
    <w:p>
      <w:pPr>
        <w:spacing w:after="0"/>
        <w:ind w:left="0"/>
        <w:jc w:val="both"/>
      </w:pPr>
      <w:r>
        <w:rPr>
          <w:rFonts w:ascii="Times New Roman"/>
          <w:b w:val="false"/>
          <w:i w:val="false"/>
          <w:color w:val="000000"/>
          <w:sz w:val="28"/>
        </w:rPr>
        <w:t>
      "___"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 социальных</w:t>
            </w:r>
            <w:r>
              <w:br/>
            </w:r>
            <w:r>
              <w:rPr>
                <w:rFonts w:ascii="Times New Roman"/>
                <w:b w:val="false"/>
                <w:i w:val="false"/>
                <w:color w:val="000000"/>
                <w:sz w:val="20"/>
              </w:rPr>
              <w:t>услуг в условиях ухода на дому"</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Руководителю местного исполнительного органа или уполномоченной</w:t>
      </w:r>
    </w:p>
    <w:p>
      <w:pPr>
        <w:spacing w:after="0"/>
        <w:ind w:left="0"/>
        <w:jc w:val="both"/>
      </w:pPr>
      <w:r>
        <w:rPr>
          <w:rFonts w:ascii="Times New Roman"/>
          <w:b w:val="false"/>
          <w:i w:val="false"/>
          <w:color w:val="000000"/>
          <w:sz w:val="28"/>
        </w:rPr>
        <w:t>
      местным исполнительным органом государственной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местного</w:t>
      </w:r>
    </w:p>
    <w:p>
      <w:pPr>
        <w:spacing w:after="0"/>
        <w:ind w:left="0"/>
        <w:jc w:val="both"/>
      </w:pPr>
      <w:r>
        <w:rPr>
          <w:rFonts w:ascii="Times New Roman"/>
          <w:b w:val="false"/>
          <w:i w:val="false"/>
          <w:color w:val="000000"/>
          <w:sz w:val="28"/>
        </w:rPr>
        <w:t>
      исполнительного органа или уполномоченной местным исполнительным</w:t>
      </w:r>
    </w:p>
    <w:p>
      <w:pPr>
        <w:spacing w:after="0"/>
        <w:ind w:left="0"/>
        <w:jc w:val="both"/>
      </w:pPr>
      <w:r>
        <w:rPr>
          <w:rFonts w:ascii="Times New Roman"/>
          <w:b w:val="false"/>
          <w:i w:val="false"/>
          <w:color w:val="000000"/>
          <w:sz w:val="28"/>
        </w:rPr>
        <w:t>
      органом государственной организации)</w:t>
      </w:r>
    </w:p>
    <w:p>
      <w:pPr>
        <w:spacing w:after="0"/>
        <w:ind w:left="0"/>
        <w:jc w:val="both"/>
      </w:pPr>
      <w:r>
        <w:rPr>
          <w:rFonts w:ascii="Times New Roman"/>
          <w:b w:val="false"/>
          <w:i w:val="false"/>
          <w:color w:val="000000"/>
          <w:sz w:val="28"/>
        </w:rPr>
        <w:t>
      В _____________________________________________________________________</w:t>
      </w:r>
    </w:p>
    <w:p>
      <w:pPr>
        <w:spacing w:after="0"/>
        <w:ind w:left="0"/>
        <w:jc w:val="both"/>
      </w:pPr>
      <w:r>
        <w:rPr>
          <w:rFonts w:ascii="Times New Roman"/>
          <w:b w:val="false"/>
          <w:i w:val="false"/>
          <w:color w:val="000000"/>
          <w:sz w:val="28"/>
        </w:rPr>
        <w:t>
      (наименование субъекта надомного обслуживания)</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Адрес проживания</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Номер телефона (домашний, мобильный)</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Категория инвалидности (при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Совместно проживающие члены семьи (указать фамилия, имя, отчество</w:t>
      </w:r>
    </w:p>
    <w:p>
      <w:pPr>
        <w:spacing w:after="0"/>
        <w:ind w:left="0"/>
        <w:jc w:val="both"/>
      </w:pPr>
      <w:r>
        <w:rPr>
          <w:rFonts w:ascii="Times New Roman"/>
          <w:b w:val="false"/>
          <w:i w:val="false"/>
          <w:color w:val="000000"/>
          <w:sz w:val="28"/>
        </w:rPr>
        <w:t>
      (при его наличии), родство):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З А Я В Л Е Н И Е</w:t>
      </w:r>
    </w:p>
    <w:p>
      <w:pPr>
        <w:spacing w:after="0"/>
        <w:ind w:left="0"/>
        <w:jc w:val="both"/>
      </w:pPr>
      <w:r>
        <w:rPr>
          <w:rFonts w:ascii="Times New Roman"/>
          <w:b w:val="false"/>
          <w:i w:val="false"/>
          <w:color w:val="000000"/>
          <w:sz w:val="28"/>
        </w:rPr>
        <w:t>
      Прошу взять на учет _______________________________________ для</w:t>
      </w:r>
    </w:p>
    <w:p>
      <w:pPr>
        <w:spacing w:after="0"/>
        <w:ind w:left="0"/>
        <w:jc w:val="both"/>
      </w:pPr>
      <w:r>
        <w:rPr>
          <w:rFonts w:ascii="Times New Roman"/>
          <w:b w:val="false"/>
          <w:i w:val="false"/>
          <w:color w:val="000000"/>
          <w:sz w:val="28"/>
        </w:rPr>
        <w:t>
      (указать фамилия, имя, отчество (при его наличии) получателя</w:t>
      </w:r>
    </w:p>
    <w:p>
      <w:pPr>
        <w:spacing w:after="0"/>
        <w:ind w:left="0"/>
        <w:jc w:val="both"/>
      </w:pPr>
      <w:r>
        <w:rPr>
          <w:rFonts w:ascii="Times New Roman"/>
          <w:b w:val="false"/>
          <w:i w:val="false"/>
          <w:color w:val="000000"/>
          <w:sz w:val="28"/>
        </w:rPr>
        <w:t>
      услуг)</w:t>
      </w:r>
    </w:p>
    <w:p>
      <w:pPr>
        <w:spacing w:after="0"/>
        <w:ind w:left="0"/>
        <w:jc w:val="both"/>
      </w:pPr>
      <w:r>
        <w:rPr>
          <w:rFonts w:ascii="Times New Roman"/>
          <w:b w:val="false"/>
          <w:i w:val="false"/>
          <w:color w:val="000000"/>
          <w:sz w:val="28"/>
        </w:rPr>
        <w:t>
      предоставления специальных социальных услуг в условиях на дому.</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оформления документов на оказание специальных</w:t>
      </w:r>
    </w:p>
    <w:p>
      <w:pPr>
        <w:spacing w:after="0"/>
        <w:ind w:left="0"/>
        <w:jc w:val="both"/>
      </w:pPr>
      <w:r>
        <w:rPr>
          <w:rFonts w:ascii="Times New Roman"/>
          <w:b w:val="false"/>
          <w:i w:val="false"/>
          <w:color w:val="000000"/>
          <w:sz w:val="28"/>
        </w:rPr>
        <w:t>
      социальных услуг в медико-социальных учреждениях (организациях) в</w:t>
      </w:r>
    </w:p>
    <w:p>
      <w:pPr>
        <w:spacing w:after="0"/>
        <w:ind w:left="0"/>
        <w:jc w:val="both"/>
      </w:pPr>
      <w:r>
        <w:rPr>
          <w:rFonts w:ascii="Times New Roman"/>
          <w:b w:val="false"/>
          <w:i w:val="false"/>
          <w:color w:val="000000"/>
          <w:sz w:val="28"/>
        </w:rPr>
        <w:t>
      условиях ухода на дому.</w:t>
      </w:r>
    </w:p>
    <w:p>
      <w:pPr>
        <w:spacing w:after="0"/>
        <w:ind w:left="0"/>
        <w:jc w:val="both"/>
      </w:pPr>
      <w:r>
        <w:rPr>
          <w:rFonts w:ascii="Times New Roman"/>
          <w:b w:val="false"/>
          <w:i w:val="false"/>
          <w:color w:val="000000"/>
          <w:sz w:val="28"/>
        </w:rPr>
        <w:t>
      С порядком и условиями оказания специальных социальных услуг в</w:t>
      </w:r>
    </w:p>
    <w:p>
      <w:pPr>
        <w:spacing w:after="0"/>
        <w:ind w:left="0"/>
        <w:jc w:val="both"/>
      </w:pPr>
      <w:r>
        <w:rPr>
          <w:rFonts w:ascii="Times New Roman"/>
          <w:b w:val="false"/>
          <w:i w:val="false"/>
          <w:color w:val="000000"/>
          <w:sz w:val="28"/>
        </w:rPr>
        <w:t>
      условиях на дому ознакомлен (а).</w:t>
      </w:r>
    </w:p>
    <w:p>
      <w:pPr>
        <w:spacing w:after="0"/>
        <w:ind w:left="0"/>
        <w:jc w:val="both"/>
      </w:pPr>
      <w:r>
        <w:rPr>
          <w:rFonts w:ascii="Times New Roman"/>
          <w:b w:val="false"/>
          <w:i w:val="false"/>
          <w:color w:val="000000"/>
          <w:sz w:val="28"/>
        </w:rPr>
        <w:t>
      Прилагаю следующие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_________________</w:t>
      </w:r>
    </w:p>
    <w:p>
      <w:pPr>
        <w:spacing w:after="0"/>
        <w:ind w:left="0"/>
        <w:jc w:val="both"/>
      </w:pPr>
      <w:r>
        <w:rPr>
          <w:rFonts w:ascii="Times New Roman"/>
          <w:b w:val="false"/>
          <w:i w:val="false"/>
          <w:color w:val="000000"/>
          <w:sz w:val="28"/>
        </w:rPr>
        <w:t>
      Дата "___" _______ 20___ года</w:t>
      </w:r>
    </w:p>
    <w:p>
      <w:pPr>
        <w:spacing w:after="0"/>
        <w:ind w:left="0"/>
        <w:jc w:val="both"/>
      </w:pPr>
      <w:r>
        <w:rPr>
          <w:rFonts w:ascii="Times New Roman"/>
          <w:b w:val="false"/>
          <w:i w:val="false"/>
          <w:color w:val="000000"/>
          <w:sz w:val="28"/>
        </w:rPr>
        <w:t>
      Заявление принял _____________________________________________________________________</w:t>
      </w:r>
    </w:p>
    <w:p>
      <w:pPr>
        <w:spacing w:after="0"/>
        <w:ind w:left="0"/>
        <w:jc w:val="both"/>
      </w:pPr>
      <w:r>
        <w:rPr>
          <w:rFonts w:ascii="Times New Roman"/>
          <w:b w:val="false"/>
          <w:i w:val="false"/>
          <w:color w:val="000000"/>
          <w:sz w:val="28"/>
        </w:rPr>
        <w:t>
      (указать фамилия, имя, отчество (при его наличии) и должность)</w:t>
      </w:r>
    </w:p>
    <w:p>
      <w:pPr>
        <w:spacing w:after="0"/>
        <w:ind w:left="0"/>
        <w:jc w:val="both"/>
      </w:pPr>
      <w:r>
        <w:rPr>
          <w:rFonts w:ascii="Times New Roman"/>
          <w:b w:val="false"/>
          <w:i w:val="false"/>
          <w:color w:val="000000"/>
          <w:sz w:val="28"/>
        </w:rPr>
        <w:t>
      Подпись _________ Дата "___" 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 социальных</w:t>
            </w:r>
            <w:r>
              <w:br/>
            </w:r>
            <w:r>
              <w:rPr>
                <w:rFonts w:ascii="Times New Roman"/>
                <w:b w:val="false"/>
                <w:i w:val="false"/>
                <w:color w:val="000000"/>
                <w:sz w:val="20"/>
              </w:rPr>
              <w:t>услуг в условиях ухода на дому"</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МЕДИЦИНСКАЯ КАРТА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Дата рождения "___" ______ ______ года </w:t>
      </w:r>
    </w:p>
    <w:p>
      <w:pPr>
        <w:spacing w:after="0"/>
        <w:ind w:left="0"/>
        <w:jc w:val="both"/>
      </w:pPr>
      <w:r>
        <w:rPr>
          <w:rFonts w:ascii="Times New Roman"/>
          <w:b w:val="false"/>
          <w:i w:val="false"/>
          <w:color w:val="000000"/>
          <w:sz w:val="28"/>
        </w:rPr>
        <w:t>
      Домашний адрес ______________________________________________________</w:t>
      </w:r>
    </w:p>
    <w:p>
      <w:pPr>
        <w:spacing w:after="0"/>
        <w:ind w:left="0"/>
        <w:jc w:val="both"/>
      </w:pPr>
      <w:r>
        <w:rPr>
          <w:rFonts w:ascii="Times New Roman"/>
          <w:b w:val="false"/>
          <w:i w:val="false"/>
          <w:color w:val="000000"/>
          <w:sz w:val="28"/>
        </w:rPr>
        <w:t>
      Краткий анамнез (сведения о перенесенных заболеваниях;</w:t>
      </w:r>
    </w:p>
    <w:p>
      <w:pPr>
        <w:spacing w:after="0"/>
        <w:ind w:left="0"/>
        <w:jc w:val="both"/>
      </w:pPr>
      <w:r>
        <w:rPr>
          <w:rFonts w:ascii="Times New Roman"/>
          <w:b w:val="false"/>
          <w:i w:val="false"/>
          <w:color w:val="000000"/>
          <w:sz w:val="28"/>
        </w:rPr>
        <w:t>
      непереносимости лекарственных препаратов, пищевых продуктов и так</w:t>
      </w:r>
    </w:p>
    <w:p>
      <w:pPr>
        <w:spacing w:after="0"/>
        <w:ind w:left="0"/>
        <w:jc w:val="both"/>
      </w:pPr>
      <w:r>
        <w:rPr>
          <w:rFonts w:ascii="Times New Roman"/>
          <w:b w:val="false"/>
          <w:i w:val="false"/>
          <w:color w:val="000000"/>
          <w:sz w:val="28"/>
        </w:rPr>
        <w:t>
      далее):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Медицинский осмотр (с указанием основного и сопутствующего диагноза,</w:t>
      </w:r>
    </w:p>
    <w:p>
      <w:pPr>
        <w:spacing w:after="0"/>
        <w:ind w:left="0"/>
        <w:jc w:val="both"/>
      </w:pPr>
      <w:r>
        <w:rPr>
          <w:rFonts w:ascii="Times New Roman"/>
          <w:b w:val="false"/>
          <w:i w:val="false"/>
          <w:color w:val="000000"/>
          <w:sz w:val="28"/>
        </w:rPr>
        <w:t>
      наличия осложнений):</w:t>
      </w:r>
    </w:p>
    <w:p>
      <w:pPr>
        <w:spacing w:after="0"/>
        <w:ind w:left="0"/>
        <w:jc w:val="both"/>
      </w:pPr>
      <w:r>
        <w:rPr>
          <w:rFonts w:ascii="Times New Roman"/>
          <w:b w:val="false"/>
          <w:i w:val="false"/>
          <w:color w:val="000000"/>
          <w:sz w:val="28"/>
        </w:rPr>
        <w:t>
      хирург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невропатолог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окулист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отоларинголог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фтизиатр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терапевт/педиатр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заключение об эпидемиологическом окружении: _________________________</w:t>
      </w:r>
    </w:p>
    <w:p>
      <w:pPr>
        <w:spacing w:after="0"/>
        <w:ind w:left="0"/>
        <w:jc w:val="both"/>
      </w:pPr>
      <w:r>
        <w:rPr>
          <w:rFonts w:ascii="Times New Roman"/>
          <w:b w:val="false"/>
          <w:i w:val="false"/>
          <w:color w:val="000000"/>
          <w:sz w:val="28"/>
        </w:rPr>
        <w:t>
      По показаниям:</w:t>
      </w:r>
    </w:p>
    <w:p>
      <w:pPr>
        <w:spacing w:after="0"/>
        <w:ind w:left="0"/>
        <w:jc w:val="both"/>
      </w:pPr>
      <w:r>
        <w:rPr>
          <w:rFonts w:ascii="Times New Roman"/>
          <w:b w:val="false"/>
          <w:i w:val="false"/>
          <w:color w:val="000000"/>
          <w:sz w:val="28"/>
        </w:rPr>
        <w:t>
      стоматолог___________________________________________________________</w:t>
      </w:r>
    </w:p>
    <w:p>
      <w:pPr>
        <w:spacing w:after="0"/>
        <w:ind w:left="0"/>
        <w:jc w:val="both"/>
      </w:pPr>
      <w:r>
        <w:rPr>
          <w:rFonts w:ascii="Times New Roman"/>
          <w:b w:val="false"/>
          <w:i w:val="false"/>
          <w:color w:val="000000"/>
          <w:sz w:val="28"/>
        </w:rPr>
        <w:t>
      эндокринолог ________________________________________________________</w:t>
      </w:r>
    </w:p>
    <w:p>
      <w:pPr>
        <w:spacing w:after="0"/>
        <w:ind w:left="0"/>
        <w:jc w:val="both"/>
      </w:pPr>
      <w:r>
        <w:rPr>
          <w:rFonts w:ascii="Times New Roman"/>
          <w:b w:val="false"/>
          <w:i w:val="false"/>
          <w:color w:val="000000"/>
          <w:sz w:val="28"/>
        </w:rPr>
        <w:t>
      кардиолог ___________________________________________________________</w:t>
      </w:r>
    </w:p>
    <w:p>
      <w:pPr>
        <w:spacing w:after="0"/>
        <w:ind w:left="0"/>
        <w:jc w:val="both"/>
      </w:pPr>
      <w:r>
        <w:rPr>
          <w:rFonts w:ascii="Times New Roman"/>
          <w:b w:val="false"/>
          <w:i w:val="false"/>
          <w:color w:val="000000"/>
          <w:sz w:val="28"/>
        </w:rPr>
        <w:t>
      ортопед _____________________________________________________________</w:t>
      </w:r>
    </w:p>
    <w:p>
      <w:pPr>
        <w:spacing w:after="0"/>
        <w:ind w:left="0"/>
        <w:jc w:val="both"/>
      </w:pPr>
      <w:r>
        <w:rPr>
          <w:rFonts w:ascii="Times New Roman"/>
          <w:b w:val="false"/>
          <w:i w:val="false"/>
          <w:color w:val="000000"/>
          <w:sz w:val="28"/>
        </w:rPr>
        <w:t>
      нарколог ____________________________________________________________</w:t>
      </w:r>
    </w:p>
    <w:p>
      <w:pPr>
        <w:spacing w:after="0"/>
        <w:ind w:left="0"/>
        <w:jc w:val="both"/>
      </w:pPr>
      <w:r>
        <w:rPr>
          <w:rFonts w:ascii="Times New Roman"/>
          <w:b w:val="false"/>
          <w:i w:val="false"/>
          <w:color w:val="000000"/>
          <w:sz w:val="28"/>
        </w:rPr>
        <w:t>
      онколог _____________________________________________________________</w:t>
      </w:r>
    </w:p>
    <w:p>
      <w:pPr>
        <w:spacing w:after="0"/>
        <w:ind w:left="0"/>
        <w:jc w:val="both"/>
      </w:pPr>
      <w:r>
        <w:rPr>
          <w:rFonts w:ascii="Times New Roman"/>
          <w:b w:val="false"/>
          <w:i w:val="false"/>
          <w:color w:val="000000"/>
          <w:sz w:val="28"/>
        </w:rPr>
        <w:t>
      гинеколог____________________________________________________________</w:t>
      </w:r>
    </w:p>
    <w:p>
      <w:pPr>
        <w:spacing w:after="0"/>
        <w:ind w:left="0"/>
        <w:jc w:val="both"/>
      </w:pPr>
      <w:r>
        <w:rPr>
          <w:rFonts w:ascii="Times New Roman"/>
          <w:b w:val="false"/>
          <w:i w:val="false"/>
          <w:color w:val="000000"/>
          <w:sz w:val="28"/>
        </w:rPr>
        <w:t>
      Результаты лабораторных исследований:</w:t>
      </w:r>
    </w:p>
    <w:p>
      <w:pPr>
        <w:spacing w:after="0"/>
        <w:ind w:left="0"/>
        <w:jc w:val="both"/>
      </w:pPr>
      <w:r>
        <w:rPr>
          <w:rFonts w:ascii="Times New Roman"/>
          <w:b w:val="false"/>
          <w:i w:val="false"/>
          <w:color w:val="000000"/>
          <w:sz w:val="28"/>
        </w:rPr>
        <w:t>
      общий анализ крови __________________________________________________</w:t>
      </w:r>
    </w:p>
    <w:p>
      <w:pPr>
        <w:spacing w:after="0"/>
        <w:ind w:left="0"/>
        <w:jc w:val="both"/>
      </w:pPr>
      <w:r>
        <w:rPr>
          <w:rFonts w:ascii="Times New Roman"/>
          <w:b w:val="false"/>
          <w:i w:val="false"/>
          <w:color w:val="000000"/>
          <w:sz w:val="28"/>
        </w:rPr>
        <w:t>
      дата, результат</w:t>
      </w:r>
    </w:p>
    <w:p>
      <w:pPr>
        <w:spacing w:after="0"/>
        <w:ind w:left="0"/>
        <w:jc w:val="both"/>
      </w:pPr>
      <w:r>
        <w:rPr>
          <w:rFonts w:ascii="Times New Roman"/>
          <w:b w:val="false"/>
          <w:i w:val="false"/>
          <w:color w:val="000000"/>
          <w:sz w:val="28"/>
        </w:rPr>
        <w:t>
      общий анализ мочи ___________________________________________________</w:t>
      </w:r>
    </w:p>
    <w:p>
      <w:pPr>
        <w:spacing w:after="0"/>
        <w:ind w:left="0"/>
        <w:jc w:val="both"/>
      </w:pPr>
      <w:r>
        <w:rPr>
          <w:rFonts w:ascii="Times New Roman"/>
          <w:b w:val="false"/>
          <w:i w:val="false"/>
          <w:color w:val="000000"/>
          <w:sz w:val="28"/>
        </w:rPr>
        <w:t>
      дата, результат</w:t>
      </w:r>
    </w:p>
    <w:p>
      <w:pPr>
        <w:spacing w:after="0"/>
        <w:ind w:left="0"/>
        <w:jc w:val="both"/>
      </w:pPr>
      <w:r>
        <w:rPr>
          <w:rFonts w:ascii="Times New Roman"/>
          <w:b w:val="false"/>
          <w:i w:val="false"/>
          <w:color w:val="000000"/>
          <w:sz w:val="28"/>
        </w:rPr>
        <w:t>
      паразитологическое исследование фекалий на яйца гельминтов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результат</w:t>
      </w:r>
    </w:p>
    <w:p>
      <w:pPr>
        <w:spacing w:after="0"/>
        <w:ind w:left="0"/>
        <w:jc w:val="both"/>
      </w:pPr>
      <w:r>
        <w:rPr>
          <w:rFonts w:ascii="Times New Roman"/>
          <w:b w:val="false"/>
          <w:i w:val="false"/>
          <w:color w:val="000000"/>
          <w:sz w:val="28"/>
        </w:rPr>
        <w:t>
      бактериологическое исследование фекалий на кишечную палочку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результат</w:t>
      </w:r>
    </w:p>
    <w:p>
      <w:pPr>
        <w:spacing w:after="0"/>
        <w:ind w:left="0"/>
        <w:jc w:val="both"/>
      </w:pPr>
      <w:r>
        <w:rPr>
          <w:rFonts w:ascii="Times New Roman"/>
          <w:b w:val="false"/>
          <w:i w:val="false"/>
          <w:color w:val="000000"/>
          <w:sz w:val="28"/>
        </w:rPr>
        <w:t>
      для лиц, старше 18 лет с психоневрологическими заболеваниями:</w:t>
      </w:r>
    </w:p>
    <w:p>
      <w:pPr>
        <w:spacing w:after="0"/>
        <w:ind w:left="0"/>
        <w:jc w:val="both"/>
      </w:pPr>
      <w:r>
        <w:rPr>
          <w:rFonts w:ascii="Times New Roman"/>
          <w:b w:val="false"/>
          <w:i w:val="false"/>
          <w:color w:val="000000"/>
          <w:sz w:val="28"/>
        </w:rPr>
        <w:t>
      анализ крови на ВИЧ-инфекцию ________________________________________</w:t>
      </w:r>
    </w:p>
    <w:p>
      <w:pPr>
        <w:spacing w:after="0"/>
        <w:ind w:left="0"/>
        <w:jc w:val="both"/>
      </w:pPr>
      <w:r>
        <w:rPr>
          <w:rFonts w:ascii="Times New Roman"/>
          <w:b w:val="false"/>
          <w:i w:val="false"/>
          <w:color w:val="000000"/>
          <w:sz w:val="28"/>
        </w:rPr>
        <w:t>
      (дата, результат)</w:t>
      </w:r>
    </w:p>
    <w:p>
      <w:pPr>
        <w:spacing w:after="0"/>
        <w:ind w:left="0"/>
        <w:jc w:val="both"/>
      </w:pPr>
      <w:r>
        <w:rPr>
          <w:rFonts w:ascii="Times New Roman"/>
          <w:b w:val="false"/>
          <w:i w:val="false"/>
          <w:color w:val="000000"/>
          <w:sz w:val="28"/>
        </w:rPr>
        <w:t>
      анализ крови на сифилис _____________________________________________</w:t>
      </w:r>
    </w:p>
    <w:p>
      <w:pPr>
        <w:spacing w:after="0"/>
        <w:ind w:left="0"/>
        <w:jc w:val="both"/>
      </w:pPr>
      <w:r>
        <w:rPr>
          <w:rFonts w:ascii="Times New Roman"/>
          <w:b w:val="false"/>
          <w:i w:val="false"/>
          <w:color w:val="000000"/>
          <w:sz w:val="28"/>
        </w:rPr>
        <w:t>
      (дата, результат)</w:t>
      </w:r>
    </w:p>
    <w:p>
      <w:pPr>
        <w:spacing w:after="0"/>
        <w:ind w:left="0"/>
        <w:jc w:val="both"/>
      </w:pPr>
      <w:r>
        <w:rPr>
          <w:rFonts w:ascii="Times New Roman"/>
          <w:b w:val="false"/>
          <w:i w:val="false"/>
          <w:color w:val="000000"/>
          <w:sz w:val="28"/>
        </w:rPr>
        <w:t>
      вагинальный мазок у женщин __________________________________________</w:t>
      </w:r>
    </w:p>
    <w:p>
      <w:pPr>
        <w:spacing w:after="0"/>
        <w:ind w:left="0"/>
        <w:jc w:val="both"/>
      </w:pPr>
      <w:r>
        <w:rPr>
          <w:rFonts w:ascii="Times New Roman"/>
          <w:b w:val="false"/>
          <w:i w:val="false"/>
          <w:color w:val="000000"/>
          <w:sz w:val="28"/>
        </w:rPr>
        <w:t>
      (дата, результат)</w:t>
      </w:r>
    </w:p>
    <w:p>
      <w:pPr>
        <w:spacing w:after="0"/>
        <w:ind w:left="0"/>
        <w:jc w:val="both"/>
      </w:pPr>
      <w:r>
        <w:rPr>
          <w:rFonts w:ascii="Times New Roman"/>
          <w:b w:val="false"/>
          <w:i w:val="false"/>
          <w:color w:val="000000"/>
          <w:sz w:val="28"/>
        </w:rPr>
        <w:t>
      уретральный мазок у мужчин___________________________________________</w:t>
      </w:r>
    </w:p>
    <w:p>
      <w:pPr>
        <w:spacing w:after="0"/>
        <w:ind w:left="0"/>
        <w:jc w:val="both"/>
      </w:pPr>
      <w:r>
        <w:rPr>
          <w:rFonts w:ascii="Times New Roman"/>
          <w:b w:val="false"/>
          <w:i w:val="false"/>
          <w:color w:val="000000"/>
          <w:sz w:val="28"/>
        </w:rPr>
        <w:t>
      (дата, результат)</w:t>
      </w:r>
    </w:p>
    <w:p>
      <w:pPr>
        <w:spacing w:after="0"/>
        <w:ind w:left="0"/>
        <w:jc w:val="both"/>
      </w:pPr>
      <w:r>
        <w:rPr>
          <w:rFonts w:ascii="Times New Roman"/>
          <w:b w:val="false"/>
          <w:i w:val="false"/>
          <w:color w:val="000000"/>
          <w:sz w:val="28"/>
        </w:rPr>
        <w:t>
      Заключение председателя врачебно-консультативной комиссии: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(имеются ли медицинские противопоказания для пребывания в организации</w:t>
      </w:r>
    </w:p>
    <w:p>
      <w:pPr>
        <w:spacing w:after="0"/>
        <w:ind w:left="0"/>
        <w:jc w:val="both"/>
      </w:pPr>
      <w:r>
        <w:rPr>
          <w:rFonts w:ascii="Times New Roman"/>
          <w:b w:val="false"/>
          <w:i w:val="false"/>
          <w:color w:val="000000"/>
          <w:sz w:val="28"/>
        </w:rPr>
        <w:t>
      стационарного типа)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медицинской организации: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31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118" w:id="3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удостоверения реабилитированному лицу"</w:t>
      </w:r>
      <w:r>
        <w:br/>
      </w:r>
      <w:r>
        <w:rPr>
          <w:rFonts w:ascii="Times New Roman"/>
          <w:b/>
          <w:i w:val="false"/>
          <w:color w:val="000000"/>
        </w:rPr>
        <w:t>1. Общие положения</w:t>
      </w:r>
    </w:p>
    <w:bookmarkEnd w:id="38"/>
    <w:bookmarkStart w:name="z120" w:id="39"/>
    <w:p>
      <w:pPr>
        <w:spacing w:after="0"/>
        <w:ind w:left="0"/>
        <w:jc w:val="both"/>
      </w:pPr>
      <w:r>
        <w:rPr>
          <w:rFonts w:ascii="Times New Roman"/>
          <w:b w:val="false"/>
          <w:i w:val="false"/>
          <w:color w:val="000000"/>
          <w:sz w:val="28"/>
        </w:rPr>
        <w:t>
      1. Государственная услуга "Выдача удостоверения реабилитированному лицу" (далее – государственная услуга).</w:t>
      </w:r>
    </w:p>
    <w:bookmarkEnd w:id="39"/>
    <w:bookmarkStart w:name="z121" w:id="40"/>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40"/>
    <w:bookmarkStart w:name="z122" w:id="41"/>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и Алматы, районов и городов областного значения (далее – услугодатель).</w:t>
      </w:r>
    </w:p>
    <w:bookmarkEnd w:id="4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услугодателя.</w:t>
      </w:r>
    </w:p>
    <w:bookmarkStart w:name="z123" w:id="42"/>
    <w:p>
      <w:pPr>
        <w:spacing w:after="0"/>
        <w:ind w:left="0"/>
        <w:jc w:val="left"/>
      </w:pPr>
      <w:r>
        <w:rPr>
          <w:rFonts w:ascii="Times New Roman"/>
          <w:b/>
          <w:i w:val="false"/>
          <w:color w:val="000000"/>
        </w:rPr>
        <w:t xml:space="preserve"> 2. Порядок оказания государственной услуги</w:t>
      </w:r>
    </w:p>
    <w:bookmarkEnd w:id="42"/>
    <w:bookmarkStart w:name="z124" w:id="43"/>
    <w:p>
      <w:pPr>
        <w:spacing w:after="0"/>
        <w:ind w:left="0"/>
        <w:jc w:val="both"/>
      </w:pPr>
      <w:r>
        <w:rPr>
          <w:rFonts w:ascii="Times New Roman"/>
          <w:b w:val="false"/>
          <w:i w:val="false"/>
          <w:color w:val="000000"/>
          <w:sz w:val="28"/>
        </w:rPr>
        <w:t>
      4. Сроки оказания государственной услуги:</w:t>
      </w:r>
    </w:p>
    <w:bookmarkEnd w:id="43"/>
    <w:p>
      <w:pPr>
        <w:spacing w:after="0"/>
        <w:ind w:left="0"/>
        <w:jc w:val="both"/>
      </w:pPr>
      <w:r>
        <w:rPr>
          <w:rFonts w:ascii="Times New Roman"/>
          <w:b w:val="false"/>
          <w:i w:val="false"/>
          <w:color w:val="000000"/>
          <w:sz w:val="28"/>
        </w:rPr>
        <w:t>
      1) с момента регистрации пакета документов услугодателем:</w:t>
      </w:r>
    </w:p>
    <w:p>
      <w:pPr>
        <w:spacing w:after="0"/>
        <w:ind w:left="0"/>
        <w:jc w:val="both"/>
      </w:pPr>
      <w:r>
        <w:rPr>
          <w:rFonts w:ascii="Times New Roman"/>
          <w:b w:val="false"/>
          <w:i w:val="false"/>
          <w:color w:val="000000"/>
          <w:sz w:val="28"/>
        </w:rPr>
        <w:t>
      выдача удостоверения (дубликата удостоверения) – 5 (пять) рабочих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в – 30 минут.</w:t>
      </w:r>
    </w:p>
    <w:bookmarkStart w:name="z125" w:id="44"/>
    <w:p>
      <w:pPr>
        <w:spacing w:after="0"/>
        <w:ind w:left="0"/>
        <w:jc w:val="both"/>
      </w:pPr>
      <w:r>
        <w:rPr>
          <w:rFonts w:ascii="Times New Roman"/>
          <w:b w:val="false"/>
          <w:i w:val="false"/>
          <w:color w:val="000000"/>
          <w:sz w:val="28"/>
        </w:rPr>
        <w:t>
      5. Форма оказания государственной услуги: бумажная.</w:t>
      </w:r>
    </w:p>
    <w:bookmarkEnd w:id="44"/>
    <w:bookmarkStart w:name="z126" w:id="45"/>
    <w:p>
      <w:pPr>
        <w:spacing w:after="0"/>
        <w:ind w:left="0"/>
        <w:jc w:val="both"/>
      </w:pPr>
      <w:r>
        <w:rPr>
          <w:rFonts w:ascii="Times New Roman"/>
          <w:b w:val="false"/>
          <w:i w:val="false"/>
          <w:color w:val="000000"/>
          <w:sz w:val="28"/>
        </w:rPr>
        <w:t xml:space="preserve">
      6. Результат оказания государственной услуги: удостоверение или его дубликат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апреля 2015 года № 184 "Об утверждении Правил выдачи удостоверения единого образца реабилитированному лицу, образца удостоверения реабилитированного лица и признании утратившим силу </w:t>
      </w:r>
      <w:r>
        <w:rPr>
          <w:rFonts w:ascii="Times New Roman"/>
          <w:b w:val="false"/>
          <w:i w:val="false"/>
          <w:color w:val="000000"/>
          <w:sz w:val="28"/>
        </w:rPr>
        <w:t>постановления</w:t>
      </w:r>
      <w:r>
        <w:rPr>
          <w:rFonts w:ascii="Times New Roman"/>
          <w:b w:val="false"/>
          <w:i w:val="false"/>
          <w:color w:val="000000"/>
          <w:sz w:val="28"/>
        </w:rPr>
        <w:t xml:space="preserve"> Кабинета Министров Республики Казахстан от 22 октября 1993 года № 1055 "О порядке обеспечения удостоверениями реабилитированных лиц, подвергшихся политическим репрессиям".</w:t>
      </w:r>
    </w:p>
    <w:bookmarkEnd w:id="4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27" w:id="46"/>
    <w:p>
      <w:pPr>
        <w:spacing w:after="0"/>
        <w:ind w:left="0"/>
        <w:jc w:val="both"/>
      </w:pPr>
      <w:r>
        <w:rPr>
          <w:rFonts w:ascii="Times New Roman"/>
          <w:b w:val="false"/>
          <w:i w:val="false"/>
          <w:color w:val="000000"/>
          <w:sz w:val="28"/>
        </w:rPr>
        <w:t>
      7. Государственная услуга предоставляется бесплатно физическим лицам (далее – услугополучатель).</w:t>
      </w:r>
    </w:p>
    <w:bookmarkEnd w:id="46"/>
    <w:bookmarkStart w:name="z128" w:id="47"/>
    <w:p>
      <w:pPr>
        <w:spacing w:after="0"/>
        <w:ind w:left="0"/>
        <w:jc w:val="both"/>
      </w:pPr>
      <w:r>
        <w:rPr>
          <w:rFonts w:ascii="Times New Roman"/>
          <w:b w:val="false"/>
          <w:i w:val="false"/>
          <w:color w:val="000000"/>
          <w:sz w:val="28"/>
        </w:rPr>
        <w:t>
      8. График работы услугодателя – размещен на интернет-ресурсе www.mzsr.gov.kz, раздел "Государственные услуги";</w:t>
      </w:r>
    </w:p>
    <w:bookmarkEnd w:id="4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Start w:name="z129" w:id="48"/>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к услугодателю для оказания государственной услуги предоставляет заявление о выдаче удостоверения реабилитированного лица (дубликат) по форме согласно приложению 1 к настоящему стандарту государственной услуги и следующие документы:</w:t>
      </w:r>
    </w:p>
    <w:bookmarkEnd w:id="48"/>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2) справка о реабилитации либо копия определения (постановления) суда.</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p>
      <w:pPr>
        <w:spacing w:after="0"/>
        <w:ind w:left="0"/>
        <w:jc w:val="both"/>
      </w:pPr>
      <w:r>
        <w:rPr>
          <w:rFonts w:ascii="Times New Roman"/>
          <w:b w:val="false"/>
          <w:i w:val="false"/>
          <w:color w:val="000000"/>
          <w:sz w:val="28"/>
        </w:rPr>
        <w:t>
      При подаче услугополучателем всех необходимых документов выдается отрывной талон с указанием даты регистрации, фамилии и инициалов лица, принявшего документы.</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отрывного талона заявления.</w:t>
      </w:r>
    </w:p>
    <w:bookmarkStart w:name="z130" w:id="49"/>
    <w:p>
      <w:pPr>
        <w:spacing w:after="0"/>
        <w:ind w:left="0"/>
        <w:jc w:val="left"/>
      </w:pPr>
      <w:r>
        <w:rPr>
          <w:rFonts w:ascii="Times New Roman"/>
          <w:b/>
          <w:i w:val="false"/>
          <w:color w:val="000000"/>
        </w:rPr>
        <w:t xml:space="preserve"> 3. Порядок обжалования действий (бездействия)</w:t>
      </w:r>
      <w:r>
        <w:br/>
      </w:r>
      <w:r>
        <w:rPr>
          <w:rFonts w:ascii="Times New Roman"/>
          <w:b/>
          <w:i w:val="false"/>
          <w:color w:val="000000"/>
        </w:rPr>
        <w:t>услугодателя и (или) его должностных лиц, по вопросам</w:t>
      </w:r>
      <w:r>
        <w:br/>
      </w:r>
      <w:r>
        <w:rPr>
          <w:rFonts w:ascii="Times New Roman"/>
          <w:b/>
          <w:i w:val="false"/>
          <w:color w:val="000000"/>
        </w:rPr>
        <w:t>оказания государственной услуги</w:t>
      </w:r>
    </w:p>
    <w:bookmarkEnd w:id="49"/>
    <w:bookmarkStart w:name="z131" w:id="50"/>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пункте 12 настоящего стандарта государственной услуги.</w:t>
      </w:r>
    </w:p>
    <w:bookmarkEnd w:id="50"/>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акимата, подлежит рассмотрению в течение 5 (пять)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Start w:name="z132" w:id="51"/>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51"/>
    <w:bookmarkStart w:name="z133" w:id="52"/>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w:t>
      </w:r>
    </w:p>
    <w:bookmarkEnd w:id="52"/>
    <w:bookmarkStart w:name="z134" w:id="53"/>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www.mzsr.gov.kz, раздел "Государственные услуги".</w:t>
      </w:r>
    </w:p>
    <w:bookmarkEnd w:id="53"/>
    <w:bookmarkStart w:name="z135" w:id="54"/>
    <w:p>
      <w:pPr>
        <w:spacing w:after="0"/>
        <w:ind w:left="0"/>
        <w:jc w:val="both"/>
      </w:pP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 "1414".</w:t>
      </w:r>
    </w:p>
    <w:bookmarkEnd w:id="54"/>
    <w:bookmarkStart w:name="z136" w:id="55"/>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8 (7172) 24 07 49, 24 12 91.</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удостоверения</w:t>
            </w:r>
            <w:r>
              <w:br/>
            </w:r>
            <w:r>
              <w:rPr>
                <w:rFonts w:ascii="Times New Roman"/>
                <w:b w:val="false"/>
                <w:i w:val="false"/>
                <w:color w:val="000000"/>
                <w:sz w:val="20"/>
              </w:rPr>
              <w:t>реабилитированному лицу"</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заявителя)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(проживающего по адресу)</w:t>
      </w:r>
    </w:p>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удостоверения реабилитированного лица</w:t>
      </w:r>
      <w:r>
        <w:br/>
      </w:r>
      <w:r>
        <w:rPr>
          <w:rFonts w:ascii="Times New Roman"/>
          <w:b/>
          <w:i w:val="false"/>
          <w:color w:val="000000"/>
        </w:rPr>
        <w:t>(дубликат)</w:t>
      </w:r>
    </w:p>
    <w:p>
      <w:pPr>
        <w:spacing w:after="0"/>
        <w:ind w:left="0"/>
        <w:jc w:val="both"/>
      </w:pPr>
      <w:r>
        <w:rPr>
          <w:rFonts w:ascii="Times New Roman"/>
          <w:b w:val="false"/>
          <w:i w:val="false"/>
          <w:color w:val="000000"/>
          <w:sz w:val="28"/>
        </w:rPr>
        <w:t>
      Прошу выдать мне удостоверение реабилитированного лица</w:t>
      </w:r>
    </w:p>
    <w:p>
      <w:pPr>
        <w:spacing w:after="0"/>
        <w:ind w:left="0"/>
        <w:jc w:val="both"/>
      </w:pPr>
      <w:r>
        <w:rPr>
          <w:rFonts w:ascii="Times New Roman"/>
          <w:b w:val="false"/>
          <w:i w:val="false"/>
          <w:color w:val="000000"/>
          <w:sz w:val="28"/>
        </w:rPr>
        <w:t>
      (дубликат удостоверения) подтверждающее (подтверждающий) право на</w:t>
      </w:r>
    </w:p>
    <w:p>
      <w:pPr>
        <w:spacing w:after="0"/>
        <w:ind w:left="0"/>
        <w:jc w:val="both"/>
      </w:pPr>
      <w:r>
        <w:rPr>
          <w:rFonts w:ascii="Times New Roman"/>
          <w:b w:val="false"/>
          <w:i w:val="false"/>
          <w:color w:val="000000"/>
          <w:sz w:val="28"/>
        </w:rPr>
        <w:t xml:space="preserve">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w:t>
      </w:r>
    </w:p>
    <w:p>
      <w:pPr>
        <w:spacing w:after="0"/>
        <w:ind w:left="0"/>
        <w:jc w:val="both"/>
      </w:pPr>
      <w:r>
        <w:rPr>
          <w:rFonts w:ascii="Times New Roman"/>
          <w:b w:val="false"/>
          <w:i w:val="false"/>
          <w:color w:val="000000"/>
          <w:sz w:val="28"/>
        </w:rPr>
        <w:t>
      жертв массовых политических репрессий".</w:t>
      </w:r>
    </w:p>
    <w:p>
      <w:pPr>
        <w:spacing w:after="0"/>
        <w:ind w:left="0"/>
        <w:jc w:val="both"/>
      </w:pPr>
      <w:r>
        <w:rPr>
          <w:rFonts w:ascii="Times New Roman"/>
          <w:b w:val="false"/>
          <w:i w:val="false"/>
          <w:color w:val="000000"/>
          <w:sz w:val="28"/>
        </w:rPr>
        <w:t>
      К заявлению прилагаю следующие документы: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Несу правовую ответственность за подлинность представленных</w:t>
      </w:r>
    </w:p>
    <w:p>
      <w:pPr>
        <w:spacing w:after="0"/>
        <w:ind w:left="0"/>
        <w:jc w:val="both"/>
      </w:pPr>
      <w:r>
        <w:rPr>
          <w:rFonts w:ascii="Times New Roman"/>
          <w:b w:val="false"/>
          <w:i w:val="false"/>
          <w:color w:val="000000"/>
          <w:sz w:val="28"/>
        </w:rPr>
        <w:t>
      документов.</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выдачи удостоверения.</w:t>
      </w:r>
    </w:p>
    <w:p>
      <w:pPr>
        <w:spacing w:after="0"/>
        <w:ind w:left="0"/>
        <w:jc w:val="both"/>
      </w:pPr>
      <w:r>
        <w:rPr>
          <w:rFonts w:ascii="Times New Roman"/>
          <w:b w:val="false"/>
          <w:i w:val="false"/>
          <w:color w:val="000000"/>
          <w:sz w:val="28"/>
        </w:rPr>
        <w:t>
      "___" ________ 20___ года             ________________________</w:t>
      </w:r>
    </w:p>
    <w:p>
      <w:pPr>
        <w:spacing w:after="0"/>
        <w:ind w:left="0"/>
        <w:jc w:val="both"/>
      </w:pP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Документы принял: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должность лица принявшего документы)</w:t>
      </w:r>
    </w:p>
    <w:p>
      <w:pPr>
        <w:spacing w:after="0"/>
        <w:ind w:left="0"/>
        <w:jc w:val="both"/>
      </w:pPr>
      <w:r>
        <w:rPr>
          <w:rFonts w:ascii="Times New Roman"/>
          <w:b w:val="false"/>
          <w:i w:val="false"/>
          <w:color w:val="000000"/>
          <w:sz w:val="28"/>
        </w:rPr>
        <w:t>
      "___" _________ 20__ года   ___________________________________</w:t>
      </w:r>
    </w:p>
    <w:p>
      <w:pPr>
        <w:spacing w:after="0"/>
        <w:ind w:left="0"/>
        <w:jc w:val="both"/>
      </w:pPr>
      <w:r>
        <w:rPr>
          <w:rFonts w:ascii="Times New Roman"/>
          <w:b w:val="false"/>
          <w:i w:val="false"/>
          <w:color w:val="000000"/>
          <w:sz w:val="28"/>
        </w:rPr>
        <w:t>
                                         (подпись лица принявшего документы)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tbl>
      <w:tblPr>
        <w:tblW w:w="0" w:type="auto"/>
        <w:tblCellSpacing w:w="0" w:type="auto"/>
        <w:tblBorders>
          <w:top w:val="none"/>
          <w:left w:val="none"/>
          <w:bottom w:val="none"/>
          <w:right w:val="none"/>
          <w:insideH w:val="none"/>
          <w:insideV w:val="none"/>
        </w:tblBorders>
      </w:tblPr>
      <w:tblGrid>
        <w:gridCol w:w="196"/>
        <w:gridCol w:w="12104"/>
      </w:tblGrid>
      <w:tr>
        <w:trPr>
          <w:trHeight w:val="30" w:hRule="atLeast"/>
        </w:trPr>
        <w:tc>
          <w:tcPr>
            <w:tcW w:w="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Отрывной талон</w:t>
            </w:r>
          </w:p>
        </w:tc>
        <w:tc>
          <w:tcPr>
            <w:tcW w:w="1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от___________________________________________ с прилагаемыми документами принято, дата регистрации заявления: "___"______________20____г.</w:t>
            </w:r>
          </w:p>
          <w:p>
            <w:pPr>
              <w:spacing w:after="20"/>
              <w:ind w:left="20"/>
              <w:jc w:val="both"/>
            </w:pPr>
            <w:r>
              <w:rPr>
                <w:rFonts w:ascii="Times New Roman"/>
                <w:b w:val="false"/>
                <w:i w:val="false"/>
                <w:color w:val="000000"/>
                <w:sz w:val="20"/>
              </w:rPr>
              <w:t>
(дата получения услуги 5 (пять) рабочих дней со дня регистрации заявления в уполномоченном органе): "___"______________20____г.</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Фамилия, имя, отчество (при наличии), должность и подпись принявшего документы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ноября 2015 года № 893</w:t>
            </w:r>
            <w:r>
              <w:br/>
            </w:r>
            <w:r>
              <w:rPr>
                <w:rFonts w:ascii="Times New Roman"/>
                <w:b w:val="false"/>
                <w:i w:val="false"/>
                <w:color w:val="000000"/>
                <w:sz w:val="20"/>
              </w:rPr>
              <w:t>Приложение 32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139" w:id="5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ежемесячных выплат гражданам Республики Казахстан</w:t>
      </w:r>
      <w:r>
        <w:br/>
      </w:r>
      <w:r>
        <w:rPr>
          <w:rFonts w:ascii="Times New Roman"/>
          <w:b/>
          <w:i w:val="false"/>
          <w:color w:val="000000"/>
        </w:rPr>
        <w:t>после завершения периода капитализации платежей по возмещению</w:t>
      </w:r>
      <w:r>
        <w:br/>
      </w:r>
      <w:r>
        <w:rPr>
          <w:rFonts w:ascii="Times New Roman"/>
          <w:b/>
          <w:i w:val="false"/>
          <w:color w:val="000000"/>
        </w:rPr>
        <w:t>вреда, причиненного жизни и здоровью работников юридическими</w:t>
      </w:r>
      <w:r>
        <w:br/>
      </w:r>
      <w:r>
        <w:rPr>
          <w:rFonts w:ascii="Times New Roman"/>
          <w:b/>
          <w:i w:val="false"/>
          <w:color w:val="000000"/>
        </w:rPr>
        <w:t>лицами, ликвидированными вследствие банкротства"</w:t>
      </w:r>
      <w:r>
        <w:br/>
      </w:r>
      <w:r>
        <w:rPr>
          <w:rFonts w:ascii="Times New Roman"/>
          <w:b/>
          <w:i w:val="false"/>
          <w:color w:val="000000"/>
        </w:rPr>
        <w:t>1. Общие положения</w:t>
      </w:r>
    </w:p>
    <w:bookmarkEnd w:id="56"/>
    <w:bookmarkStart w:name="z141" w:id="57"/>
    <w:p>
      <w:pPr>
        <w:spacing w:after="0"/>
        <w:ind w:left="0"/>
        <w:jc w:val="both"/>
      </w:pPr>
      <w:r>
        <w:rPr>
          <w:rFonts w:ascii="Times New Roman"/>
          <w:b w:val="false"/>
          <w:i w:val="false"/>
          <w:color w:val="000000"/>
          <w:sz w:val="28"/>
        </w:rPr>
        <w:t>
      1. Государственная услуга "Назначение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(далее – государственная услуга).</w:t>
      </w:r>
    </w:p>
    <w:bookmarkEnd w:id="57"/>
    <w:bookmarkStart w:name="z142" w:id="58"/>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58"/>
    <w:bookmarkStart w:name="z143" w:id="59"/>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5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 (далее – ГЦВП).</w:t>
      </w:r>
    </w:p>
    <w:bookmarkStart w:name="z144" w:id="60"/>
    <w:p>
      <w:pPr>
        <w:spacing w:after="0"/>
        <w:ind w:left="0"/>
        <w:jc w:val="left"/>
      </w:pPr>
      <w:r>
        <w:rPr>
          <w:rFonts w:ascii="Times New Roman"/>
          <w:b/>
          <w:i w:val="false"/>
          <w:color w:val="000000"/>
        </w:rPr>
        <w:t xml:space="preserve"> 2. Порядок оказания государственной услуги</w:t>
      </w:r>
    </w:p>
    <w:bookmarkEnd w:id="60"/>
    <w:bookmarkStart w:name="z145" w:id="61"/>
    <w:p>
      <w:pPr>
        <w:spacing w:after="0"/>
        <w:ind w:left="0"/>
        <w:jc w:val="both"/>
      </w:pPr>
      <w:r>
        <w:rPr>
          <w:rFonts w:ascii="Times New Roman"/>
          <w:b w:val="false"/>
          <w:i w:val="false"/>
          <w:color w:val="000000"/>
          <w:sz w:val="28"/>
        </w:rPr>
        <w:t>
      4. Срок оказания государственной услуги:</w:t>
      </w:r>
    </w:p>
    <w:bookmarkEnd w:id="61"/>
    <w:p>
      <w:pPr>
        <w:spacing w:after="0"/>
        <w:ind w:left="0"/>
        <w:jc w:val="both"/>
      </w:pPr>
      <w:r>
        <w:rPr>
          <w:rFonts w:ascii="Times New Roman"/>
          <w:b w:val="false"/>
          <w:i w:val="false"/>
          <w:color w:val="000000"/>
          <w:sz w:val="28"/>
        </w:rPr>
        <w:t>
      1) с момента регистрации пакета документов в ГЦВП – 10 (десять) рабочих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в ГЦВП – 30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в ГЦВП – 30 минут.</w:t>
      </w:r>
    </w:p>
    <w:bookmarkStart w:name="z146" w:id="62"/>
    <w:p>
      <w:pPr>
        <w:spacing w:after="0"/>
        <w:ind w:left="0"/>
        <w:jc w:val="both"/>
      </w:pPr>
      <w:r>
        <w:rPr>
          <w:rFonts w:ascii="Times New Roman"/>
          <w:b w:val="false"/>
          <w:i w:val="false"/>
          <w:color w:val="000000"/>
          <w:sz w:val="28"/>
        </w:rPr>
        <w:t>
      5. Форма оказания государственной услуги: бумажная.</w:t>
      </w:r>
    </w:p>
    <w:bookmarkEnd w:id="62"/>
    <w:bookmarkStart w:name="z147" w:id="63"/>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оназначении ежемесячной выплаты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из уполномоченной организации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мая 2011 года № 571 "Об утверждении Правил осуществления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(зарегистрирован в Реестре государственной регистрации нормативных актов № 1124).</w:t>
      </w:r>
    </w:p>
    <w:bookmarkEnd w:id="6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48" w:id="64"/>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64"/>
    <w:bookmarkStart w:name="z149" w:id="65"/>
    <w:p>
      <w:pPr>
        <w:spacing w:after="0"/>
        <w:ind w:left="0"/>
        <w:jc w:val="both"/>
      </w:pPr>
      <w:r>
        <w:rPr>
          <w:rFonts w:ascii="Times New Roman"/>
          <w:b w:val="false"/>
          <w:i w:val="false"/>
          <w:color w:val="000000"/>
          <w:sz w:val="28"/>
        </w:rPr>
        <w:t>
      8. График работы ГЦВП – с понедельника по пятницу включительно с 9.00 до 18.00 часов, с перерывом на обед с 13.00 до 14.00 часов, кроме выходных и праздничных дней согласно Трудовому кодексу Республики Казахстан.</w:t>
      </w:r>
    </w:p>
    <w:bookmarkEnd w:id="6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понедельника по субботу включительно с 9.00 до 14.00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Start w:name="z150" w:id="66"/>
    <w:p>
      <w:pPr>
        <w:spacing w:after="0"/>
        <w:ind w:left="0"/>
        <w:jc w:val="both"/>
      </w:pPr>
      <w:r>
        <w:rPr>
          <w:rFonts w:ascii="Times New Roman"/>
          <w:b w:val="false"/>
          <w:i w:val="false"/>
          <w:color w:val="000000"/>
          <w:sz w:val="28"/>
        </w:rPr>
        <w:t>
      9. Услугополучатель (или его представитель по нотариально удостоверенной доверенности лица, имеющего право на получение ежемесячной выплаты) при обращении в ГЦВП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p>
    <w:bookmarkEnd w:id="66"/>
    <w:p>
      <w:pPr>
        <w:spacing w:after="0"/>
        <w:ind w:left="0"/>
        <w:jc w:val="both"/>
      </w:pPr>
      <w:r>
        <w:rPr>
          <w:rFonts w:ascii="Times New Roman"/>
          <w:b w:val="false"/>
          <w:i w:val="false"/>
          <w:color w:val="000000"/>
          <w:sz w:val="28"/>
        </w:rPr>
        <w:t>
      1) копия документа, удостоверяющего личность (удостоверение личности, паспорт гражданина Республики Казахстан);</w:t>
      </w:r>
    </w:p>
    <w:p>
      <w:pPr>
        <w:spacing w:after="0"/>
        <w:ind w:left="0"/>
        <w:jc w:val="both"/>
      </w:pPr>
      <w:r>
        <w:rPr>
          <w:rFonts w:ascii="Times New Roman"/>
          <w:b w:val="false"/>
          <w:i w:val="false"/>
          <w:color w:val="000000"/>
          <w:sz w:val="28"/>
        </w:rPr>
        <w:t>
      2) документ, подтверждающий регистрацию по месту жительства на территории Республики Казахстан (адресная справка либо справка сельских акимов);</w:t>
      </w:r>
    </w:p>
    <w:p>
      <w:pPr>
        <w:spacing w:after="0"/>
        <w:ind w:left="0"/>
        <w:jc w:val="both"/>
      </w:pPr>
      <w:r>
        <w:rPr>
          <w:rFonts w:ascii="Times New Roman"/>
          <w:b w:val="false"/>
          <w:i w:val="false"/>
          <w:color w:val="000000"/>
          <w:sz w:val="28"/>
        </w:rPr>
        <w:t>
      3) сведения о номере банковского счета в организации по выдаче ежемесячных выплат либо специального счета исправительного учреждения;</w:t>
      </w:r>
    </w:p>
    <w:p>
      <w:pPr>
        <w:spacing w:after="0"/>
        <w:ind w:left="0"/>
        <w:jc w:val="both"/>
      </w:pPr>
      <w:r>
        <w:rPr>
          <w:rFonts w:ascii="Times New Roman"/>
          <w:b w:val="false"/>
          <w:i w:val="false"/>
          <w:color w:val="000000"/>
          <w:sz w:val="28"/>
        </w:rPr>
        <w:t>
      4) копия судебного акта (актов), подтверждающего (подтверждающих) право на получение капитализированных сумм, содержащего (содержащих) сведения о периоде капитализации, сумме капитализированных платежей по возмещению вреда:</w:t>
      </w:r>
    </w:p>
    <w:p>
      <w:pPr>
        <w:spacing w:after="0"/>
        <w:ind w:left="0"/>
        <w:jc w:val="both"/>
      </w:pPr>
      <w:r>
        <w:rPr>
          <w:rFonts w:ascii="Times New Roman"/>
          <w:b w:val="false"/>
          <w:i w:val="false"/>
          <w:color w:val="000000"/>
          <w:sz w:val="28"/>
        </w:rPr>
        <w:t>
      при получении сумм капитализированных платежей от государства – вступившее в законную силу решение (постановление, определение) о возложении ответственности по выплате капитализированных платежей в счет возмещения вреда на государство;</w:t>
      </w:r>
    </w:p>
    <w:p>
      <w:pPr>
        <w:spacing w:after="0"/>
        <w:ind w:left="0"/>
        <w:jc w:val="both"/>
      </w:pPr>
      <w:r>
        <w:rPr>
          <w:rFonts w:ascii="Times New Roman"/>
          <w:b w:val="false"/>
          <w:i w:val="false"/>
          <w:color w:val="000000"/>
          <w:sz w:val="28"/>
        </w:rPr>
        <w:t>
      при получении сумм капитализированных платежей за счет имущества ликвидированного юридического лица – определение (решение) о завершении конкурсного производства с утверждением заключительного отчета конкурсного управляющего, в материалах которого содержится расшифровка по каждому кредитору первой очереди.</w:t>
      </w:r>
    </w:p>
    <w:p>
      <w:pPr>
        <w:spacing w:after="0"/>
        <w:ind w:left="0"/>
        <w:jc w:val="both"/>
      </w:pPr>
      <w:r>
        <w:rPr>
          <w:rFonts w:ascii="Times New Roman"/>
          <w:b w:val="false"/>
          <w:i w:val="false"/>
          <w:color w:val="000000"/>
          <w:sz w:val="28"/>
        </w:rPr>
        <w:t>
      Право на получение капитализированных сумм также может подтверждаться архивным документом суда либо государственного архива, содержащим сведения о периоде капитализации, сумме капитализированных платежей по возмещению вреда;</w:t>
      </w:r>
    </w:p>
    <w:p>
      <w:pPr>
        <w:spacing w:after="0"/>
        <w:ind w:left="0"/>
        <w:jc w:val="both"/>
      </w:pPr>
      <w:r>
        <w:rPr>
          <w:rFonts w:ascii="Times New Roman"/>
          <w:b w:val="false"/>
          <w:i w:val="false"/>
          <w:color w:val="000000"/>
          <w:sz w:val="28"/>
        </w:rPr>
        <w:t>
      5) в зависимости от статуса пострадавшего лица:</w:t>
      </w:r>
    </w:p>
    <w:p>
      <w:pPr>
        <w:spacing w:after="0"/>
        <w:ind w:left="0"/>
        <w:jc w:val="both"/>
      </w:pPr>
      <w:r>
        <w:rPr>
          <w:rFonts w:ascii="Times New Roman"/>
          <w:b w:val="false"/>
          <w:i w:val="false"/>
          <w:color w:val="000000"/>
          <w:sz w:val="28"/>
        </w:rPr>
        <w:t>
      при возмещении вреда, причиненного повреждением здоровья – копия справки об установлении степени утраты профессиональной трудоспособности;</w:t>
      </w:r>
    </w:p>
    <w:p>
      <w:pPr>
        <w:spacing w:after="0"/>
        <w:ind w:left="0"/>
        <w:jc w:val="both"/>
      </w:pPr>
      <w:r>
        <w:rPr>
          <w:rFonts w:ascii="Times New Roman"/>
          <w:b w:val="false"/>
          <w:i w:val="false"/>
          <w:color w:val="000000"/>
          <w:sz w:val="28"/>
        </w:rPr>
        <w:t xml:space="preserve">
      при возмещении вреда инвалидам, понесшим ущерб в результате смерти работника, которым в соответствии с пунктом 3 </w:t>
      </w:r>
      <w:r>
        <w:rPr>
          <w:rFonts w:ascii="Times New Roman"/>
          <w:b w:val="false"/>
          <w:i w:val="false"/>
          <w:color w:val="000000"/>
          <w:sz w:val="28"/>
        </w:rPr>
        <w:t>статьи 940</w:t>
      </w:r>
      <w:r>
        <w:rPr>
          <w:rFonts w:ascii="Times New Roman"/>
          <w:b w:val="false"/>
          <w:i w:val="false"/>
          <w:color w:val="000000"/>
          <w:sz w:val="28"/>
        </w:rPr>
        <w:t xml:space="preserve"> Гражданского кодекса Республики Казахстан вред возмещается на срок инвалидности – копия справки об инвалидности.</w:t>
      </w:r>
    </w:p>
    <w:p>
      <w:pPr>
        <w:spacing w:after="0"/>
        <w:ind w:left="0"/>
        <w:jc w:val="both"/>
      </w:pPr>
      <w:r>
        <w:rPr>
          <w:rFonts w:ascii="Times New Roman"/>
          <w:b w:val="false"/>
          <w:i w:val="false"/>
          <w:color w:val="000000"/>
          <w:sz w:val="28"/>
        </w:rPr>
        <w:t>
      В случае наличия сведений об установлении степени утраты профессиональной трудоспособности или инвалидности в судебном акте либо архивном документе, подтверждающем право на получение капитализированных сумм, представление отдельной справки не требуется.</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документа, подтверждающего регистрацию по постоянному месту жительства, документа, подтверждающего установление степени утраты общей трудоспособности, справки об инвалидности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Работник ГЦВП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p>
      <w:pPr>
        <w:spacing w:after="0"/>
        <w:ind w:left="0"/>
        <w:jc w:val="both"/>
      </w:pPr>
      <w:r>
        <w:rPr>
          <w:rFonts w:ascii="Times New Roman"/>
          <w:b w:val="false"/>
          <w:i w:val="false"/>
          <w:color w:val="000000"/>
          <w:sz w:val="28"/>
        </w:rPr>
        <w:t>
      При подаче услугополучателем всех требуемых документов ГЦВП выдает услугополучателю отрывной талон заявления с указанием даты регистрации и даты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отрывного талона заявления.</w:t>
      </w:r>
    </w:p>
    <w:p>
      <w:pPr>
        <w:spacing w:after="0"/>
        <w:ind w:left="0"/>
        <w:jc w:val="both"/>
      </w:pPr>
      <w:r>
        <w:rPr>
          <w:rFonts w:ascii="Times New Roman"/>
          <w:b w:val="false"/>
          <w:i w:val="false"/>
          <w:color w:val="000000"/>
          <w:sz w:val="28"/>
        </w:rPr>
        <w:t>
      ГЦВП информирует услугополучателя о принятом решении посредством передачи sms-оповещения на мобильный телефон услугополучателя.</w:t>
      </w:r>
    </w:p>
    <w:bookmarkStart w:name="z151" w:id="67"/>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ГЦВП выдается уведомление об отказе в приеме заявления на назначение ежемесячных выплат по форме согласно приложению 2 к настоящему стандарту государственной услуги.</w:t>
      </w:r>
    </w:p>
    <w:bookmarkEnd w:id="67"/>
    <w:bookmarkStart w:name="z152" w:id="6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центральных государственных органов, а также услугодателей и</w:t>
      </w:r>
      <w:r>
        <w:br/>
      </w:r>
      <w:r>
        <w:rPr>
          <w:rFonts w:ascii="Times New Roman"/>
          <w:b/>
          <w:i w:val="false"/>
          <w:color w:val="000000"/>
        </w:rPr>
        <w:t>(или) его должностных лиц по вопросам оказания государственных</w:t>
      </w:r>
      <w:r>
        <w:br/>
      </w:r>
      <w:r>
        <w:rPr>
          <w:rFonts w:ascii="Times New Roman"/>
          <w:b/>
          <w:i w:val="false"/>
          <w:color w:val="000000"/>
        </w:rPr>
        <w:t>услуг</w:t>
      </w:r>
    </w:p>
    <w:bookmarkEnd w:id="68"/>
    <w:bookmarkStart w:name="z153" w:id="6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ГЦВП и (или) его работников по вопросам оказания государственных услуг жалоба подается на имя руководителя Министерства, услугодателя, ГЦВП по адресу, указанному в пункте 13 настоящего стандарта государственной услуги.</w:t>
      </w:r>
    </w:p>
    <w:bookmarkEnd w:id="69"/>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ГЦВП или Министерства.</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ГЦВП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ГЦВП, Министерства, подлежит рассмотрению в течение 5 (пять)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154" w:id="7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70"/>
    <w:bookmarkStart w:name="z155" w:id="7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w:t>
      </w:r>
    </w:p>
    <w:bookmarkEnd w:id="71"/>
    <w:bookmarkStart w:name="z156" w:id="7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www.mzsr.gov.kz, раздел "Государственные услуги".</w:t>
      </w:r>
    </w:p>
    <w:bookmarkEnd w:id="72"/>
    <w:bookmarkStart w:name="z157" w:id="73"/>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 "1414".</w:t>
      </w:r>
    </w:p>
    <w:bookmarkEnd w:id="73"/>
    <w:bookmarkStart w:name="z158" w:id="74"/>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8 (7172) 24 07 49, 24 12 91.</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ежемесячных выплат</w:t>
            </w:r>
            <w:r>
              <w:br/>
            </w:r>
            <w:r>
              <w:rPr>
                <w:rFonts w:ascii="Times New Roman"/>
                <w:b w:val="false"/>
                <w:i w:val="false"/>
                <w:color w:val="000000"/>
                <w:sz w:val="20"/>
              </w:rPr>
              <w:t>гражданам Республики Казахстан,</w:t>
            </w:r>
            <w:r>
              <w:br/>
            </w:r>
            <w:r>
              <w:rPr>
                <w:rFonts w:ascii="Times New Roman"/>
                <w:b w:val="false"/>
                <w:i w:val="false"/>
                <w:color w:val="000000"/>
                <w:sz w:val="20"/>
              </w:rPr>
              <w:t>после завершения периода</w:t>
            </w:r>
            <w:r>
              <w:br/>
            </w:r>
            <w:r>
              <w:rPr>
                <w:rFonts w:ascii="Times New Roman"/>
                <w:b w:val="false"/>
                <w:i w:val="false"/>
                <w:color w:val="000000"/>
                <w:sz w:val="20"/>
              </w:rPr>
              <w:t>капитализации платежей по</w:t>
            </w:r>
            <w:r>
              <w:br/>
            </w:r>
            <w:r>
              <w:rPr>
                <w:rFonts w:ascii="Times New Roman"/>
                <w:b w:val="false"/>
                <w:i w:val="false"/>
                <w:color w:val="000000"/>
                <w:sz w:val="20"/>
              </w:rPr>
              <w:t>возмещению вреда, причиненного</w:t>
            </w:r>
            <w:r>
              <w:br/>
            </w:r>
            <w:r>
              <w:rPr>
                <w:rFonts w:ascii="Times New Roman"/>
                <w:b w:val="false"/>
                <w:i w:val="false"/>
                <w:color w:val="000000"/>
                <w:sz w:val="20"/>
              </w:rPr>
              <w:t>жизни и здоровью работников</w:t>
            </w:r>
            <w:r>
              <w:br/>
            </w:r>
            <w:r>
              <w:rPr>
                <w:rFonts w:ascii="Times New Roman"/>
                <w:b w:val="false"/>
                <w:i w:val="false"/>
                <w:color w:val="000000"/>
                <w:sz w:val="20"/>
              </w:rPr>
              <w:t>юридическими лицами,</w:t>
            </w:r>
            <w:r>
              <w:br/>
            </w:r>
            <w:r>
              <w:rPr>
                <w:rFonts w:ascii="Times New Roman"/>
                <w:b w:val="false"/>
                <w:i w:val="false"/>
                <w:color w:val="000000"/>
                <w:sz w:val="20"/>
              </w:rPr>
              <w:t>ликвидированными вследствие</w:t>
            </w:r>
            <w:r>
              <w:br/>
            </w:r>
            <w:r>
              <w:rPr>
                <w:rFonts w:ascii="Times New Roman"/>
                <w:b w:val="false"/>
                <w:i w:val="false"/>
                <w:color w:val="000000"/>
                <w:sz w:val="20"/>
              </w:rPr>
              <w:t>банкротства"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по _____________________ 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 ________ 19__ г., проживающего по адресу: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Счет в банке № ______ Филиал банка № __________ Отд. связи № ________</w:t>
      </w:r>
    </w:p>
    <w:p>
      <w:pPr>
        <w:spacing w:after="0"/>
        <w:ind w:left="0"/>
        <w:jc w:val="both"/>
      </w:pPr>
      <w:r>
        <w:rPr>
          <w:rFonts w:ascii="Times New Roman"/>
          <w:b w:val="false"/>
          <w:i w:val="false"/>
          <w:color w:val="000000"/>
          <w:sz w:val="28"/>
        </w:rPr>
        <w:t>
      ИИН _________________________________________________________________</w:t>
      </w:r>
    </w:p>
    <w:p>
      <w:pPr>
        <w:spacing w:after="0"/>
        <w:ind w:left="0"/>
        <w:jc w:val="both"/>
      </w:pPr>
      <w:r>
        <w:rPr>
          <w:rFonts w:ascii="Times New Roman"/>
          <w:b w:val="false"/>
          <w:i w:val="false"/>
          <w:color w:val="000000"/>
          <w:sz w:val="28"/>
        </w:rPr>
        <w:t>
      Данные удостоверения личности (паспорта): № _________________________</w:t>
      </w:r>
    </w:p>
    <w:p>
      <w:pPr>
        <w:spacing w:after="0"/>
        <w:ind w:left="0"/>
        <w:jc w:val="both"/>
      </w:pPr>
      <w:r>
        <w:rPr>
          <w:rFonts w:ascii="Times New Roman"/>
          <w:b w:val="false"/>
          <w:i w:val="false"/>
          <w:color w:val="000000"/>
          <w:sz w:val="28"/>
        </w:rPr>
        <w:t>
      Кем выдан _____________________ Дата выдачи ________________________</w:t>
      </w:r>
    </w:p>
    <w:p>
      <w:pPr>
        <w:spacing w:after="0"/>
        <w:ind w:left="0"/>
        <w:jc w:val="both"/>
      </w:pPr>
      <w:r>
        <w:rPr>
          <w:rFonts w:ascii="Times New Roman"/>
          <w:b w:val="false"/>
          <w:i w:val="false"/>
          <w:color w:val="000000"/>
          <w:sz w:val="28"/>
        </w:rPr>
        <w:t>
      Номер телефона (мобильный) №_________________________________________</w:t>
      </w:r>
    </w:p>
    <w:p>
      <w:pPr>
        <w:spacing w:after="0"/>
        <w:ind w:left="0"/>
        <w:jc w:val="both"/>
      </w:pPr>
      <w:r>
        <w:rPr>
          <w:rFonts w:ascii="Times New Roman"/>
          <w:b w:val="false"/>
          <w:i w:val="false"/>
          <w:color w:val="000000"/>
          <w:sz w:val="28"/>
        </w:rPr>
        <w:t>
      Прошу назначить мне ежемесячные выплаты, на который ранее была</w:t>
      </w:r>
    </w:p>
    <w:p>
      <w:pPr>
        <w:spacing w:after="0"/>
        <w:ind w:left="0"/>
        <w:jc w:val="both"/>
      </w:pPr>
      <w:r>
        <w:rPr>
          <w:rFonts w:ascii="Times New Roman"/>
          <w:b w:val="false"/>
          <w:i w:val="false"/>
          <w:color w:val="000000"/>
          <w:sz w:val="28"/>
        </w:rPr>
        <w:t>
      капитализирована и выплачена единовременная сумма в возмещение вреда.</w:t>
      </w:r>
    </w:p>
    <w:p>
      <w:pPr>
        <w:spacing w:after="0"/>
        <w:ind w:left="0"/>
        <w:jc w:val="both"/>
      </w:pPr>
      <w:r>
        <w:rPr>
          <w:rFonts w:ascii="Times New Roman"/>
          <w:b w:val="false"/>
          <w:i w:val="false"/>
          <w:color w:val="000000"/>
          <w:sz w:val="28"/>
        </w:rPr>
        <w:t>
      Несу правовую ответственность за подлинность представленных</w:t>
      </w:r>
    </w:p>
    <w:p>
      <w:pPr>
        <w:spacing w:after="0"/>
        <w:ind w:left="0"/>
        <w:jc w:val="both"/>
      </w:pPr>
      <w:r>
        <w:rPr>
          <w:rFonts w:ascii="Times New Roman"/>
          <w:b w:val="false"/>
          <w:i w:val="false"/>
          <w:color w:val="000000"/>
          <w:sz w:val="28"/>
        </w:rPr>
        <w:t>
      документов в отделение Центра. Обо всех изменениях, влекущих</w:t>
      </w:r>
    </w:p>
    <w:p>
      <w:pPr>
        <w:spacing w:after="0"/>
        <w:ind w:left="0"/>
        <w:jc w:val="both"/>
      </w:pPr>
      <w:r>
        <w:rPr>
          <w:rFonts w:ascii="Times New Roman"/>
          <w:b w:val="false"/>
          <w:i w:val="false"/>
          <w:color w:val="000000"/>
          <w:sz w:val="28"/>
        </w:rPr>
        <w:t>
      изменения размера выплачиваемой ежемесячной выплаты, а также об</w:t>
      </w:r>
    </w:p>
    <w:p>
      <w:pPr>
        <w:spacing w:after="0"/>
        <w:ind w:left="0"/>
        <w:jc w:val="both"/>
      </w:pPr>
      <w:r>
        <w:rPr>
          <w:rFonts w:ascii="Times New Roman"/>
          <w:b w:val="false"/>
          <w:i w:val="false"/>
          <w:color w:val="000000"/>
          <w:sz w:val="28"/>
        </w:rPr>
        <w:t>
      изменении места жительства в т.ч. выезд за пределы РК анкетных</w:t>
      </w:r>
    </w:p>
    <w:p>
      <w:pPr>
        <w:spacing w:after="0"/>
        <w:ind w:left="0"/>
        <w:jc w:val="both"/>
      </w:pPr>
      <w:r>
        <w:rPr>
          <w:rFonts w:ascii="Times New Roman"/>
          <w:b w:val="false"/>
          <w:i w:val="false"/>
          <w:color w:val="000000"/>
          <w:sz w:val="28"/>
        </w:rPr>
        <w:t>
      данных, банковских реквизитов и т.д. обязуюсь сообщать в отделения</w:t>
      </w:r>
    </w:p>
    <w:p>
      <w:pPr>
        <w:spacing w:after="0"/>
        <w:ind w:left="0"/>
        <w:jc w:val="both"/>
      </w:pPr>
      <w:r>
        <w:rPr>
          <w:rFonts w:ascii="Times New Roman"/>
          <w:b w:val="false"/>
          <w:i w:val="false"/>
          <w:color w:val="000000"/>
          <w:sz w:val="28"/>
        </w:rPr>
        <w:t>
      Центра в течение 15 календарных дней.</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ежемесячных выплат в связи с завершением</w:t>
      </w:r>
    </w:p>
    <w:p>
      <w:pPr>
        <w:spacing w:after="0"/>
        <w:ind w:left="0"/>
        <w:jc w:val="both"/>
      </w:pPr>
      <w:r>
        <w:rPr>
          <w:rFonts w:ascii="Times New Roman"/>
          <w:b w:val="false"/>
          <w:i w:val="false"/>
          <w:color w:val="000000"/>
          <w:sz w:val="28"/>
        </w:rPr>
        <w:t>
      периода, на который ранее была капитализирована и выплачена</w:t>
      </w:r>
    </w:p>
    <w:p>
      <w:pPr>
        <w:spacing w:after="0"/>
        <w:ind w:left="0"/>
        <w:jc w:val="both"/>
      </w:pPr>
      <w:r>
        <w:rPr>
          <w:rFonts w:ascii="Times New Roman"/>
          <w:b w:val="false"/>
          <w:i w:val="false"/>
          <w:color w:val="000000"/>
          <w:sz w:val="28"/>
        </w:rPr>
        <w:t>
      единовременная сумма в возмещение вреда.</w:t>
      </w:r>
    </w:p>
    <w:p>
      <w:pPr>
        <w:spacing w:after="0"/>
        <w:ind w:left="0"/>
        <w:jc w:val="both"/>
      </w:pPr>
      <w:r>
        <w:rPr>
          <w:rFonts w:ascii="Times New Roman"/>
          <w:b w:val="false"/>
          <w:i w:val="false"/>
          <w:color w:val="000000"/>
          <w:sz w:val="28"/>
        </w:rPr>
        <w:t>
      Дата подачи заявления: "__" ______ 20 __ года Подпись заявителя _____</w:t>
      </w:r>
    </w:p>
    <w:p>
      <w:pPr>
        <w:spacing w:after="0"/>
        <w:ind w:left="0"/>
        <w:jc w:val="both"/>
      </w:pPr>
      <w:r>
        <w:rPr>
          <w:rFonts w:ascii="Times New Roman"/>
          <w:b w:val="false"/>
          <w:i w:val="false"/>
          <w:color w:val="000000"/>
          <w:sz w:val="28"/>
        </w:rPr>
        <w:t>
      Заявление гражданина (гражданки) ____________________________________</w:t>
      </w:r>
    </w:p>
    <w:p>
      <w:pPr>
        <w:spacing w:after="0"/>
        <w:ind w:left="0"/>
        <w:jc w:val="both"/>
      </w:pPr>
      <w:r>
        <w:rPr>
          <w:rFonts w:ascii="Times New Roman"/>
          <w:b w:val="false"/>
          <w:i w:val="false"/>
          <w:color w:val="000000"/>
          <w:sz w:val="28"/>
        </w:rPr>
        <w:t>
                                     (дата принятия заявления с документами)</w:t>
      </w:r>
    </w:p>
    <w:p>
      <w:pPr>
        <w:spacing w:after="0"/>
        <w:ind w:left="0"/>
        <w:jc w:val="both"/>
      </w:pPr>
      <w:r>
        <w:rPr>
          <w:rFonts w:ascii="Times New Roman"/>
          <w:b w:val="false"/>
          <w:i w:val="false"/>
          <w:color w:val="000000"/>
          <w:sz w:val="28"/>
        </w:rPr>
        <w:t>
      Принято __ _________ 20__ г. № ________</w:t>
      </w:r>
    </w:p>
    <w:p>
      <w:pPr>
        <w:spacing w:after="0"/>
        <w:ind w:left="0"/>
        <w:jc w:val="both"/>
      </w:pPr>
      <w:r>
        <w:rPr>
          <w:rFonts w:ascii="Times New Roman"/>
          <w:b w:val="false"/>
          <w:i w:val="false"/>
          <w:color w:val="000000"/>
          <w:sz w:val="28"/>
        </w:rPr>
        <w:t>
      Ф.И.О., должность и подпись принявшего документы: ___________________</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гражданина (гражданки) ____________________________________</w:t>
      </w:r>
    </w:p>
    <w:p>
      <w:pPr>
        <w:spacing w:after="0"/>
        <w:ind w:left="0"/>
        <w:jc w:val="both"/>
      </w:pPr>
      <w:r>
        <w:rPr>
          <w:rFonts w:ascii="Times New Roman"/>
          <w:b w:val="false"/>
          <w:i w:val="false"/>
          <w:color w:val="000000"/>
          <w:sz w:val="28"/>
        </w:rPr>
        <w:t>
      зарегистрировано за № _____ Дата принятия документов ________________</w:t>
      </w:r>
    </w:p>
    <w:p>
      <w:pPr>
        <w:spacing w:after="0"/>
        <w:ind w:left="0"/>
        <w:jc w:val="both"/>
      </w:pPr>
      <w:r>
        <w:rPr>
          <w:rFonts w:ascii="Times New Roman"/>
          <w:b w:val="false"/>
          <w:i w:val="false"/>
          <w:color w:val="000000"/>
          <w:sz w:val="28"/>
        </w:rPr>
        <w:t>
      Ф.И.О., должность и роспись принявшего документы: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ежемесячных выплат</w:t>
            </w:r>
            <w:r>
              <w:br/>
            </w:r>
            <w:r>
              <w:rPr>
                <w:rFonts w:ascii="Times New Roman"/>
                <w:b w:val="false"/>
                <w:i w:val="false"/>
                <w:color w:val="000000"/>
                <w:sz w:val="20"/>
              </w:rPr>
              <w:t>гражданам Республики Казахстан,</w:t>
            </w:r>
            <w:r>
              <w:br/>
            </w:r>
            <w:r>
              <w:rPr>
                <w:rFonts w:ascii="Times New Roman"/>
                <w:b w:val="false"/>
                <w:i w:val="false"/>
                <w:color w:val="000000"/>
                <w:sz w:val="20"/>
              </w:rPr>
              <w:t>после завершения периода</w:t>
            </w:r>
            <w:r>
              <w:br/>
            </w:r>
            <w:r>
              <w:rPr>
                <w:rFonts w:ascii="Times New Roman"/>
                <w:b w:val="false"/>
                <w:i w:val="false"/>
                <w:color w:val="000000"/>
                <w:sz w:val="20"/>
              </w:rPr>
              <w:t>капитализации платежей по</w:t>
            </w:r>
            <w:r>
              <w:br/>
            </w:r>
            <w:r>
              <w:rPr>
                <w:rFonts w:ascii="Times New Roman"/>
                <w:b w:val="false"/>
                <w:i w:val="false"/>
                <w:color w:val="000000"/>
                <w:sz w:val="20"/>
              </w:rPr>
              <w:t>возмещению вреда, причиненного</w:t>
            </w:r>
            <w:r>
              <w:br/>
            </w:r>
            <w:r>
              <w:rPr>
                <w:rFonts w:ascii="Times New Roman"/>
                <w:b w:val="false"/>
                <w:i w:val="false"/>
                <w:color w:val="000000"/>
                <w:sz w:val="20"/>
              </w:rPr>
              <w:t>жизни и здоровью работников</w:t>
            </w:r>
            <w:r>
              <w:br/>
            </w:r>
            <w:r>
              <w:rPr>
                <w:rFonts w:ascii="Times New Roman"/>
                <w:b w:val="false"/>
                <w:i w:val="false"/>
                <w:color w:val="000000"/>
                <w:sz w:val="20"/>
              </w:rPr>
              <w:t>юридическими лицами,</w:t>
            </w:r>
            <w:r>
              <w:br/>
            </w:r>
            <w:r>
              <w:rPr>
                <w:rFonts w:ascii="Times New Roman"/>
                <w:b w:val="false"/>
                <w:i w:val="false"/>
                <w:color w:val="000000"/>
                <w:sz w:val="20"/>
              </w:rPr>
              <w:t>ликвидированными вследствие</w:t>
            </w:r>
            <w:r>
              <w:br/>
            </w:r>
            <w:r>
              <w:rPr>
                <w:rFonts w:ascii="Times New Roman"/>
                <w:b w:val="false"/>
                <w:i w:val="false"/>
                <w:color w:val="000000"/>
                <w:sz w:val="20"/>
              </w:rPr>
              <w:t>банкротства"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Уведомление № ______</w:t>
      </w:r>
    </w:p>
    <w:p>
      <w:pPr>
        <w:spacing w:after="0"/>
        <w:ind w:left="0"/>
        <w:jc w:val="both"/>
      </w:pPr>
      <w:r>
        <w:rPr>
          <w:rFonts w:ascii="Times New Roman"/>
          <w:b w:val="false"/>
          <w:i w:val="false"/>
          <w:color w:val="000000"/>
          <w:sz w:val="28"/>
        </w:rPr>
        <w:t>
      об отказе в приеме заявления на назначение ежемесячных выплат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вид )</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Опекун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обращения "__________" ____________________________ 20 ____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Отказано в приеме заявления на назначение по причине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