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d97" w14:textId="bd05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к полетам эксплуатантов авиации общего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октября 2015 года № 1023. Зарегистрирован в Министерстве юстиции Республики Казахстан 5 января 2016 года № 12804.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41-33)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1023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допуска к полетам эксплуатантов авиации общего назначения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к полетам эксплуатантов авиации общего назначения (далее – Правила) разработаны в соответствии с подпунктом 41-33)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Приложения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допуска к полетам эксплуатантов авиации общего назначения, эксплуатирующих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двигателями, вертолеты с максимальной сертифицированной взлетной массой свыше три тысячи сто восемьдесят килограмм (далее – эксплуатант) и порядок оказания государственной услуги "Выдача свидетельства на право выполнения полетов (эксплуатант авиации общего назначения).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авиация общего назначения – гражданская авиация, находящаяся в собственности физических и (или) юридических лиц и используемая в целях перевозки пассажиров, багажа, груза и почтовых отправлений (воздушные перевозки), выполнения авиационных работ и проведения поисково-спасательных и аварийно-спасательных работ, оказания помощи в случае стихийных бедствий не за плату и не по найму, а также в целях проведения учебных, спортивных, культурно-просветительных мероприятий, развития технического творчества и удовлетворения личных потребностей эксплуатанта воздушного судна;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обратившееся в уполномоченную организацию в сфере гражданской авиации для получения допуска к полетам в качестве эксплуатанта авиации общего назначения;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 право выполнения полетов – документ, выдаваемый уполномоченной организацией (уполномоченным органом) в сфере гражданской авиации, удостоверяющий допуск к полетам эксплуатанта авиации общего назначения и соответствие требованиям, установленным настоящими Правилами;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по производству полетов – документ, содержащий правила, инструкции и рекомендации для использования эксплуатационным персоналом при выполнении своих обязанностей.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к полетам осуществляется в следующем порядке: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заявителем заявки, веб-портал "электронного правительства" на получение допуска к полетам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прилагаемых к заявке,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также прилагается Руководство по производству полетов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Руководство эксплуатанта по регулированию технического обслуживания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 от 2 июля 1992 года;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документов уполномоченной организацией в сфере гражданской авиации (далее – уполномоченная организация);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уполномоченной организацией обследования заявителя;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 к полетам – выдача свидетельства на право выполнения полетов (эксплуатант авиации общего назначения).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индустрии и инфраструктурного развития РК от 17.08.2021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к полетам эксплуатантов авиации общего назначения и описание порядка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заявки и документов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"Выдача свидетельства на право выполнения полетов (эксплуатант авиации общего назначения)" заявитель за 60 (шестьдесят) рабочих дней до планируемой даты начала выполнения полетов через веб-портал "электронного правительства" (далее – портал) направляет в Акционерное общество "Авиационная администрация Казахстана" (далее – уполномоченная организация) заявку на получение свидетельства на право выполнения полетов эксплуатантам авиации общего назначения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предусмотренные пунктом 8 перечня основных требований к оказанию государственной услуги Выдача свидетельства на право выполнения полетов (эксплуатант авиации общего назначения)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всех необходимых документов в электронном виде посредством портала - в "личном кабинете", отображается его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заявителя документов, получаемых из информационных систем,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обеспечивает достоверность предоставляемых сведений.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Проверка документов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день поступления заявки с пакетом документов услугодатель осуществляет регистрацию и назначает исполнителя.</w:t>
      </w:r>
    </w:p>
    <w:bookmarkStart w:name="z3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и документов составляет 20 (двадцать) рабочих дней с момента регистрации заявки.</w:t>
      </w:r>
    </w:p>
    <w:bookmarkEnd w:id="24"/>
    <w:bookmarkStart w:name="z3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документов с истекшим сроком действия и (или) при установлении факта неполноты представленных документов согласно пункту 8 Перечня основных требований к оказанию государственной услуги, услугодатель в течение 2 (двух) рабочих дней с момента регистрации направляет мотивированный ответ об отказе (далее – отказ) в произвольной форме о дальнейшем рассмотрении заявки.</w:t>
      </w:r>
    </w:p>
    <w:bookmarkEnd w:id="25"/>
    <w:bookmarkStart w:name="z3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рассматривает представленные документы, на предмет соответствия требованиям настоящих Правил.</w:t>
      </w:r>
    </w:p>
    <w:bookmarkEnd w:id="26"/>
    <w:bookmarkStart w:name="z3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требованиям настоящих Правил, уполномоченной организацией направляется заявителю решение о проведении обследования.</w:t>
      </w:r>
    </w:p>
    <w:bookmarkEnd w:id="27"/>
    <w:bookmarkStart w:name="z3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обследования, в течение 4 (четырех) рабочих дней с момента принятия решения, создается Комиссия из числа авиационных инспекторов уполномоченной организации (далее - Комиссия).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 приказом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обследования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проводит обследование в течение восьми рабочих дней на наличие у заявителя сертифицированных воздушных судов, подготовленного персонала, документации, оборудования, необходимыми для летной, технической эксплуатации воздушных судов и обеспечения выполнения полетов, а также обязательных видов страхования.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обследования составляется Акт обследования эксплуатанта (далее – Акт) в течение 4 (четырех) рабочих дней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 указанием фактического состояния объектов заявителя, выводов, рекомендаций и заключения о допуске либо не допуске к полетам эксплуатанта. Акт обследования подписывается членами Комиссии, который является основанием для выдачи свидетельства на право выполнения полетов эксплуатантам авиации общего назначения и представляется заявителю для ознакомления.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уполномоченная организация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в "личный кабинет" заявителя, направляется уведомление о результате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на право выполнения полетов не подлежит передаче другому лицу.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на право выполнения полетов выдается бессрочно.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Копия свидетельства на право выполнения полетов, заверенная подписью и печатью (при наличии) эксплуатанта авиации общего назначения и копии, связанных с ним эксплуатационных спецификаций, находятся на борту воздушного судна.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международных полетов на борту воздушного судна находится копия свидетельства на право выполнения полетов, заверенная подписью руководителя или лица, уполномоченного им и печатью уполномоченной организацией.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Безопасность полетов обеспечивается командиром воздушного судна (пилотом) и владельцем воздушного судна, являющимся эксплуатантом авиации общего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Принятие решения о допуске к полетам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акта уполномоченная организация в течение 3 (трех) рабочих дней осуществляет выдачу свидетельства на право выполнения полетов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 услугодателю и в единый контакт-центр;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Приостановление, возобновление действия свидетельства на право выполнения полетов, внесения изменений в свидетельство на право выполнения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Уполномоченная организация приостанавливает действие свидетельства на право выполнения полетов в случаях: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(владельцем) воздушного судна требований и ограничений, установленных настоящими Правилами;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 законов Республики Казахстан об обязательных видах страхования;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выявления 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16-3 Закона;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эксплуатанта.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предусмотренных подпунктами 1), 2) и 3) пункта 17 настоящих Правил уполномоченная организация направляет эксплуатанту письменное уведомление о приостановлении свидетельства на право выполнения полетов в течение трех рабочих дней со дня выявления нарушений.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Эксплуатант после получения уведомления в течение семи рабочих дней направляет уполномоченную организацию план корректирующих действий по устранению выявленных нарушений (далее – план).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контролирует выполнение плана эксплуатантом в установленные сроки путем проведения проверки.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выполнения плана уполномоченная организация в течение трех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плана возобновляет действие свидетельство на право выполнения полета;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плана направляет мотивированный отказ в допуске.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по возобновлению либо отказу в допуске эксплуатанта авиации общего назначения уполномоченная организация сообщает эксплуатанту в письменной форме в срок – два рабочих дня с момента окончания проверки.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Уполномоченная организация отзывает свидетельство на право выполнения полетов в случаях:</w:t>
      </w:r>
    </w:p>
    <w:bookmarkStart w:name="z3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свидетельства на право выполнения полетов, поддержания соответствия требованиям эксплуатантом путем фальсификации представленных документов;</w:t>
      </w:r>
    </w:p>
    <w:bookmarkEnd w:id="48"/>
    <w:bookmarkStart w:name="z3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противозаконных действий или незаконного использования свидетельства на право выполнения полетов;</w:t>
      </w:r>
    </w:p>
    <w:bookmarkEnd w:id="49"/>
    <w:bookmarkStart w:name="z3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вступившего в законную силу решения суда, запрещающее заявителю выполнение полетов;</w:t>
      </w:r>
    </w:p>
    <w:bookmarkEnd w:id="50"/>
    <w:bookmarkStart w:name="z3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предусмотренном в пункте 19 настоящих Правил.</w:t>
      </w:r>
    </w:p>
    <w:bookmarkEnd w:id="51"/>
    <w:bookmarkStart w:name="z3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письменного заявления эксплуатанта.</w:t>
      </w:r>
    </w:p>
    <w:bookmarkEnd w:id="52"/>
    <w:bookmarkStart w:name="z3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уведомляет эксплуатанта о возможном отзыве свидетельства на право выполнения полетов за тридцать рабочих дней.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Изменения в свидетельство на право выполнения полетов вносятся по заявке эксплуатанта.</w:t>
      </w:r>
    </w:p>
    <w:bookmarkEnd w:id="54"/>
    <w:bookmarkStart w:name="z3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эксплуатанта, прекращения эксплуатации воздушных судов, а также приобретения в собственность, аренды без экипажа одного типа, эксплуатант направляет заявку на внесение изменений в свидетельство на право выполнения полетов посредством веб-портала "электронного правительства" по форме, согласно приложению 7 к настоящим Правилам и прилагает перечень документов, приведенного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20-2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Уполномоченная организация в срок двадцать рабочих дней с момента регистрации заявки рассматривает представленные документы и вносит соответствующие изменения в свидетельство на право выполнения полетов и/или эксплуатационные спецификации эксплуатанта.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20-3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При приобретении в собственность, аренды без экипажа эксплуатантом воздушных судов других типов, которые ранее не эксплуатировались им, уполномоченная организация в течение тридцати рабочих дней с момента получения заявки:</w:t>
      </w:r>
    </w:p>
    <w:bookmarkEnd w:id="57"/>
    <w:bookmarkStart w:name="z3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перечень документов, согласно приложению 8 к настоящим Правилам;</w:t>
      </w:r>
    </w:p>
    <w:bookmarkEnd w:id="58"/>
    <w:bookmarkStart w:name="z3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обследование эксплуатанта в части, касающейся вносимых изменений.</w:t>
      </w:r>
    </w:p>
    <w:bookmarkEnd w:id="59"/>
    <w:bookmarkStart w:name="z3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которых вносятся соответствующие изменения в свидетельство на право выполнения полетов и/или эксплуатационные спецификации эксплуатанта.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20-4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20-5. Отказ во внесении заявленного воздушного судна в эксплуатационные спецификации свидетельства на право выполнения полетов производится в случаях, если:</w:t>
      </w:r>
    </w:p>
    <w:bookmarkEnd w:id="61"/>
    <w:bookmarkStart w:name="z3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установлено 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2"/>
    <w:bookmarkStart w:name="z3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заявленное воздушное судно внесено в эксплуатационные спецификации сертификата (свидетельства) другого эксплуатанта.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20-5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При отказе уполномоченной организацией о внесении заявленного воздушного судна в свидетельство на право выполнения полетов, заявителю в срок двадцать рабочих дней с момента получения заявки дается мотивированный ответ об отказе в письменном виде.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20-6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При выявлении оснований для отказа в оказании государственной услуги, уполномоченная организация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65"/>
    <w:bookmarkStart w:name="z3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20-7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жалобы на административное действие (бездействие) уполномоченной организации, связанное 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организации –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приказом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подается в уполномоченную организацию и (или) в уполномоченный орган в сфере гражданской авиации и (или) должностному лицу, чье решение, действие (бездействие) обжалуются,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Start w:name="z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bookmarkEnd w:id="70"/>
    <w:bookmarkStart w:name="z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10 (десять) рабочих дней в случаях:</w:t>
      </w:r>
    </w:p>
    <w:bookmarkEnd w:id="71"/>
    <w:bookmarkStart w:name="z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 в соответствии с приказом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авиации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уполномоченной организации</w:t>
            </w:r>
          </w:p>
        </w:tc>
      </w:tr>
    </w:tbl>
    <w:bookmarkStart w:name="z6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получение допуска к полетам</w:t>
      </w:r>
    </w:p>
    <w:bookmarkEnd w:id="73"/>
    <w:p>
      <w:pPr>
        <w:spacing w:after="0"/>
        <w:ind w:left="0"/>
        <w:jc w:val="both"/>
      </w:pPr>
      <w:bookmarkStart w:name="z63" w:id="74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обследование _____________________________________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(получения допуска эксплуатанта авиации общего назначения к полетам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(международных) воздушных линиях)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планируемая дата начала полетов_________________________________________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обязуется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авиации общего назначения и предоставлять возможность уполномоченной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 сфере гражданской авиации осуществлять контроль за организацией,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обеспечением и выполнением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руководителя, фамилия имя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заявителя - (юридического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наличии) подпись) заявителя – (физического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полетам эксплуатантов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общего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выполнения полетов"</w:t>
      </w:r>
      <w:r>
        <w:br/>
      </w:r>
      <w:r>
        <w:rPr>
          <w:rFonts w:ascii="Times New Roman"/>
          <w:b/>
          <w:i w:val="false"/>
          <w:color w:val="000000"/>
        </w:rPr>
        <w:t>(эксплуатант авиации общего назначения)"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свидетельства на право выполнения полетов" (эксплуатант авиации общего назначения)".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внесение изменений в свидетельство на право выполнения полетов и/или эксплуатационные спецификации при изменении наименования эксплуатанта, прекращения эксплуатации воздушных судов, а также приобретения в собственность, аренды без экипажа воздушных судов одного типа;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внесение изменений в свидетельство на право выполнения полетов и/или эксплуатационные спецификации при приобретении в собственность, аренды без экипажа эксплуатантом воздушных судов других типов.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 (далее – свидетельство) – 60 (шестьдесят)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свидетельство на право выполнения полетов и/или эксплуатационные спецификации при изменении наименования эксплуатанта, прекращения эксплуатации воздушных судов, а также приобретения в собственность, аренды без экипажа одного типа – 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свидетельство на право выполнения полетов и/или эксплуатационные спецификации при приобретении в собственность, аренды без экипажа эксплуатантом воздушных судов других типов, которые ранее не эксплуатировались – 30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выполнения полетов эксплуатантам авиации общего назначения либо мотивированный ответ об отказе в оказании государственной услуги: 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08.30 до 17.30 часов с перерывом на обед с 13.00 часов до 14.00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свидетельства на право выполнения полетов (эксплуатант авиации общего назначения):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руководства по производству полетов в соответствии с Приложением 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ратифицированный постановлением Верховного Совета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руководства эксплуатанта по регулированию технического обслуживания или договор на организацию по техническому обслуживанию в соответствии с Приложением 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ратифицированный постановлением Верховного Совета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договоров на обеспечение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программ авиационной безопасности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проекта эксплуатационных спецификаций;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договоров (контракта) на аренду воздушного судна без экипажа (при наличии арендованного воздушного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копии свидетельств о государственной регистрации гражданских воздушных судов, сертификатов летной годности гражданского воздушного судна, разрешений (лицензий) на радиостанции, сертификатов по шумам воздушных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подаче документов физического лица через портал предоставляется заявка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с приложением вышеуказанных документов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изменении наименований представляется документы, подтверждающие изменение наименования эксплуатанта.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внесении воздушного судна приобретенного в собственность в свидетельство на право выполнения полетов представляется изменения и дополнения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руководство по производству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руководство эксплуатанта по регулированию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программу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перечень минимального оборудования (MEL);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внесении арендованного воздушного судна без экипажа в свидетельство на право выполнения полетов заявитель, дополнительно к документам, указанным в пункте 3 настоящего перечня,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типе, модели и серийном номере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фамилию (название) и адрес собственника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государстве регистрации, национальных и регистрационных знаках;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договора об аренде воздушного судна без экипажа, в котором указаны ответственные стороны за эксплуатационный контроль воздушного судна, за техническое обслуживание и поддержание летной годности, а также срок действия аренды.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о государственной регистрации в качестве индивидуального предпринимателя, свидетельстве на право выполнения полетов (эксплуатант авиации общего назначения), уполномоченная организация получает из соответствующих государственных информационных систем через шлюз "электронного правительства"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заявителем всех необходимых документов через портал заявителю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заявленное воздушное судно внесено в эксплуатационные спецификации сертификата (свидетельства) другого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 Акционерное общество "Авиационная администрация Казахстана" www.caa.gov.kz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по производству полетов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 производству полетов разрабатывается заявителем в соответствии с Приложением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</w:t>
      </w:r>
    </w:p>
    <w:bookmarkEnd w:id="76"/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руководства: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Оглавление;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страница учета поправок и перечень действующих страниц, если при каждой поправке не перевыпускается весь документ и на документе не указана дата вступления в силу;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служебные обязанности, ответственность и субординация руководящего и эксплуатационного персонала;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безопасностью полетов эксплуатанта (воздушные суда с сертифицированной взлетной массой свыше 5700 кг.);</w:t>
      </w:r>
    </w:p>
    <w:bookmarkEnd w:id="81"/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руководства полетами;</w:t>
      </w:r>
    </w:p>
    <w:bookmarkEnd w:id="82"/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в отношении MEL (когда применяются);</w:t>
      </w:r>
    </w:p>
    <w:bookmarkEnd w:id="83"/>
    <w:bookmarkStart w:name="z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полетов в нормальных условиях;</w:t>
      </w:r>
    </w:p>
    <w:bookmarkEnd w:id="84"/>
    <w:bookmarkStart w:name="z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стандартные эксплуатационные процедуры (SOP);</w:t>
      </w:r>
    </w:p>
    <w:bookmarkEnd w:id="85"/>
    <w:bookmarkStart w:name="z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метеорологические ограничения;</w:t>
      </w:r>
    </w:p>
    <w:bookmarkEnd w:id="86"/>
    <w:bookmarkStart w:name="z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ограничения полетного и рабочего времени;</w:t>
      </w:r>
    </w:p>
    <w:bookmarkEnd w:id="87"/>
    <w:bookmarkStart w:name="z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чрезвычайные ситуации в полете;</w:t>
      </w:r>
    </w:p>
    <w:bookmarkEnd w:id="88"/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авиационных происшествий и инцидентов;</w:t>
      </w:r>
    </w:p>
    <w:bookmarkEnd w:id="89"/>
    <w:bookmarkStart w:name="z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квалификация и подготовка персонала;</w:t>
      </w:r>
    </w:p>
    <w:bookmarkEnd w:id="90"/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учетной документации;</w:t>
      </w:r>
    </w:p>
    <w:bookmarkEnd w:id="91"/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описание системы управления техническим обслуживанием;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эксплуатационные ограничения летно-технических характеристик;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использование/сохранение записей регистраторов полетных и речевых данных;</w:t>
      </w:r>
    </w:p>
    <w:bookmarkEnd w:id="94"/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инструкции по перевозке опасных грузов, включая действия, которые надлежит предпринять в случае возникновения аварийной ситуации;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инструкции и требования к подготовке в области использования расширенных эксплуатационных возможностей для полетов воздушных судов, оборудованных системами автоматической посадки, коллиматорными (HUD) или эквивалентными индикаторами, системами технической визуализации (EVS, SVS или CVS);</w:t>
      </w:r>
    </w:p>
    <w:bookmarkEnd w:id="96"/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инструкции и требования к подготовке в области использования электронной полетной документации (EFB);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полетов в воздушном пространстве с RVSM, MNPS, RNAV или RNP.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</w:tbl>
    <w:bookmarkStart w:name="z9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эксплуатанта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>технического обслуживания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и.о. Министра индустрии и инфраструктурного развития РК от 17.08.2021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эксплуатанта авиации общего назначения</w:t>
      </w:r>
    </w:p>
    <w:bookmarkEnd w:id="100"/>
    <w:p>
      <w:pPr>
        <w:spacing w:after="0"/>
        <w:ind w:left="0"/>
        <w:jc w:val="both"/>
      </w:pPr>
      <w:bookmarkStart w:name="z136" w:id="101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 __ " 20 __ года № 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 И. 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обследование эксплуатанта авиации общего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эксплуатанта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 И. О.)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 И. О.)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авиации общего назначения 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 И. О.) 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на право выполнения полетов </w:t>
      </w:r>
      <w:r>
        <w:br/>
      </w:r>
      <w:r>
        <w:rPr>
          <w:rFonts w:ascii="Times New Roman"/>
          <w:b/>
          <w:i w:val="false"/>
          <w:color w:val="000000"/>
        </w:rPr>
        <w:t>и эксплуатационные спецификации</w:t>
      </w:r>
    </w:p>
    <w:bookmarkEnd w:id="102"/>
    <w:bookmarkStart w:name="z14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 Наименование уполномоченной организации</w:t>
      </w:r>
    </w:p>
    <w:bookmarkEnd w:id="103"/>
    <w:bookmarkStart w:name="z14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на право выполнения полетов</w:t>
      </w:r>
      <w:r>
        <w:br/>
      </w:r>
      <w:r>
        <w:rPr>
          <w:rFonts w:ascii="Times New Roman"/>
          <w:b/>
          <w:i w:val="false"/>
          <w:color w:val="000000"/>
        </w:rPr>
        <w:t>(эксплуатант авиации общего назначения)</w:t>
      </w:r>
    </w:p>
    <w:bookmarkEnd w:id="104"/>
    <w:bookmarkStart w:name="z14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KAZ – 03/001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связь в эксплуатации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информация:</w:t>
            </w:r>
          </w:p>
        </w:tc>
      </w:tr>
    </w:tbl>
    <w:p>
      <w:pPr>
        <w:spacing w:after="0"/>
        <w:ind w:left="0"/>
        <w:jc w:val="both"/>
      </w:pPr>
      <w:bookmarkStart w:name="z152" w:id="108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удостоверяет допуск эксплуатанта авиации общего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эксплуатанта)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выполнению полетов, как это определено в прилагаемых эксплуатационных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спецификациях,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авиации общего назначения и. руководством по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Инспекционный контроль осуществляет_____________________________________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____________________________________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уполномоченной организации (фамилия имя отчество (при наличии) (далее – Ф.И.О.)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лицо, им уполномоченное</w:t>
      </w:r>
    </w:p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(далее – МП) 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 20__года</w:t>
      </w:r>
    </w:p>
    <w:bookmarkEnd w:id="110"/>
    <w:bookmarkStart w:name="z15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</w:t>
      </w:r>
    </w:p>
    <w:bookmarkEnd w:id="111"/>
    <w:bookmarkStart w:name="z15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 (название эксплуатанта, свидетельство №____)</w:t>
      </w:r>
    </w:p>
    <w:bookmarkEnd w:id="112"/>
    <w:bookmarkStart w:name="z15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13"/>
    <w:bookmarkStart w:name="z15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А – Общие положения 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эксплуатационные спецификации выдаются в соответствии с Правилами допуска к полетам эксплуатантов авиации общего назначения и в соответствии с Приложением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 Эксплуатант, подготовлен к выполнению полетов.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Эксплуатанту разрешается эксплуатировать для выполнения полетов авиации общего назначения на внутренних (международных) воздушных линиях воздушные суда следующих изготовителей и моделей: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 и пассажировместимость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завод – изготовитель воздушного судна;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тип и номер государственной регистрации воздушного судна;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показатель в тоннах или килограммах и количество пассажирских мест.</w:t>
      </w:r>
    </w:p>
    <w:bookmarkEnd w:id="121"/>
    <w:p>
      <w:pPr>
        <w:spacing w:after="0"/>
        <w:ind w:left="0"/>
        <w:jc w:val="both"/>
      </w:pPr>
      <w:bookmarkStart w:name="z176" w:id="1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            _________             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уполномоченной организации (Ф.И.О.) (подпись) либо лицо, им уполномоченное</w:t>
      </w:r>
    </w:p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 20__года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___________________________________________________________________</w:t>
      </w:r>
    </w:p>
    <w:bookmarkEnd w:id="125"/>
    <w:bookmarkStart w:name="z1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26"/>
    <w:bookmarkStart w:name="z18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 - Разрешение и ограничения на маршрутах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Контактная информация о выдающей уполномоченной организации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№: ____ Название эксплуатанта: ______________ Дата: _______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 Регистрационный номер: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полетов: Некоммерческие воздушные перевозки: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Район(ы) полетов: 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ограничения: </w:t>
            </w:r>
          </w:p>
          <w:bookmarkEnd w:id="13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Полеты в условиях ограниченной видимости: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 м (фут);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RVR:__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RVSM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☐Неприменимо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EDTO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Неприменимо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время:_______мин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полета до запасного эродрома:___мин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 годности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EFB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 __________________________________________________________________________</w:t>
      </w:r>
    </w:p>
    <w:bookmarkEnd w:id="146"/>
    <w:bookmarkStart w:name="z2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47"/>
    <w:bookmarkStart w:name="z2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В/1 - Разрешение и ограничения на маршрутах (вертолеты)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Контактная информация о выдающей уполномоченной организации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№: ____ Название эксплуатанта: ______________ Дата: _______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 Регистрационный номер:</w:t>
            </w:r>
          </w:p>
          <w:bookmarkEnd w:id="15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полетов: Некоммерческие воздушные перевозки: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Прочее________________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Район(ы) полетов: 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ограничения: </w:t>
            </w:r>
          </w:p>
          <w:bookmarkEnd w:id="15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Полеты в условиях ограниченной видимости: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 м (фут);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обл.:___ м (фут); Вид.: 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ППП на вертолетах с ЛТХ класса ___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с грузом на внешней подвеске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 годности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EFB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полетам эксплуатантов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общего назначения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Министра транспорта РК от 05.11.2025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Уполномоченная организация</w:t>
            </w:r>
          </w:p>
        </w:tc>
      </w:tr>
    </w:tbl>
    <w:bookmarkStart w:name="z3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внесение изменений в свидетельство на право выполнения полетов</w:t>
      </w:r>
    </w:p>
    <w:bookmarkEnd w:id="167"/>
    <w:p>
      <w:pPr>
        <w:spacing w:after="0"/>
        <w:ind w:left="0"/>
        <w:jc w:val="both"/>
      </w:pPr>
      <w:bookmarkStart w:name="z381" w:id="168"/>
      <w:r>
        <w:rPr>
          <w:rFonts w:ascii="Times New Roman"/>
          <w:b w:val="false"/>
          <w:i w:val="false"/>
          <w:color w:val="000000"/>
          <w:sz w:val="28"/>
        </w:rPr>
        <w:t>
      Прошу внести изменения в эксплуатационные спецификации свидетельства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выполнения полетов (авиация общего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(приобретение одного типа воздушного судна, приобретение другого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воздушного судна, иное)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Планируемая дата начала полетов: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внесении изменений и (или) дополнений указывается планируемая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полетов в новых эксплуатационных условиях).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(должность/подпись/дата)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