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2ca4" w14:textId="c292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30 декабря 2015 года № 1274. Зарегистрирован в Министерстве юстиции Республики Казахстан 31 декабря 2015 года № 12802.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5 июля 2004 года "О связи"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 Б)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В. Жумаханов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декабря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1274</w:t>
            </w:r>
          </w:p>
        </w:tc>
      </w:tr>
    </w:tbl>
    <w:bookmarkStart w:name="z6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рассылки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цифрового развития, инноваций и аэрокосмической промышленности РК от 03.03.2022 </w:t>
      </w:r>
      <w:r>
        <w:rPr>
          <w:rFonts w:ascii="Times New Roman"/>
          <w:b w:val="false"/>
          <w:i w:val="false"/>
          <w:color w:val="ff0000"/>
          <w:sz w:val="28"/>
        </w:rPr>
        <w:t>№ 73/НҚ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рассылки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связи" (далее – Закон) и определяет порядок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рассылки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03.03.2022 </w:t>
      </w:r>
      <w:r>
        <w:rPr>
          <w:rFonts w:ascii="Times New Roman"/>
          <w:b w:val="false"/>
          <w:i w:val="false"/>
          <w:color w:val="000000"/>
          <w:sz w:val="28"/>
        </w:rPr>
        <w:t>№ 73/НҚ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единая дежурно-диспетчерская служба "112" (далее – ЕДДС "112") – </w:t>
      </w:r>
      <w:r>
        <w:rPr>
          <w:rFonts w:ascii="Times New Roman"/>
          <w:b w:val="false"/>
          <w:i w:val="false"/>
          <w:color w:val="000000"/>
          <w:sz w:val="28"/>
        </w:rPr>
        <w:t>служба приема и обработки сообщений от физических и юридических лиц о предпосылках возникновения или возникновении чрезвычайной ситуации, пожаре, угрозе жизни и причинения вреда здоровью людей и об иных случаях, требующих принятия мер экстренной помощи с последующей координацией действий по реагированию экстренных служб в пределах своей компетенции;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короткое текстовое сообщение (далее – SMS-сообщения) – информационное сообщение, состоящее из букв и (или) цифр и (или) символов, набранных в определенной последовательности и в объеме, допускаемом техническими возможностями сети оператора сотовой связи и абонентского устройства;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рассылка коротких текстовых сообщений – последовательная передача одного и того же короткого текстового сообщения группе абонентов, располагающихся в период передачи на определенной административно-территориальной единице;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исполнители оператора связи – контактные должностные лица оператора связи (основной и резервный), назначаемые его внутренним приказом, как ответственных за техническое осуществление рассылки коротких текстовых сообщений в соответствии с полученными командами от исполнителей единой дежурно-диспетчерской службы "112";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местоположения звонящего абонента – указание географических координат и почтового адреса места расположения базовой станции, обслужившей входящий звонок;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технология широковещательной передачи сообщений (далее – Cell Broadcast) – массовая рассылка текстовых сообщений на сетях сотовой связи, предназначенная для незамедлительной доставки информационных сообщений в определенной географической области.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цифрового развития, инноваций и аэрокосмической промышленности РК от 15.07.2024 </w:t>
      </w:r>
      <w:r>
        <w:rPr>
          <w:rFonts w:ascii="Times New Roman"/>
          <w:b w:val="false"/>
          <w:i w:val="false"/>
          <w:color w:val="000000"/>
          <w:sz w:val="28"/>
        </w:rPr>
        <w:t>№ 423/НҚ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рассылки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цифрового развития, инноваций и аэрокосмической промышленности РК от 03.03.2022 </w:t>
      </w:r>
      <w:r>
        <w:rPr>
          <w:rFonts w:ascii="Times New Roman"/>
          <w:b w:val="false"/>
          <w:i w:val="false"/>
          <w:color w:val="ff0000"/>
          <w:sz w:val="28"/>
        </w:rPr>
        <w:t>№ 73/НҚ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Рассылка SMS-сообщений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 осуществляется в соответствии с перечнем типовых шаблонов SMS-сообщений,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Исполнителями ЕДДС "112" не рассылается SMS-сообщений не соответствующих перечню типовых шаблонов SMS-сообщений.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Каждое SMS-сообщение готовится исполнителем ЕДДС "112" на государственном и русском языках с его транслитерацией на латиницу, которое направляется исполнителям операторов связи в электронном виде. В конце каждого SMS-сообщения указывается общее количество знаков, содержащихся в данном сообщении (включая пробелы). SMS-сообщения подлежат рассылке на государственном и русском языках.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Текст SMS-сообщения имеет объем, позволяющий его отправку только одним SMS-сообщением. Объем одного SMS-сообщения на государственном или русском языках не превышает 70 знаков, включая пробелы. Объем одного SMS-сообщения на латинице не превышает 160 знаков, включая пробелы. В случае, если объем SMS-сообщения на казахском или русском языках превышает 70 знаков, но не превышает 160 знаков, такое сообщение отправляется на латинице. В случае, когда объем SMS-сообщения превышает 160 знаков, исполнитель оператора связи по электронной почте уведомляет об этом исполнителя ЕДДС "112", который редактирует текст SMS-сообщения до необходимого объема, и повторно направляет его исполнителю оператора связи. Операторы связи, работающие в сетях стандарта сотовой связи Code Division Multiple Access (CDMA) производят отправку SMS-сообщения в латинской транслитерации.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Заблаговременный выбор абонентской базы для массовой рассылки осуществляется операторами связи два раза в месяц первого и пятнадцатого числа текущего месяца с использованием имеющихся у них технических возможностей проведения мониторинга звонков, произведенных абонентами в городах Астана, Алматы, Шымкент и областях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цифрового развития, инноваций и аэрокосмической промышленности РК от 15.07.2024 </w:t>
      </w:r>
      <w:r>
        <w:rPr>
          <w:rFonts w:ascii="Times New Roman"/>
          <w:b w:val="false"/>
          <w:i w:val="false"/>
          <w:color w:val="000000"/>
          <w:sz w:val="28"/>
        </w:rPr>
        <w:t>№ 423/НҚ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Операторы связи, ЕДДС "112" формируют дополнительные списки абонентских номеров для осуществления рассылки другими доступными им методами, не противоречащими действующему законодательству Республики Казахстан и не наносящими ущерба абонентам оператора связи.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исполнителей операторов связи и ЕДДС "112" утверждается совместным решением операторов связи и ЕДДС "112"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Команда на рассылку SMS-сообщения абонентам операторов связи отдается исполнителями ЕДДС "112" путем голосовой передачи команды на мобильный или городской телефоны исполнителей операторов связи, после отправки исполнителям операторов связи по электронной почте и факсу текста сообщения указанные в перечне исполнителей операторов связи и ЕДДС "112".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Рассылка SMS-сообщений осуществляется исполнителями операторов связи при получении команды от исполнителей ЕДДС "112" соответствующих перечню исполнителей операторов связи и ЕДДС "112".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Исполнители операторов связи подтверждают получение голосовой команды на рассылку путем ответного голосового сообщения исполнителям ЕДДС "112".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Исполнители операторов связи после подтверждения получения команды отдают распоряжение своим техническим службам на выполнение команды по рассылке SMS-сообщений. Рассылка SMS-сообщений выполняется, с учетом технологических возможностей оборудования сотовой связи операторов связи, в рабочие, выходные и праздничные дни круглосуточно. Приоритет во времени получает SMS-сообщение, команда на рассылку, которой поступила раньше.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Исполнители операторов связи направляют исполнителям ЕДДС "112" отчет (письменное подтверждение) по электронной почте о проведенной рассылке SMS-сообщений, включающий дату и время начала рассылки, количество направленных и доставленных SMS-сообщений.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поступления от исполнителей ЕДДС "112" команды о приостановке рассылки SMS-сообщения, при наличии технической возможности у оператора связи, такая рассылка приостанавливается.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SMS-сообщения одного и того же содержания в одной и той же административно-территориальной единице повторно не рассылаются.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изменений в перечне исполнителей операторов связи и ЕДДС "112", операторы связи и ЕДДС "112" в письменной форме уведомляют друг друга о произошедших изменениях.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ЕДДС "112" обеспечивает отправку текстов сообщений и доведение команд об их рассылке (приостановке рассылки) до исполнителей операторов связи.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ЕДДС "112" подает команду и передает информацию исполнителям операторов связи с номеров телефонов, факсов и адресов электронной почты, указанных в перечне исполнителей операторов связи и ЕДДС "112".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технической возможности исполнители ЕДДС "112" совместно с оператором связи осуществляет рассылку текстовых сообщений посредством системы Cell Broadcast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цифрового развития, инноваций и аэрокосмической промышленности РК от 15.07.2024 </w:t>
      </w:r>
      <w:r>
        <w:rPr>
          <w:rFonts w:ascii="Times New Roman"/>
          <w:b w:val="false"/>
          <w:i w:val="false"/>
          <w:color w:val="000000"/>
          <w:sz w:val="28"/>
        </w:rPr>
        <w:t>№ 423/НҚ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звонке абонента на ЕДДС "112" оператор связи осуществляет переадресацию звонка на соответствующий ЕДДС "112".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Информация о текущем звонке абонента определяется на мониторе дежурного ЕДДС "112", которая основывается на данных географического расположения и радиуса покрытия радиоэлектронных средств (базовые станции) оператора связи. 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Техническое взаимодействие ведомственной сети ЕДДС "112" и сети оператора связи регулируется правилами присоединения и взаимодействия сетей телекоммуникаций, включая пропуск трафика и порядок взаиморасчетов,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по инвестициям и развитию Республики Казахстан от 28 января 2016 года № 119 (зарегистрирован в Реестре государственной регистрации нормативных правовых актов за № 13340).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цифрового развития, инноваций и аэрокосмической промышленности РК от 15.07.2024 </w:t>
      </w:r>
      <w:r>
        <w:rPr>
          <w:rFonts w:ascii="Times New Roman"/>
          <w:b w:val="false"/>
          <w:i w:val="false"/>
          <w:color w:val="000000"/>
          <w:sz w:val="28"/>
        </w:rPr>
        <w:t>№ 423/НҚ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связи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дежурно-диспетчерской службе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"112" услуги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местоположения звонящего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абонента и рассылке коротких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текстовых сообщений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телефоны сотовой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при угрозе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возникновении и снятии угрозы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чрезвычайных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социального,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техногенного характера,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введения чрезвычайного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положения, в интересах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обороны,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правопорядка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типовых шаблонов SMS-сообщений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приказами Министра цифрового развития, инноваций и аэрокосмической промышленности РК от 03.03.2022 </w:t>
      </w:r>
      <w:r>
        <w:rPr>
          <w:rFonts w:ascii="Times New Roman"/>
          <w:b w:val="false"/>
          <w:i w:val="false"/>
          <w:color w:val="ff0000"/>
          <w:sz w:val="28"/>
        </w:rPr>
        <w:t>№ 73/НҚ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15.07.2024 </w:t>
      </w:r>
      <w:r>
        <w:rPr>
          <w:rFonts w:ascii="Times New Roman"/>
          <w:b w:val="false"/>
          <w:i w:val="false"/>
          <w:color w:val="ff0000"/>
          <w:sz w:val="28"/>
        </w:rPr>
        <w:t>№ 423/НҚ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ЧС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на кириллице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на латинице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SMS-сообщения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Телерадио арналарында ТЖ туралы хабар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 всем! Сообщение по телерадиоканалам о ЧС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Tele-radio arnalarynda Tzh turaly habar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 Vsem! Soobshenie po teleradiokanalam o ChS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Қауырт желі телефондары XXXX...X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горячей линии XXXX...X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Kauyrt zheli telefondary 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Telefony goryachei linii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жинау және эвакуациялау пункттері XXXX...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сбора и эвакуации людей XXXX...X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 zhinau zhane evakuaciyalau punktteri 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Punkty sbora I evakuacii lyudei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шеккендерді қабылдау пункттері XXXX...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 пострадавших XXXX...XXXXX...X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Zardap shekkenderdi kabyldau punktteri 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Punkty priema postradavshih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қатері жоқ. Сабыр сақтауды сұраймыз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Угрозы XXXX...X нет. Просим соблюдать спокойствие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kateri zhok. Sabyr saktaudy suraimyz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Ugrozy XXXX...X net.Prosim sobludat spokoistvie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елді мекеніне қатер жоқ.Сабыр сақтауды сұраймыз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 для населенных пунктов XXXX...X нет. Просим соблюдать спокойствие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eldi mekenine kater zhok. Sabyr saktaudy suraimyz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Ugrozy dlya naselennyh punktov XXXX...X net.Prosim sobludat spokoistvie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тас жолы жабық. ХХХ м/с бұрқасын жел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XXXX...Х закрыта.Сильная метель, ветер ХХ м/с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tas zholy zhabyk XXX m/s burkasyn zhel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Trassa XXXX…X zakryta. Silnaya metel, veter XX m/s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тас жолы жабық.Көктайғақ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XXXX...Х закрыта. Гололед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tas zholy zhabyk. Koktaigak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Trassa XXXX…X zakryta. Gololed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қатты аяз Х-ХХ сыныптарында сабақ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Сильный мороз до ХХ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Отмена занятий Х-ХХ 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кatty ayaz X-XX synyptarynda sabak bolmaidy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Silnyi moroz do ХХ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Otmena zanyatii X-XX klass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Террористік қауіптіліктің сары деңгейі 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 желтый уровень террористической 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Terrorirstik kauiptiliktin sari dengei belgilengen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Ustanovlen jelti uroven terrorirsticheskoi opasnosti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Террористік қауіптіліктің қызғылт сары деңгейі 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 оранжевый уровень террористической 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Terrorirstik kauiptiliktin kizgilt sari dengei belgilengen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Ustanovlen oranjevi uroven terrorirsticheskoi opasnosti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Tерроризмге қарсы операциясы өткізу, террористік қауіптіліктің қызғылт сары деңгейі 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Антитеррористическая операция, установлен оранжевый уровень террористической 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Terrorizmge karsi operaciaysi otkizu, terrorirstik kauiptiliktin kizgilt sari dengei belgilengen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Provoditsay Antiterroristicheskay operaciay, ustanovlen oranjevi uroven terrorirsticheskoi opasnosti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Терроризмге қарсы операциясы өткізу, террористік қауіптіліктің қызыл деңгейі 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Антитеррористическая операция, установлен красный уровень террористической 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Terrorizmge karsi operaciaysi otkizu, terrorirstik kauiptiliktin kizil dengei belgilengen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Provoditsay Antiterroristicheskay operaciay, ustanovlen krasni uroven terrorirsticheskoi opasnosti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Террористік қауіптіліктің сары деңгейі тоқтатылды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желтого уровня террористической 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Terrorirstik kauiptiliktin sari dengei toktatildi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Otmena jeltogo urovnya terrorirsticheskoi opasnosti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Террористік қауіптіліктің қызғылт сары деңгейі тоқтатылды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оранжевого уровня террористической 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Terrorirstik kauiptiliktin kizil dengei toktatildi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Otmena oranjevogo urovnya terrorirsticheskoi opasnosti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Террористік қауіптіліктің қызыл сары деңгейі тоқтатылды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красного уровня террористической 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Terrorirstik kauiptiliktin kizgilt sari dengei toktatildi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Otmena krasnogo urovnya terrorirsticheskoi opasnosti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тас жолы жабық. Трассаны XX-XX км су басуы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XXXX...Х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закрыта. Перелив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трассу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XX-XX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tas zholy zhabyk. Trassany XX-XX km su basu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Trassa XXXX…X zakryta. Pereliv cherez trassu XX-XX km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тас жолы 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XXXX...Х открыта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tas zholy ashyk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Trassa XXXX…X otkryta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Террористік қауіптіліктің сары деңгейі ұзартылды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 желтый уровень террористической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zh.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Terroristik kauiptiliktin sary dengei uzartyldy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Prodlen jeltyi uroven terroristicheskoi opasnosti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Террористік қауіптіліктің қызғылт сары деңгейі ұзартылды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 оранжевый уровень террористической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zh.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Terroristik kauiptiliktin kyzgylt sary dengei uzartyldy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Prodlen oranjevyi uroven terroristicheskoi opasnosti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Антитеррорлық жаттығу өткізілуде. Сабыр сақтауды сұраймыз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антитеррористическое учение. Просьба соблюдать спокойствие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zh.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Antiterrorlyk zhattygu otkizilude. Sabyr saktaudy suraimyz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Provoditsya antiterroristicheskoe uchenie. Prosba soblyudat spokoistvie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тұтынушы. Түтін мұржасындағы тартымды тексеріңіз және оның жарамдылығын бақылаңыз, көміртегі газы өлімге әкеледі. Сіздің өміріңіз сіздің қолыңызда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газа. Проверьте тягу в дымоходе и следите за его исправностью, угарный газ смертелен. Ваша жизнь в Ваших руках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Gaz tutynýshy. Tútin murjasyndaǵy tartymdy tekserińiz jáne onyń jaramdylyǵyn baqylańyz, kómirtegi gazy ólimge ákeledi. Sizdiń ómirińiz sizdiń qolyńyzda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Potrebitel' gaza. Proverte tyagu v dymohode i sledite za ego ispravnost'yu, ugarnyj gaz smertelen. Vasha zhizn' v Vashih rukah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тұтынушы. Үй ішіндегі газ жабдықтарына (плита, қазандық, газ бағанасы) техникалық қызмет көрсетуін уақытылы өткізіңіз.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өміріңіз сіздің қолыңызда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газа. Своевременно проводите техническое обслуживание внутридомового газового оборудования (плита, котел, газовая колонка). Ваша жизнь в Ваших руках.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Gaz tutynýshy.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Úı іshіndegі gaz jabdyqtaryna (plıta, qazandyq, gaz baǵanasy) tehnıkalyq qyzmet kórsetýіn ýaqytyly kórsetіńіz.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Sizdiń ómirińiz sizdiń qolyńyzda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Potrebitel' gaza.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Svoevremenno provodite tekhnicheskoe obsluzhivanie vnutridomovogo gazovogo oborudovaniya (plita, kotel, gazovaya kolonka).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Vasha zhizn' v Vashih rukah.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ЧС природного характера (согласно Классификатора чрезвычайных ситуаций природного и техногенного характера)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геофизические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Землетрясения с эпицентрами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Эпицентрі Қазақстан аумағында болған жер сілкінісі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землетрясения с эпицентром на территории Казахстана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Epicentri Kazakstan aumagynda bolgan zher silkinisi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zemletryaseniya s epicentrom na territorii Kazahstana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Эпицентрі Қазақстан аумағында болған жер сілкінісі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Землетрясение с эпицентром на территории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Epicentri Kazakstan aumagynda bolgan zher silkinisi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Zemletryaseniye s epicentrom na territorii Kazahstana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Эпицентрі Қазақстан аумағында болған жер сілкінісі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землетрясения с эпицентром на территории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снятии угрозы: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Epicentri Kazakstan aumagynda bolgan zher silkinisi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Snytie ugrozy zemletryaseniya s epicentrom na territorii Kazahstana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аумағында жер сілкінісі.Күші ХХ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Землетрясение на территории XXXX...X. Сила ХХ баллов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aumagynda zher silkinisi. Kyshi XX ball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Zemletryaseniye na territorii XXXX…X.Sila XX ballov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сілкінудің қайталану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 повтороного толчка землетрясения нет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Zher silkinudin kaitalanu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Ugrozy povtornogo tolchka zemletryaseniya net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Землетрясения происшедшие на территории приграничных (близлежащих) государств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Шекаралас мемлекеттер аумағында болған жер сілкінісі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землетрясения на территории приграничных государств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Shekaralas memleketter aumagynda bolgan zher silkinisi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zemletryaseniya na territorii prigranichnyh gosudarstv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Шекаралас мемлекеттер аумағында болған жер сілкінісі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землетрясение на территории приграничных государств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Shekaralas memleketter aumagynda bolgan zher silkinisi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Zemletryaseniye na territorii prigranichnyh gosudarstv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Шекаралас мемлекеттер аумағында болған жер сілкінісі қатері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землетрясения на территории приграничных государств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снятии угрозы: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Shekaralas memleketter aumagynda bolgan zher silkinisi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zemletryaseniya na territorii prigranichnyh gosudarstv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XXXX...X аумағында жер сілкінісі. Күші ХХ балл.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Землетрясение на территории XXXX...X. Сила ХХ баллов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XXXX...X aumagynda zher silkinisi.Kyshi XX ball.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Zemletryaseniye na territorii XXXX…X. Sila XX ballov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опасные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Сырғыма көшкінінің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схода оползней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Syrgyma koshkininin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skhoda opolznei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Cырғыма көшкіні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 оползней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Syrgyma koshkini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Skhod opolznei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Cырғыма көшкінінің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схода оползней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снятии угрозы: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Syrgyma koshkininin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Snytie ugrozy skhoda opolznei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XXXX...X аумағында сырғыма көшкінінің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схода оползней в районе XXXX...X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aumagynda syrgyma koshkininin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skhoda opolznei v raione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аумағында сырғыма көшкіні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 оползней в районе XXXX...X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aumagynda syrgyma koshkini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Skhod opolznei v raione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Опырылу болу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возникновения обвалов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Opyrylmalar bolu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vozniknoveniya obvalov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Опырылу болу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обвалов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Opyrylu bolu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Vozniknoveniye obvalov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Опырылу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возникновения обвалов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Opyrylu bolu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vozniknoveniya obvalov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XXXX...X учаскесінде опырылу болу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возникновения обвалов на участке XXXX...X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uchaskesinde opyrylu bolu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vozniknoveniya obvalov na uchastke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XXXX...X учаскесінде опырылу опырылу болды.Жол жабық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Произошли обвалы на участке XXXX...X. Проезд закрыт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uchaskesinde opyrylu boldy.Zhol zhabyk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Vozniknoveniye obvalov na uchastke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 жүру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схода селя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Sel zhuru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shoda selya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 жүру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 селя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Sel zhuru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Shod selya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жүру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схода селя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Sel zhuru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shoda selya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XXXX...X өзенінде сел жүру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схода селя по руслу реки XXXX...X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XXXX…X ozeninde sel zhuru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shoda selya po reke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XXXX...X өзенінде сел жүру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 селя по руслу реки XXXX...X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ozeninde sel zhuru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Shod selya po reke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өзенінде қайта сел жүру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повторного селя по руслу реки XXXX...X 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XXXX…X ozeninde kaita sel zhuru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povtornogo selya po ruslu reki XXXX…X otsutstvuet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Склоновый смыв (селевой поток вследствие дождя)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Беткейлерді шаю қаупі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склоновых смывов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Betkeilerdi shaiu kaypi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skqlonovyh smyvov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 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Беткейлердің шайылуы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Склоновые смывы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Betkeilerdin shaiyluy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Sklonovye smyvy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Беткейлердің шайылу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склоновых смывов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Betkeilerdin shaiylu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sklonovyh smyvov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Көлбеу ағын су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Ожидаются склоновые стоки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zh.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Kölbeu ağyn su kütіlude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Ozhidayutsya sklonovye stoki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XXXX...X жауын-шашыннан сел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селевого потока вследствие дождя в XXXX...X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XXXX...X zhauyn-shashynnan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sel agyny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selevogo potoka vsledstvie dozhdya v XXXX…X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жауын-шашыннан сел ағыны болды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дождя произошел селевой поток в XXXX...X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zhauyn-shashynnan sel agyny boldy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Vsledstvie dozhdya proizoshel selevoi potok v XXXX…X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Көшкін жүру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схода лавин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Koshkin zhüru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shoda lavin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Көшкін болды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 лавин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Koshkin boldy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Shod lavin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Көшкін жүру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схода лавин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Koshkin zhüru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Snyatiye ugrozy shoda lavin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Дауылды алдын ала ескерту.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көшкін жүру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схода лавин в XXXX...X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Dauyldy aldyn ala eskertu.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koshkin zhüru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Shtormovoe preduprezhdenie. Ugroza shoda lavin v XXXX…X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көшкін болды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сход лавин в XXXX...X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koshkin boldy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Proizoshel shod lavin v XXXX…X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планировании: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көшкін түсіру жүргізіледі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произведен профилактический спуск лавин на XXXXXXXXX…X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Profilaktikalyq koshkin tusiru zhurgiziledi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Budet proizveden profilaktіcheskii spusk lavinna XXXXXXXXX…X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көшкін түсіру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спуск лавин на XXXXXXXXX…X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Profilaktikalyk koshkin tüsiru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Profilakticheskii spusk lavin na XXXXXXXX…X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Осыпи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Шөгінділер жүру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возникновения осыпи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Shogindiler zhuru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vozniknovenia osypi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Шөгінділер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осыпи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Shogindiler tirkeldy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osypi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Шөгінділер жүру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возникновения осыпи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снятии угрозы: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Shogindiler zhuru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vozniknovenia osypi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Камнепады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құлау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возникновения камнепадов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Tas kulau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vozniknoveniya kamnepadov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құлау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Камнепад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Tas kulau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Kamnepad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құлау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возникновения камнепадов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Tas kulau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vozniknoveniya kamnepadov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 и агрометеорологические опасные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 (9-11 балов)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м/с дейінгі дауыл пайда болу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возникновения бури до ХХ м/с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m/s deyingi dauyl paida bolu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vozniknoveniya buri do XX m/s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м/с дейінгі дауыл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Буря до ХХ м/с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m/s deyingi dauyl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Burya do XX m/s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м/с дейінгі дауыл пайда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возникновения бури до ХХ м/с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снятии угрозы: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m/s deiingi dauyl paida bolu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vozniknoveniya buri do XX m/s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Ураганы (12-15 балов)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м/с дейінгі дауыл пайда болу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возникновения бури до ХХ м/с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m/s deyingi dauyl paida bolu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vozniknoveniya buri do XX m/s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м/с дейінгі дауыл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Буря до ХХ м/с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m/s deyingi dauyl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Burya do XX m/s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м/с дейінгі дауыл пайда болу қатері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возникновения бури до ХХ м/с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m/s deiingi dauyl paida bolu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vozniknoveniya buri do XX m/s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м/с дейін желдің ұйытқуы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усиления ветра с порывами до ХХ м/с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m/s deiin zheldin uiytkuy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usileniya vetra s poryvami do XX m/s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м/с дейін желдің ұйытқуы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ветра с порывами до ХХ м/с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m/s deiin zheldin uiytkuy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Usileniye vetra s poryvami do XX m/s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м/с дейін желдің ұйытқуы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усиления ветра с порывами до ХХ м/с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снятии угрозы: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m/s deiin zheldin uiytkuy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usileniya vetra s poryvami do XX m/s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Дауылды алдын ала ескерту. ХХ м/с дейін желдің ұйытқу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предупреждение. На территории XXXX…X угроза усиления ветра с порывами до ХХ м/с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Dauyldy aldyn ala eskertu.XX m/s deiin zheldin uiytku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Shotormovoe preduprezhdenie. Na territorii XXXX…X ugroza usileniya vetra s poryvami do XX m/s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Пыльные бури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м/с дейінгі шаңды дауылдар пайда болу қатері 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возникновения пыльных бурь до ХХ м/с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m/s deiingi shandy dauyldar paida bolu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vozniknoveniya pylnyh bur do XX m/s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м/с дейінгі шаңды дауылдар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Пыльные бури до ХХ м/с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m/s deiingi shandy dauyldar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Pylnye buri do XX m/s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м/с дейінгі шаңды дауылдар пайда болу қатері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возникновения пыльных бурь до ХХ м/с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снятии угрозы: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m/s deiingi shandy dauyldar paida bolu kateri zhoк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vozniknoveniya pylnyh bur do XX m/s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град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аумағында ірі бұршаққа айналатын жауынды алдын ала 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 дождя с переходом в крупный град в районе XXXX...X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XXXX…X aumagynda iri burshakka ainalatyn zhauyndy aldyn ala eskertu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Shotormovoe preduprezhdenie dozhdya s perehodom krupnyi grad v raione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дождь (ливень)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жауын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сильный дождь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Noser zhauyn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Ozhidaetsya silnyi dozhd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жауын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дождь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Noser zhauyn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Silnyi dozhd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жауын күтілу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сильного дождя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Noser zhauyn kütilu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silnogo dozhdya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жауын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дождь (ливень)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Noser zhauyn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dozhd (liven)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жауын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Дождь (ливень)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Noser zhauyn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Dozhd (liven)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Дауылды алдын ала ескерту. ХХХХ...Х аумағында қарға ауысатын жауын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предупреждение. Дождь с переходом в снег на территории ХХХХ...Х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Dauyldy aldyn ala eskertu. ХХХХ...Х aumagynda karga auysatyn zhauyn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Shotormovoe preduprezhdenie. Dozhd s perehodom v sneg na territorii ХХХХ...Х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Ливневые дожди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Нөсер жауын күтілуде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сильный дождь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Noser zhauyn kutilude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silnyi dozhd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Нөсер жауын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Сильный дождь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Noser zhauyn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Silnyi dozhd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жауын күтілу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сильного дождя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Noser zhauyn kutilu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silnogo dozhdya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Дауылды алдын ала ескерту. XXXX..X ауданында нөсер жауын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предупреждение. Сильный дождь в районе XXXX...X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Dauyldy aldyn ala eskertu. XXXX..X audanynda noser zhauyn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Shotormovoe preduprezhdenie. Silnyi dozhd v raione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Продолжительные дожди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 жауын күтілуде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продолжительный дождь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Uzak zhauyn kutilude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prodolzhitelnyi dozhd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 жауын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Продолжительный дождь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Uzak zhauyn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Prodolzhitelnyi dozhd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жауын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продолжительного дождя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снятии угрозы: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Uzak zhauyn kutilu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prodolzhitelnogo dozhdya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снегопад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қар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сильный снегопад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Kalyn kar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silnyi snegopad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қар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снегопад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Kalyn kar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Silnyi snegopad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қар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сильного снегопада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Qalyn qar qateri zhoq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silnogo snegopada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Дауылды алдын ала ескерту.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ХХХХ...Х ауданында қалың қар, боран күтілуде.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сильный снегопад, метель в районе XXXX...X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Dauyldy aldyn ala eskertu.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XXXX..X aydanynda kalyn kar, boran kutilude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Shotormovoe preduprezhdenie.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Ozhidaetsya silnyi snegopad, metel v raione XXXX…X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аумағында қалың қар, боран.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Көрінуі ХХ м. дейін, ХХХХ...Х жолдары жабық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снегопад, метель в районе XXXX...X. Видимость до XXм. Движение закрыто на дорогах XXXХ…Х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aumagynda kalyn kar, boran.Korinui XXm. deiin, XXXX…X zholdar zhabyk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Silnyi snegopad, metel v raione XXXX…X.Vidimost do XX m.dvizhenie zakryto na dorogah XXXX...X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тас жолы жабық. Қалың қар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XXXX...Х закрыта.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снегопад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tas zholy zhabyk.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Kalyn каr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Trassa XXXX…X zakryta.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Silnyi snegopad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жауу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снегопад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 zhauu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snegopad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жауу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Снегопад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 zhauu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Snegopad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Сильное оледенение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мұз қату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сильного оледенения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muz katu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silnogo oledeneniya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мұз қату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Сильное оледенение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muz katu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Silnoye oledeneniye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мұз қату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сильного оледенения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снятии угрозы: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muz katu kateri zhoк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silnogo oledeneniya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метели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бұрқасын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сильной метели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Katty burkasin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silnoy meteli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бұрқасын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метель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burkasin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Silnaya metel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бұрқасын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сильной метели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burkasin kateri zhoк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silnoy meteli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м/с қатты бұрқасын жел. Х ауысым Х-ХХ сыныптарында сабақ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метель, ветер ХХ м/с. Отмена занятий Х-ХХ класс Х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m/s кatty burkasyn zhel.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ausym Х-ХХ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synyptarynda sabak bolmaidy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Silnaya metel, veter XX m/s. Otmena zanyatii X-XX klass Х smeny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Сильный гололед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көктайғақ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сильного гололеда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koktaigak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silnogo gololeda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көктайғақ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гололед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koktaigak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Silnyi gololed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көктайғақ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сильного гололеда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koktaigak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silnogo gololeda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Көктайғақ. Х ауысым Х-ХХ сыныптарында сабақ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Гололед. Отмена занятий Х-ХХ класс Х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Koktaigak. Х ausym X-XX synyptarynda sabak bolmaidy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Gololed. Otmena zanyatii X-XX klass Х smeny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Көктайғақ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гололеда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Koktaigak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gololeda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Көктайғақ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Гололед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Koktaigak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Gololed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көктайғақ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гололеда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Koktaigak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gololeda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мороз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аяз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сильный мороз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ayaz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silnyi moroz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аяз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мороз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ayaz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Silnyi moroz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X.XX.XX.XX 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аяз қатеріжоқ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сильного мороза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ayaz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silnogo moroza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тас жолы жабық. Қатты аяз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XXXX...Х закрыта. Сильный мороз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tas joly jabyq.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Qatty aıaz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Trassa XXXX...Х zakryta.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Silnyi moroz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мороз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Aıaz kütilýde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moroz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C дейін аяз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 до ХХ 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C deıin aıaz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Moroz dо ХХ 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мороза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Aıaz qateri joq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moroza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Сильная жара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Ү С дейін қатты ыстық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сильная жара до ХХ Ү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Ү С deiin katty ystyk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silnaya zhara do XX Ү С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ҮС дейін қатты 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жара до ХХ ҮС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ҮС deiin katty ystyk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Silnaya zhara do XX ҮС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ХХ ҮС дейін қатты ыстық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сильной жары до ХХ ҮС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ҮС deiin katty ystyk bolu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silnoi zhary do XX ҮС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Дауылды алдын ала ескерту. ХХ ҮС дейін қатты ыстық.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температуры до ХХ ҮС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Dauyldy aldyn ala eskertu.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YC deiin qatty ystyq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Shtormovoe preduprezhdenie.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Povyshenie temperatury do XX ҮС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ҮС дейін ыстық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жара до ХХ Ү 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ҮС deiin ystyq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zhara do XX ҮС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ҮС дейін 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 до ХХ ҮС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ҮС deiin ystyk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Zhara do XX ҮС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ҮС дейін ыстық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жары до ХХ ҮС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ҮС deiin ystyk bolu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zhary do XX ҮС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туман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тұман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сильный туман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Kalyn tuman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silnyi tuman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тұман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туман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Kalyn tuman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Silnyi tuman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тұман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сильного тумана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Qalyn tuman qateri zhoq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silnogo tumana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Дауылды алдын ала ескерту.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ХХХХ...Х жолдарында қалың тұман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предупреждение. Сильный туман на дорогах XXXX…Х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Dauyldy aldyn ala eskertu. ХХХХ...Х zholdarynda kalyn tuman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Shotormovoe preduprezhdenie. Silnyi tuman na dorogah XXXX…X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тұман, көрінуі ХХ м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туман на дорогах XXXX…Х, видимость до ХХм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Kalyn tuman, korinu XX m deiin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Silnyi tuman na dorogah XXXX…X, vidimost do XX m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тас жолы жабық. Қалың тұман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XXXX...Х закрыта. Сильный туман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tas zholy zhabyk. Kalyn tuman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Trassa XXXX…X zakryta. Silnyi tuman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тас жолы жабық. Тұман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XXXX...Х закрыта. Ожидается туман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tas zholy zhabyk. Tuman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Trassa XXXX…X zakryta.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tuman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туман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Tuman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tuman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Tuman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Tuman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тумана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Tuman qateri zhoq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tumana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Засуха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Құрғақшылық болу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засухи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Kurgakshylyk bolu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zasuhi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Засуха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Kurgakshylyk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Zasuha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Құрғақшылық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засухи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снятии угрозы: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Kurgakshylyk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zasuhi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Заморозки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ҮС дейін қатқақ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Ожидаются заморозки до ХХ ҮС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ҮС deiin katkak kutilude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Оzhidayutsya zamorozki do XX ҮС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ҮС дейін қатқақ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Заморозки до ХХ ҮС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ҮС deiin katkak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Zamorozki do XX ҮС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ҮС дейін қатқақ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заморозков до ХХ ҮС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снятии угрозы: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ҮС deiin katkak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zamorozkov do XX ҮС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Дауылды алдын ала ескерту.ХХ ҮС дейін қатқақ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предупреждение. Заморозки до ХХ ҮС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Dauyldy aldyn ala eskertu.XX ҮС deiin katkak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Shotormovoe preduprezhdenie. Zamorozki do XX ҮС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Аңызақ жел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Ожидается суховей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Anyzak zhel kutilude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suhovei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Аңызақ жел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Anyzak zhel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Suhovei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Аңызақ жел тұру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суховея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снятии угрозы: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Anyzak zhel turu kateri zhoк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suhoveiya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грозы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күн күркіреу күтілуде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Ожидаются сильные грозы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kun kurkireu kutilude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Ozhidayutsya silnye grozy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күн күркіреу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грозы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kun kurkireu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Silnye grozy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күн күркіреу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сильных гроз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снятии угрозы: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kun kurkireu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silnyh groz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пожарная опасность лесов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Ормандағы жоғары өрт қауіпсіздік қаупі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высокой пожарной опасности лесов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Ormandagy zhogary ort kauipsizdik kaupi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vysokoi pozharnoi opasnosti lesov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өрті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Зарегистрированы лесные пожары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Ormandagy ortter tirkeldy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lesnye pozhary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 жоғары өрт қаупі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высокой пожарной опасности лесов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Ormanda zhogary ort kaupi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vysokoi pozharnoi opasnosti lesov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 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м/с дейінгі боран болу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бурана до ХХ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m/s deyingi boran bolu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burana do XX m/s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м/с дейінгі боран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до ХХ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m/s deyingi boran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Buran do XX m/s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м/с дейінгі боран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буранa до ХХ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m/s deiingi boran bolu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burana do XX m/s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тас жолы жабық. Күшті боран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XXXX...Х закрыта. Сильный буран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tas zholy zhabyk. Kushti boran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Trassa XXXX…X zakryta. Silnyi buran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күркіреуі күтілуде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Ожидается гроза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Kun kurkireui kutilude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Ozhidaetsya groza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күркіреуі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Kun kurkireui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Groza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күркіреу қатері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возникновения грозы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Kun kurkireu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vozniknovenya grozy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опасные гидрологические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Сильное волнение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 қатты толқын тұру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сильного волнения на море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Tenizde katty tolkyn turu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silnogo volneniya na more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 қатты толқын тұру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Сильное волнение на море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Tenizde katty tolkyn turu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Silnoye volneniye na more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 қатты толқын тұру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сильного волнения на море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Tenizde katty tolkyn turu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Snytie ugrozy silnogo volneniya na more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Сильное колебание уровня моря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деңгейінің қатты тербелу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сильного колебания уровня моря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Teniz dengeyinin katty terbelu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silnogo kolebanya urovnya morya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деңгейінің қатты тербелуі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Сильное колебание уровня моря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Teniz dengeyinin katty terbelui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Silnoye kolebanye urovnya morya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деңгейінің қатты тербелу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сильного колебания уровня моря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Teniz dengeyinin katty terbelu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Snytie ugrozy silnogo kolebanya urovnya morya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жел, жоғары толқындар күтілуде. Теңізге жүзу құралдарымен және шомылуға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ветер XXXXXXXXX…X, высокие волны. Не выходить на море на плавательных средствах и для купания.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jel, joğary tolqyndar kütılude. Teñızge jüzy qūraldarymen shyguga jäne şhomylyğa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bolmaidy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Ozhidaetsya veter XXXXXXXXX…X, vysokie volnye. Ne vyxodit na more na plavatelnyx sredstvax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dlya kupaniya.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Дауылды алдын ала ескерту.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участкесінде жел көтерген толқындар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предупреждение. Нагонные волны на участке XXXX…X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Dauyldy aldyn ala eskertu. XXXX…X uchaskesinde zhel kotergen tolkyndar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Shotormovoe preduprezhdenie.Nagonnye volny na uchastke XXXX…X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ледяной покров или припай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мұз жамылғы/ мұз қату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раннего ледянного покрова/припая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Erte muz zhamylgy/ muz katu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rannego ledyannogo pokrova/ pripaya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мұз жамылғы/ мұз қату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ледянной покров/припай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Erte muz zhamylgy/ muz katu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Ranniy ledyannoy pokrov/ pripay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мұз жамылғы/ мұз қату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раннего ледянного покрова/припая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Erte muz zhamylgy/ muz katu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Snytie ugrozy rannego ledyannogo pokrova/ pripaya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льдов, интенсивный дрейф льдов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қысымы болу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напора льдов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Muz kysymy bolu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napora ldov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 қысымы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льдов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Muz kysymy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Napor ldov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 қысымы қатері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напора льдов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Muz kysymy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Snytie ugrozy napora ldov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Обледенение судов и портовых сооружений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Кемелердің және порттық құрылыстардың мұздану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обледенения судов и портовых сооружений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Kemelerdin zhane porttyk kurylystardyn muzdanu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obledeneniya sudov i portovyh sooruzheniy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Кемелердің және порттық құрылыстардың мұздануы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Обледенение судов и портовых сооружений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Kemelerdin zhane porttyk kurylystardyn muzdanui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Obledeneniye sudov i portovyh sooruzheniy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Кемелердің және порттық құрылыстардың мұздану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обледенения судов и портовых сооружений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Kemelerdin zhane porttyk kurylystardyn muzdanu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Snytie ugrozy obledeneniya sudov i portovyh sooruzheniy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опасные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воды (наводнение)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наводнения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 basu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navodneniya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Наводнение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 basu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Navodneniyе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наводнения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 basu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navodneniya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су басу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наводнения в XXXX...X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su basu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Ugroza navodneniya v XXXX…X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елді мекендерді және ХХХХ...Х жол учаскелерін су басты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Подтоплены населенные пункты XXXX...X и участки дорог XXXX...X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eldi mekenderdi zhane XXXX…X zhol uchaskelerin su basty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Podtopleny naselennye punkty XXXX…X i uchastki dorog XXXX…X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Өзендерде су деңгейінің көтерілуі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 XXXXXXXX…X Подъемы уровня воды на реках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Ozenderde su dengeyinin koterilui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Podyomy urovnya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vody na rekah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Половодье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половодья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 tolu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polovodiya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Половодье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 basu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Polovodiye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половодья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 basu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polovodiya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Дауылды алдын ала ескерту.XXXX...X өзені бойында су толу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предупреждение. Угроза половодья вдоль рек XXXX...X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Dauyldy aldyn ala eskertu.XXXX…X ozeni boiynda su tolu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Shotormovoe preduprezhdenie.Ugroza polovodiya vdol rek XXXX…X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Дождевые (снеговые) паводки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Жауыннан болған су тасқыны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дождевых паводков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Zhauinnan bolgan su taskyny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dozhdevyh pavodkov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Жауыннан болған су тасқыны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Дождевые паводки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Zhauinnan bolgan su taskyny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Dozhdevye pavodki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Жауыннан болған су тасқыны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дождевых паводков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Zhauinnan bolgan su taskyny kateri zhoк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dozhdevyh pavodkov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Дауылды алдын ала ескерту.ХХХХ...Х өзенінде су тасқыны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предупреждение. Угроза паводков на реке ХХХХ...Х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Dauyldy aldyn ala eskertu.XXXX…X ozeninde su taskyny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Shotormovoe preduprezhdenie.Ugroza pavodkov na reke ХХХХ...Х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XXXX...X өзенінде су деңгейінің жоғарылауы.ХХХХ...Х елді мекендерді су басу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Произошло повышение уровня воды на реках XXXX...X. Угроза затопления населенных пунктов ХХХХ...Х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XXXX…X ozenіnde su dengeiinin zhogarylauy.XXXX…X eldi mekenderdi su basu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Proizoshlo povyshenie urovnya vody na rekah XXXX…X.Ugroza zatopleniya naselennyh punktov XXXX...X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Заторы, зажоры, шуга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кептелістер мен сеңнің тоқтау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заторов и зажоров на реке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Ozendegi keptelister men sennin toktau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zatorov i zazhorov na reke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кептелістер мен сеңнің тоқтауы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Заторы и зажоры на реке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Ozendegi keptelister men sennin toktau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Zatory i zazhory na reke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кептелістер мен сеңнің тоқтау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заторов и зажоров на реке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Ozendegi keptelister men sennin toktau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zatorov i zazhorov na reke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воды (вследствие засухи)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деңгейінің төмен болу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низкого уровня воды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Sudyn dengeinin tomen bolu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nizkogo urovnya vody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төмен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воды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Sudyn tomen dengei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Nizkiy uroven vody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деңгейінің төмен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низкого уровня воды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 dengeinin tomen bolu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nizkogo urovnya vody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ледостав и появление льда на судоходных водоемах и реках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Eрте мұз тұруы және мұздың пайда болу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раннего ледостава и появления льда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Erte muz turui zhane muzdyn paida bolu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rannego ledostava i poyavleniya lda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Eрте мұз тұруы және мұздың пайда болу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ледостав и появление льда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Erte muz turui zhane muzdyn paida bolu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Ranniy ledostav i poyavleniye lda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Eрте мұз тұруы және мұздың пайда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раннего ледостава и появления льда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Erte muz turui zhane muzdyn paida bolu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rannego ledostava i poyavleniya lda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Интенсивный ледоход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сең жүру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интенсивного ледохода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Karkyndy sen zhuru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intensivnogo ledohoda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сең жүруi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Интенсивный ледоход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Karkyndy sen zhurui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Intensivniy ledohod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сең жүру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интенсивного ледохода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Karkyndy sen zhuru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intensivnogo ledohoda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опасные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Низкие уровни грунтовых вод (затопление)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сулары деңгейінің төмен болу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низкого уровня грунтовых вод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Zherasty sulary dengeinin tomen bolu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nizkogo urovnya gruntovyh vod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суларының төмен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грунтовых вод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Zherasty sularynyn tomen dengei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Nizkiy uroven gruntovyh vod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сулары деңгейінің төмен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низкого уровня грунтовых вод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Zherasty sulary dengeinin tomen bolu kateri zhoк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nizkogo urovnya gruntovyh vod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уровни грунтовых вод (подтопление)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сулары деңгейінің жоғары болу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высокого уровня грунтовых вод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Zherasty sulary dengeinin zhogary bolu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vysokogo urovnya gruntovyh vod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суларының жоғары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грунтовых вод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Zherasty sularynyn zhogary dengei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Vysokyi uroven gruntovyh vod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сулары деңгейінің жоғары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высокого уровня грунтовых вод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Zherasty sulary dengeinin zhogary bolu kateri zhoк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vysokogo urovnya gruntovyh vod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пожары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пожары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өртінің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лесного пожара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Orman ortinin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lesnogo pozhara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өрті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пожар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Orman orti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Lesnоy pozhar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өртінің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лесного пожара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Orman ortinin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lesnogo pozhara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пожары (рассылка при уровне: красный)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ауа райының ұзақ болуы.Орман өртінің шығу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Устойчивая жаркая погода.Угроза возникновения лесного пожара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Ystyk aua raiynyn uzak boluy.Orman ortinin shygu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Ustoichivaya zharkaya pogoda.Ugroza vozniknoveniya lesnogo pozhara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XXXX...X ауданында орман өрті, ХХХХ...Х елді мекендеріне қатер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пожар в XXXX...X районе, угроза населенным пунктам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XXXX…X audanynda orman orti, XXXX…X eldi mekenderine kater bar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Lesnоy pozhar v XXXX…X raione, ugroza naselennym punktam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Степные пожары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өртінің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степного пожара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Dala ortinin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stepnogo pozhara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пожар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Dala orti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Stepnоy pozhar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өртінің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степного пожара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Dala ortinin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stepnogo pozhara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Степные пожары (рассылка при уровне: красный)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аумағында дала өрті, ХХХХ...Х елді мекендеріне қатер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пожар в районе XXXX...X, угроза населенным пунктам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XXXX…X aumagynda dala orti, XXXX…X eldi mekenderine kater bar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Stepnоy pozhar v raione XXXX…X, ugroza naselennym punktam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пожары горючих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Жанғыш пайдалы қазбалардың жерасты өртінің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подземного пожара горючих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Zhangysh paidaly kazbalardyn zherasty ortinin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podzemnogo pozhara goruchih iskopaemyh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Жанғыш пайдалы қазбалардың жерасты өрті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пожар горючих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Zhangysh paidaly kazbalardyn zherasty orti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Podzemnyi pozhar goruchih iskopaemyh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Жанғыш пайдалы қазбалардың жерасты өртінің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подземного пожара горючих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Zhangysh paidaly kazbalardyn zherasty ortinin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podzemnogo pozhara goruchih iskopaemyh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зерновых культур (в том числе хлебных массивов)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дақылдардың өртену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зерновых культур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Dyandi dakyldardin ortenu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pozhara zernovyh kultur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дақылдардың өртенуі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зерновых культур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Dyandi dakyldardin ortenui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zernovyh kultur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дақылдардың өртену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зерновых культур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Dyandi dakyldardin ortenu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pozhara zernovyh kultur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хлопка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Мақтаның өртену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хлопка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Maktanin ortenu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pozhara hlopka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Мақтаның өртенуі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хлопка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Maktanin ortenui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hlopka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Мақтаның өртену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хлопка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Makta ortenu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pozhara hlopka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пастбищах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Жайылымдағы өрт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на пастбищах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Zhaiylymdagy ort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pozhara na pastbishah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Жайылымдағы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пастбищах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Zhaiylymdagy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pastbishah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Жайылымдағы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пастбищах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Zhaiylymdagy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pozhara na pastbishah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полях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Егістіктегі өрт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на полях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Egistiktegi ort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pozhara na polyah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полях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Egistiktegi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polyah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полях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Egistikte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pozhara na polyah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случаи опасных инфекционных заболеваний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Экзотикалық және аса қауіпті жұқпалы аурулардың болу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возникновения экзотических и особо опасных инфекционных заболеваний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Ekzotikalyk zhane asa kauіptі zhukpali aurulardin bolu katerі bar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vozniknoveniya ekzoticheskih i osobo opasnyh infekcionnyh zabolevaniy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Экзотикалық және аса қауіпті жұқпалы аурулар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экзотические и особо опасные инфекционные заболевания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g. ХХХХХХХХ..ХХХ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Ekzotikalik zhane asa kauіptі zhukpali aurular tіrkeldy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ekzoticheskie i osobo opasnie infekcionnye zabolevaniya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Экзотикалық және аса қауіпті жұқпалы аурулардың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возникновения экзотических и особо опасных инфекционных заболеваний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Ekzotikalyk zhane asa kauіptі zhukpali aurulardin bolu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vozniknoveniya ekzoticheskih i osobo opasnyh infekcionnyh zabolevaniy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Эпидемическая вспышка опасных инфекционных заболеваний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жұқпалы аурулардың эпидемиялық шығу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возникновения эпидемической вспышки опасных инфекционных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Kauіptі zhukpali aurulardin epidemiyalyk shigu katerі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vozniknoveniya epidemicheskoy vspyshki opasnyh infekcionnyh zabolevaniy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жұқпалы аурулардың эпидемиялық шығу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эпидемической вспышки опасных инфекционных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Kauіptі zhukpali aurulardin epidemiyalyk shigu zhagdailary tirkeldy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Zaregistrirovany sluchai epidemicheskoy vspyshki opasnyh infekcionnyh zabolevaniy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жұқпалы аурулардың эпидемиялық шығу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возникновения эпидемической вспышки опасных инфекционных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Kauіptі zhukpali aurulardin epidemiyalyk shigu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vozniknoveniya epidemicheskoy vspyshki opasnyh infekcionnyh zabolevaniy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елді мекендерінде ХХХХ...Х карантин жарияланды. Қозғалысқа шектеу қойылған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 карантин XXXX…X в населенных пунктах XXXX…X.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ограничен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eldi mekenderinde XXXX…X karantin zhariyalandy.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Kozgalyska shekteu koiylgan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Obyavlen karantin XXXX…X v naselennyh punktah XXXX…X.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Proezd ogranichen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карантин енгізіледі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вводится карантин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karantin engiziledi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vvoditsya karantin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кіруі-шығуы шектеледі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ограничен въезд-выезд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kiry-shygyy shekteledi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ogranichen vezd-vyezd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қоғамдық көлік ХХ.ХХ-ден ХХ.ХХ-ға дейін тоқтатылды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XXXX…X приостановлен общественный транспорт с ХХ.ХХ до ХХ.ХХ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qogamdyq kolik ХХ.ХХ-den ХХ.ХХ-ga deiin toktatyldy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Priostanovlen obshestvennyi transport s ХХ.ХХ dо ХХ.ХХ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қоғамдық көлік қозғалысы ХХ.ХХ-ден ХХ.ХХ-ге дейін шектеулі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XXXX…X ограничено движение общественного транспорта с ХХ.ХХ до ХХ.ХХ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qogamdyq kolik qozgalysy ХХ.ХХ-den ХХ.ХХ-ge deiin shekteyli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Ogranicheno dvijenie obshestvennogo transporta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 do XX.XX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При снятии угрозы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қоғамдық көлік қозғалысының шектеуі алынды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XXXX…X снято ограничение движения общественного транспорта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При снятии угрозы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qogamdyq kolik qozgalysynyn shekteyi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snуato ogranichenie dvijenia obshestvennogo transporta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эпидемии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Epidemiya katerі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epidemii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Зарегистрирована эпидемия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Epidemiya tіrkeldі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Zaregistrirovana epidemiya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эпидемии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Epidemiya katerі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epidemii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Пандемия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Пандемия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пандемии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Pandemiya katerі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pandemii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Пандемия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Зарегистрирована пандемия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Pandemiya tіrkeldі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Zaregistrirovana pandemiya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Пандемия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пандемии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Pandemiya katerі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pandemii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заболевания людей невыявленной этиологии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арасында этиологиясы анықталмаған жұқпалы аурулар шығу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возникновения инфекционных заболеваний людей невыявленной этиологии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Adamdardin arasynda etiologiyasi aniqtalmaghan zhukpali aurular shigu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vozniknoveniya infekcionnyh zabolevaniy lyudey neviyavlennoy etiologii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Адамдардың арасында этиологиясы анықталмаған жұқпалы аурулар тіркелді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инфекционные заболевания людей невыявленной этиологии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Adamdardin arasynda etiologiyasi aniktalmaghan zhukpali aurular tіrkeldі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infekcionnye zabolevaniya lyudey neviyavlennoy etiologii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арасында этиологиясы анықталмаған жұқпалы аурулар шығу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Снята угроза возникновения инфекционных заболеваний людей невыявленной этиологии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Adamdardin arasynda etiologiyasi aniktalmaghan zhukpali aurular shigu katerі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Snyata ugroza vozniknovenya infekcionnyh zabolevaniy lyudey neviyavlennoy etiologii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заболевания людей другой этиологии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арасында басқа этиологиядағы жұқпалы аурулар шығу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возникновения инфекционных заболеваний людей другой этиологии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Adamdardin arasynda baska etiologiyadagy zhukpali aurular shigu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vozniknoveniya infekcionnyh zabolevaniy lyudey drugoy etiologii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Адамдардың арасында басқа этиологиядағы жұқпалы аурулар тіркелді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инфекционные заболевания людей другой этиологии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Adamdardin arasynda baska etiologiyadagy zhukpali aurular tіrkeldі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infekcionnye zabolevaniya lyudey drugoy etiologii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арасында басқа этиологиядағы жұқпалы аурулар шығу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возникновения инфекционных заболеваний людей другой этиологии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Adamdardin arasynda baska etiologiyadagy zhukpali aurular shigu katerі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vozniknovenya infekcionnyh zabolevaniy lyudey drugoy etiologii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опасные инфекционные заболевания людей (чума, холера, натуральная оспа, желтая лихорадка, лихорадка Эбола, лихорадка Марбург)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Обамен (тырысқақ, табиғи шешек, сары безгекпен, Эбола безгегімен, Марбург безгегімен) ауыру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заболевания чумой (холерой, натуральной оспой, желтой лихорадкой, лихорадкой Эбола, лихорадкой Марбург)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Obamen (tyryskak, tabighi sheshek, sari bezgekpen, Ebola bezgegimen, Marburg bezgegimen) auru katerі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zabolevaniya chumoy (holeroy, naturalnoy ospoy, zheltoy lihoradkoy, lihoradkoy Ebola, lihoradkoy Marburg)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Обамен (тырысқақ, табиғи шешек, сары безгекпен, Эбола безгегімен, Марбург безгегімен) ауыру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заболевания чумой (холерой, натуральной оспой, желтой лихорадкой, лихорадкой Эбола, лихорадкой Марбург)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Obameb (tyryskak, tabigi sheshek, sari bezgekpen, Ebola bezgegimen, Marburg bezgegimen) auiru zhagdaylari tіrkeldy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sluchai zabolevaniya chumoy (holeroy, naturalnoy ospoy, zheltoy lihoradkoy, lihoradkoy Ebola, lihoradkoy Marburg)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Обамен (тырысқақ, табиғи шешек, сары безгекпен, Эбола безгегімен, Марбург безгегімен) ауыру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заболевания чумой (холерой, натуральной оспой, желтой лихорадкой, лихорадкой Эбола, лихорадкой Марбург)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Obamen (tyryskak, tabighi sheshek, sari bezgekpen, Ebola bezgegimen, Marburg bezgegimen) auiru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zabolevaniya chumoy (holeroy, naturalnoy ospoy, zheltoy lihoradkoy, lihoradkoy Ebola, lihoradkoy Marburg)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Бруцеллезбен ауыру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заболевания бруцеллезом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Brucellezben auru katerі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zabolevaniya brucellezom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Бруцеллезбен ауыру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заболевания бруцеллезом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Brucellezben auru zhagdaylary tirkeldy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sluchai zabolevaniya brucellezom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Бруцеллезбен ауыру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заболевания бруцеллезом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Brucellezben auru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zabolevaniya brucellezom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Күйдіргімен ауыру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заболевания сибирской язвой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Kuydіrgіmen auru katerі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zabolevaniya sibirskoy yazvoy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Күйдіргімен ауыру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заболевания сибирской язвой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Kuydіrgіmen auru zhagdaylary tirkeldy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sluchai zabolevaniya sibirskoy yazvoy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Күйдіргімен ауыру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заболевания сибирской язвой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Kuydіrgіmen auru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zabolevaniya sibirskoy yazvoy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Сыпной тиф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Бөртпе сүзекпен ауыру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заболевания сыпным тифом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Bortpe suzek aurudin katerі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zabolevaniya sypnym tifom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Бөртпе сүзекпен ауыру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заболевания сыпным тифом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Bortpe suzekpen auru zhagdaylary tirkeldy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sluchai zabolevaniya sypnym tifom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Бөртпе сүзекпен ауыру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заболевания сыпным тифом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Bortpe suzekpen auru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zabolevaniya sypnym tifom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Безгекпен ауыру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заболевания малярией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Bezgekpen auru katerі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zabolevaniya malyariey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Безгекпен ауыру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Зарегистрированы случаи заболевания малярией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Bezgekpen auru zhagdaylary tirkeldy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sluchai zabolevaniya malyariey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Безгекпен ауыру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Снята угроза заболевания малярией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Bezgekpen auru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zabolevaniya malyariey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лихорадки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Геморрагиялық безгекпен ауыру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заболевания геморрагической лихорадкой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Gemorragiyalik bezgekpen auru katerі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zabolevaniya gemorragicheskoy lihoradkoy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Геморрагиялық безгекпен ауыру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заболевания геморрагической лихорадкой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Gemorragiyalik bezgekpen auru zhagdaylary tirkeldy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sluchai zabolevaniya gemorragicheskoy lihoradkoy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Геморрагиялық безгекпен ауыру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заболевания геморрагической лихорадкой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Gemorragiyalik bezgekpen auru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zabolevaniya gemorragicheskoy lihoradkoy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Конго-Крымская геморрагическая лихорадка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Конго-Қырым геморрагиялық безгегімен ауыру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заболевания Конго-Крымской геморрагической лихорадкой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Kongo-Qyrym gemorragiyalik bezgegimen auru katerі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zabolevaniya Kongo-Krymskoy gemorragicheskoy lihoradkoy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Конго-Қырым геморрагиялық безгегімен ауыру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заболевания Конго-Крымской геморрагической лихорадкой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Kongo-Qyrym gemorragiyalik bezgegimen auru zhagdaylary tirkeldy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sluchai zabolevaniya Kongo-Krymskoy gemorragicheskoy lihoradkoy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Конго-Қырым геморрагиялық безгегімен ауыру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заболевания Конго-Крымской геморрагической лихорадкой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Kongo-Qyrym gemorragiyalik bezgegimen auru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zabolevaniya Kongo-Krymskoy gemorragicheskoy lihoradkoy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гепатиты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Вирусты гепатитпен ауыру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заболевания вирусным гепатитом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Virusti gepatitpen auru katerі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zabolevaniya virusnym gepatitom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 гепатитпен ауыру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заболевания вирусным гепатитом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Virusti gepatitpen auru zhagdaylary tirkeldy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sluchai zabolevaniya virusnym gepatitom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 гепатитпен ауыру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заболевания вирусным гепатитом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Virusti gepatitpen auru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zabolevaniya virusnym gepatitom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энцефалиты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Вирусты энцефалитпен ауыру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заболевания вирусным энцефалитом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Virusti encefalitpen auru katerі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zabolevaniya virusnym encefalitom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 энцефалитпен ауыру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заболевания вирусным энцефалитом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Virusti encefalitpen auru zhagdaylary tirkeldy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sluchai zabolevaniya virusnym encefalitom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 энцефалитпен ауыру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заболевания вирусным энцефалитом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Virusti encefalitpen auru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zabolevaniya virusnym encefalitom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Отравления людей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Отравления людей в результате употребления продуктов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Адамдардың азық-түлік өнімдерімен улану қатері 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отравления людей продуктами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Adamdardyn azyk-tulіk tamaktarymen ulanu katerі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otravleniya lyudey produktami pitaniya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азық-түлік өнімдерімен улану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отравления людей продуктами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Adamdardyn azyk-tulіk tamaktarymen ulanu zhagdaylary tirkeldy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sluchai otravleniya lyudey produktami pitaniya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азық-түлік өнімдерімен улану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отравления людей продуктами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Adamdardyn azyk-tulіk tamaktarymen ulanu katerі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otravleniya lyudey produktami pitaniya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Отравления людей в результате употребления воды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Адамдардың судан улану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отравления людей водой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Adamdardyn sudan ulanu katerі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otravleniya lyudey vodoy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судан улану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отравления людей водой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Adamdardyn sudan ulanu zhagdaylary tirkeldy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sluchai otravleniya lyudey vodoy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судан улану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отравления людей водой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Adamdardyn sudan ulanu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otravleniya lyudey vodoy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Отравления людей токсичными и другими веществами (кроме случайных)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Адамдардың улы заттармен улану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отравления людей токсичными веществами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Adamdardyn uly zattarmen ulanu katerі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otravleniya lyudey toksichnymi veshestvami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улы заттармен улану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отравления людей токсичными веществами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Adamdardyn uly zattarmen ulanu zhagdaylary tirkeldy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sluchai otravleniya lyudey toksichnymi veshestvami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улы заттармен улану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отравления людей токсичными веществами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Adamdardyn uly zattarmen ulanu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otravleniya lyudey toksichnymi veshestvami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Отравления людей токсичными и другими веществами (групповые случаи)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улы заттармен улану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отравления людей токсичными веществами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Adamdardyn uly zattarmen ulanu katerі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otravleniya lyudey toksichnymi veshestvami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улы заттармен улану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отравления людей токсичными веществами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Adamdardyn uly zattarmen ulanu zhagdaylary tirkeldy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sluchai otravleniya lyudey toksichnymi veshestvami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улы заттармен улану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отравления людей токсичными веществами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Adamdardyn uly zattarmen ulanu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otravleniya lyudey toksichnymi veshestvami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Отравления людей токсичными и другими веществами (массовые случаи)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Адамдардың улы заттармен улану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отравления людей токсичными веществами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Adamdardyn uly zattarmen ulanu katerі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otravleniya lyudey toksichnymi veshestvami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улы заттармен улану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отравления людей токсичными веществами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Adamdardyn uly zattarmen ulanu zhagdaylary tirkeldy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sluchai otravleniya lyudey toksichnymi veshestvami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улы заттармен улану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отравления людей токсичными веществами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Adamdardyn uly zattarmen ulanu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otravleniya lyudey toksichnymi veshestvami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людей газообразными веществами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газ түріндегі заттармен улану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отравления людей газообразными веществами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Adamdardyn gaz turіndegі zattarmen ulanu katerі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otravleniya lyudey gazoobraznymi veshestvami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газ түріндегі заттармен улану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отравления людей газообразными веществами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Adamdardyn gaz turіndegі zattarmen ulanu zhagdaylary tirkeldy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sluchai otravleniya lyudey gazoobraznymi veshestvami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газ түріндегі заттармен улану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отравления людей газообразными веществами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Adamdardyn gaz turіndegі zattarmen ulanu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otravleniya lyudey gazoobraznymi veshestvami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людей химическими веществами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Адамдардың химиялық заттармен улану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отравления людей химическими веществами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Adamdardyn himiyalyk zattarmen ulanu katerі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otravleniya lyudey himicheskimi veshestvami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химиялық заттармен улану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отравления людей химическими веществами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Adamdardyn himiyalyk zattarmen ulanu zhagdaylary tirkeldy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sluchai otravleniya lyudey himicheskimi veshestvami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химиялық заттармен улану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отравления людей химическими веществами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Adamdardyn himiyalyk zattarmen ulanu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otravleniya lyudey himicheskimi veshestvami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людей, обусловленное контактом с ядовитыми животными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жануарлармен байланысы кезінде улану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отравления людей людей при контакте с животными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Adamdardyn zhanuarlarmen bailanysy kezinde ulanu katerі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otravleniya lyudey pri kontakte s yadovitymi zhivotnymi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жануарлармен байланысы кезінде улану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отравления людей при контакте с животными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Adamdardyn zhanuarlarmen bailanysy kezinde ulanu zhagdaylary tirkeldy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Zaregistrirovany sluchai otravleniya lyudey pri kontakte s yadovitymi zhivotnymi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жануарлармен байланысы кезінде улану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отравления людей при контакте с животными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Adamdardyn zhanuarlarmen bailanysy kezinde ulanu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otravleniya lyudey pri kontakte s yadovitymi zhivotnymi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людей неустановленным ядовитым веществом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анықталмаған улы затпен улану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отравления людей неустановленным ядовитым веществом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Adamdardin anyktalmaghan uly zatpen ulanu katerі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otravleniya lyudey neustanovlennym yadovitym veshestvom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анықталмаған улы заттармен улану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отравления людей неустановленным ядовитым веществом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Adamdardin anyktalmaghan uly zatpen ulanu zhaghdailary tіrkeldi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Zaregistrirovany sluchai otravleniya lyudey neustanovlennym yadovitym veshestvom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анықталмаған улы затпен улану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отравления людей неустановленным ядовитым веществом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Adamdardin anyktalmaghan uly zatpen ulanu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otravleniya lyudey neustanovlennym yadovitym veshhestvom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заболевания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случаи экзотических и особо опасных инфекционных заболеваний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жұқпалы ауруларға шалдығу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инфекционного заболевания сельхозживотных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 sharuashylygy maldarynyn zhukpaly aurularga shaldygu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Infekcionnogo zabolevanya selhozzhivotnyh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жұқпалы ауруларға шалдығуы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заболевания сельхоз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 sharuashylygy maldarynyn zhukpaly aurularga shaldygui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Infekcionnye zabolevaniya selhoz zhivotnyh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жұқпалы ауруларға шалдығу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инфекционных заболеваний сельхоз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 sharuashylygy maldarynyn zhukpaly aurularga shaldygu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infekcionnyh zabolevaniy selhoz zhivotnyh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заболевания сельскохозяйственных животных и водных организмов (гидробионтов) невыявленной этиологии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және су организмдерінің жұқпалы ауруларға шалдығу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инфекционного заболевания сельхоз животных и водных организмов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 sharuashylygy maldarynyn zhane su organizmderinin zhukpaly aurularga shaldygu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infekcionnogo zabolevaniya selhoz zhivotnyh i vodnyh organizmov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және су организмдерінің жұқпалы ауруларға шалдығуы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заболевание сельхоз животных и водных организмов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 sharuashylygy maldarynyn zhane su organizmderinin zhukpaly aurularga shaldygui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Infekcionnоe zabolevaniye selhoz zhivotnyh i vodnyh organizmov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және су организмдерінің жұқпалы ауруларға шалдығу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инфекционных заболеваний сельхоз животных и водных организмов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 sharuashylygy maldarynyn zhane su organizmderinin zhukpaly aurularga shaldygu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infekcionnyh zabolevaniy selhoz zhivotnyh i vodnyh organizmov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опасная или массовая болезнь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Малдардың аса қауіпті/жаппай ауруға шалдығу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особо опасной/ массовой болезни животных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Maldardyn asa kaupti /zhappay auruga shaldygu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osobo opasnoy/massovoy bolezni zhivotnyh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Малдардың аса қауіпті /жаппай ауруға шалдығу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Зарегистрирована особо опасная/ массовая болезнь животных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Maldardyn asa kaupti /zhappay auruga shaldygu tirkeldy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Zaregestrirovana osobo opasnya/massovaya bolezn zhivotnyh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Малдардың аса қауіпті/жаппай ауруға шалдығу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особо опасной/ массовой болезни животных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Maldardyn asa kaupti /zhappay auruga shaldygu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osobo opasnoy/massovoy bolezni zhivotnyh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Массовое отравление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Массовое отравление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жаппай улану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массового отравления сельхоз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 sharuashylygy maldarynyn zhappay ulanu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massovogo otravleniya selhoz zhivotnyh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жаппай улануы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Массовое отравление сельхоз животных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 sharuashylygy maldarynyn zhappay ulanui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Massovoye otravleniye selhoz zhivotnyh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жаппай улану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массового отравления сельхоз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 sharuashylygy maldarynyn maldarynyn zhappay ulanu kaupin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massovogo otravleniya selhoz zhivotnyh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Массовое заболевание и гибель диких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гибель диких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жануарлардың жаппай қырылу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массовой гибели диких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Zhabayi zhanuarlardyn zhappai kyrylu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massovoi gibeli dikih zhivotnyh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жануарлардың жаппай қырылуы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гибель диких животных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Zhabayi zhanuarlardyn zhappai kyrylui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Massovaya gibel dikih zhivotnyh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жануарлардың жаппай қырылу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массовой гибели диких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Zhabayi zhanuarlardyn zhappai kyrylu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massovoi gibeli dikih zhivotnyh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Массовое заболевание диких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жануарлардың жаппай ауруға шалдығу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массового заболевания диких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Zhabayi zhanuarlardyn zhappai auruga shaldygu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massovogo zabolevaniya dikih zhivotnyh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жануарлардың жаппай ауруға шалдығу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Массовое заболевание диких животных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Zhabayi zhanuarlardyn zhappai auruga shaldygu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Massovoye zabolevaniye dikih zhivotnyh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жануарлардың жаппай ауруға шалдығу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массового заболевания диких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Zhabayi zhanuarlardyn zhappai auruga shaldygu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massovogo zabolevaniya dikih zhivotnyh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сельскохозяйственных и других растений болезнями и вредителями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Массовое распространение вредителей растений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зиянкестерінің жаппай таралу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массового распространения вредителей растений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Osimdikter ziyankesterinin zhappay taralu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massovogo rasprostraneniya vrediteley rasteniy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зиянкестерінің жаппай таралуы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Массовое распространение вредителей растений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Osimdikter ziyankesterinin zhappay taralui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Massovoye rasprostraneniye vrediteley rasteniy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зиянкестерінің жаппай таралу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массового распространения вредителей растений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Osimdikter ziyankesterinin zhappay taralu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massovogo rasprostraneniya vrediteley rasteniy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ЧС, связанные с изменением состояния суши (почвы, недр, ландшафта)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Катастрофические просадки, оползни, обвалы земной поверхности из-за выработки недр при добыче полезных ископаемых и другой деятельности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қазу себебінен жер бетінің апаттық құлауы, көшкіндер, опырылу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катастрофических просадок, оползней, обвалов земной поверхности из-за выработки недр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Zher koinaunyn kazu cebebinen zher betinin apattyk kulaui, koshkinder, opyrylular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katastroficheskih prosadok, opolzney, obvalov zemnoy poverhnosty iz-za vyrabotki nedr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қазу себебінен жер бетінің апаттық құлауы, көшкіндер, опырылуы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катастрофические просадки, оползни, обвалы земной поверхности из-за выработки недр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Zher koinaunyn kazu cebebinen zher betinin apattyk kulaui, koshkinder, opyrylular tirkeldy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Zaregistrirovany katastroficheskiye prosadki, opolzni, obvaly zemnoy poverhnosty iz-za vyrabotki nedr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қазу себебінен жер бетінің апаттық құлауы, көшкіндер, опырылу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катастрофических просадок, оползней, обвалов земной поверхности из-за выработки недр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Zher koinaunyn kazu cebebinen zher betinin apattyk kulaui, koshkinder, opyrylular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katastroficheskih prosadok, opolzney, obvalov zemnoy poverhnosty iz-za vyrabotki nedr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ситуации, вызванные переполнением хранилищ (свалок) промышленными и бытовыми отходами, загрязнением ими окружающей среды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орнының (қоқыс тастайтын жерлердің) асыра толу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переполнения хранилищ (свалок)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Saktau ornynyn (kokys tastaityn zherlerdin) asyra tolu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perepolneniya hranilish (svalok)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орнының (қоқыс тастайтын жерлердің) асыра толуы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Переполнение хранилищ (свалок)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Saktau ornynyn (kokys tastaityn zherlerdin) asyra tolui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Perepolneniye hranilish (svalok)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орнының (қоқыс тастайтын жерлердің) асыра толу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переполнения хранилищ (свалок)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Saktau ornynyn (kokys tastaityn zherlerdin) asyra tolu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perepolneniya hranilish (svalok)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тяжелых металлов (радиоактивных) и других вредных веществ в почве сверх предельно допустимых концентраций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металдың және басқа зиянды заттардың топырақ қабатында шоғырлануы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наличия тяжелых металлов и других вредных веществ в почве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Auir metaldyn zhane baska ziyandy zattardyn topyrak kabatynda shogyrlanui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nalichiya tyazhelyh metallov i drugih vrednyh veshestv v pochve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металдың және басқа зиянды заттардың топырақ қабатында шоғырлануы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тяжелых металлов и других вредных веществ в почве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Auir metaldyn zhane baska ziyandy zattardyn topyrak kabatynda shogyrlanui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Nalichie tyazhelyh metallov i drugih vrednyh veshestv v pochve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металдың және басқа зиянды заттардың топырақ қабатында шоғырлануы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наличия тяжелых металлов и других вредных веществ в почве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Auir metaldyn zhane baska ziyandy zattardyn topyrak kabatynda shogyrlanui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nalichiya tyazhelyh metallov I drugih vrednyh veshestv v pochve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ЧС, связанные с изменением состава и свойств атмосферы (воздушной среды)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кислотных осадков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 жауын-шашынның жауу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выпадения кислотных осадков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Kyshkyldy zhauyn-shashyndardyn zhauu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vypadeniya kislotnyh osadkov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 жауын-шашынның жаууы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Выпадение кислотных осадков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Kyshkyldy zhauyn-shashyndardyn zhaui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Vypadenie kislotnyh osadkov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 жауын-шашынның жауу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выпадения кислотных осадков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Kyshkyldy zhauyn-shashyndardyn zhauu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vypadeniya kislotnyh osadkov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радиации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 деңгейінің арту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повышенного уровня радиации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Radiaciya dengeyinin artu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povyshennogo urovnya radiacii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 деңгейінің артуы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Повышенный уровень радиации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Radiaciya dengeyinin artui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Povyshenniy uroven radiacii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 деңгейінің арту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повышенного уровня радиации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Radiaciya dengeyinin artu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povyshennogo urovnya radiacii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ХХХХ...Х елді мекендерде радиациялық зақымдалу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радиационного заражения в населенных пунктах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eldi mekenderde radiaciyalyk zakymdalu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radiacionnogo zarageniya v naselennyh punktah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 дейін радиация деңгейінің артуы тіркелді.Кіруге тыйым 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повышенный уровень радиации в населенных пунктах XXX…X до ХХХ. Въезд запрещен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 deiin radiaciya dengeyinin artui tirkeldi.Kiruge tyiym salyngan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Zaregistrirovan povyshenniy uroven radiacii v naselennyh punktah XXXX…X do XXX.Vezd zapreshen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ЧС, связанные с изменением состояния гидросферы (водной среды)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Резкая нехватка питьевой воды вследствие истощения водоисточников или их загрязнения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судың күрт жетіспеушілік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резкой нехватки питьевой воды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Ayuz sudyn kurt zhetispeushilik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rezkoy nehvatki pityevoi vody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судың күрт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Резкая нехватка питьевой воды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Ayuz sudyn kurt zhetispeushiligi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Rezkaya nehvatka pityevoi vody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судың күрт жетіспеушілігі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резкой нехватки питьевой воды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снятии угрозы: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Ayuz sudyn kurt zhetispeushilik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rezkoi nehvatki pityevoi vody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водных бассейнов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бассейнінің ластану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загрязнения водного бассейна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 basseininin lastanu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zagryazneniya vodnogo basseina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бассейнінің ластануы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Загрязнение водного бассейна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 basseininin lastanuyi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Zagryazneniye vodnogo basseina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бассейнінің ластану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загрязнения водного бассейна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снятии угрозы: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 basseininin lastanu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zagryazneniya vodnogo basseina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cу айдынының ластануы.Суға шомылуға және суды пайдалануға тыйым 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Произошло загрязнение водоема XXXX…X. Купание и использование воды запрещено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XXXX…X su aidynynyn lastanuyi.Suga shomyluga zhane sudy paidalanuga tyiym salyngan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Proizoshlo zagryazneniye vodoema XXXX…X.Kupanie i ispolzovanie vody zapresheno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по льду в неустановленных местах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болыңыз, мұз қата бастады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Осторожно ледостав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Abai bolynyz muz kata bastady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Ostorozhno ledostav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болыңыз, мұз жұқа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Осторожно тонкий лед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Abai bolynyz, muz zhuka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Ostorozhno tonkiy led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Пострадавшие, находившиеся в состоянии алкогольного и наркотического опьянения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күйде шомылуға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в пьяном виде запрещено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 küide shomyluga bolmaidy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Kupanie v piyanom vide zapresheno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күйде суға батқандар саны өсті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числа утонувших в пьяном виде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 küide suga batkandar sany osti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Rost chisla utonuvshyh v piyanom vide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Белгіленбеген орындарда шомылуға тыйым салынады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Купаниe в не установленных местах запрещается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Belgilenbegen oryndarda shomyluga tyiym salinadi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Kupanie v ne ustanovlennih mestah zapreshaetsya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айдындарында балаларды ересектердің қарауынсыз қалдырмаңыздар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Неоставляйте детей на водоемах без присмотра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 aidyndarynda balalardy eresekterdin karauynsyz kaldyrmanуzdar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 ostavlyaite detei na vodoemah bez prismotra vzroslih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ЧС техногенного характера (согласно Классификатора чрезвычайных ситуаций природного и техногенного характера)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аварии (катастрофы)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товарных поездов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пойыздарындағы авария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аварии товарных поездов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Zhuk poizdaryndagy avariya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tovarnyh poezdov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пойыздарындағы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товарных поездов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Zhuk poizdaryndagy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Avariya tovarnyh poezdov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пойыздарында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товарных поездов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Zhuk poizdaryndagy avariya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tovarnyh poezdov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пассажирских поездов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 пойыздарындағы авария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аварии пассажирских поездов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Zholaushy poizdaryndagy avariya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passazhirskih poezdov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пойыздарындағы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пассажирских поездов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Zholaushy poizdaryndagy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Avariya passazhirskih poezdov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пойыздарында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аварии пассажирских поездов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Zholaushy poizdaryndagy avariya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passazhirskih poezdov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поездов метрополитена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Метрополитен пойыздарындағы авария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поездов метрополитена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Metropoliten poizdaryndagy avariya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poezdov metropolitena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Метрополитен пойыздарындағы авария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поездов метрополитена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Metropoliten poizdaryndagy avariya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poezdov metropolitena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пойыздарындағы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поездов метрополитена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Metropoliten poizdaryndagy avariya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poezdov metropolitena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речных пассажирских судов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жолаушы кеме көліктеріндегі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речных пассажирских судов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Ozendegi zholaushy keme kolikterindegi avariya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avarii rechnyh passazhirskih sudov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жолаушы кеме көліктеріндегі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 речных пассажирских судов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Ozendegi zholaushy keme kolikterindegi avariya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rechnyh passazhirskih sudov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жолаушы кеме көліктеріндегі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аварии речных пассажирских судов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Ozendegi zholaushy keme kolikterindegi avariya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avarii rechnyh passazhirskih sudov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Авиакатастрофы в аэропортах и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Әуежайдағы авиаапат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авиакатастрофы в аэропорту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Auezzhaidagy aviaapat kateri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aviakatastrofy v aeroportu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Әуежайдағы авиаапат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Авиакатастрофа в аэропорту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Auezzhaidagy aviaapat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Aviakatastrofa v aeroportu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Әуежайдағы авиаапат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авиакатастрофы в аэропорту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Auezzhaidagy aviaapat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aviakatastrofy v aeroportu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Авиакатастрофы вне аэропортов 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ауданда авиаапат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авиакатастрофы в районе 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audanda aviaapat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aviakatasrofy v raiyone 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ауданда авиаапат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Авиакатастрофa в районе 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audanda aviaapat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Aviakatasrofa v raiyone 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ауданда авиаапат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авиакатастрофы в районе 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audanda aviaapat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aviakatasrofy v raiyone XXXXXXXXX…X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аварии на мостах, ж/д переездах и в тоннелях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көліктегі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транспортной аварии на 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koliktegy avariya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transportnoi avarii na 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көліктегі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авария на 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koliktegy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Transportnaya avariya na 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көліктегі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транспортной аварии на 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koliktegy avariya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transportnoi avarii na 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(катастрофы) на автодорогах (крупные автомобильные катастрофы)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автожолда апат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катастрофы на автодороге 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avtozholda apat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katastrofy na avtodoroge 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автожолда апат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Катастрофа на автодороге 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avtozholda apat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Katastrofa na avtodoroge 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автожолда апат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катастрофы на автодороге 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avtozholda apat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katastrofy na avtodoroge 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летательного аппарата с последующим взрывом и пожаром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 аппаратының құлау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падения летательного аппарата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Ushu apparattarynyn kulau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padeniya letatelnogo apparata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 аппаратының құлауы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летательного аппарата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Ushu apparattarynyn kulaui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Padeniye letatelnogo apparata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 аппаратының құлау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падения летательного аппарата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Ushu apparattarynyn kulau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padeniya letatelnogo apparata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морских грузовых судов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Теңіздегі жүк кемелерінде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морских грузовых судов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Tenizdegi zhuk kemelerinde avariya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morskih gruzovyh sudov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Теңіздегі жүк кемелерінде авария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морских грузовых судов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Tenizdegi zhuk kemelerinde avariya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morskih gruzovyh sudov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Теңіздегі жүк кемелерінде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морских грузовых судов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Tenizdegi zhuk kemelerinde avariya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avarii morskih gruzovyh sudov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речных грузовых судов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жүк кемелерінде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речных грузовых судов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Ozendegi zhuk kemelerinde avariya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rechnyh gruzovyh sudov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Өзендегі жүк кемелерінде авария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речных грузовых судов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Ozendegi zhuk kemelerinde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rechnyh gruzovyh sudov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жүк кемелерінде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речных грузовых судов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Ozendegi zhuk kemelerinde avariya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avarii rechnyh gruzovyh sudov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террористических актов на автомобильном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Автокөлікте террорлық акті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террористического акта на автотранспорте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Avtokolikte terrorlyk akti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terroristicheskogo akta na avtotransporte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 террорлық акті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Террористический акт на автотранспорте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Avtokolikte terrorlyk akti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Terroristicheskiy akt na avtotransporte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 террорлық акті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террористического акта на автотранспорте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Avtokolikte terrorlyk akti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terroristicheskogo akta na avtotransporte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террористических актов на железнодорожном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террорлық акті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террористического акта на ждтранспорте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Temir zhol koliginde terrorlyk akti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terroristicheskogo akta na zhd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террорлық акті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Террористический акт на ждтранспорте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Temir zhol koliginde terrorlyk akti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Terroristicheskiy akt na zhd transporte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террорлық акті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террористического акта на ждтранспорте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Temir zhol koliginde terrorlyk akti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terroristicheskogo akta na zhd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террористических актов на авиационном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көлікте террорлық акті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террористического акта на авиатранспорте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Aviyatsiyalyk kolikte terrorlyk akti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terroristicheskogo akta na avia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көліктегі террорлық акті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Террористический акт на авиатранспорте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Aviyatsiyalyk koliktegi terrorlyk akti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Terroristicheskiy akt na avia transporte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көлікте террорлық акті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террористического акта на авиатранспорте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Aviyatsiyalyk kolikte terrorlyk akti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terroristicheskogo akta na avia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террористических актов на морском и речном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және өзен көлігінде террорлық акті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террористического акта на морском и речном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Teniz zhane ozen koliginde terrorlyk akti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terroristicheskogo akta na morskom i rechnom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өзен көлігінде террорлық 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Террористический акт на морском и речном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Teniz zhane ozen koliginde terrorlyk akti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Terroristicheskiy akt na morskom i rechnom transporte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өзен көлігінде террорлық акті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террористического акта на морском и речном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Teniz zhane ozen koliginde terrorlyk akti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terroristicheskogo akta na morskom i rechnom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 со взрывом, взрывы приведшие к пожару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в зданиях, на коммуникациях и технологическом оборудовании промышленных объектов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объектіде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промышленном объекте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Onerkasiptik obyektide ort kateri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promyshlennom obyekte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объектідегі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промышленном объекте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Onerkasiptik obyektidegi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promyshlennom obyekte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объектіде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на промышленном объекте 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Onerkasiptik obyektide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pozharа na promyshlennom obyekte otsutstvuet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объектах разведки, добычи, переработки, транспортирования и хранения легковоспламеняющихся, горючих и взрывчатых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объектісінде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объекте нефтепереработки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Munai ondeu obyektisinde ort kateri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obyektah neftepererabotki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өңдеу объектісіндегі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объекте нефтепереработки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Munai ondeu obyektisinde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Pozhar na obyektah neftepererabotki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объектісінде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на объекте нефтепереработки 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Munai ondeu obyektisinde ort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pozhara na obyektah neftepererabotki otsutstvuet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автомобильном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автомобильном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Abtomobil koliginde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avtomobilnom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көлігіндегі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автомобильном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Abtomobil koligindegi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avtomobilnom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на автомобильном транспорте 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Avtomobil koliginde ort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pozharа na avtomobilnom transporte otsutstvuet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в шахтах, подземных и горных выработках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Шахталарда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шахтах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Shahtalarda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v shahtah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Шахталардағы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шахтах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Shahtalardagy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shahtah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Шахталарда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в шахтах 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Shahtalarda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pozharа v shahtah otsutstvuet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объектах метрополитена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объектілерінде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объектах метрополитена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Metropoliten obyektilerinde ort kateri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obyektah metropolitena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объектілеріндегі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объектах метрополитена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Metropoliten obyektilerindegi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obyektah metropolitena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объектілерінде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на объектах метрополитена 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Metropoliten obyektilerinde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pozharа na obektah metropolitena otsutstvuet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в зданиях и сооружениях культурно-зрелищного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ойын-сауық ғимараттарында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зданиях культурно-зрелищного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Madeny oyin-sauik gimarattarynda ort kateri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v zdanyah kulturno-zrelishnogo naznachenya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ойын-сауық ғимараттарындағы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зданиях культурно-зрелищного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Madeny oyin-sauik gimarattaryndagy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zdanyah kulturno-zrelishnogo naznachenya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ойын-сауық ғимараттарында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в зданиях культурно-зрелищного назначения 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Madeny oyin-sauik gimarattarynda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pozharа v zdanyah kulturno-zrelishnogo naznachenya otsutstvuet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биологически опасных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объектілерде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биологически опасных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Biologiyalyk kauipti obyektilerde ort kateri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biologicheski opasnyh obyektah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қауіпті объектілердегі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 на биологически опасных объектах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Biologiyalyk kauipti obyektilerdegi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biologicheski opasnyh obyektah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объектілерде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на биологически опасных объектах 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Biologiyalyk kauipti obyektilerde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pozharа na biologicheski opasnyh obyektah otsutstvuet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химически опасных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қауіпті объектілерде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химически опасных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Himiyalyk kauipti obyektilerde ort kateri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himicheski opasnyh obyektah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қауіпті объектілердегі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 на химически опасных объектах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Himiyalyk kauipti obyektilerdegi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himicheski opasnyh obyektah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қауіпті объектілердегі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на химически опасных объектах 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Himiyalyk kauipti obyektilerdegi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pozharа na himicheski opasnyh obyektah otsutstvuet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радиационно-опасных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қауіпті объектілерде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радиационноопасных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Radiacialyk kauipti obyektilerde ort kateri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radiacionnoopasnyh obyektah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 қауіпті объектілердегі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 на радиационноопасных объектах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Radiacialyk kauipti obyektilerde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radiacionnoopasnyh obyektah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қауіпті объектілерде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на радиационноопасных объектах 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Radiacialyk kauipti obyektilerde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pozharа na radiacionnoopasnyh obyektah otsutstvuet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неразорвавшихся боеприпасов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Жарылмаған оқ-дәрілер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Создалась угроза неразорвавшихся боеприпасов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Zharylmagan ok-dyariler kateri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nerazorvavshihsya boyepripasov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Жарылмаған оқ-дәрілерді анықтау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Обнаружение неразорвавшихся боеприпасов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Zharylmagan ok-dyarilerdi anyktau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Obnaruzhenie nerazorvavshihsya boepripasov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Жарылмаған оқ-дәрілер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неразорвавшихся боеприпасов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Zharylmagan ok-dyariler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Snyata ugroza nerazorvavshihsya boepripasov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(утрата) взрывчатых веществ, боеприпасов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заттарды анықтау кезінде қатер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при oбнаружении взрывчатых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Zharylgysh zattar anyktau kezinde kater tuindady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pri obnaruzhenii vzryvchatyh veshestv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заттарды анықтау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взрывчатых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Zharilgysh zattardy anyktau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Obnaruzhenie vzryvchatyh veshestv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заттарды анықтау кезінде қатер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при обнаружении взрывчатых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Zharylgysh zattar anyktau kezinde kater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pri obnaruzhenii vzryvchatyh veshestv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открытых пространствах, улицах в местах массового скопления людей (остановки наземного транспорта, выходы со станций метро и т.д.)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кеңістіктердегі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открытых пространствах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Ashyk kenistikterdegi ort kateri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otkrytyh prostranstvah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кеңістіктердегі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открытых пространствах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Ashyk kenistikterdegi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otkrytyh prostranstvah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кеңістіктердегі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на открытых пространствах 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Ashyk kenistikterdegi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pozharа na otkrytyh prostranstvah otsutstvuet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объектах сельскохозяйственного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мақсаттағы объектілерде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объектах сельскохозяйственного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Auyl sharuashylyk maksattagy obyektilerde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obyektah selskohozyaistvennogo naznachenya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мақсаттағы объектілердегі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объектах сельскохозяйственного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Auyl sharuashylyk maksattagy obyektilerdegi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obyektah selskohozyaistvennogo naznachenya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мақсаттағы объектілерде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на объектах сельскохозяйственного назначения 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Auyl sharuashylyk maksattagy obyektilerde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pozharа na obyektah selskohozyaistvennogo naznachenya otsutstvuet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магистральных газонефтепродуктопроводах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газ-мұнай құбырларында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магистральных газонефтепродуктопроводах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Magistraldyk gaz-munai kubyrlarynda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magistralnyh gazonefteproduktoprovodah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Магистральдық газ-мұнай құбырларындағы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магистральных газонефтепродуктопроводах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Magistraldyk gaz-munai kubyrlaryndagy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magistralnyh gazonefteproduktoprovodah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газ-мұнай құбырларындағы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на магистральных газонефтепродуктопроводах 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Magistraldyk gaz-munai kubyrlaryndagy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pozharа na magistralnyh gazonefteproduktoprovodah otsutstvuet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объектах вновь строящихся и реконструируемых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салынған және реконструкцияланған объектілерде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вновь строящихся и реконструируемых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Kayta salyngan zhane rekonstrukcialangan obyektilerde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vnov stroyashihsya i rekonstruiruemyh obyektah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салынған және реконструкцияланған объектілердегі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вновь строящихся и реконструируемых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Kayta salyngan zhane rekonstrukcialangan obyektilerde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vnov stroyashihsya i rekonstruiruemyh obyektah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салынған және реконструкцияланған объектілердегі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на вновь строящихся и реконструируемых объектах 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Kayta salyngan zhane rekonstrukcialangan obyektilerdegi ort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pozharа na vnov stroyashihsya i rekonstruiruemyh obyektah otsutstvuet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в зданиях и сооружениях выполненных с применением легких металлических конструкций со сгораемым утеплителем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Жанғыш жылытқышы бар ғимараттарда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зданиях со сгораемым утеплителем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Zhangysh zhylytkyshy bar gimarattarda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v zdaniyah so sgoraemym uteplitelem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Жанғыш жылытқышы бар ғимараттардағы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зданиях со сгораемым утеплителем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Zhangysh zhylytkyshy bar gimarattardagy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zdaniyah so sgoraemym uteplitelem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Жанғыш жылытқышы бар ғимараттардағы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пожара в зданиях со сгораемым утеплителем 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Zhangysh zhylytkyshy bar gimarattardagy ort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pozharа v zdaniyah so sgoraemym uteplitelem otsutstvuet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электроэнергетических системах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энергетикалық жүйелерінде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электроэнергетических системах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Elektr energetikalyk zhuelerinde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elektroenergeticheskih systemah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энергетикалық жүйелеріндегі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электроэнергетических системах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Elektr energetikalyk zhuelerindegi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elektroenergeticheskih systemah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энергетикалық жүйелеріндегі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электроэнергетических системах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Elektr energetikalyk zhuelerindegi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pozharа na elektroenergeticheskih systemah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в подземных переходах под автомобильными и ж/д мостами и дорогами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өткелдерінде, авто және т/ж көпірлерi мен жолдардың астында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подземных переходах, под авто и ж/д мостами и дорогами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Zherasty otkelderinde, avto zhane zh/d kopirleri men zholdardyn astynda ort kateri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v podzemnyh perehodah, pod avto i zh/d mostami i dorogami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өткелдерінде, авто және т/ж көпірлерi мен жолдардың астындағы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подземных переходах, под авто и ж/д мостами и дорогами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Zherasty otkelderinde, avto zhane zh/d kopirleri men zholdardyn astynda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podzemnyh perehodah, pod avto i zh/d mostami i dorogami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өткелдерінде, авто және т/ж көпірлерi мен жолдардың астында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подземных переходах, под авто и ж/д мостами и дорогами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Zherasty otkelderinde, avto zhane zh/d kopirleri men zholdardyn astynda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pozharа v podzemnyh perehodah, pod avto i zh/d mostami i dorogami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в культовых зданиях и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ғимараттар мен мекемелерде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культурных зданиях и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Madeni gimarattary men mekemelerde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v kulturnyh zdaniyah i uchrezhdenyah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ғимараттар мен мекемелердегі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культурных зданиях и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Madeni gimarattary men mekemelerdegi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kulturnyh zdaniyah i uchrezhdenyah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ғимараттар мен мекемелерде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культурных зданиях и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Madeni gimarattary men mekemelerde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pozharа v kulturnyh zdaniyah i uchrezhdenyah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техногенного характера произошедший в лесных массивах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алабындағы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Создалась угроза пожара в лесных массивах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Orman alabyndagy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v lesnyh massivah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алабындағы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лесных массивах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Orman alabyndagy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lesnyh massivah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алабында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лесных массивах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Orman alabynda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Snytie ugrozy pozhara v lesnyh massivah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теплоэнергетических системах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жүйелерінде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теплоэнергетических системах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Zhylu energetikalyk zhuyelerinde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teploenergeticheskih systemah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энергетикалық жүйелеріндегі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теплоэнергетических системах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Zhylu energetikalyk zhuyelerindegi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teploenergeticheskih systemah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жүйелеріндегі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теплоэнергетических системах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Zhylu energetikalyk zhuyelerinde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pozharа na teploenergeticheskih systemah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пассажирском железнодорожном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теміржол көлігінде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пассажирском жд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Zholaushylar temirzhol koliginde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Sozdalas ugroza pozharа na passazhirskom zhd transporte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теміржол көлігіндегі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пассажирском жд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Zholaushylar temirzhol koligindegi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passazhirskom zhd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теміржол көлігінде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пассажирском жд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Zholaushylar temirzhol koliginde ort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pozharа na passazhirskom zhd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товарном железнодорожном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таситын теміржол көлігінде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товарном жд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Tauar tasityn temirzhol koliginde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Sozdalas ugroza pozharа na tovarnom zhd transporte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таситын теміржол көлігіндегі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товарном жд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Tauar tasityn temirzhol koligindegi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tovarnom zhd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таситын теміржол көлігінде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товарном жд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Tauar tasityn temirzhol koliginde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pozharа na tovarnom zhd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морском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көлігінде өрт қатері туындады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 Создалась угроза пожара на морском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Teniz koliginde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morskom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көлігіндегі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морском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Teniz koligindegi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morskom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морском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көлігінде өрт қатері жоқ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pozharа na morskom transporte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Teniz koligindegi ort kateri zhok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речном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көлігінде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речном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Ozen koliginde ort kateri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rechnom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 көлігіндегі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речном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Ozen koligindegi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rechnom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көлігінде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речном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Ozen koligindegi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pozharа na rechnom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авиатранспорте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көлігінде өрт қатері туындады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авиатранспорте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Aue koliginde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aviatransporte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көлігіндегі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авиатранспорте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Aue koligindegi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aviatransporte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авиатранспорте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Aue koligindegi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pozharа na aviatransporte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газа в жилом доме, секторе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үйде, секторында өрт қатері (газ жарылу) туындады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(взрыва газа) в жилом доме, секторе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Turgyn uide, sektorynda gazdan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(vzryva gaza) v zhylom dome, sektore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үйде, секторында болған өрт (газ жарылу)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(взрыва газа) в жилом доме, секторе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Turgyn uide, sektorynda gazdan bolgan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(vzryv gaza) v zhylom dome, sektore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үйде, секторында өрт қатері (газ жарылу)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(взрыва газа) в жилом доме, секторе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Turgyn uide, sektorynda gazdan bolgan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pozharа (vzryva gaza) v zhylom dome, sektore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взрывчатых веществ (боеприпасов)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Жарылғыш заттардан (оқ-дәріден) өрт қатері туындады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(взрыва) взрывчатых веществ (боеприпасов)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Jarylgysh zattarynan (ok-darinen) ort kateri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(vzryva) vzryvchatyh veshestv (boepripasov)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заттарынан (оқ-дәрінен) болған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взрывчатых веществ (боеприпасов)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Jarylgysh zattarynan (ok-darinen) bolgan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(vzryv) vzryvchatyh veshestv (boepripasov)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заттарынан (оқ-дәрінен) болған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(взрыва) взрывчатых веществ (боеприпасов)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Jarylgysh zattarynan (ok-darinen) bolgan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pozharа (vzryva) vzryvchatyh veshestv (boepripasov)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предприятиях торговли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кәсіпорындарында өрт қатері туындады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предприятиях торговли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Sauda kasiporyndaryndagy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pojarа na predpriyatiyah torgovli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кәсіпорындарындағы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предприятиях торговли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Sauda kasiporyndaryndagy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Pojar na predpriyatiyah torgovli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кәсіпорындарындағы өрт қатері жоқ 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предприятиях торговли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Sauda kasiporyndaryndagy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pojarа na predpriyatiyah torgovli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в административно - общественных зданиях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Әкімшілік-қоғамдық ғимараттарда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административно-общественных зданиях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Akimshilik-kogamdyk gimarattarda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pojarа v administration-obshestvennyh zdanyah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Әкімшілік-қоғамдық ғимараттардағы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административно-общественных зданиях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Akimshilik-kogamdyk gimarattardagy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Pojar v administration-obshestvennyh zdanyah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Әкімшілік-қоғамдық ғимараттардағы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административно-общественных зданиях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Akimshilik-kogamdyk gimarattardagy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pojarа v administration-obshestvennyh zdanyah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в лечебно–профилактических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Емдеу-профилатикалық мекемелерде өрт қатері туындады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лечебно-профилактических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Emdik-profilaktikalyk mekemelerde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pojarа v lechebno-profilakticheskih uchrejdenyah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Емдеу-профилатикалық мекемелердегі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лечебно-профилактических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Emdik-profilaktikalyk mekemelerdegy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Pojar v lechebno-profilakticheskih uchrejdenyah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Емдеу-профилатикалық мекемелерде өрт қатері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лечебно-профилактических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Emdik-profilaktikalyk mekemelerdegy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pojarа v lechebno-profilakticheskih uchrejdenyah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в образовательных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мекемелерінде өрт қатері туындады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образовательных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beru mekemelerde ort kateri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pojarа v obrazovatelnyh uchrejdenyah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мекемелеріндегі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образовательных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Bilim beru mekemelerdegy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Pojar v obrazovatelnyh uchrejdenyah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образовательных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beru mekemelerdegy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pojarа v obrazovatelnyh uchrejdenyah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в детских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мекемелерінде өрт қатері туындады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детских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Balalar mekemelerde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pojarа v detskih uchrejdenyah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мекемелеріндегі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детских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Balalar mekemelerdegy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Pojar v detskih uchrejdenyah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мекемелерінде өрт қатері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детских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Balalar mekemelerdegy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pojarа v detskih uchrejdenyah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в складских зданиях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ғимараттарында өрт қатері туындады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складских зданиях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Koima gimaratynda ort kateri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pojarа v skladskih zdanyah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ғимараттарындағы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складских зданиях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Koima gimaratyndagy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Pojar v skladskih zdanyah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ғимараттарында өрт қатері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складских зданиях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Koima gimaratyndagy ort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pojarа v skladskih zdanyah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(взрыв) на прочих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объектілерде өрт қатері туындады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прочих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Ozge obektilerde ort kateri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pojarа na prochih obektah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объектілердегі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прочих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Ozge obektilerdegi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Pojar na prochih obektah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объектілерде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пожара на прочих объектах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Ozge obektilerdegi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pojarа na prochih obektah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выбросом (угрозой выброса) сильнодействующих ядовитых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выбросом (угрозой выброса) СДЯВ (АХОВ) при их производстве, переработке или хранении (захоронении)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Улы заттар таралу қатері бар. Хабарлама ТВ арналары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ядовитых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Uly zattar taralu kateri bar. Habarlama TV arnalari boiynsha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jadovityh veschestv. Soobschegie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 заттар таралды. Pадио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Произошел выброс ядовитых веществ Действуйте указаниям ДЧС по радио и 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Uly zattar taraldy. Radio zhane TV boiynsha TZhD nusqaularyn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Proizoschol vybros jadovityh veschestv. Deistvuite uqazaniam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 заттар таралуы жойылды. Жағдай бақылауға алынды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ядовитых веществ ликвидирован.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Uly zattar taraluy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jadovityh veschestv likvidirovan.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выбросом (угрозой выброса) СДЯВ (АХОВ) при их производстве, переработке или хранении (захоронении), а также на территории приграничных государств с угрозой распространения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XXXX…X таралу қатері бар. Хабарлама ТВ арналары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XXXX…X.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XXXX…X taralu kateri bar. Habarlama TV arnalari boiynsha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XXXX…X. Soobshenie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таралды. Pадио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выброс XXXX…X.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taraldy. Radio zhane TV boiynsha TZhD nusqaularyn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Proizoschol vybros XXXX…X. Deistvuite uqazaniam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транспорте с выбросом (угрозой выброса) СДЯВ (АХОВ)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Улы заттар (химиялық) таралу қатері бар көліктегі авария.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Авария на транспорте с выбросом (угрозой выброса) ядовитых веществ (химических).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Uly zattar (himyalyk) taralu kateri bar koliktegi avariya. TV arnalarinan habarlaidi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Avariya na transporte s ugrozoi vybrosa yadovityh veshestv (himicheskih).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 заттар (химиялық) таралу қатері бар көлікте авария туындады. Радио және ТВ бойынша ТЖД нұсқауларын орындаңыздар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Произошла авария на транспорте с угрозой выброса ядовитых веществ (химических).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Uly zattar (himyalyk) taralu kateri bar koliktegi avariya tuyndady. Radio zhane TV boiynsha TZhD nuskaularyn oryndanyzdar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Proizoschla avariya na transporte s ugrozoi vybrosa yadovityh veshestv (himicheskih). Deistvuite ukazaniam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 заттар (химиялық) таралу қатері бар көліктегі авария жойылды. Жағдай бақылауға алынды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транспорте с угрозой выброса ядовитых веществ (химических) ликвидирована. Обстановка под контролем.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Uly zattar (himyalyk) taralu kateri bar koliktegi avariya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Avariya na transporte s ugrozoi vybrosa yadovityh veshestv (himicheskih) likvidirovana. Obstanovka pod kontrolem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распространение СДЯВ (АХОВ) в процессе химических реакций, начавшихся в результате аварии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Улы заттардың таралу қатері бар. Хабарлама ТВ арналары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распространения ядовитых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Nazar audarynyzdar! Uly zattardyn taralu kateri bar. Habarlama TV arnalari boiynsha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rasprostranenia jadovityh veschestv. Soobschegie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 заттар таралды. Pадио және ТВ бойынша ТЖД нұсқауларын орындаңыздар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Произошло распространение ядовитых веществ. Действуйте указаниям ДЧС по радио и 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Uly zattar taraldy. Radio zhane TV boiynsha TZhD nusqaularyn oryndanyzdar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Proizoschlo rasprostranenie jadovityh veschestv. Deistvuite uqazaniam DChS po radio i TV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 заттар таралуы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ядовитых веществ ликвидировано. Обстановка под контролем.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Uly zattar taraluy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Rasprostranenie jadovityh veschestv likvidirovano.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боевыми отравляющими веществами при их производстве, транспортировке, хранении и переработке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Уландырғыш заттардан болған авария қатері бар. Хабарлама ТВ арналары бойынша 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аварии с отравляющими веществами.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Ulandyrgysch zattardan bolgan avaria kateri bar. Habarlama TV arnalari boiynsha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avarii s otravliaushimi veschestvami. Soobschegie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Уландырғыш заттардан болған авария туындады. Pадио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Произошла авария с отравляющими веществами.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Ulandyrgysch zattardan bolgan avaria tuyndady. Radio zhane TV boiynsha TZhD nusqaularyn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Proizoschla avaria s otravlyausshimi veschestvami. Deistvuite uqazaniam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Уландырғыш заттар авариясы жойылды. Жағдай бақылауға алынды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отравляющими веществами ликвидирована. Обстановка под контролем.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Ulandyrgysch zattar avarisy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Avaria s otravlyausshimi veschestvami likvidirovana. Obstanovka pod kontrolem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(утрата) источников СДЯВ (АХОВ)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обнаружения ядовитых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Улы заттардың анықталу қатері бар. Хабарлама ТВ арналары бойынша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obnarugenia jadovityh veschestv. Soobschegie po TV kanalam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Uly zattardyn anyktalu kateri bar. Habarlama TV arnalari boiynsha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 заттар анықталды. Pадио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Произошло обнаружение ядовитых веществ.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Uly zattar anyktaldy. Radio zhane TV boiynsha TZhD nusqaularyn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Proizoschlo obnarugenie jadovityh veschestv. Deistvuite uqazaniam DChS po radio i TV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 заттардың анықталу қатері жойылды. Жағдай бақылауға алынды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связи с обнаружением ядовитых веществ ликвидирована.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Uly zattardyn anyktalu kateri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Opasnost cvyazi s obnarugeniem jadovityh veschestv likvidirovana.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автомобильном транспорте с выбросом СДЯВ (АХОВ)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Күшті әсер ететін улы заттар (химиялық) таралған (таралу қатері бар) автокөліктегі авария. Хабарлама ТВ арналары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Авария на автомобильном транспорте с выбросом (угрозой выброса) сильнодействующих ядовитых веществ (химических).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Nazar audarynyzdar! Kushti aser etetin uly zattar (himyalyk) taralgan (taralu kateri bar) avtocolictegi avariya. TV arnalarinan habarlaidi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Avariya na avtomobilnom transporte s vybrosom (ugrozoi vybrosa) silnodeistvuyshih yadovityh veshestv (himicheskih). Soobschegie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Күшті әсер ететін улы заттар (химиялық) таралып (таралу қатері бар) автокөлікте авария туындады. Радио және ТВ бойынша ТЖД нұсқауларын орындаңыздар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Произошла авария на автомобильном транспорте с выбросом (угрозой выброса) сильнодействующих ядовитых веществ (химических).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Kushti aser etetin uly zattar (himyalyk) taralyp (taralu kateri bar) avtocolictegi avariya tuyndady. Radio zhane TV boiynsha TZhD nusqaularyn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Proizoschla avariya na avtomobilnom transporte s vybrosom (ugrozoi vybrosa) silnodeistvuyshih yadovityh veshestv (himicheskih). Deistvuite uqazaniam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Күшті әсер ететін улы заттар (химиялық) таралуымен (таралу қатері бар) автокөліктегі авария жойылды. Жағдай бақылауға алынды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автомобильном транспорте с выбросом (угрозой выброса) сильнодействующих ядовитых веществ (химических) ликвидирована. Обстановка под контролем.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Kushti aser etetin uly zattar (himyalyk) taraluymen (taralu kateri bar) avtocolictegi avariya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avtomobilnom transporte s vybrosom (ugrozoi vybrosa) silnodeistvuyshih yadovityh veshestv (himicheskih) likvidirovana.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железнодорожном транспорте с выбросом СДЯВ (АХОВ)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Күшті әсер ететін улы заттар (химиялық) таралған (таралу қатері бар) теміржол көлігіндегі авария. Хабарлама ТВ арналары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Авария на железнодорожном транспорте с выбросом (угрозой выброса) сильнодействующих ядовитых веществ (химических).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Kushti aser etetin uly zattar (himyalyk) taralgan (taralu kateri bar) temirzhol coligindegi avariya. TV arnalarinan habarlaidi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Avariya na zheleznodorozhnom transporte s vybrosom (ugrozoi vybrosa) silnodeistvuyshih yadovityh veshestv (himicheskih). Soobschegie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Күшті әсер ететін улы заттар (химиялық) таралып (таралу қатері бар) теміржол көлігінде авария туындады. Радио және ТВ бойынша ТЖД нұсқауларын орындаңыздар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Произошла авария на железнодорожном транспорте с выбросом (угрозой выброса) сильнодействующих ядовитых веществ (химических).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Kushti aser etetin uly zattar (himyalyk) taralyp (taralu kateri bar) temirzhol coliginde avariya tuyndady. Radio zhane TV boiynsha TZhD nusqaularyn oryndanyzdar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Proizoschla avariya na zheleznodorozhnom transporte s vybrosom (ugrozoi vybrosa) silnodeistvuyshih yadovityh veshestv (himicheskih). Deistvuite uqazaniam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 (химиялық) таралуымен (таралу қатері бар) теміржол көлігіндегі авария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железнодорожном транспорте с выбросом (угрозой выброса) сильнодействующих ядовитых веществ (химических) ликвидирована. Обстановка под контролем.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Kushti aser etetin uly zattar (himyalyk) taraluymen (taralu kateri bar) temirzhol coligindegi avariya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zheleznodorozhnom transporte s vybrosom (ugrozoi vybrosa) silnodeistvuyshih yadovityh veshestv (himicheskih) likvidirovana.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авиационном транспорте с выбросом СДЯВ (АХОВ)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Күшті әсер ететін улы заттар (химиялық) таралған (таралу қатері бар) авиациялық көлікте авария. Хабарлама ТВ арналары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Авария на авиационном транспорте с выбросом (угрозой выброса) сильнодействующих ядовитых веществ (химических).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Kushti aser etetin uly zattar (himyalyk) taralgan (taralu kateri bar) aviaciyalyk kolikte avariya. TV arnalarinan habarlaidi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Avariya na aviacionnom transporte s vybrosom (ugrozoi vybrosa) silnodeistvuyshih yadovityh veshestv (himicheskih). Soobschegie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Күшті әсер ететін улы заттар (химиялық) таралып (таралу қатері бар) авиациялық көлікте авария туындады. Радио және ТВ бойынша ТЖД нұсқауларын орындаңыздар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Произошла авария на авиационном транспорте с выбросом (угрозой выброса) сильнодействующих ядовитых веществ (химических).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Kushti aser etetin uly zattar (himyalyk) taralyp (taralu kateri bar) aviaciyalyk kolikte avariya tuyndady. Radio zhane TV boiynsha TZhD nusqaularyn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Proizoschla avariya na aviacionnom transporte s vybrosom (ugrozoi vybrosa) silnodeistvuyshih yadovityh veshestv (himicheskih). Deistvuite uqazaniam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 (химиялық) таралуымен (таралу қатері бар) авиациялық көлікте авария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авиационном транспорте с выбросом (угрозой выброса) сильнодействующих ядовитых веществ (химических) ликвидирована.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Kushti aser etetin uly zattar (himyalyk) taraluymen (taralu kateri bar) aviaciyalyk coligindegi avariya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aviacionnom transporte s vybrosom (ugrozoi vybrosa) silnodeistvuyshih yadovityh veshestv (himicheskih) likvidirovana.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морском транспорте с химическим загрязнением морской поверхности и прибрежной территории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Күшті әсер ететін улы заттар (химиялық) таралған (таралу қатері бар) теңіз көлігінде авария.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Авария на морском транспорте с выбросом (угрозой выброса) сильнодействующих ядовитых веществ (химических).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Nazar audarynyzdar! Kushti aser etetin uly zattar (himyalyk) taralgan (taralu kateri bar) teniz koliginde avariya. TV arnalarinan habarlaidi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Avariya na morskom transporte s vybrosom (ugrozoi vybrosa) silnodeistvuyshih yadovityh veshestv (himicheskih). Soobschegie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 (химиялық) таралып (таралу қатері бар) теңіз көлігінде авария туындады.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Произошла авария на морском транспорте с выбросом (угрозой выброса) сильнодействующих ядовитых веществ (химических).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Kushti aser etetin uly zattar (himyalyk) taralyp (taralu kateri bar) teniz koliginde avariya tuyndady. Radio zhane TV boiynsha TZhD nusqaularyn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Proizoschla avariya na morskom transporte s vybrosom (ugrozoi vybrosa) silnodeistvuyshih yadovityh veshestv (himicheskih). Deistvuite uqazaniam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 (химиялық) таралуымен (таралу қатері бар) теңіз көлігіндегі авария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морском транспорте с выбросом (угрозой выброса) сильнодействующих ядовитых веществ (химических) ликвидирована. Обстановка под контролем.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Kushti aser etetin uly zattar (himyalyk) taraluymen (taralu kateri bar) teniz koligindegi avariya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morskom transporte s vybrosom (ugrozoi vybrosa) silnodeistvuyshih yadovityh veshestv (himicheskih) likvidirovana.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речном транспорте с химическим загрязнением реки (водной акватории) и прилегающей территории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Күшті әсер ететін улы заттар (химиялық) таралған (таралу қатері бар) өзен көлігінде авария.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Авария на речном транспорте с выбросом (угрозой выброса) сильнодействующих ядовитых веществ (химических).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Kushti aser etetin uly zattar (himyalyk) taralgan (taralu kateri bar) ozen koliginde avariya. TV arnalarinan habarlaidi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Avariya na rechnom transporte s vybrosom (ugrozoi vybrosa) silnodeistvuyshih yadovityh veshestv (himicheskih). Soobschegie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Күшті әсер ететін улы заттар (химиялық) таралып (таралу қатері бар) өзен көлігінде авария туындады. Радио және ТВ бойынша ТЖД нұсқауларын орындаңыздар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Произошла авария на речном транспорте с выбросом (угрозой выброса) сильнодействующих ядовитых веществ (химических).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Kushti aser etetin uly zattar (himyalyk) taralyp (taralu kateri bar) ozen koliginde avariya tuyndady. Radio zhane TV boiynsha TZhD nusqaularyn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Proizoschla avariya na rechnom transporte s vybrosom (ugrozoi vybrosa) silnodeistvuyshih yadovityh veshestv (himicheskih). Deistvuite uqazaniam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Күшті әсер ететін улы заттар (химиялық) таралуымен (таралу қатері бар) өзен көлігіндегі авария жойылды. Жағдай бақылауға алынды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речном транспорте с выбросом (угрозой выброса) сильнодействующих ядовитых веществ (химических) ликвидирована.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Kushti aser etetin uly zattar (himyalyk) taraluymen (taralu kateri bar) ozen koligindegi avariya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rechnom transporte s vybrosom (ugrozoi vybrosa) silnodeistvuyshih yadovityh veshestv (himicheskih) likvidirovana.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выбросом (угрозой выброса) СДЯВ (АХОВ) на химически опасном объекте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ХХХХ улы заттар таралу қатері бар. Хабарлама ТВ арналары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ядовитых веществ ХХХХ.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Nazar audarynyzdar! Uly zattar taralu kateri bar. Habarlama TV arnalari boiynsha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nimanie! Ugroza vybrosa jadovityh veschestv. Soobschegie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 улы заттар таралды.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выброс ядовитых веществ ХХХХ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ХХХХ uly zattar taraldy. Radio zhane TV boiynsha TZhD nusqaularyn oryndanyzdar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Proizoshol vybros jadovityh veschestv ХХХХ. Deistvuite uqazaniam DChS po radio i TV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 улы заттар таралуы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ядовитых веществ ХХХХ ликвидирован.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 uly zattar taraluy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jadovityh veschestv likvidirovan ХХХХ.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выбросом (угрозой выброса) СДЯВ (АХОВ) на территории приграничных государств с угрозой распространения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ХХХХ улы заттар таралу қатері бар. Хабарлама ТВ арналары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ядовитых веществ ХХХХ.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Nazar audarynyzdar! Uly zattar taralu kateri bar. Habarlama TV arnalari boiynsha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jadovityh veschestv. Soobschegie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 улы заттар таралды.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выброс ядовитых веществ ХХХХ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 uly zattar taraldy. Radio zhane TV boiynsha TZhD nusqaularyn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Proizoshol vybros jadovityh veschestv ХХХХ. Deistvuite uqazaniam DChS po radio i TV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ХХХХ улы заттар таралуы жойылды. Жағдай бақылауға алынды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ядовитых веществ ХХХХ ликвидирован. Обстановка под контролем.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ХХХХ uly zattar taraluy zhoiyldy. Zhagdai bakylauga alyndy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Vybros jadovityh veschestv likvidirovan ХХХХ. Obstanovka pod kontrolem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трубопроводе с выбросом СДЯВ (АХОВ)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ХХХХ улы заттар таралу қатері бар. Хабарлама ТВ арналары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ядовитых веществ ХХХХ.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Uly zattar taralu kateri bar. Habarlama TV arnalari boiynsha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jadovityh veschestv. Soobschegie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ХХХХ улы заттар таралды. Радио және ТВ бойынша ТЖД нұсқауларын орындаңыздар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выброс ядовитых веществ ХХХХ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ХХХХ uly zattar taraldy. Radio zhane TV boiynsha TZhD nusqaularyn oryndanyzdar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Proizoshol vybros jadovityh veschestv ХХХХ. Deistvuite uqazaniam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 улы заттар таралуы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ядовитых веществ ХХХХ ликвидирован.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 uly zattar taraluy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jadovityh veschestv likvidirovan ХХХХ.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угрозой выброса СДЯВ (АХОВ) вследствие террористического акта на предприятии, использующем СДЯВ (АХОВ)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ХХХХ улы заттар таралу қатері бар. Хабарлама ТВ арналары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ядовитых веществ ХХХХ.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Uly zattar taralu kateri bar. Habarlama TV arnalari boiynsha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jadovityh veschestv. Soobschegie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 улы заттар таралды.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выброс ядовитых веществ ХХХХ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 uly zattar taraldy. Radio zhane TV boiynsha TZhD nusqaularyn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Proizoshol vybros jadovityh veschestv ХХХХ. Deistvuite uqazaniam DChS po radio i TV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 улы заттар таралуы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ядовитых веществ ХХХХ ликвидирован.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ХХХХ uly zattar taraluy zhoiyldy. Zhagdai bakylauga alyndy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jadovityh veschestv likvidirovan ХХХХ.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предельно допустимых концентраций (ПДК) вредных веществ в окружающей среде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предельно допустимых концентраций вредных веществ в грунте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Топырақтағы зиянды заттардың шекті жол берілген концентрациясынан асып кету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превышения ПДК вредных веществ в грунте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Topyraktagy ziyandy zattardyn shekty zhol berilgen koncentraciyasynan asyp ketu kaupi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prevyshenia PDK vrednyh veshestv v grunte XXXXXXXXXXXXXXXXXXX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 зиянды заттардың шекті жол берілген концентрациясынан асып кетуі 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ПДК вредных веществ в грунте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Topyraktagy ziyandy zattardyn shekty zhol berilgen koncentraciyasynan asyp ketu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Рrevyshenie PDK vrednyh veshestv v grunte XXXXXXXXXXXXXXX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Топырақтағы зиянды заттардың шекті жол берілген концентрациясынан асып кету қатері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превышения ПДК вредных веществ в грунте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Topyraktagy ziyandy zattardyn shekty zhol berilgen koncentraciyasynan asyp ketu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prevysheniya PDK vrednyh veshestv v grunte XXXXXXXXXXXXXXXXXXX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предельно допустимых концентраций вредных веществ в атмосферном воздухе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зиянды заттардың шекті жол берілген концентрациясынан асып кету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превышения ПДК вредных веществ в атмосферном воздухе XXXXX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Atmosferalyk auadagy ziyandy zattardyn shekty zhol berilgen koncentraciyasynan asyp ketu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prevysheniya PDK vrednyh veshestv v atmosfernom vozduhe XXXXXXXXXXXXX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зиянды заттардың шекті жол берілген концентрациясынан асып кетуі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ПДК вредных веществ в атмосферном воздухе XXXXXXXXX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Atmosferalyk auadagy ziyandy zattardyn shekty zhol berilgen koncentraciyasynan asyp ketu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Рrevyshenie PDK vrednyh veshestv v atmosfernom vozduhe XXXXXXXXXXXXX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зиянды заттардың шекті жол берілген концентрациясынан асып кету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превышения ПДК вредных веществ в атмосферном воздухе с ХХ.ХХ до ХХ.ХХ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Atmosferalyk auadagy ziyandy zattardyn shekty zhol berilgen koncentraciyasynan asyp ketu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prevysheniya PDK vrednyh veshestv v atmosfernom vozduhe s ХХ.ХХ dо ХХ.ХХ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зиянды заттардың шекті жол берілген концентрациясынан асып кету қатері. Хабарлама ТВ арналары бойынша ХХ ден ХХ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превышения ПДК вредных веществ в атмосферном воздухе. Сообщение по ТВ каналам с ХХ.ХХ до ХХ.ХХ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Atmosferalyq ayadagy ziandy zattardyn shekti jol berilgen konsentrasiasynan asyp kety qateri. Habarlama TV arnalary boiynsha ХХ-den ХХ-de deiin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prevysheniya PDK v atmosfernom vozduxe. Soobshenie po TV kanalam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ХХ.ХХ dо ХХ.ХХ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 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зиянды заттардың шекті жол берілген концентрациясынан асып кетуі. Pадио және ТВ бойынша ТЖД нұсқауларын орындаңыздар.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ПДК вредных веществ в атмосферном воздухе. Действуйте указаниям ДЧС по радио и ТВ ХХ.ХХ до ХХ.ХХ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.XX.XX.XX.XX 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Atmosferalyq ayadagy ziandy zattardyn shekti jol berilgen konsentrasiasynan asyp ketyi. Radio jane TV boiynsha TJD nusqaylaryn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Privyshenie PDK vrednyx veshestv v atmosfernom vozduxe. Deistvuite ukazaniyam DCHS po radio i TV s ХХ.ХХ dо ХХ.ХХ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воздухе подземных и горных выработок вредных (загрязняющих) веществ выше предельно допустимых концентраций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қазбалары ауасында зиянды заттардың шекті жол берілген концентрациясынан артық болу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наличия в воздухе горных выработок вредных веществ выше ПДК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Tau-ken kazbalary auasynda ziyandy zattardyn shekty zhol berilgen koncentraciyasynan artyk bolu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nalichiya v vozduhe gornyh vyrabotok vrednyh veshestv vyshe PDK XXXXXXXXXXXXXXXXX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Тау-кен қазбалары ауасында зиянды заттардың шекті жол берілген концентрациясынан артық болуы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воздухе горных выработок вредных веществ выше ПДК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Tau-ken kazbalary auasynda ziyandy zattardyn shekty zhol berilgen koncentraciyasynan artyk bolui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Nalichie v vozduhe gornyh vyrabotok vrednyh veshestv vyshe PDK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қазбалары ауасында зиянды заттардың шекті жол берілген концентрациясынан артық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наличия в воздухе горных выработок вредных веществ выше ПДК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Tau-ken kazbalary auasynda ziyandy zattardyn shekty zhol berilgen koncentraciyasynan artyk bolu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nalichiya v vozduhe gornyh vyrabotok vrednyh veshestv vyshe PDK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XXXX…X таралу қатері бар. Хабарлама ТВ арналары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XXXX...X.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XXXX…X taralu kateri bar. Habarlama TV arnalari boiynsha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XXXX…X. Soobshenie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таралды. Pадио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выброс XXXX…X. Действуйте по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taraldy. Radio zhane TV boiynsha TZhD nusqaularyn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Proizoschol vybros XXXX…X. Deistvuite uqazaniam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воздухе подземных и горных выработок радиоактивного вещества (РВ) выше предельно допустимых концентраций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Тау-кен қазбалары ауасында радиоактивті зиянды заттардың шекті жол берілген концентрациясынан артық болу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наличия в воздухе горных выработок радиоактивных веществ выше ПДК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Tau-ken kazbalary auasynda radioaktivti ziyandy zattardyn shekty zhol berilgen koncentraciyasynan artyk bolu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nalichiya v vozduhe gornyh vyrabotok radioaktivnih veshestv vyshe PDK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Тау-кен қазбалары ауасында радиоактивті зиянды заттардың шекті жол берілген концентрациясынан артық болуы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воздухе горных выработок радиоактивных веществ выше ПДК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Tau-ken kazbalary auasynda radioaktivti ziyandy zattardyn shekty zhol berilgen koncentraciyasynan artyk bolu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Nalichie v vozduhe gornyh vyrabotok radioaktivnih veshestv vyshe PDK XXXXXXXXXXXXXXXXX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қазбалары ауасында радиоактивті зиянды заттардың шекті жол берілген концентрациясынан артық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наличия в воздухе горных выработок радиоактивных веществ выше ПДК 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Tau-ken kazbalary auasynda radioaktivti ziyandy zattardyn shekty zhol berilgen koncentraciyasynan artyk bolu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nalichiya v vozduhe gornyh vyrabotok radioaktivnih veshestv vyshe PDK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предельно допустимых концентраций вредных веществ в поверхностных водах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Жерүсті суларында зиянды заттардың шекті жол берілген концентрациясынан артық болу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превышения ПДК вредных веществ в поверхностных водах 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Zherusti sularynda betindegi ziyandy zattardyn shekty zhol berilgen koncentraciyasynan artyk bolu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prevysheniya PDK vrednyh veshestv v poverhnostnyh vodah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Жерүсті суларында зиянды заттардың шекті жол берілген концентрациясынан артық болуы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ПДК вредных веществ в поверхностных водах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Zherusti sularynda ziyandy zattardyn shekty zhol berilgen koncentraciyasynan artyk bolu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Prevyshenie PDK vrednyh veshestv v poverhnostnyh vodah XXXXXXXXXXXX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суларында зиянды заттардың шекті жол берілген концентрациясынан артық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превышения ПДК вредных веществ в поверхностных водах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Zherusti sularynda ziyandy zattardyn shekty zhol berilgen koncentraciyasynan artyk bolu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prevysheniya PDK vrednyh veshestv v poverhnostnyh vodah XXXXXXXXXXXX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предельно допустимых концентраций вредных веществ в питьевой воде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суда зиянды заттардың шекті жол берілген концентрациясынан артық болу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превышения ПДК вредных веществ в питьевой воде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Auyz suda ziyandy zattardyn shekty zhol berilgen koncentraciyasynan artyk bolu kaupi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prevysheniya PDK vrednyh veshestv v pit’evoi vode XXXXXXXXXXXX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суда зиянды заттардың шекті жол берілген концентрациясынан артық болуы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ПДК вредных веществ в питьевой воде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Auyz suda ziyandy zattardyn shekty zhol berilgen koncentraciyasynan artyk bolu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Prevyshenie PDK vrednyh veshestv v pit’evoi vode XXXXXXXXXXXX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суда зиянды заттардың шекті жол берілген концентрациясынан артық болу қатері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Cнятие угрозы превышения ПДК вредных веществ в питьевой воде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Auyz suda ziyandy zattardyn shekty zhol berilgen koncentraciyasynan artyk bolu kateri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prevysheniya PDK vrednyh veshestv v pit’evoi vode XXXXXXXXXXXX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предельно допустимых концентраций вредных веществ в подземных водах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суларында зиянды заттардың шекті жол берілген концентрациясынан артық болу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превышения ПДК вредных веществ в подземных водах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Zherasty sularynda ziyandy zattardyn shekty zhol berilgen koncentraciyasynan artyk bolu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prevysheniya PDK vrednyh veshestv v podzemnyh vodah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суларында зиянды заттардың шекті жол берілген концентрациясынан артық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ПДК вредных веществ в подземных водах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Zherasty sularynda ziyandy zattardyn shekty zhol berilgen koncentraciyasynan artyk bolui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Prevyshenie PDK vrednyh veshestv v podzemnyh vodah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суларында зиянды заттардың шекті жол берілген концентрациясынан артық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превышения ПДК вредных веществ в подземных водах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Zherasty sularynda ziyandy zattardyn shekty zhol berilgen koncentraciyasynan artyk bolu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prevysheniya PDK vrednyh veshestv v podzemnyh vodah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подземных водах радиоактивных веществ (РВ) выше предельно допустимых концентраций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Жерасты суларында радиоактивті зиянды заттардың шекті жол берілген концентрациясынан артық болу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наличия в подземных водах радиоактивных веществ выше ПДК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Zherasty sularynda radioaktivti ziyandy zattardyn shekty zhol berilgen koncentraciyasynan artyk bolu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nalichiya v podzemnyh vodah radioaktivnyh veshestv vishe PDK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суларында радиоактивті зиянды заттардың шекті жол берілген концентрациясынан артық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подземных водах радиоактивных веществ выше ПДК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Zherasty sularynda radioaktivti ziyandy zattardyn shekty zhol berilgen koncentraciyasynan artyk bolui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Nalichie v podzemnyh vodah radioaktivnyh veshestv vyshe PDK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суларында радиоактивті зиянды заттардың шекті жол берілген концентрациясынан артық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наличия в подземных водах радиоактивных веществ выше ПДК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Zherasty sularynda radioaktivti ziyandy zattardyn shekty zhol berilgen koncentraciyasynan artyk bolu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nalichiya v podzemnyh vodah radioaktivnyh veshestv vyshe PDK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предельно допустимых концентраций вредных веществ, концентратов на опасных производственных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объектіде зиянды заттардың шекті жол берілген концентрациясынан артық болу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превышения ПДК вредных веществ на производственном объекте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Ondiristik obyektisinde ziyandy zattardyn shekty zhol berilgen koncentraciyasynan artyk bolu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prevysheniya PDK vrednyh veshestv na proizvodstvennom obyekte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объектіде зиянды заттардың шекті жол берілген концентрациясынан артық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ПДК вредных веществ на производственном объекте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Ondiristik obyektisinde ziyandy zattardyn shekty zhol berilgen koncentraciyasynan artyk bolui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Prevyshenie PDK vrednyh veshestv na proizvodstvennom obyekte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объектіде зиянды заттардың шекті жол берілген концентрациясынан артық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превышения ПДК вредных веществ на производственном объекте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Ondiristik obyektisinde ziyandy zattardyn shekty zhol berilgen koncentraciyasynan artyk bolu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prevysheniya PDK vrednyh veshestv na proizvodstvennom obyekte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предельно допустимых концентраций вредных веществ в местах захоронения (хвостохранилищ) радиоактивных веществ (РВ)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заттарды көму жерлеріндегі зиянды заттардың шекті жол берілген концентрациясынан артық болу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превышения ПДК вредных веществ в местах захоронения радиоактивных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Radioaktivti zattardy kyomu zherlerindegi ziyandy zattardyn shekty zhol berilgen koncentraciyasynan artyk bolu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prevysheniya PDK vrednyh veshestv v mestah zahoroneniya radioaktivnyh veshestv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заттарды көму жерлеріндегі зиянды заттардың шекті жол берілген концентрациясынан артық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ПДК вредных веществ в местах захоронения радиоактивных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Radioaktivti zattardy kyomu zherlerindegi ziyandy zattardyn shekty zhol berilgen koncentraciyasynan artyk bolui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Prevyshenie PDK vrednyh veshestv v mestah zahoroneniya radioaktivnyh veshestv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заттарды көму жерлеріндегі зиянды заттардың шекті жол берілген концентрациясынан артық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превышения ПДК вредных веществ в местах захоронения радиоактивных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Radioaktivti zattardy kyomu zherlerindegi ziyandy zattardyn shekty zhol berilgen koncentraciyasynan artyk bolu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prevysheniya PDK vrednyh veshestv v mestah zahoroneniya radioaktivnyh veshestv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выбросом (угрозой выброса) радиоактивных веществ (РВ)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выбросом (угрозой выброса) радиоактивных веществ (РВ)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Радиоактивті заттардың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қатері бар. ТВ арналары бойынша хабарлау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радиоактивных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Radioaktiv zattardin taralu kateri bar. TV arnalari boiynsha habarlau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Vnimanie! Ugroza vybrosa radioaktivnih veschestv. Soobschenie po TV kanalam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Радиоактивті заттар таралды. Радио және ТВ бойынша ТЖД нұсқауларын орындаңыздар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Произошел выброс радиоактивных веществ. Действуйте указаниям ДЧС по радио и 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Radioaktivti zattar taraldy. Radio zhane TV boyinsha TZhD nuskaularyn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Proizoschol vybros radioaktivnih veschestv. Deistvuite ukazaniyam DChS po radio i TV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заттардың таралуы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радиоактивных веществ ликвидирован.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Radioaktivti zattar taralui zhoiyldy. Zhagdai bakylauga alyndy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radioaktivnih veschestv likvidirovan.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источниками (ампульными) ионизирующего излучения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Радиоактивті заттардың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таралу қатері бар.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радиоактивных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Radioaktiv zattardin taralu kateri bar. TV arnalari boiynsha habarlau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Vnimanie! Ugroza vybrosa radioaktivnih veschestv. Soobschenie po TV kanalam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Радиоактивті заттар таралды. Радио және ТВ бойынша ТЖД нұсқауларын орындаңыздар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выброс радиоактивных веществ.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Radioaktivti zattar taraldy. Radio zhane TV boyinsha TZhD nuskaularyn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Proizoschol vybros radioaktivnih veschestv. Deistvuite ukazaniyam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 таралуы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радиоактивных веществ ликвидирован.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Radioaktivti zattar taralui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radioaktivnih veschestv likvidirovan.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АЭС, ядерных реакторах, атомных энергетических, радиационных установках производственного и научно-исследовательского назначения, уранодобывающих и ураноперерабатывающих предприятиях с выбросом (угрозой выброса) радиоактивных веществ (РВ)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Радиоактивті заттардың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таралу қатері бар.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радиоактивных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Radioaktiv zattardin taralu kateri bar. TV arnalari boiynsha habarlau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radioaktivnih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Радиоактивті заттар таралды. Радио және ТВ бойынша ТЖД нұсқауларын орындаңыздар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выброс радиоактивных веществ.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Radioaktivti zattar taraldy. Radio zhane TV boyinsha TZhD nuskaularyn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Proizoschol vybros radioaktivnih veschestv. Deistvuite ukazaniyam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заттардың таралуы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радиоактивных веществ ликвидирован.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Radioaktivti zattar taralui zhoiyldy. Zhagdai bakylauga alyndy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radioaktivnih veschestv likvidirovan.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транспортных средств и космических аппаратов с ядерными установками или грузом радиоактивных веществ (РВ) на борту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Радиоактивті заттары бар көліктегі авария.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Авария на транспорте с радиоактивными веществами.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Radioaktiv zattary bar koliktegi avariya. TV arnalarinan habarlaydi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Avariya na transporte s radioaktivnimi veschestvami.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заттары бар көліктегі авария.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Произошла авария на транспорте с радиоактивными веществами.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Radioaktivti zattary bar koliktegi avariya. TZhD radio TV nuskaularyn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Proizoschla avariya na transporte s radioaktivnimi veshestvami. Deistvuyite ukazaniyam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заттары бар көліктегі авария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транспорте с радиоактивными веществами ликвидирована.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Radioaktivti zattary bar koliktegi avariya zhoiyldy. Zhagdai bakylauga alyndy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transporte s radioaktivnimi veschestvami likvidirovana.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при промышленных и испытательных ядерных взрывах с выбросом (угрозой выброса) радиоактивных веществ РВ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Радиоактивті заттардың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таралу қатері бар.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радиоактивных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Nazar audarynyzdar! Radioaktivti zattardin taralu kateri bar. TV arnalari boiynsha habarlau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radioaktivnih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 таралды.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выброс радиоактивных веществ.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Radioaktivti zattary taraldy. TZhD radio TV boinsha TZhD nuskaularyn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Proizoschol vybros radioaktivnih veschestv. Deistvuite ukazaniam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заттардың таралуы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радиоактивных веществ ликвидирован.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Radioaktivti zattar taralui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radioaktivnih veschestv likvidirovan.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ядерными боеприпасами в местах их хранения, эксплуатации, уничтожения или при транспортировке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Радиоактивті заттардың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таралу қатері бар.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радиоактивных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Radioaktivti zattardin taralu kateri bar. TV arnalari boiynsha habarlau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radioaktivnih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 таралды.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Произошел выброс радиоактивных веществ. Действуйте указаниям ДЧС по радио и 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Radioaktivti zattary taraldy. TZhD radio TV boinsha TZhD nuskaularyn oryndanyzdar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Proizoschol vybros radioaktivnih veschestv. Deistvuite ukazaniam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 таралуы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радиоактивных веществ ликвидирован. Обстановка под контролем.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Radioaktivti zattar taralui zhoiyldy. Zhagdai bakylauga alyndy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radioaktivnih veschestv likvidirovan.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(утрата) источников ионизирующих излучений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Радиоактивті заттардың таралу қатері бар.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радиоактивных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Radioaktivti zattardin taralu kateri bar. TV arnalari boiynsha habarlau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radioaktivnih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 таралды.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выброс радиоактивных веществ.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Radioaktivti zattary taraldy. TZhD radio TV boinsha TZhD nuskaularyn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Proizoschol vybros radioaktivnih veschestv. Deistvuite ukazaniam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Радиоактивті заттар таралуы жойылды. Жағдай бақылауға алынды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радиоактивных веществ ликвидирован. Обстановка под контролем.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Radioaktivti zattar taralui zhoiyldy. Zhagdai bakylauga alyndy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radioaktivnih veschestv likvidirovan.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радиоактивными отходами (РАО), хвостохранилищами твердых полезных ископаемых и ураноперерабатывающих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Радиоактивті заттардың таралу қатері бар.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радиоактивных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Nazar audarynyzdar! Radioaktivti zattardin taralu kateri bar. TV arnalari boiynsha habarlau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radioaktivnih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 таралды.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выброс радиоактивных веществ.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Radioaktivti zattary taraldy. TZhD radio TV boinsha TZhD nuskaularyn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Proizoschol vybros radioaktivnih veschestv. Deistvuite ukazaniam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 таралуы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радиоактивных веществ ликвидирован.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Radioaktivti zattar taralui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radioaktivnih veschestv likvidirovan.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или радиологические аварии за пределами государства, угрожающие загрязнением территории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Радиоактивті заттардың таралу қатері бар.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радиоактивных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Radioaktivti zattardin taralu kateri bar. TV arnalari boiynsha habarlau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radioaktivnih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 таралды.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Произошел выброс радиоактивных веществ. Действуйте указаниям ДЧС по радио и 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Radioaktivti zattary taraldy. TZhD radio TV boinsha TZhD nuskaularyn oryndanyzdar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Proizoschol vybros radioaktivnih veschestv. Deistvuite ukazaniam DChS po radio i TV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Радиоактивті заттар таралуы жойылды. Жағдай бақылауға алынды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радиоактивных веществ ликвидирован.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Radioaktivti zattar taralui zhoiyldy. Zhagdai bakylauga alyndy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radioaktivnih veschestv likvidirovan.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отработавшим ядерным топливом (ОЯТ)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Радиоактивті заттардың таралу қатері бар.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радиоактивных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Nazar audarynyzdar! Radioaktivti zattardin taralu kateri bar. TV arnalari boiynsha habarlau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radioaktivnih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 таралды.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Произошел выброс радиоактивных веществ. Действуйте указаниям ДЧС по радио и 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Radioaktivti zattary taraldy. TZhD radio TV boinsha TZhD nuskaularyn oryndanyzdar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Proizoschol vybros radioaktivnih veschestv. Deistvuite ukazaniam DChS po radio i TV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Радиоактивті заттар таралуы жойылды. Жағдай бақылауға алынды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радиоактивных веществ ликвидирован. Обстановка под контролем.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Radioaktivti zattar taralui zhoiyldy. Zhagdai bakylauga alyndy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radioaktivnih veschestv likvidirovan.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пункте хранения ядерных материалов, ядерного топлива, радиоактивных веществ, источников, отходов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Радиоактивті заттардың таралу қатері бар.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радиоактивных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Nazar audarynyzdar! Radioaktivti zattardin taralu kateri bar. TV arnalari boiynsha habarlau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radioaktivnih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 таралды.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выброс радиоактивных веществ.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Radioaktivti zattary taraldy. TZhD radio TV boinsha TZhD nuskaularyn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Proizoschol vybros radioaktivnih veschestv. Deistvuite ukazaniam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 таралуы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радиоактивных веществ ликвидирован.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Radioaktivti zattar taralui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radioaktivnih veschestv likvidirovan.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выбросом (угрозой выброса) биологически опасных веществ (БОВ)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выбросом (угрозой выброса) биологически опасных веществ (БОВ) на предприятиях и в НИУ (лабораториях)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Биологиялық қауіпті заттардың таралу қатері бар.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биологически опасных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Biyologiyalyk kauipti zattardin taralu kateri bar. TV arnalari boiynsha habarlau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biologicheski opasnyh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 таралды.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выброс биологически опасных веществ.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Biyologiyalyk kauipti zattary taraldy. TZhD radio TV boinsha TZhD nuskaularyn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Proizoschol vybros biologicheski opasnyh veschestv. Deistvuite ukazaniam DChS po radio i TV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заттардың таралуы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биологически опасных веществ ликвидирован.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Biyologiyalyk kauipti zattar taralui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biologicheski opasnyh veschestv likvidirovan.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автомобильном транспорте с выбросом (угрозой выброса) биологически опасных веществ (БОВ)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Биологиялық қауіпті заттар таралу қатері бар көліктегі авария.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Авария на транспорте с угрозой выброса биологически опасных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Biyologiyalyk kauipti zattary taralu kateri bar koliktegi avariya. TV arnalarinan habarlau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Avariya na transporte s ugrozoi vybrosa biologicheski opasnyh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 таралды.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биологически опасных веществ.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Biyologiyalyk kauipti zattary taraldy. Radio zhane TV boyinsha TZhD nuskaularyn oryndanizdar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biologicheski opasnyh veschestv. Deistvuite ukazaniyam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заттардың таралу қатері бар көліктегі авария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транспорте с угрозой выброса биологически опасных веществ ликвидирована. Обстановка под контролем.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Biyologiyalyk kauipti zattary taralu kateri bar koliktegi avariya zhoyildy.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transporte s ugrozoi vybrosa biologicheski opasnyh veschestv likvidirovana.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(утрата) биологически опасных веществ (БОВ)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Биологиялық қауіпті заттарды анықтау қатері.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обнаружения биологически опасных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Biyologiyalyk kauipti zattary anyktau kateri. TV arnalarinan habarlau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obnaruzhenia biologicheski opasnyh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қауіпті заттар анықталды. Радио және ТВ бойынша ТЖД нұсқауларын орындаңыздар.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Произошла обнаружение биологически опасных веществ.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Biyologiyalyk kauipti zattary anyktaldy. Radio zhane TV boyinsha TZhD nuskaularyn oryndanyzdar.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Proizoschlo obnaruzhenie biologicheski opasnyh veshestv. Deistvuite ukazaniyam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заттарды анықтау қаупі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обнаружения биологически опасных веществ ликвидирована.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Biyologiyalyk kauipti zattary anyktau kaupi zhoyildy. Zhagdai bakylauga alyndy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Opasnost obnaruzheniya biologicheski opasnyh veshestv likvidirovana.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железнодорожном транспорте с выбросом (угрозой выброса) биологически опасных веществ (БОВ)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Биологиялық қауіпті заттардың таралу қатері бар т/ж көлігіндегі авария.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Авария на ж/д транспорте с угрозой выброса биологически опасных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Biyologiyalyk kauipti zattardyn taralu kateri bar t/zh koliktegi avariya. TV arnalarinan habarlau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Avariya na zh/d transporte s ugrozoi vybrosa biologicheski opasnyh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заттарың таралу қатері бар т/ж көлігінде авария болды.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Произошела авария на ж/д транспорте с угрозой выброса биологически опасных веществ.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Biyologiyalyk kauipti zattaryn taralu kateri bar t/zh koliktegi avariya boldy. Radio zhane TV boyinsha TZhD nuskaularyn oryndanizdar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Proizoshla avariya na zh/d transporte s ugrozoi vybrosa biologicheski opasnyh veschestv. Deistvuite ukazaniyam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заттардың таралу қатері бар т/ж көлігіндегі авария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ж/д транспорте с угрозой выброса биологически опасных веществ ликвидирована. Обстановка под контролем.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Biyologiyalyk kauipti zattardyn taralu kateri bar t/zh koliktegi avariya zhoyildy.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zh/d transporte s ugrozoi vybrosa biologicheski opasnyh veschestv likvidirovana.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Авиакатастрофа с выбросом (угрозой выброса) биологически опасных веществ (БОВ)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Биологиялық қауіпті заттардың таралу қатері бар авиа көліктегі авария.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Авария на авиа транспорте с угрозой выброса биологически опасных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Biyologiyalyk kauipti zattardyn taralu kateri bar avia koliktegi avariya. TV arnalarinan habarlau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Avariya na avia transporte s ugrozoi vybrosa biologicheski opasnyh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заттардың таралу қатері бар авиа көлікте авария болды.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Произошела авария на авиа транспорте с угрозой выброса биологически опасных веществ.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Biyologiyalyk kauipti zattardyn taralu kateri bar avia koliktegi avariya boldy. Radio zhane TV boyinsha TZhD nuskaularyn oryndanizdar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Proizoshla avariya na avia transporte s ugrozoi vybrosa biologicheski opasnyh veschestv. Deistvuite ukazaniyam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заттардың таралу қатері бар авиа көліктегі авария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авиа транспорте с угрозой выброса биологически опасных веществ ликвидирована.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Biyologiyalyk kauipti zattary taralu kateri bar avia koliktegi avariya zhoyildy.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avia transporte s ugrozoi vybrosa biologicheski opasnyh veschestv likvidirovana.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морском транспорте с выбросом (угрозой выброса) биологически опасных веществ (БОВ)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Биологиялық қауіпті заттардың таралу қатері бар теңіз көлігіндегі авария.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Авария на морском транспорте с угрозой выброса биологически опасных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Biyologiyalyk kauipti zattary taralu kateri bar teniz koliktegi avariya. TV arnalarinan habarlau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Avariya na morskom transporte s ugrozoi vybrosa biologicheski opasnyh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заттардың таралу қатері бар теңіз көлігінде авария болды.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Произошела авария на морском транспорте с угрозой выброса биологически опасных веществ.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Biyologiyalyk kauipti zattary taralu kateri bar teniz koliktegi avariya boldy. Radio zhane TV boyinsha TZhD nuskaularyn oryndanizdar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Proizoshla avariya na morskom transporte s ugrozoi vybrosa biologicheski opasnyh veschestv. Deistvuite ukazaniyam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заттардың таралу қатерімен теңіз көлігінде авария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морском транспорте с угрозой выброса биологически опасных веществ ликвидирована.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Biyologiyalyk kauipti zattary taralu katerimen teniz koliktegi avariya zhoyildy.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morskom transporte s ugrozoi vybrosa biologicheski opasnyh veschestv likvidirovana.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речном транспорте с выбросом (угрозой выброса) биологически опасных веществ (БОВ)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Биологиялық қауіпті заттардың таралу қатері бар өзен көлігіндегі авария.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Авария на речном транспорте с угрозой выброса биологически опасных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Biyologiyalyk kauipti zattardyn tarali kateri bar ozen koliktegi avariya. TV arnalarinan habarlau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Avariya na rechnom transporte s ugrozoi vybrosa biologicheski opasnyh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заттардың таралу қатері бар өзен көлігінде авария болды.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Произошела авария на речном транспорте с угрозой выброса биологически опасных веществ. Действуйте указаниям ДЧС по радио и 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Biyologiyalyk kauipti taralu kateri bar ozen koliktegi avariya tuindady. Radio zhane TV boyinsha TZhD nuskaularyn oryndanizdar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Proizoshla avariya na rechnom transporte s ugrozoi vybrosa biologicheski opasnyh veschestv. Deistvuite ukazaniyam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қауіпті заттардың таралу қатері бар өзен көлігінде авария жойылды. Жағдай бақылауға алынды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речном транспорте с угрозой выброса биологически опасных веществ ликвидирована.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Biyologiyalyk kauipti zattary taralu kateri bar ozen koliktegi avariya zhoyildy. Zhagdai bakylauga alyndy.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rechnom transporte s ugrozoi vybrosa biologicheski opasnyh veschestv likvidirovana.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выбросом (угрозой выброса) биологически опасных веществ (БОВ) на промышленном предприятии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Биологиялық қауіпті заттардың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таралу қатері бар.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биологически опасных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Biyologiyalyk kauipti zattardin taralu kateri bar. TV arnalari boiynsha habarlau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biologicheski opasnyh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 таралды.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выброс биологически опасных веществ.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Biyologiyalyk kauipti zattary taraldy. TZhD radio TV boinsha TZhD nuskaularyn oryndanyzdar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Proizoschol vybros biologicheski opasnyh veschestv. Deistvuite ukazaniam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заттардың таралуы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биологически опасных веществ ликвидирован.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Biyologiyalyk kauipti zattar taralui zhoiyldy. Zhagdai bakylauga alyndy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biologicheski opasnyh veschestv likvidirovan.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выбросом (угрозой выброса) бактериологических опасных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Биологиялық қауіпті заттардың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таралу қатері бар.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биологически опасных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Biyologiyalyk kauipti zattardin taralu kateri bar. TV arnalari boiynsha habarlau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biologicheski opasnyh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 таралды.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выброс биологически опасных веществ.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Biyologiyalyk kauipti zattary taraldy. TZhD radio TV boinsha TZhD nuskaularyn oryndanyzdar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Proizoschol vybros biologicheski opasnyh veschestv. Deistvuite ukazaniam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заттардың таралуы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биологически опасных веществ ликвидирован.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Biyologiyalyk kauipti zattar taralui zhoiyldy. Zhagdai bakylauga alyndy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biologicheski opasnyh veschestv likvidirovan.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биологическими боеприпасами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 Биологиялық қауіпті заттардың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таралу қатері бар.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выброса биологически опасных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Nazar audarynyzdar! Biyologiyalyk kauipti zattardin taralu kateri bar. TV arnalari boiynsha habarlau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vybrosa biologicheski opasnyh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 таралды. Радио және ТВ бойынша ТЖД нұсқауларын орындаңыздар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Произошел выброс биологически опасных веществ. Действуйте указаниям ДЧС по радио и 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Biyologiyalyk kauipti zattary taraldy. TZhD radio TV boinsha TZhD nuskaularyn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Proizoschol vybros biologicheski opasnyh veschestv. Deistvuite ukazaniam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заттардың таралуы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биологически опасных веществ ликвидирован.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Biyologiyalyk kauipti zattar taralui zhoiyldy.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biologicheski opasnyh veschestv likvidirovan.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неразорвавшихся боеприпасов (БОВ)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аударыңыздар! Биологиялық қауіпті заттарды анықтау қатері. Хабарлама ТВ арналары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 Угроза обнаружения биологически опасных веществ. Сообщение по ТВ каналам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Nazar audarynyzdar! Biyologiyalyk kauipti zattary anyktau kateri. TV arnalarinan habarlau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Vnimanie! Ugroza obnaruzhenia biologicheski opasnyh veschestv. Soobschenie po TV kanalam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қауіпті заттар анықталды. Радио және ТВ бойынша ТЖД нұсқауларын орындаңыздар.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Произошла обнаружение биологически опасных веществ. Действуйте указаниям ДЧС по радио и 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Biyologiyalyk kauipti zattary anyktaldy. Radio zhane TV boyinsha TZhD nuskaularyn oryndanyzdar.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Proizoschlo obnaruzhenie biologicheski opasnyh veshestv. Deistvuite ukazaniyam DChS po radio i 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заттарды анықтау қаупі жойылды. Жағдай бақылауға 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обнаружения биологически опасных веществ ликвидирована. Обстановка под контролем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Biyologiyalyk kauipti zattary anyktau kaupi zhoyildy. Zhagdai bakylauga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Opasnost obnaruzheniya biologicheski opasnyh veshestv likvidirovana. Obstanovka pod kontrolem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Внезапное обрушение зданий, сооружений, пород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элементов транспортных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коммуникациясы элементтерінің қирау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обрушения элементов транспортных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Kolik kommunikaciyasy elemetterinin kirau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obrusheniya elementov transportnyh kommunukaciy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коммуникациясы элементтерінің қирауы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элементов транспортных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Kolik kommunikaciyasy elemetterinin kiraui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Obrushenie elementov transportnyh kommunukatsiy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коммуникациясы элементтерінің қирау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обрушения элементов транспортных коммуникаций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Kolik kommunikaciyasy elemetterinin kirau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obrusheniya elementov transportnyh kommunukatsiy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зданий и сооружений производственного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мақсаттағы құрылыстардың қирау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обрушения сооружений производственного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Ondiristik maksattagy kurylystardyn kirau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obrusheniya sooruzheniy proizvodstvennogo naznacheniya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мақсаттағы құрылыстардың қирауы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сооружений производственного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Ondiristik maksattagy kurylystardyn kiraui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Obrushenie sooruzheniy proizvodstvennogo naznacheniya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мақсаттағы құрылыстардың қирау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обрушения сооружений производственного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Ondiristik maksattagy kurylystardyn kirau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obrusheniya sooruzheniy proizvodstvennogo naznacheniya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зданий и сооружений жилого, социально-бытового и культурного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ғимаратының қирау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обрушения жилого здания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Turgyn ui gimaratynin kirau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obrusheniya zhilogo zdaniya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ғимаратының қирауы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жилого здания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Turgyn ui gimaratynin kiraui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Obrushenie zhilogo zdaniya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ғимаратының қирау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обрушения жилого здания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Turgyn ui gimaratynin kirau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obrusheniya zhilogo zdaniya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пород и полезных ископаемых в горных выработках, включая карьеры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қазбаларында жыныстардың құлау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обрушения пород в горных выработках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Tau-ken kazbalary men zhynystarynyn kulau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obrusheniya porod v gornyh vyrabotkah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қазбаларында жыныстардың құлауы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пород в горных выработках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Tau-ken kazbalary men zhynystarynyn kulaui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Obrusheniye porod v gornyh vyrabotkah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қазбаларында жыныстардың құлау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обрушения пород в горных выработках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Tau-ken kazbalary men zhynystarynyn kulau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Snytie ugrozy obrusheniya porod v gornyh vyrabotkah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подземном сооружении, метрополитене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в метрополитене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Metropolitendegi avariya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v metropolitene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в метрополитене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Metropolitendegi avaria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Avaria v metropolitene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в метрополитене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Metropolitendegi avariya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v metropolitene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авария. XXXX...X жабық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в метрополитене. Закрыты XXXX...X 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Metropolitendegi avaria. XXXX…X zhabyk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Avaria v metropolitene. Zakryta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Внезапное обрушение моста через водную преграду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бөгеті арқылы өтетін көпірдің қирау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обрушения моста через водную преграду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 bogeti arkyly otetin kopirdin kirau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obrusheniya mosta cherez vodnuyu pregradu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бөгеті арқылы өтетін көпірдің қирауы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моста через водную преграду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 bogeti arkyly otetin kopirdin kiraui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Obrushenie mosta cherez vodnuyu pregradu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бөгеті арқылы өтетін көпірдің қирау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обрушения моста через водную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 bogeti arkyly otetin kopirdin kirau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obrusheniya mosta cherez vodnuyu pregradu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Внезапное обрушение автодорожного туннеля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автожол туннелінің қирау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обрушения автодорожного туннеля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avtozhol tunnelinin kirau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obrusheniya avtodorozhnogo tunnelya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автожол туннелінің қирауы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автодорожного туннеля 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avtozhol tunnelinin kirauiy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Obrushenie avtodorozhnogo tunnelya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автожол туннелінің қирау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обрушения автодорожного туннеля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avtozhol tunnelinin kirau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obrusheniya avtodorozhnogo tunnelya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Внезапное обрушение сооружений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Құрылыстардың кенеттен қирау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внезапного обрушения сооружений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Kurylystardyn kenetten kirau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vnezapnogo obrusheniya sooruzheniy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Құрылыстардың кенеттен қирауы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Внезапное обрушение сооружений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Kurylystardyn kenetten kirauiy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Vnezapnoe obrushenie sooruzheniy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Құрылыстардың кенеттен қирау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внезапного обрушения сооружений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Kurylystardyn kenetten kirau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vnezapnogo obrusheniya sooruzheniy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Внезапное обрушение здания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кенеттен қирау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внезапного обрушения здания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Gimarattyn kenetten kirau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vnezapnogo obrusheniya zdaniya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кенеттен қирауы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Внезапное обрушение здания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Gimarattyn kenetten kirauiy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Vnezapnoe obrushenie zdaniya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кенеттен қирау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внезапного обрушения здания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Gimarattyn kenetten kirau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vnezapnogo obrusheniya zdaniya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Внезапное обрушение зданий и сооружений (в том числе бесхозных) при несанкционированном проникновении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кенеттен қирау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внезапного обрушения здания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Gimarattyn kenetten kirau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vnezapnogo obrusheniya zdaniya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кенеттен қирауы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Внезапное обрушение здания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Gimarattyn kenetten kirauiy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Vnezapnoe obrushenie zdaniya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кенеттен қирау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внезапного обрушения здания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Gimarattyn kenetten kirau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vnezapnogo obrusheniya zdaniya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электроэнергетических системах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гидроэлектростанции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Гидроэлектрстанциясындағы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гидроэлектростанции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Gidroelektrostanciyasyndagy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gidroelektrostancii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Гидроэлектрстанциясындағы авария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гидроэлектростанции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Gidroelektrostanciyasyndagy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gidroelektrostancii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Гидроэлектрстанциясындағы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гидроэлектростанции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Gidroelektrostanciyasyndagy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gidroelektrostancii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Гидроэлектрoстанциясындағы авария және ХХХХ...Х елді мекендеріне су жайылу, электр энергиясын сөндіру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гидроэлектростанции и затопления ХХХХ…X населенных пунктов, отключения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Gidroelektrostanciyasyndagy avariya zhane XXXX...X eldi mekenderine su zhaiylu, elektr energiyasyn sondiru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gidroelektrostancii i zatopleniya XXXX...X naselennyh punktov, otklucheniya elektroenergii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Гидроэлектрoстанциясындағы авария. ХХХХ...Х елді мекендеріне су жайылу, электр энергиясын сөндіру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гидроэлектростанции. Угроза затопления ХХХХ населенных пунктов, отключение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Gidroelektrostanciyasyndagy avariya. XXXX...X eldi mekenderine su zhaiylu, elektr energiyasyn sondiru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gidroelektrostancii. Ugroza zatopleniya XXXX...X naselennyh punktov, otklucheniya elektroenergii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теплоэлектростанции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электростанциясындағы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теплоэлектростанции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Zhylu elektrostanciyasyndagy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teploelektrostancii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электростанциясындағы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теплоэлектростанции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Zhylu elektrostanciyasyndagy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teploelektrostancii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электростанциясындағы авария қатері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теплоэлектростанции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Zhylu elektrostanciyasyndagy avariya katery zhok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teploelektrostancii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автономных электроэнергетических станциях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Автономды электр энергетикалық станциясындағы авария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автономной электроэнергетической 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Avtonomdyk elektr energetikalyk stanciyasyndagy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avtonomnoy elektroenergeticheskoy stancii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Автономды электр энергетикалық станциясындағы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автономной электроэнергетической 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Avtonomdyk elektr energetikalyk stanciyasyndagy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avtonomnoi elektroenergeticheskoy stancii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Автономды электр энергетикалық станциясындағы авария қатері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автономной электроэнергетической 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Avtonomdyk elektr energetikalyk stanciyasyndagy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avtonomnoi elektroenergeticheskoy stancii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станциясындағы авария.ХХХХ...Х елді мекендерде электр энергиясы сөндіріледі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электростанции. В населенных пунктах ХХХХ…X отключение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Elektr stanciyasyndagy avariya. XXXX...X eldi mekenderde elektr energiyasy sondiriledi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elektrostancii. V naselennyh punktah XXXX...X otklucheniya elektroenergii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других электроэнергетических станциях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энергетикалық станциясындағы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электроэнергетической 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Elektr energetikalyk stanciyasyndagy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elektroenergeticheskoi stancii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энергетикалық станциясындағы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электроэнергетической 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Elektr energetikalyk stanciyasyndagy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elektroenergeticheskoi stancii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энергетикалық станциясындағы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электроэнергетической 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Elektr energetikalyk stanciyasyndagy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elektroenergeticheskoi stancii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в электросетях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желісіндегі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в электросетях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Elektr zhelisindegy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v elektrosetyah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желісіндегі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в электросетях 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Elektr zhelisindegy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v elektrosetyah 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желісінде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в электросетях 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Elektr zhelisindegy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v elektrosetyah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со строя транспортных электрических контактных сетей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электр байланыс желілерінің істен шығу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выхода из строя транспортных электрических контактных сетей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Koliktik elektr bailanys zhelilerinin isten shygu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vyhoda iz stroya transportnyh elektricheskih kontaktnyh setey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электр байланыс желілерінің істен шығуы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 Выход из строя транспортных электрических контактных сетей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Koliktik elektr bailanys zhelilerinin isten shyguiy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Vyhod iz stroya transportnyh elektricheskih kontaktnyh setei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электр байланыс желілерінің істен шығу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выхода из строя транспортных электрических контактных сетей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Koliktik elektr bailanys zhelilerinin isten shygu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vyhoda iz stroya transportnyh elektricheskih kontaktnyh setey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 или деление объединенной энергосистемы республики на части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Республиканың энергожүйесі тұтастығының бұзылу немесе бөліну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нарушения целостности или деления энергосистемы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Respublikanyn energozhuyesi tutastygyn buzylu nemese bolinu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narusheniya tselostnosti ili deleniya energosistemy respubliki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Республиканың энергожүйесі тұтастығының бұзылуы/бөлінуі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целостности/деление энергосистемы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Respublikanyn energozhuyesi tutastygynyn buzuluy/bolinui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Narusheniye tselostnosti/delenie energosistemy respubliki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Республиканың энергожүйесі тұтастығының бұзылу немесе бөліну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 Снятие угрозы нарушения целостности или деления энергосистемы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Respublikanyn energozhuyesi tutastygynyn buzylu nemese bolinu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narusheniya tselostnosti ili deleniya energosistemy respubliki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автономных электростанциях с долговременным перерывом электроснабжения всех потребителей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станциясындағы авария қатерi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электростанции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Elektr stanciyasyndagy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elektrostancii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станциясындағы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электростанции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Elektr stanciyasyndagy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elektrostancii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станциясындағы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электростанции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Elektr stanciyasyndagy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elektrostancii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электроэнергетических системах (сетях) с долговременным перерывом электроснабжения основных потребителей или обширных территорий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жабдығының ұзақ уақытқа тоқтау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долговременного перерыва электроснабжения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Elektr zhabdygynyn uzak uakytka toktau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dolgovremennogo pereryva elektrosnabzheniya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жабдығының ұзақ уақытқа тоқтауы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Долговременный перерыв электроснабжения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Elektr zhabdygynyn uzak uakytka toktauy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Dolgovremenniy pereryv elektrosnabzheniya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жабдығының ұзақ уақытқа тоқтау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долговременного перерыва электроснабжения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Elektr zhabdygynyn uzak uakytka toktau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dolgovremennogo pereryva elektrosnabzheniya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коммунальных системах жизнеобеспечения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канализационных системах с массовым выбросом загрязняющих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ластаушы заттарының жайылып, кәріз жүйеcіндегі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в канализационной системе с выбросом загрязняющих веществ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lastayshy zattarynyn zhaiylyp, kariz zhuyesindegi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v kanalizacionnoy sisteme s vybrosom zagryaznyayushih veshestv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ластаушы заттарының жайылып, кәріз жүйеcіндегі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в канализационной системе с выбросом загрязняющих веществ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lastayshy zattarynyn zhaiylyp, kariz zhuyesindegi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v kanalizacionnoy sisteme s vybrosom zagryaznyayushih veshestv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ластаушы заттарының жайылып, кәріз жүйеcіндегі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в канализационной системе с выбросом загрязняющих веществ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lastayshy zattarynyn zhaiylyp, kariz zhuyesindegi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v kanalizacionnoy sisteme s vybrosom zagryaznyayushih veshestv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тепловых сетях (в системах горячего водоснабжения) в отопительный период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желілеріндегі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аварии на тепловых сетях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Zhylu zhelilerindegi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teplovyh setyah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желілеріндегі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тепловых сетях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Zhylu zhelilerindegi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teplovyh setyah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желілеріндегі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тепловых сетях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Zhylu zhelilerindegi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teplovyh setyah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в системах обеспечения населения питьевой водой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ауыз сумен қамтамасыз ету жүйелеріндегі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в системах обеспечения населения питьевой водой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Halykty auyz sumen kamtamasyz etu zhuyelerindegi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v sistemah obespecheniya naseleniya pit’evoi vodoy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ауыз сумен қамтамасыз ету жүйелеріндегі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в системах обеспечения населения питьевой водой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Halykty auyz sumen kamtamasyz etu zhuyelerindegi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v sistemah obespecheniya naseleniya pit’evoi vodoy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ауыз сумен қамтамасыз ету жүйелерінде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в системах обеспечения населения питьевой водой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Halykty auyz sumen kamtamasyz etu zhuyelerindegi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v sistemah obespecheniya naseleniya pit’evoi vodoy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коммунальных газопроводах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коммуналдық газ құбырларындағы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коммунальных газопроводах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 kommunaldyk gaz kubyrylaryndagy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kommunalnyh gazoprovodah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ХХХХХХХХХ коммуналдық газ құбырларындағы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коммунальных газопроводах ХХХХХХХХХ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kommunaldyk gaz kubyrylaryndagy avariнa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Avariнa na kommunalnyh gazoprovodah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коммуналдық газ құбырларында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коммунальных газопроводах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kommunaldyk gaz kubyrylaryndagy avaria kaеtery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kommunalnyh gazoprovodah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коммунальных системах жизнеобеспечения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тіршілікті қамтамасыз етудің коммуналдық жүйелеріндегі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коммунальных системах жизнеобеспечения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 tirshilikti kamtamasyz etu kommunaldyk zhuyelerindegi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kommunalnyh sistemah zhizneobespecheniya 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XXXXXXXXХХХ тіршілікті қамтамасыз етудің коммуналдық жүйелеріндегі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коммунальных системах жизнеобеспечения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 tirshilikti kamtamasyz etu kommunaldyk zhuyelerindegi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kommunalnyh sistemah zhizneobespecheniya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 тіршілікті қамтамасыз етудің коммуналдық жүйелерінде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коммунальных системах жизнеобеспечения 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 tirshilikti kamtamasyz etu kommunaldyk zhyuelerindegi avaria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kommunalnyh sistemah zhizneobespecheniya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систем связи и телекоммуникаций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систем связи и телекоммуникаций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байланыс және телекоммуникациялар жүйелеріндегі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систем связи и телекоммуникаций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baylanys zhane telekommunikaciyalar zhuyelerindegi avaria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system svyazi i telekommunikaciy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байланыс және телекоммуникациялар жүйелеріндегі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систем связи и телекоммуникаций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baylanys zhane telekommunikaciyalar zhyuelerindegi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system svyazi i telekommunikaciy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байланыс және телекоммуникациялар жүйелерінде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систем связи и телекоммуникаций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baylanys zhane telekommunikaciyalar zhyuelerindegi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system svyazi i telekommunikaciy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промышленных очистных сооружениях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очистных сооружениях сточных вод промышленных предприятий с массовым выбросом загрязняющих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ластаушы заттардың жаппай жайылып, тазалау құрылысындағы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очистном сооружении с массовым выбросом загрязняющих веществ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lastaushy zattardyn zhappay zhaiylyp, tazalau kurylysyndagy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ochistnom sooruzhenii s massovym vybrosom zagryaznyayushih veshestv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ластаушы заттардың жаппай жайылып, тазалау құрылысындағы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очистном сооружении с массовым выбросом загрязняющих веществ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lastaushy zattardyn zhappay zhaiylyp, tazalau kurylysyndagy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ochistnom sooruzhenii s massovym vybrosom zagryaznyayushih veshestv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ластаушы заттардың жаппай жайылып, тазалау құрылысындағы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очистном сооружении с массовым выбросом загрязняющих веществ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lastaushy zattardyn zhappay zhaiylyp, tazalau kurylysyndagy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ochistnom sooruzhenii s massovym vybrosom zagryaznyayushih veshestv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промышленных установках по очистке газов (массовый выброс загрязняющих веществ)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Газдарды тазалау бойынша өнеркәсіптік қондырғылардағы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промышленных установках по очистке газов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Gazdardy tazalau boyinsha onerkasiptik kondyrgylaryndagy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promyshlennyh ustanovkah po ochistke gazov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Газдарды тазалау бойынша өнеркәсіптік қондырғылардағы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промышленных установках по очистке газов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Gazdardy tazalau boyinsha onerkasiptik kondyrgylaryndagy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promyshlennyh ustanovkah po ochistke gazov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Газдарды тазалау бойынша өнеркәсіптік қондырғыларда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промышленных установках по очистке газов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Gazdardy tazalau boyinsha onerkasiptik kondyrgylaryndagy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promyshlennyh ustanovkah po ochistke gazov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Гидродинамические аварии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Прорывы плотин (дамб, шлюзов, перемычек и т.д.) с образованием волн прорыва и катастрофических затоплений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 толқындарының пайда болып, бөгеттің бұзылу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прорыва плотины с образованием волн прорыва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Buzu tolkyndarynyn payda bolyp, bogettin buzylu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proryva plotiny s obrazovaniem voln proryva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 толқындарының пайда болып, бөгеттің бұзылуы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 плотины с образованием волн прорыва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Buzu tolkyndarynyn payda bolyp, bogettin buzylui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Proryv plotiny s obrazovaniem voln proryva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 толқындарының пайда болып, бөгеттің бұзылу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прорыва плотины с образованием волн прорыва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Buzu tolkyndarynyn payda bolyp, bogettin buzylu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proryva plotiny s obrazovaniem voln proryva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елді мекенді ықтимал су басып, XXXX...X өзенінде бөгеттің бұзылу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прорыва плотины на реке XXXX...X с возможным затоплением XXXX...X населенных пунктов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eldi mekendi yktimal su basyp, XXXX…X ozeninde bogettin buzylu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proryva plotiny na reke XXXX…X s vozmozhnym zatopleniem XXXX…X naselennyh punktov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елді мекенде су басу қатері, XXXX...X өзенінде бөгеттің бұзылуы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прорыв плотины на реке XXXX...X. Угроза затопления ХХХХ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eldi mekende su basu kateri, XXXX…X ozeninde bogettin buzylui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Proizoshol proryv plotiny na reke XXXX…X. Ugroza zatopleniya XXXX…X naselennyh punktov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Прорывы плотин (дамб, шлюзов, перемычек и т.д.) с образованием прорывного паводка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бұзу су тасқындарының пайда болып, бөгеттің бұзылу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прорыва плотины с образованием прорывного паводка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buzu su taskyndarynyn paida bolyp bogettin buzylu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proryva plotiny s obrazovaniem proryvnogo pavodka XXXXXX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бұзу су тасқындарының пайда болып, бөгеттің бұзылуы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 плотины с образованием прорывного паводка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buzu su taskyndarynyn paida bolyp bogettin buzylui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Proryv plotiny s obrazovaniem proryvnogo pavodka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 бұзу су тасқындарының пайда болып, бөгеттің бұзылу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прорыва плотины с образованием прорывного паводка 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buzu su taskyndarynyn paida bolyp bogettin buzylu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proryva plotiny s obrazovaniem proryvnogo pavodka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Аварийный сброс воды из водохранилищ ГЭС в связи с угрозой прорыва гидроплотин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 су қоймасынан суды авариялық ағызу қатері XXXXXXX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аварийного сброса воды из водохранилища ГЭС 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GES su koimasynan sudy avarialyk agyzu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avariynogo sbrosa vody iz vodohranilish GES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 ГЭС су қоймасынан суды авариялық ағызу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Аварийный сброс воды из водохранилища ГЭС 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GES su koimasynan sudy avarialyk agyzu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Avariyniy sbros vody iz vodohranilish GES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 ГЭС су қоймасынан авариялық ағызу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аварийного сброса воды из водохранилища ГЭС 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GES su koimasynan sudy avarialyk agyzu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avariynogo sbrosa vody iz vodohranilish GES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XXXX…X су қоймасынан суды авариялық ағызу қатері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аварийного сброса воды из водохранилища XXXX...Х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su koimasynan sudy avarialyk agyzu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avariynogo sbrosa vody iz vodohranilisha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су қоймасынан суды авариялық ағызу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Аварийный сброс воды из водохранилища XXXX...Х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su koimasynan sudy avarialyk agyzu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Avariyniy sbros vody iz vodohranilisha XXXX…X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Прорывы плотин (дамб, шлюзов, перемычек и т.д.), повлекшие смыв плодородных почв или отложение наносов на обширных территориях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бөгеттің бұзылу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прорыва плотины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bogettin buzylu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proryva plotiny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бөгеттің бұзылуы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 плотины 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bogettin buzylui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Proryv plotiny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 бөгеттің бұзылу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прорыва плотины 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bogettin buzylu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proryva plotiny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Прорывы плывунов, пульпы и глинистой массы, а также затопление водой действующих горных выработок при разработке полезных ископаемых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Жылымдардың, қойыртпақтың және балшықты массаның бұзылу, сондай-ақ тау қазбаларын су басу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прорыва плывунов, пульпы и глинистой массы, а также затопления водой горных выработок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Zhylymdardyn, koirtpaktyn zhane balshykty massanyn buzylu, sondai-ak tau kazbalaryn su basu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proryva plyvunov, pul’py i glinistoi massy, a takzhe zatopleniya vodoy gornyh vyrabotok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Жылымдардың, қойыртпақтың және балшықты массаның бұзылуы, сондай-ақ тау қазбаларын су басуы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 плывунов, пульпы и глинистой массы, а также затопление водой горных выработок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Zhylymdardyn, koirtpaktyn zhane balshykty massanyn buzylu, sondai-ak tau kazbalaryn su basui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Proryv plyvunov, pulpy i glinistoi massy, a takzhe zatopleniye vodoy gornyh vyrabotok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Жылымдардың, қойыртпақтың және балшықты массаның бұзылу, сондай-ақ тау қазбаларының су басу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прорыва плывунов, пульпы и глинистой массы, а также затопления водой горных выработок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Zhylymdardyn, koirtpaktyn zhane balshykty massanyn buzylu, sondai-ak tau kazbalaryn su basu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proryva plyvunov, pulpy i glinistoi massy, a takzhe zatopleniya vodoy gornyh vyrabotok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Размыв береговой полосы штормовыми нагонами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дауылды желкөтермемен жағалауларды шайып кету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размыва береговой полосы XXXXX штормовыми нагонами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dauyldy zhelkotermemen zhagalaulardy shaiyp ketu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razmyva beregovoy polosy XXXXX shtormovymi nagonami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дауылды желкөтермемен жағалаулардың шайылып кетуі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Размыв береговой полосы XXXXX штормовыми нагонами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dauyldy zhelkotermemen zhagalaulardy shaiyp ketui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Razmyv beregovoi polosy shtormovymi nagonami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дауылды желкөтермемен жағалауларды шайып кету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размыва береговой полосы XXXXX штормовыми нагонами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dauyldy zhelkotermemen zhagalaulardy shaiyp ketu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razmyva beregovoi polosy XXXXXXX shtormovymi nagonami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 магистральных поливных каналов, повлекших затопление селитебных территорий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магистральды суармалы арналардың бұзылу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прорыва магистральных поливных каналов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magistraldy suarmaly arnalardyn buzylu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proryva magistralnyh polivnyh kanalov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магистральды суармалы арналардың бұзылуы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 магистральных поливных каналов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magistraldy suarmaly arnalardyn buzylui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Proryv magistralnyh polivnyh kanalov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магистральды суармалы арналардың бұзылу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прорыва магистральных поливных каналов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magistraldy suarmaly arnalardyn buzylu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proryva magistralnyh polivnyh kanalov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 плотин (дамб, шлюзов и т. д.)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ХХХХХХХХХХХХ бөгеттің бұзылу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прорыва плотины ХХХХХХХХХХ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 bogettin buzylu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Ugroza proryva plotiny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ХХХХХХХХХХХХ бөгеттің бұзылуы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 плотины ХХХХХХХХХХХ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 bogettin buzylui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Proryv plotiny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ХХХХХХХХХХ бөгеттің бұзылу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угроза прорыва плотины ХХХХХХХХ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 bogettin buzylu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proryva plotiny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в нефтегазовой, нефтехимической, нефтеперерабатывающей отраслях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буровых установках с возникновением открытых нефтяных и газовых фонтанов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Ашық мұнай және газ бұрқақтары пайда болып, бұрғылау қондырғылардағы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буровых установках с возникновением открытых нефтяных и газовых фонтанов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Ashyk munay zhane gaz burkaktary paida bolyp, burgylau kondyrgylardagy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burovyh ustanovkah s vozniknoveniem otkrytyh neftyanyh i gazovyh fontanov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ашық мұнай және газ бұрқақтары пайда болып, бұрғылау қондырғылардағы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буровых установках с возникновением открытых нефтяных и газовых фонтанов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Ashyk munay zhane gaz burkaktary paida bolyp, burgylau kondyrgylardagy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burovyh ustanovkah s vozniknoveniem otkrytyh neftyanyh i gazovyh fontanov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Ашық мұнай және газ бұрқақтары пайда болып, бұрғылау қондырғылардағы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буровых установках с возникновением открытых нефтяных и газовых фонтанов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Ashyk munay zhane gaz burkaktary paida bolyp, burgylau kondyrgylardagy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burovyh ustanovkah s vozniknoveniem otkrytyh neftyanyh i gazovyh fontanov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скважинах с выбросом газа, нефти, воды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мұнайдың жайылып, ХХХХХ ұңғымалардағы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аварии на скважинах ХХХХХ с выбросом газа, нефти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Gaz, munaydyn zhaiylyp, XXXXX ungymalardagy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skvazhinah XXXXX s vybrosom gaza, nefti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мұнайдың жайылып, ХХХХХ ұңғымалардағы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скважинах с выбросом газа, нефти ХХХХХХХХХ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Gaz, munaydyn zhaiylyp, XXXXX ungymalardagy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skvazhinah XXXXXXXs vybrosom gaza, nefti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мұнайдың жайылып, ХХХХХ ұңғымалардағы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скважинах ХХХХХ с выбросом газа,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Gaz, munaydyn zhaiylyp, XXXXXXXX ungymalardagy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skvazhinah XXXXXXX s vybrosom gaza, nefti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действующих скважинах с возникновением открытых нефтяных и газовых фонтанов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мұнай және газ бұрқақтары пайда болып, ұңғымалардағы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скважинах с возникновением открытых нефтяных и газовых фонтанов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Ashyk munay zhane gaz burkaktary paida bolyp, ungymalardagy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skvazhinah s vozniknoveniem otkrytyh neftyanyh i gazovyh fontanov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мұнай және газ бұрқақтары пайда болып, ұңғымалардағы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скважинах с возникновением открытых нефтяных и газовых фонтанов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Ashyk munay zhane gaz burkaktary paida bolyp, ungymalardagy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skvazhinah s vozniknoveniem otkrytyh neftyanyh i gazovyh fontanov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мұнай және газ бұрқақтары пайда болып, ұңғымалардағы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скважинах с возникновением открытых нефтяных и газовых фонтанов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Ashyk munay zhane gaz burkaktary paida bolyp, ungymalardagy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skvazhinah s vozniknoveniem otkrytyh neftyanyh i gazovyh fontanov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действующих скважинах с возникновением открытых нефтяных и газовых фонтанов (исключительно только по месторождениям Тенгиз, Карачаганак, Кашаган)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aшық мұнай және газ бұрқақтары пайда болып, ұңғымалардағы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XXXX…X скважинах меcторождения ХХXX…Х с возникновением открытых нефтяных и газовых фонтанов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ashyk munay zhane gaz burkaktary paida bolyp, ungymalardagy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XXXX…X skvazhinah mestorozhdeniya XXXX…X s vozniknoveniem otkrytyh neftyanyh i gazovyh fontanov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законсервированных скважинах с возникновением открытых нефтяных и газовых фонтанов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мұнай және газ бұрқақтары пайда болып, ұңғымалардағы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скважинах с возникновением открытых нефтяных и газовых фонтанов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Ashyk munay zhane gaz burkaktary paida bolyp, ungymalardagy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skvazhinah s vozniknoveniem otkrytyh neftyanyh i gazovyh fontanov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мұнай және газ бұрқақтары пайда болып, ұңғымалардағы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 на скважинах с возникновением открытых нефтяных и газовых фонтанов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Ashyk munay zhane gaz burkaktary paida bolyp, ungymalardagy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skvazhinah s vozniknoveniem otkrytyh neftyanyh i gazovyh fontanov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мұнай және газ бұрқақтары пайда болып, ұңғымалардағы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аварии на скважинах с возникновением открытых нефтяных и газовых фонтанов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Ashyk munay zhane gaz burkaktary paida bolyp, ungymalardagy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skvazhinah s vozniknoveniem otkrytyh neftyanyh i gazovyh fontanov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нефтебазах и нефтехранилищах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ХХХХХХХХХХ мұнай базасындағы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нефтебазе ХХХХХХХХХ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 munai bazasyndagy avaria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neftebaze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ХХХХХХХХХХ мұнай базасындағы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нефтебазе ХХХХХХХХХХХХ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 munai bazasyndagy avaria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neftebaze 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ХХХХХХХХХХ мұнай базасындағы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нефтебазе 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 munai bazasyndagy avaria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neftebaze 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на нефтяных и газовых месторождениях (открытые фонтаны нефти и газа)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Мұнай және газ кен орындарында шығарындылар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выбросов на нефтяных и газовых месторождениях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XXXXXXXXXXXX munay zhane gaz ken oryndarynda shygaryndylar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vybrosov na neftyanyh i gazovyh mestorozhdeniyah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Мұнай және газ кен орындарында шығарындылар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на нефтяных и газовых месторождениях ХХХХХХХХХХ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XXXXXXXXXXXX munay zhane gaz ken oryndarynda shygaryndylar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Vybrosy na neftyanyh i gazovyh mestorozhdeniyah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Мұнай және газ кен орындарында шығарындылар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выбросов на нефтяных и газовых месторождениях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XXXXXXXXXXXX munay zhane gaz ken oryndarynda shygaryndylar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vybrosov na neftyanyh i gazovyh mestorozhdeniyah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в нефтехимической и газовой отрасли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мұнай химиялық және газ саласында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в нефтехимической и газовой отрасли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munay himiyalyk zhane gaz salasynda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v neftehimicheskoy i gazovoy otrasli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мұнай химиялық және газ саласында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в нефтехимической и газовой отрасли ХХХХХХХХХХ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munay himiyalyk zhane gaz salasynda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v neftehimicheskoi i gazovoi otrasli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мұнай химиялық және газ саласында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в нефтехимической и газовой отрасли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munay himiyalyk zhane gaz salasynda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v neftehimicheskoi i gazovoi otrasli 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в нефтеперерабатывающей отрасли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ХХХХХХХХХ мұнай өндіруші салаларында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в нефтеперерабатывающей отрасли ХХХХХХХХХ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munay ondirushi salalarynda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v neftepererabatyvayushey otrasli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ХХХХХХХХХ мұнай өндіруші салаларында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в нефтеперерабатывающей отрасли ХХХХХХХХХХХ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munay ondirushi salalarynda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v neftepererabatyvayushei otrasli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ХХХХХХХХХ мұнай өндіруші салаларында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в нефтеперерабатывающей отрасли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munay ondirushi salalarynda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v neftepererabatyvayushei otrasli 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буровых установках на морской акватории с выбросом газа, нефти, воды в морскую акваторию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мұнайдың жайылып XXXXX, теңіз акваториясындағы XXXXX бұрғылау қондырғыларында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буровых установках XXXXX на морской акватории с выбросом газа, нефти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Gaz, munaydyn zhaiylyp XXXXXXX, teniz akvatoriyasyndagy XXXXXX burgylau kondyrgylarynda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avarii na burovyh ustanovkah XXXXXX na morskoi akvatorii XXXXXXX s vybrosom gaza, nefti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мұнайдың жайылып XXXXX, теңіз акваториясындағы XXXXX бұрғылау қондырғыларында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буровых установках XXXXX на морской акватории XXXX с выбросом газа,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Gaz, munaydyn zhaiylyp XXXXXXX, teniz akvatoriyasyndagy XXXXXX burgylau kondyrgylarynda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burovyh ustanovkah XXXXXXXX na morskoi akvatorii XXXXXXX s vybrosom gaza, nefti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мұнайдың жайылып XXXXX, теңіз акваториясындағы XXXXX бұрғылау қондырғыларында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аварии на буровых установках XXXXX на морской акватории XXXXX с выбросом газа, нефти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Gaz, munaydyn zhaiylyp XXXXXXX, teniz akvatoriyasyndagy XXXXXX burgylau kondyrgylarynda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avarii na burovyh ustanovkah XXXXXXXX na morskoi akvatorii XXXXXXX s vybrosom gaza, nefti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объектах магистрального трубопроводного транспорта нефти и газа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магистральды құбыржол көлігі XXXXX объектілерінде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аварии на объектах XXXXX магистрального трубопроводного транспорта нефти и газа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Munay zhane gaz magistraldy kubyrzhol koligi XXXXXXXXX ob’ektilerinde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ob’ektah XXXXXXX magistralnogo truboprovodnogo transporta nefti i gaza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магистральды құбыржол көлігі XXXXX объектілерінде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объектах XXXXX магистрального трубопроводного транспорта нефти и газа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Munay zhane gaz magistraldy kubyrzhol koligi XXXXXXXXX ob’ektilerinde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ob’ektah XXXXXXXXX magistralnogo truboprovodnogo transporta nefti i gaza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магистральды құбыржол көлігі XXXXX объектілерінде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аварии на объектах XXXXX магистрального трубопроводного транспорта нефти и газа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Munay zhane gaz magistraldy kubyrzhol koligi XXXXXXXXX ob’ektilerinde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ob’ektah XXXXXXX magistralnogo truboprovodnogo transporta nefti i gaza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внутрипромысловых нефтепроводах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ХХХХХХХХХХ ішкі кәсіпшілік мұнай құбырларында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внутрипромысловых нефтепроводах ХХХХХХХХХХ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ishki kasipshilik munay kubyrlarynda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vnutripromyslovyh nefteprovodah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ішкі кәсіпшілік мұнай құбырларында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внутрипромысловых нефтепроводах ХХХХХХХХХХ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ishki kasipshilik munay kubyrlarynda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vnutripromyslovyh nefteprovodah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ХХХХХХХХХХ ішкі кәсіпшілік мұнай құбырларында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внутрипромысловых нефтепроводах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ishki kasipshilik munay kubyrlarynda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vnutripromyslovyh nefteprovodah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с плавучими буровыми установками и буровыми судами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қалқыма бұрғылау қондырғылары мен бұрғылау кемелеріндегі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с плавучими буровыми установками и буровыми судами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kalkyma burgylau kondyrgylary men burgylau kemelerindegi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s plavuchimi burovymi ustanovkami i burovymi sudami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қалқыма бұрғылау қондырғылары мен бұрғылау кемелеріндегі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 с плавучими буровыми установками и буровыми судами XXXXX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 kalkyma burgylau kondyrgylary men burgylau kemelerindegi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s plavuchimi burovymi ustanovkami i burovymi sudami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қалқыма бұрғылау қондырғылары мен бұрғылау кемелеріндегі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аварии с плавучими буровыми установками и буровыми судами XXXXX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 kalkyma burgylau kondyrgylary men burgylau kemelerindegi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s plavuchimi burovymi ustanovkami i burovymi sudami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 космического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Столкновение инородного тела с земной поверхностью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дене құлауының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падения инородного тела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Bogde dene kulauynyn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padeniya inorodnogo tela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дене құлауы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инородного тела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Bogde dene kulauyi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Padenie inorodnogo tela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дене авариясы жойылды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инородного тела устранена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Bogde dene avariyasy zhoyildy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inorodnogo tela ustranena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космических летательных аппаратов и их обломков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зымыран тасығышы жіберілді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ракеты–носителя 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 zymyran tasygyshy zhiberildi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Zapusk rakety-nositelya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зымыран тасығышы құлады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Произошло падение ракеты–носителя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 zymyran tasygyshy kulady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Proizoshlo padenie rakety-nositelya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зымыран авариясын жою аяқталды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аварии ракеты ХХХХХ завершена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 zymyran avariyasyn zhoyu ayaktaldy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Likvidacia avarii rakety ХХХХХ zavershena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жилом (частном) секторе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тұрғын үй (жеке) секторында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Создалась угроза пожара в XXXXXXXXX жилом (частном) секторе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turgyn ui (jeke) sektorynda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v XXXXXX zhilom (сhastnom) sektore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тұрғын үй (жеке) секторындағы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XXXXXXX жилом (частном) секторе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turgyn ui (jeke) sektoryndagy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XXXXXXXX zhilom (сhastnom) sektore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тұрғын үй (жеке) секторында өрт қатер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Cнятие угрозы пожара в XXXXXX жилом (частном) секторе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turgyn ui (jeke) sektorynda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v XXXXXXXX zhilom (сhastnom) sektore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этажных домах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қабатты үйлерде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XXXXXXXX этажных домах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kabatty uylerde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v XXXXXXXXX etajnyh domah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қабатты үйлердегі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XXXXXXXX этажных домах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kabatty uylerdegi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XXXXXXX etajnyh domah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қабатты үйлердегі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XXXXXXX этажных домах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kabatty uylerdegi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v XXXXXXXX etajnyh domah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местах массового скопления людей (остановки наземного транспорта, выходы со станций метро, рынки, оптовые базары, стадионы, парки, и т.д.)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жаппай жиналатын XXXXXXXXX орындарда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местах массового скопления людей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Adamdar zhappai zhinalatyn XXXXXX oryndarda ort katery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v mestah massovogo skopleniya ludey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жаппай жиналатын XXXXXXXXX орындардағы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местах массового скопления людей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 zhappai zhinalatyn XXXXXX oryndardagy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mestah massovogo skopleniya ludey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жаппай жиналатын XXXXXXXXX орындарда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местах массового скопления людей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Adamdar zhappai zhinalatyn XXXXXX oryndardagy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v mestah massovogo skopleniya ludey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предприятиях торговли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сауда кәсіпорындарында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предприятиях торговли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sauda kasiporyndarynda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na predpriyatiyah torgovli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 сауда кәсіпорындарындағы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предприятиях торговли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sauda kasiporyndaryndagy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predpriyatiyah torgovli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сауда кәсіпорындарында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предприятиях торговли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sauda kasiporyndarynda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pojarа na predpriyatiyah torgovli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административно - общественных зданиях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әкімшілік-қоғамдық ғимараттарда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административно-общественных зданиях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akimshilik-kogamdyk gimarattarda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v administrativno-obshestvennyh zdanyah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 әкімшілік-қоғамдық ғимараттарда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административно-общественных зданиях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akimshilik-kogamdyk gimarattarda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administrativno-obshestvennyh zdanyah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әкімшілік-қоғамдық ғимараттарда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административно-общественных зданиях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akimshilik-kogamdyk gimarattarda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v administrativno-obshestvennyh zdanyah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лечебно – профилактических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 емдеу-профилактикалық мекемелерде өрт қатері туындады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лечебно-профилактических учреждениях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 emdeu-profilaktikalyk mekemelerde ort katery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v lechebno-profilakticheskih uchrezhdeniyah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емдеу-профилактикалық мекемелердегі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лечебно-профилактических учреждениях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emdeu-profilaktikalyk mekemelerdegi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lechebno-profilakticheskih uchrezhdeniyah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емдеу-профилактикалық мекемелерде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лечебно-профилактических учреждениях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emdeu-profilaktikalyk mekemelerde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v lechebno-profilakticheskih uchrezhdeniyah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образовательных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білім беру мекемелерінде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образовательных учреждениях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bilim beru mekemelerinde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v obrazovatelnyh uchrejzhdeniyah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білім беру мекемелерінде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образовательных учреждениях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bilim beru mekemelerinde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obrazovatelnyh uchrezhdeniyah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білім беру мекемелерінде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образовательных учреждениях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bilim beru mekemelerinde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v obrazovatelnyh uchrezhdeniyah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детских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 XXXXXX балалар мекемелерінде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детских учреждениях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balalar mekemelerinde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v detskih uchrezhhdeniyah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балалар мекемелеріндегі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детских учреждениях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balalar mekemelerindegi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detskih uchrezhhdeniyah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балалар мекемелеріндегі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детских учреждениях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balalar mekemelerindegi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v detskih uchrezhhdeniyah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культурно-зрелищных учреждениях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мәдени-ойын сауық мекемелерінде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культурно-зрелищных учреждениях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madeni-oiyn sauyk mekemelerinde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v kulturno-zrelishnyh uchrezhdeni yah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мәдени-ойын сауық мекемелерінде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культурно-зрелищных учреждениях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madeni-oiyn sauyk mekemelerinde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kulturno-zrelishnyh uchrezhdeniyah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мәдени-ойын сауық мекемелерінде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культурно-зрелищных учреждениях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madeni-oiyn sauyk mekemelerinde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v kulturno-zrelishnyh uchrezhdeniyah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складских зданиях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қойма ғимараттарында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складских зданиях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koima gimarattarynda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v skladskih zdaniyah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қойма ғимараттарында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складских зданиях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koima gimarattarynda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skladskih zdaniyah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қойма ғимараттарында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складских зданиях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koima gimarattarynda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v skladskih zdaniyah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сельскохозяйственных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ауыл шаруашылығы объектілерінде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сельскохозяйственных объектах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auyl sharuashylygy obektilerinde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v selscohozyaystvennyh obektah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aуыл шаруашылығы объектілерінде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сельскохозяйственных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auyl sharuashylygy obektilerinde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selscohozyay obyektah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ауыл шаруашылығы объектілерінде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сельскохозяйственных объектах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auyl sharuashylygy obektilerinde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v selscohozyaystvennyh obektah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строящихся объектах и стройплощадках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салынып жатқан объектілерде және құрылыс алаңдарында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строящихся объектах и стройплощадках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salynyp zhatkan ob’ektilerde zhane kurylys alandarynda ort kateri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v stroyashihsya ob’ektah i stroyploshadkah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салынып жатқан объектілерде және құрылыс алаңдарында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строящихся объектах и стройплощадках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salynyp zhatkan ob’ektilerde zhane kurylys alandarynda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Pozhar v stroyashihsya ob’ektah i stroyploshadkah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салынып жатқан объектілерде және құрылыс алаңдарында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строящихся объектах и стройплощадках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salynyp zhatkan ob’ektilerde zhane kurylys alandarynda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v stroyashihsya ob’ektah i stroyploshadkah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подземных переходах под автомобильными и ж/д мостами и дорогами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жерасты өткелдерінде, көпірлер мен жолдарда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подземных переходах, мостами и дорогами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zherasty otkelderinde, kopirler men zholdarda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v podzemnyh perehodah pod zheleznodorozhnymi mostami i dorogami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жерасты өткелдерінде, көпірлер мен жолдарда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подземных переходах, мостами и дорогами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zherasty otkelderinde, kopirler men zholdarda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podzemnyh perehodah pod zheleznodorozhnymi mostami i dorogami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жерасты өткелдерінде, көпірлер мен жолдарда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подземных переходах, мостами и дорогами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zherasty otkelderinde, kopirler men zholdarda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v podzemnyh perehodah pod zheleznodorozhnymi mostami i dorogami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автомобильном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автомобильном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Avtomobil koliginde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na avtomobilnom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автомобильном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Avtomobil koliginde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avtomobilnom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көлігінде өрт қатері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автомобильном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Avtomobil koliginde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na avtomobilnom transporte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железнодорожном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теміржол көлігінде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железнодорожном транспорте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temirzhol koliginde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na zheleznodorozhnom transporte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теміржол көлігінде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железнодорожном транспорте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temirzhol koliginde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zheleznodorozhnom transporte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теміржол көлігінде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железнодорожном транспорте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temirzhol koliginde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na zheleznodorozhnom transporte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объектах метрополитена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метрополитен объектілерінде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объектах метрополитена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 metropoliten ob’ektilerinde ort katery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na ob’ektah metropolitena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метрополитен объектілеріндегі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объектах метрополитена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metropoliten ob’ektilerindegi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ob’ektah metropolitena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метрополитен объектілеріндегі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объектах метрополитена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metropoliten ob’ektilerindegi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na ob’ektah metropolitena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авиационном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авиация көлігінде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авиационном транспорте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aviacia koligindegi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na aviacionnom transporte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авиация көлігіндегі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авиационном транспорте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aviacia koligindegi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aviacionnom transporte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авиация көлігіндегі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авиационном транспорте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aviacia koligindegi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na aviacionnom transporte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морском, речном 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теңіз, өзен көлігінде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морском, речном транспорте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teniz, ozen koliginde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na morskom, rechnom transporte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теңіз, өзен көлігінде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морском, речном транспорте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teniz, ozen koliginde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morskom, rechnom transporte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теңіз, өзен көлігінде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морском, речном транспорте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teniz, ozen koliginde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na morskom, rechnom transporte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зданиях и сооружениях производственного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өндірістік мақсатындағы ғимараттарда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зданиях производственного назначения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Ondiristik maksatyndagy gimarattarda ort kauipi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v zdaniyah i sooruzheniyah proizvodstvennogo naznachenya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өндірістік мақсатындағы ғимараттардағы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зданиях производственного назначения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Ondiristik maksatyndagy gimarattardagy ort kauipi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zdaniyah i sooruzheniyah proizvodstvennogo naznachenya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өндірістік мақсатындағы ғимараттарда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зданиях производственного назначения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Ondiristik maksatyndagy gimarattarda ort kauipi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pojarа v zdanyah i soorujenyah proizvodstvennogo naznachenya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коммуникациях и технологическом оборудовании промышленных объектов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өнеркәсіптік объектілердің технологиялық жабдығында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технологическом оборудовании промышленных объектов 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 onerkasiptik ob’ektilerdin tehnologialyk zhabdygynda ort katery tuyndady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na tehnologicheskom oborudovanii promyshlennyh ob’ektov 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өнеркәсіптік объектілердің технологиялық жабдығындағы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технологическом оборудовании промышленных объектов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onerkasiptik ob’ektilerdin tehnologialyk zhabdygyndagy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tehnologicheskom oborudovanii promyshlennyh ob’ektov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өнеркәсіптік объектілердің технологиялық жабдығындағы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технологическом оборудовании промышленных объектов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onerkasiptik ob’ektilerdin tehnologialyk zhabdygyndagy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na tehnologicheskom oborudovanii promyshlennyh ob’ektov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шахтах, подземных и горных выработках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шахталарда, жерасты және тау-кен қазбаларында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в шахтах, подземных и горных выработках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shahtalarda, zherasty zhane tau-ken kazbalarynda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v shahtah, podzemnyh i gornyh vyrobotkah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шахталардағы, жерасты және тау-кен қазбаларында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в шахтах, подземных и горных выработках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shahtalardagy, zherasty zhane tau-ken kazbalarynda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v shahtah, podzemnyh i gornyh vyrobotkah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шахталардағы, жерасты және тау-кен қазбаларында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в шахтах, подземных и горных выработках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shahtalardagy, zherasty zhane tau-ken kazbalarynda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v shahtah, podzemnyh i gornyh vyrobotkah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нефтяных и газоконденсатных месторождениях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 мұнай және газконденсаттық кен орындарында өрт қатері туындады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нефтяных и газоконденсатных месторождениях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munay zhane gazkondensattyk ken oryndarynda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na neftyanyh i gazokondensatnyh mestorozhdeniyah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мұнай және газконденсаттық кен орындарындағы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нефтяных и газоконденсатных месторождениях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munay zhane gazkondensattyk ken oryndaryndagy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neftyanyh i gazokondensatnyh mestorozhdeniyah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мұнай және газконденсаттық кен орындарындағы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нефтяных и газоконденсатных месторождениях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munay zhane gazkondensattyk ken oryndaryndagy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na neftyanyh i gazokondensatnyh mestorozhdeniyah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объектах разведки, добычи легковоспламеняющихся, горючих и взрывчатых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жанғыш және жарылғыш заттарды барлау, өндіру объектілерінде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объектах разведки, добычи горючих и взрывчатых веществ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zhangysh zhane zharylgysh zattardy barlau, ondiru ob’ektilerinde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na ob’ektah razvedki, dobychi goruchih i vzryvchatyh veshestv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жанғыш және жарылғыш заттарды барлау, өндіру объектілеріндегі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объектах разведки, добычи горючих и взрывчатых веществ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zhangysh zhane zharylgysh zattardy barlau, ondiru ob’ektilerindegy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ob’ektah razvedki, dobychi goruchih i vzryvchatyh veshestv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жанғыш және жарылғыш заттарды барлау, өндіру объектілеріндегі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объектах разведки, добычи горючих и взрывчатых веществ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zhangysh zhane zharylgysh zattardy barlau, ondiru ob’ektilerinde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na ob’ektah razvedki, dobychi goruchih i vzryvchatyh veshestv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объектах переработки, транспортировки и хранения легковоспламеняющихся, горючих и взрывчатых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Жанғыш және жарылғыш заттарды қайта өндеу және сақтау объектілерінде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объектах переработки и хранения горючих и взрывчатых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Zhangysh zhane zharylgysh zattardy kaita ondeu zhane saktau obyektilerinde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obyektah pererabotki i hraneniya goryuchih I vzryvchatyh veshestv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Жанғыш және жарылғыш заттарды қайта өндеу және сақтау объектілеріндегі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 на объектах переработки и хранения горючих и взрывчатых веществ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Zhangysh zhane zharylgysh zattardy kaita ondeu zhane saktau obyektilerindegy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obyektah pererabotki i hraneniya goryuchih I vzryvchatyh veshestv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Жанғыш және жарылғыш заттарды қайта өндеу және сақтау объектілерінде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объектах переработки и хранения горючих и взрывчатых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Zhangysh zhane zharylgysh zattardy kaita ondeu zhane saktau obyektilerinde ort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na obyektah pererabotki i hraneniya goryuchih I vzryvchatyh veshestv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электроэнергетических системах (ТЭЦ, ГЭС, АЭС)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электр энергиясы жүйелерінде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электроэнергетических системах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elektr energiasy zhuyelerinde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na energeticheskih systemah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 электр энергиясы жүйелеріндегі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электроэнергетических системах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elektr energiasy zhuyelerindegy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energeticheskih systemah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электр энергиясы жүйелеріндегі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угрозы пожара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электроэнергетических системах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elektr energiasy zhuyelerindegy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na energeticheskih systemah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биологически опасных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биологиялық қауіпті объектілерде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биологически опасных объектах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biologiyalyk kauipti obektilerde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na biologicheski opasnyh ob’ektah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биологиялық қауіпті объектілердегі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биологически опасных объектах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biologiyalyk kauipti obektilerdegy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biologicheski opasnyh ob’ektah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биологиялық қауіпті объектілерде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биологически опасных объектах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biologiyalyk kauipti obyektilerde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na biologicheski opasnyh obyektah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химически опасных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ХXXXXXX химиялық қауіпті объектілерде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химически опасных объектах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himiyalyk kauipti obyektilerde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 ugroza pozharа na himicheski opasnyh obyektah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ХXXXX химиялық қауіпті объектілердегі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химически опасных объектах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himiyalyk kauipti obyektilerdegy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himicheski opasnyh obyektah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ХXXXXXX химиялық қауіпті объектілерде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химически опасных объектах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himiyalyk kauipti obektilerde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na himicheski opasnyh ob’ektah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радиационно-опасных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радиациялық қауіпті объектілерде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радиационноопасных объектах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radiacialyk kauipti ob’ektilerde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na radiazionno-opasnyh ob’ektah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 радиациялық қауіпті объектілердегі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радиационноопасных объектах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 radiacialyk kauipti ob’ektilerdegy 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radiazionno-opasnyh ob’ektah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радиациялық қауіпті объектілерде өрт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радиационноопасных объектах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radiacialyk kauipti obyektilerde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na radiazionno-opasnyh ob’ektah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прочих объектах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өзге объектілерде өрт қатері туындады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Создалась угроза пожара на прочих объектах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ozge obyektilerde ort katery tuyndady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Sozdalas’ ugroza pozharа na prochih ob’ektah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өзге объектілердегі өрт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на прочих объектах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ozge ob’ektilerdegy 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Pozhar na prochih ob’ektah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 өзге объектілерде өрт қатері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пожара на прочих объектах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ozge obyektilerdegy ort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pozharа na prochih ob’ektah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авария и ЧС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в химической отрасли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химиялық саладағы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в химической отрасли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himiyalyk saladagy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v himicheskoi otrasli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химиялық саладағы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в химической отрасли ХХХХХХХХ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himiyalyk saladagy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v himicheskoi otrasli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химиялық салада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в химической отрасли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himiyalyk salada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v himicheskoi otrasli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в системах горнорудной отрасли (открытые и подземные выработки) с обогащением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тау-кен саласының жүйелеріндегі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в системах горнорудной отрасли 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tau-ken salasynyn zhuyelerindegi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v sistemah gornorudnoy otrasli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тау-кен саласының жүйелеріндегі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в системах горнорудной отрасли 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tau-ken salasynyn zhuyelerindegi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v sistemah gornorudnoi otrasli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тау-кен саласының жүйелерінде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в системах горнорудной отрасли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tau-ken salasynyn zhuyelerinde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v sistemah gornorudnoi otrasli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в системах нерудной отрасли (открытые и подземные выработки) с обогащением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кенге жатпайтын сала жүйелеріндегі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в системах нерудной отрасли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kenge zhatpaytyn sala zhuyelerindegi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v sistemah nerudnoi otrasli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кенге жатпайтын сала жүйелеріндегі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в системах нерудной отрасли ХХХХХХХХ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kenge zhatpaytyn sala zhuyelerindegi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v sistemah nerudnoi otrasli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кенге жатпайтын сала жүйелерінде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в системах нерудной отрасли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kenge zhatpaytyn sala zhuyelerinde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v sistemah nerudnoi otrasli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в системах угольной промышленности (открытые и подземные выработки) с обогащением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көмір өнеркәсібі жүйелеріндегі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в системах угольной промышленности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komir onerkasibi zhuyeleryndegi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v sistemah ugol’noi promyshlennosti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көмір өнеркәсібі жүйелеріндегі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в системах угольной промышленности ХХХХХХХ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 komir onerkasibi zhuyeleryndegi avariya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v sistemah ugolnoi promyshlennosti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көмір өнеркәсібі жүйелерінде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в системах угольной промышленности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komir onerkasibi zhuyelerynde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v sistemah ugolnoi promyshlennosti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в системах металлургической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металлургия өнеркәсібі жүйелеріндегі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в системах металлургической промышленности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mettalurgiya onerkasibi zhuyelerindegi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v sistemah metallurgicheskoi promyshlennosti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металлургия өнеркәсібі жүйелеріндегі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в системах металлургической промышленности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mettalurgiya onerkasibi zhuyelerindegi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v sistemah metallurgicheskoi promyshlennosti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металлургия өнеркәсібі жүйелерінде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в системах металлургической промышленности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mettalurgiya onerkasibi zhuyelerinde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v sistemah metallurgicheskoi promyshlennosti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Внезапные выбросы метана, углекислого газа и других ядовитых веществ и газов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Метанның және басқа да XXXXX улы газдардың таралу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выброса метана, и других ядовитых газов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Metan zhane baska da XXXXXXXX uly gazdardyn taralu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vybrosa metana i drugih yadovityh gazov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Метанның және басқа да XXXXX улы газдардың таралуы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метана, и других ядовитых газов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Metan zhane baska da XXXXX uly gazdardyn taralui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Vybros metana i drugih yadovityh gazov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Метанның және басқа да XXXXX улы газдардың таралу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выброса метана, и других ядовитых газов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Metan zhane baska da XXXXX uly gazdardyn taralu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vybrosa metana i drugih yadovityh gazov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предприятиях машиностроения и металлообработки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машина жасау және металл өңдеу кәсіпорындарындағы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предприятиях машиностроения и металлообработки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mashina zhasau zhane metal ondeu kasiporyndaryndagy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predpriyatiyah mashinostroeniya i metalloobrabotki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машина жасау және металл өңдеу кәсіпорындарындағы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предприятиях машиностроения и металлообработки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mashina zhasau zhane metal ondeu kasiporyndaryndagy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predpriyatiyah mashinostroeniya i metalloobrabotki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машина жасау және металл өңдеу кәсіпорындарында авария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предприятиях машиностроения и металлообработки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mashina zhasau zhane metal ondeu kasiporyndaryndagy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predpriyatiyah mashinostroeniya i metalloobrabotki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предприятиях лесной, деревообрабатывающей и целлюлозно-бумажной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орман, ағаш өңдейтін өнеркәсіп кәсіпорындарында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предприятиях лесной, деревообрабатывающей промышленности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orman, agash ondeityn onerkasip kasiporyndarynda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predpriyatiyah lesnoi, derevoobrabatyvayushei promyshlennosti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орман, ағаш өңдейтін өнеркәсіп кәсіпорындарында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предприятиях лесной, деревообрабатывающей промышленности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orman, agash ondeityn onerkasip kasiporyndarynda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predpriyatiyah lesnoi, derevoobrabatyvayushei promyshlennosti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орман, ағаш өңдейтін өнеркәсіп кәсіпорындарында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предприятиях лесной, деревообрабатывающей промышленности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orman, agash ondeityn onerkasip kasiporyndarynda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predpriyatiyah lesnoi, derevoobrabatyvayushei promyshlennosti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предприятиях промышленности строительных материалов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құрылыс материалдары өнеркәсібі кәсіпорындарындағы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предприятиях промышленности строительных материалов ХХХХХ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kurylys materialdary onerkasibi kasiporyndaryndagy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predpriyatiyah promyshlennosti stroitelnyh materialov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құрылыс материалдары өнеркәсібі кәсіпорындарындағы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предприятиях промышленности строительных материалов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kurylys materialdary onerkasibi kasiporyndaryndagy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predpriyatiyah promyshlennosti stroitelnyh materialov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құрылыс материалдары өнеркәсібі кәсіпорындарында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предприятиях промышленности строительных материалов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kurylys materialdary onerkasibi kasiporyndarynda avariya katery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predpriyatiyah promyshlennosti stroitelnyh materialov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предприятиях легкой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жеңіл өнеркәсіп кәсіпорындарындағы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предприятиях легкой промышленности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zhenil onerkasip kasiporyndaryndagy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predpriyatiyah legkoi promyshlennosti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жеңіл өнеркәсіп кәсіпорындарындағы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предприятиях легкой промышленности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zhenil onerkasip kasiporyndaryndagy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predpriyatiyah legkoy promyshlennosti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жеңіл өнеркәсіп кәсіпорындарында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предприятиях легкой промышленности 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zhenil onerkasip kasiporyndarynda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predpriyatiyah legkoi promyshlennosti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предприятиях пищевой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тағам өнеркәсібі кәсіпорындарындағы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предприятиях пищевой промышленности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tagam onerkasibi kasiporyndaryndagy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predpriyatiyah pishevoi promyshlennosti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 тағам өнеркәсібі кәсіпорындарындағы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предприятиях пищевой промышленности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tagam onerkasibi kasiporyndaryndagy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predpriyatiyah pishevoi promyshlennosti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тағам өнеркәсібі кәсіпорындарында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предприятиях пищевой промышленности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tagam onerkasibi kasiporyndarynda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predpriyatiyah pishevoi promyshlennosti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сельскохозяйственных производственных предприятиях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ауылшаруашылық өндіріс кәсіпорнындағы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сельскохозяйственном производственном предприятии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auylsharuashylyk ondiris kasiporyndagygy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sel’skohozyaystvennom proizvodstvennom predpriyatii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ауылшаруашылық өндіріс кәсіпорнындағы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сельскохозяйственном производственном предприятии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auylsharuashylyk ondiris kasiporyndagy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Avariya na selskohozyaistvennom proizvodstvennom predpriyatii XXXXXXXX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ауылшаруашылық өндіріс кәсіпорнында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сельскохозяйственном производственном предприятии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auylsharuashylyk ondiris kasipornynda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selskohozyaistvennom proizvodstvennom predpriyatii 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предприятиях хлебопродуктов (хлебоприемные пункты, элеваторы, мелкомбинаты)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нан өнімдері кәсіпорнындағы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предприятии хлебопродуктов 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nan onimderi kasipornyndagy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predpriyatii hleboproduktov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нан өнімдері кәсіпорнындағы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предприятии хлебопродуктов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nan onimderi kasipornyndagy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predpriyatii hleboproduktov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нан өнімдері кәсіпорнында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предприятии хлебопродуктов 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nan onimderi kasipornynda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predpriyatii hleboproduktov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котлов (паровые энергетические, паровые, водогрейные, передвижные паровые установки)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қазандықтардың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аварии котлов XXXXXXXXXXXX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kazandyktardyn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kotlov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қазандықтардың авариясы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котлов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kazandyktardyn avariyasy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kotlov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 қазандықтардың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котлов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kazandyktardyn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ugrozu avarii kotlov 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грузоподъемных кранов (мостовые, козловые, башенные, портальные, автомобильные, пневмоколесные, гусеничные, железнодорожные, кабельные)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жүк көтеру кранының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грузоподъемного крана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zhuk koteru kranynyn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gruzopod’emnogo krana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жүк көтеру кранының авариясы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грузоподъемного крана XXXXXXXXXXXX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zhuk koteru kranynyn avariyasy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gruzopodemnogo krana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 жүк көтеру кранының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грузоподъемных кранов 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zhuk koteru kranynyn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gruzopodemnogo krana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лифтов (пассажирские, грузовые, подвесные канатные дороги (грузовые, пассажирские) фуникулеры, эскалаторы, грузопассажирские подъемники (вышек)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 лифтідегі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лифтов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liftidegy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liftov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 лифтідегі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лифтов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По факту: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liftidegy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liftov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лифтідегі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liftidegy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liftov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промышленных котлах, работающих на газообразном топливе (печи, работающие на газовом топливе; испытательные пункты баллонов; автомобильные газозаправочные станции; групповые резервуарные установки; газораспределительные станции (ГРС), газораспределительные пункты (ГРП), шкаф редукционный передвижной (ШРП); сливно-наливные эстакады; автогазозаправочные колонки; подземные и наружные газопроводы)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 қазандықтардың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котлов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kazandyktardyn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kotlov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 қазандықтардың авариясы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котлов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kazandyktardyn avariasy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kotlov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XXXXXXXXXXX қазандықтардың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котлов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kazandyktardyn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ugrozu avarii kotlov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газонаполнительных станциях (резервуары для хранения сжиженных газов; насосно-компрессорные отделения; отделения наполнения баллонов; отделения слива тяжелых остатков; отделения регазификации сжиженного газа; установки по смешиванию сжиженного газа; подземные и наружные резервуары, сливно-наливные эстакады)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газбен толтыру станциясындағы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газонаполнительной станции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gazben toltyru stanciyasyndagy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gazonapolnitelnoi stancii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газбен толтыру станциясындағы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газонаполнительных станциях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gazben toltyru stanciyasyndagy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gazonapolnitelnoi stancii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газбен толтыру станциясындағы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газонаполнительных станциях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gazben toltyru stanciyasyndagy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gazonapolnitelnoi stancii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прочих предприятиях производственного назначения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кәсіпорында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предприятии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кasiporynda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predpriyatii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кәсіпорында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предприятии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кasiporynda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predpriyatii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кәсіпорында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предприятии 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кasiporynda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predpriyatii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 газа на промышленном объекте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өнеркәсіп объектісіндегі газ жарылу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взрыва газа на промышленном объекте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onerkasip ob’ektisindegi gaz zharylu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vzryva gaza na promyshlennom ob’ekte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өнеркәсіп объектісіндегі газ жарылуы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 газа на промышленном объекте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onerkasip ob’ektisindegi gaz zharylui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Vzryv gaza na promyshlennom ob’ekte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 өнеркәсіп объектісіндегі газ жарылу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взрыва газа на промышленном объекте 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 onerkasip ob’ektisindegi gaz zharylu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vzryva gaza na promyshlennom ob’ekte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Происшествие на промышленном объекте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өнеркәсіп объектісіндегі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промышленном объекте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onerkasip ob’ektisindegi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promyshlennom obekte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өнеркәсіп объектісіндегі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промышленном объекте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onerkasip ob’ektisindegi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promyshlennom ob’ekte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 өнеркәсіп объектісіндегі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промышленном объекте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onerkasip ob’ektisindegi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promyshlennom obekte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авария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аварии на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avariya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avarii na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авария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 на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avariya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Avariya na 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авария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аварии на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avariya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avarii na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Несчастный случай при утечке газа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газ шығу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случая утечки газа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gaz shygu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sluchaya utechki gaza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газ шыққан кездегі жазатайым оқиға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Несчастный случай при утечке газа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gaz shykkan kezdegi zhazataiym okiga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Neschastniy sluchay pri utechke gaza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газ шығу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утечки газа 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 gaz shygu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Snatie ugrozy sluchaya utechke gaza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 за пределами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 за пределами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халыққа қатер төндіретін Қазақстаннан тыс жерлердегі ТЖ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ЧС за пределами Казахстана создающая угрозу населению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halykka kater tondiretin Kazakstannan tys bolgan zherlerdegi TZh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ChS za predelami Kazakhstana sozdayushaya ugrozu naseleniyu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халыққа қатер төндіретін Қазақстаннан тыс жерлердегі ТЖ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 за пределами Казахстана создающая угрозу населению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halykka kater tondiretin Kazakstannan tys bolgan zherlerdegi TZh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ChS za predelami Kazakhstana sozdayushaya ugrozu naseleniyu XXXXXXXXXXXXXXX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халыққа қатер төндіретін Қазақстаннан тыс жерлердегі ТЖ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ЧС за пределами Казахстана, создающей угрозу населению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halykka kater tondiretin Kazakstannan tys bolgan zherlerdegi TZh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ChS za predelami Kazakhstana sozdayushey ugrozu naseleniyu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 за пределами Республики Казахстан создающий угрозу населения и окружающей среде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халыққа қатер төндіретін Қазақстаннан тыс жерлердегі ТЖ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ЧС за пределами Казахстана создающая угрозу населению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halykka kater tondiretin Kazakstannan tys bolgan zherlerdegi TZh katery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ChS za predelami Kazakhstana sozdayushaya ugrozu naseleniyu 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халыққа қатер төндіретін Қазақстаннан тыс жерлердегі ТЖ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 за пределами Казахстана создающая угрозу населению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halykka kater tondiretin Kazakstannan tys bolgan zherlerdegi TZh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ChS za predelami Kazakhstana sozdayushaya ugrozu naseleniyu 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халыққа қатер төндіретін Қазақстаннан тыс жерлердегі ТЖ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ЧС за пределами Казахстана, создающей угрозу населению 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XXXXX…XXX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 halykka kater tondiretin Kazakstannan tys bolgan zherlerdegi TZh katery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ChS za predelami Kazahstana sozdayushei ugrozu naseleniyu XXXXXXXXX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использования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связи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дежурно-диспетчерской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"112" услуги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местоположения звонящего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абонента и рассылки коротких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текстовых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телефоны сотовой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при угрозе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возникновении и снятии угрозы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социального,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положения, в интересах обороны,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правопорядка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исполнителей оператора связи и ЕДДС "112"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цифрового развития, инноваций и аэрокосмической промышленности РК от 15.07.2024 </w:t>
      </w:r>
      <w:r>
        <w:rPr>
          <w:rFonts w:ascii="Times New Roman"/>
          <w:b w:val="false"/>
          <w:i w:val="false"/>
          <w:color w:val="ff0000"/>
          <w:sz w:val="28"/>
        </w:rPr>
        <w:t>№ 423/НҚ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наличии, режим работы)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исполнителей оператора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исполнителей ЕДДС "112"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города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города Алматинской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Акмолинской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Актюбинской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Атырауской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Жамбылской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Карагандинской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Кызылординской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Костанайской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Мангистауской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Павлодарской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Туркестанская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