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4ba72" w14:textId="4f4ba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реестра должностей гражданских служащих Министерства национальной 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 декабря 2015 года № 114-НҚ. Зарегистрирован в Министерстве юстиции Республики Казахстан 31 декабря 2015 года № 12801.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реестр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гражданских служащих Министерства национальной экономики Республики Казахстан.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работе с человеческими ресурсами Министерства национальной экономики Республики Казахстан обеспечить в установленном законодательством Республики Казахстан порядке: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в информационно-правовой системе "Әділет", а также в Республиканский центр правовой информации для внесения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национальной экономики Республики Казахстан.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ответственного секретаря Министерства национальной экономики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2016 года и подлежит официальному опубликованию.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национальной экономики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Досаев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здравоохранения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социального развития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Т. Дуйсенова 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2015 года № 114-нқ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должностей гражданских служащих Министерства национальной экономики Республики Казахстан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Реестр – в редакции приказа Министра национальной экономики РК от 18.03.2021 </w:t>
      </w:r>
      <w:r>
        <w:rPr>
          <w:rFonts w:ascii="Times New Roman"/>
          <w:b w:val="false"/>
          <w:i w:val="false"/>
          <w:color w:val="ff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1"/>
        <w:gridCol w:w="732"/>
        <w:gridCol w:w="372"/>
        <w:gridCol w:w="575"/>
        <w:gridCol w:w="991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Звено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Ступень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должностей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А – УПРАВЛЕНЧЕСКИЙ ПЕРСОНАЛ</w:t>
            </w:r>
          </w:p>
        </w:tc>
      </w:tr>
      <w:tr>
        <w:trPr>
          <w:trHeight w:val="30" w:hRule="atLeast"/>
        </w:trPr>
        <w:tc>
          <w:tcPr>
            <w:tcW w:w="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республиканского государственного учреждения "Научно-исследовательский институт микрографии" Министерства национальной экономики Республики Казахстан (далее - РГУ)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РГУ</w:t>
            </w:r>
          </w:p>
        </w:tc>
      </w:tr>
      <w:tr>
        <w:trPr>
          <w:trHeight w:val="30" w:hRule="atLeast"/>
        </w:trPr>
        <w:tc>
          <w:tcPr>
            <w:tcW w:w="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бухгалтер, начальник отдела РГУ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главного бухгалтера, заместитель начальника отдела РГУ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группы РГУ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B – В ПРОЧИХ СФЕРАХ</w:t>
            </w:r>
          </w:p>
        </w:tc>
      </w:tr>
      <w:tr>
        <w:trPr>
          <w:trHeight w:val="30" w:hRule="atLeast"/>
        </w:trPr>
        <w:tc>
          <w:tcPr>
            <w:tcW w:w="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высшего уровня квалификации высшей категории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высшего уровня квалификации первой категории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высшего уровня квалификации второй категории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высшего уровня квалификации без категории</w:t>
            </w:r>
          </w:p>
        </w:tc>
      </w:tr>
      <w:tr>
        <w:trPr>
          <w:trHeight w:val="30" w:hRule="atLeast"/>
        </w:trPr>
        <w:tc>
          <w:tcPr>
            <w:tcW w:w="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Инженер, техник среднего уровня квалификации высшей категории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Инженер, техник среднего уровня квалификации первой категории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Инженер, техник среднего уровня квалификации второй категории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Инженер, техник среднего уровня квалификации без категории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В – СФЕРА "ЗДРАВООХРАНЕНИЕ"</w:t>
            </w:r>
          </w:p>
        </w:tc>
      </w:tr>
      <w:tr>
        <w:trPr>
          <w:trHeight w:val="30" w:hRule="atLeast"/>
        </w:trPr>
        <w:tc>
          <w:tcPr>
            <w:tcW w:w="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(ий) сестра (брат) высшего уровня квалификации высшей категории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(ий) сестра (брат) высшего уровня квалификации первой категории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(ий) сестра (брат) высшего уровня квалификации второй категории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(ий) сестра (брат) высшего уровня квалификации без категории</w:t>
            </w:r>
          </w:p>
        </w:tc>
      </w:tr>
      <w:tr>
        <w:trPr>
          <w:trHeight w:val="30" w:hRule="atLeast"/>
        </w:trPr>
        <w:tc>
          <w:tcPr>
            <w:tcW w:w="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(ий) сестра (брат) среднего уровня квалификации высшей категории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(ий) сестра (брат) среднего уровня квалификации первой категории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(ий) сестра (брат) среднего уровня квалификации второй категории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(ий) сестра (брат) среднего уровня квалификации без категории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С – АДМИНИСТРАТИВНЫЙ ПЕРСОНАЛ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участка по содержанию энерго-, тепло-, водо-, газопроводов и канализации; руководитель транспортного цеха; руководитель административно-хозяйственного отдела; руководитель участка по ремонту зданий и помещений – производитель строительных работ; руководитель ремонтно-механического участка; руководитель участка связи, охранной сигнализации и химпожаротушения; руководитель службы пожарной команды.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высшего уровня квалификации: инспектор, аудитор, экономист, менеджер по государственным закупкам, бухгалтер, методист, механик, инженер связи, инженер по оборудованию, инженер по инвентаризации строений и сооружений, инженер по защите информации; инженер по безопасности и охране труда, переводчик, юрист.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среднего уровня квалификации: бухгалтер, инспектор, методист, переводчик, экономист, юрисконсульт, техник связи, механик, начальник смены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(заведующий) структурного подразделения, занятого административно-хозяйственным обслуживанием государственного учреждения: архива, бюро (копировально-множительным), канцелярии, склада, хозяйства.</w:t>
            </w:r>
          </w:p>
          <w:bookmarkEnd w:id="5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D – ВСПОМОГАТЕЛЬНЫЙ ПЕРСОНАЛ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исполнители: архивариус, делопроизводитель, диспетчер, оператор: (копировально-множительных машин, систем связи, связи, компьютерной техники (программ), электронно-вычислительных машин, по обслуживанию компьютерных устройств, службы охраны), охранник, секретарь.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