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6bdfa" w14:textId="126bd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питания обучающихся в организациях среднего образования и приобретения товаров, связанных с обеспечением питания детей, воспитывающихся и обучающихся в дошкольных организациях образования, организациях образования для детей-сирот и детей, оставшихся без попечения родителей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образования и науки Республики Казахстан от 31 декабря 2015 года № 717. Зарегистрирован в Министерстве юстиции Республики Казахстан 31 декабря 2015 года № 12788. Утратил силу приказом Министра образования и науки Республики Казахстан от 31 октября 2018 года № 598 (вводится в действие по истечении десяти календарных дней после дня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Министра образования и науки РК от 31.10.2018 </w:t>
      </w:r>
      <w:r>
        <w:rPr>
          <w:rFonts w:ascii="Times New Roman"/>
          <w:b w:val="false"/>
          <w:i w:val="false"/>
          <w:color w:val="ff0000"/>
          <w:sz w:val="28"/>
        </w:rPr>
        <w:t>№ 598</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ff0000"/>
          <w:sz w:val="28"/>
        </w:rPr>
        <w:t xml:space="preserve">
      Сноска. В заголовок приказа внесено изменение на казахском языке, текст на русском языке не меняется в соответствии с приказом и.о. Министра образования и науки РК от 22.02.2017 </w:t>
      </w:r>
      <w:r>
        <w:rPr>
          <w:rFonts w:ascii="Times New Roman"/>
          <w:b w:val="false"/>
          <w:i w:val="false"/>
          <w:color w:val="ff0000"/>
          <w:sz w:val="28"/>
        </w:rPr>
        <w:t>№ 76</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4-1</w:t>
      </w:r>
      <w:r>
        <w:rPr>
          <w:rFonts w:ascii="Times New Roman"/>
          <w:b w:val="false"/>
          <w:i w:val="false"/>
          <w:color w:val="000000"/>
          <w:sz w:val="28"/>
        </w:rPr>
        <w:t xml:space="preserve"> статьи 8 Закона Республики Казахстан от 27 июля 2007 года "Об образовании"</w:t>
      </w:r>
      <w:r>
        <w:rPr>
          <w:rFonts w:ascii="Times New Roman"/>
          <w:b/>
          <w:i w:val="false"/>
          <w:color w:val="000000"/>
          <w:sz w:val="28"/>
        </w:rPr>
        <w:t xml:space="preserve"> ПРИКАЗЫВАЮ:</w:t>
      </w:r>
    </w:p>
    <w:bookmarkEnd w:id="0"/>
    <w:bookmarkStart w:name="z2" w:id="1"/>
    <w:p>
      <w:pPr>
        <w:spacing w:after="0"/>
        <w:ind w:left="0"/>
        <w:jc w:val="both"/>
      </w:pPr>
      <w:r>
        <w:rPr>
          <w:rFonts w:ascii="Times New Roman"/>
          <w:b w:val="false"/>
          <w:i w:val="false"/>
          <w:color w:val="000000"/>
          <w:sz w:val="28"/>
        </w:rPr>
        <w:t>
      1. Утвердить:</w:t>
      </w:r>
    </w:p>
    <w:bookmarkEnd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w:t>
      </w:r>
      <w:r>
        <w:rPr>
          <w:rFonts w:ascii="Times New Roman"/>
          <w:b w:val="false"/>
          <w:i w:val="false"/>
          <w:color w:val="000000"/>
          <w:sz w:val="28"/>
        </w:rPr>
        <w:t xml:space="preserve"> организации питания обучающихся в организациях среднего образования согласно приложению 1 к настоящему приказу;</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Правила</w:t>
      </w:r>
      <w:r>
        <w:rPr>
          <w:rFonts w:ascii="Times New Roman"/>
          <w:b w:val="false"/>
          <w:i w:val="false"/>
          <w:color w:val="000000"/>
          <w:sz w:val="28"/>
        </w:rPr>
        <w:t xml:space="preserve"> приобретения товаров, связанных с обеспечением питания детей, воспитывающихся и обучающихся в дошкольных организациях образования, организациях образования для детей-сирот и детей, оставшихся без попечения родителей согласно приложению 2 к настоящему приказу.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внесены изменения на казахском языке, текст на русском языке не меняется в соответствии с приказом и.о. Министра образования и науки РК от 22.02.2017 </w:t>
      </w:r>
      <w:r>
        <w:rPr>
          <w:rFonts w:ascii="Times New Roman"/>
          <w:b w:val="false"/>
          <w:i w:val="false"/>
          <w:color w:val="000000"/>
          <w:sz w:val="28"/>
        </w:rPr>
        <w:t>№ 76</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20 января 2015 года № 20 "Об утверждении Правил организации питания обучающихся в организациях среднего образования" (зарегистрированный в Реестре государственной регистрации нормативных правовых актов Республики Казахстан под № 10294 от 19 февраля 2015 года, опубликованный в информационно-правовой системе нормативных правовых актов Республики Казахстан "Әділет" от 3 марта 2015 года).</w:t>
      </w:r>
    </w:p>
    <w:bookmarkEnd w:id="2"/>
    <w:bookmarkStart w:name="z4" w:id="3"/>
    <w:p>
      <w:pPr>
        <w:spacing w:after="0"/>
        <w:ind w:left="0"/>
        <w:jc w:val="both"/>
      </w:pPr>
      <w:r>
        <w:rPr>
          <w:rFonts w:ascii="Times New Roman"/>
          <w:b w:val="false"/>
          <w:i w:val="false"/>
          <w:color w:val="000000"/>
          <w:sz w:val="28"/>
        </w:rPr>
        <w:t>
      3. Комитету по охране прав детей Министерства образования и науки Республики Казахстан (Макенова А.М.) в установленном законодательством порядке обеспечить:</w:t>
      </w:r>
    </w:p>
    <w:bookmarkEnd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образования и науки Республики Казахстан.</w:t>
      </w:r>
    </w:p>
    <w:bookmarkStart w:name="z5" w:id="4"/>
    <w:p>
      <w:pPr>
        <w:spacing w:after="0"/>
        <w:ind w:left="0"/>
        <w:jc w:val="both"/>
      </w:pPr>
      <w:r>
        <w:rPr>
          <w:rFonts w:ascii="Times New Roman"/>
          <w:b w:val="false"/>
          <w:i w:val="false"/>
          <w:color w:val="000000"/>
          <w:sz w:val="28"/>
        </w:rPr>
        <w:t>
      4. Контроль за исполнением настоящего приказа возложить на вице-министра образования и науки Республики Казахстан Имангалиева Е.Н.</w:t>
      </w:r>
    </w:p>
    <w:bookmarkEnd w:id="4"/>
    <w:bookmarkStart w:name="z6" w:id="5"/>
    <w:p>
      <w:pPr>
        <w:spacing w:after="0"/>
        <w:ind w:left="0"/>
        <w:jc w:val="both"/>
      </w:pPr>
      <w:r>
        <w:rPr>
          <w:rFonts w:ascii="Times New Roman"/>
          <w:b w:val="false"/>
          <w:i w:val="false"/>
          <w:color w:val="000000"/>
          <w:sz w:val="28"/>
        </w:rPr>
        <w:t>
      5. Настоящий приказ вводится в действие по истечении двадцати одного календарного дня после дня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Министра образования и науки</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Балықбаев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_______________Б. Султанов   </w:t>
      </w:r>
    </w:p>
    <w:p>
      <w:pPr>
        <w:spacing w:after="0"/>
        <w:ind w:left="0"/>
        <w:jc w:val="both"/>
      </w:pPr>
      <w:r>
        <w:rPr>
          <w:rFonts w:ascii="Times New Roman"/>
          <w:b w:val="false"/>
          <w:i w:val="false"/>
          <w:color w:val="000000"/>
          <w:sz w:val="28"/>
        </w:rPr>
        <w:t>
      "__" ________2015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Исполняющий обязанности   </w:t>
      </w:r>
    </w:p>
    <w:p>
      <w:pPr>
        <w:spacing w:after="0"/>
        <w:ind w:left="0"/>
        <w:jc w:val="both"/>
      </w:pPr>
      <w:r>
        <w:rPr>
          <w:rFonts w:ascii="Times New Roman"/>
          <w:b w:val="false"/>
          <w:i w:val="false"/>
          <w:color w:val="000000"/>
          <w:sz w:val="28"/>
        </w:rPr>
        <w:t xml:space="preserve">
      Министра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_________________М. Кусаинов   </w:t>
      </w:r>
    </w:p>
    <w:p>
      <w:pPr>
        <w:spacing w:after="0"/>
        <w:ind w:left="0"/>
        <w:jc w:val="both"/>
      </w:pPr>
      <w:r>
        <w:rPr>
          <w:rFonts w:ascii="Times New Roman"/>
          <w:b w:val="false"/>
          <w:i w:val="false"/>
          <w:color w:val="000000"/>
          <w:sz w:val="28"/>
        </w:rPr>
        <w:t>
      "__" __________2015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исполняющего обязанности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717</w:t>
            </w:r>
          </w:p>
        </w:tc>
      </w:tr>
    </w:tbl>
    <w:bookmarkStart w:name="z8" w:id="6"/>
    <w:p>
      <w:pPr>
        <w:spacing w:after="0"/>
        <w:ind w:left="0"/>
        <w:jc w:val="left"/>
      </w:pPr>
      <w:r>
        <w:rPr>
          <w:rFonts w:ascii="Times New Roman"/>
          <w:b/>
          <w:i w:val="false"/>
          <w:color w:val="000000"/>
        </w:rPr>
        <w:t xml:space="preserve"> Правила</w:t>
      </w:r>
      <w:r>
        <w:br/>
      </w:r>
      <w:r>
        <w:rPr>
          <w:rFonts w:ascii="Times New Roman"/>
          <w:b/>
          <w:i w:val="false"/>
          <w:color w:val="000000"/>
        </w:rPr>
        <w:t>организации питания обучающихся в организациях среднего образования</w:t>
      </w:r>
      <w:r>
        <w:br/>
      </w:r>
      <w:r>
        <w:rPr>
          <w:rFonts w:ascii="Times New Roman"/>
          <w:b/>
          <w:i w:val="false"/>
          <w:color w:val="000000"/>
        </w:rPr>
        <w:t>1. Общие положения</w:t>
      </w:r>
    </w:p>
    <w:bookmarkEnd w:id="6"/>
    <w:p>
      <w:pPr>
        <w:spacing w:after="0"/>
        <w:ind w:left="0"/>
        <w:jc w:val="both"/>
      </w:pPr>
      <w:r>
        <w:rPr>
          <w:rFonts w:ascii="Times New Roman"/>
          <w:b w:val="false"/>
          <w:i w:val="false"/>
          <w:color w:val="ff0000"/>
          <w:sz w:val="28"/>
        </w:rPr>
        <w:t xml:space="preserve">
      Сноска. В заголовок внесено изменение на казахском языке, текст на русском языке не меняется в соответствии с приказом и.о. Министра образования и науки РК от 22.02.2017 </w:t>
      </w:r>
      <w:r>
        <w:rPr>
          <w:rFonts w:ascii="Times New Roman"/>
          <w:b w:val="false"/>
          <w:i w:val="false"/>
          <w:color w:val="ff0000"/>
          <w:sz w:val="28"/>
        </w:rPr>
        <w:t>№ 76</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p>
    <w:bookmarkStart w:name="z10" w:id="7"/>
    <w:p>
      <w:pPr>
        <w:spacing w:after="0"/>
        <w:ind w:left="0"/>
        <w:jc w:val="both"/>
      </w:pPr>
      <w:r>
        <w:rPr>
          <w:rFonts w:ascii="Times New Roman"/>
          <w:b w:val="false"/>
          <w:i w:val="false"/>
          <w:color w:val="000000"/>
          <w:sz w:val="28"/>
        </w:rPr>
        <w:t>
      1. Настоящие Правила организации питания обучающихся в организациях среднего образования (далее – Правила) устанавливают порядок организации питания, а также приобретение услуг или товаров по организации питания обучающихся в организациях образования, реализующих общеобразовательные программы начального, основного среднего и общего среднего образования, специализированные общеобразовательные и специальные учебные программы (далее – организации среднего образования) предоставляемого обучающимся на платной и бесплатной основе.</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и.о. Министра образования и науки РК от 22.02.2017 </w:t>
      </w:r>
      <w:r>
        <w:rPr>
          <w:rFonts w:ascii="Times New Roman"/>
          <w:b w:val="false"/>
          <w:i w:val="false"/>
          <w:color w:val="000000"/>
          <w:sz w:val="28"/>
        </w:rPr>
        <w:t>№ 76</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2. Задачами организации питания являются:</w:t>
      </w:r>
    </w:p>
    <w:bookmarkEnd w:id="8"/>
    <w:p>
      <w:pPr>
        <w:spacing w:after="0"/>
        <w:ind w:left="0"/>
        <w:jc w:val="both"/>
      </w:pPr>
      <w:r>
        <w:rPr>
          <w:rFonts w:ascii="Times New Roman"/>
          <w:b w:val="false"/>
          <w:i w:val="false"/>
          <w:color w:val="000000"/>
          <w:sz w:val="28"/>
        </w:rPr>
        <w:t>
      обеспечение обучающихся рациональным питанием;</w:t>
      </w:r>
    </w:p>
    <w:p>
      <w:pPr>
        <w:spacing w:after="0"/>
        <w:ind w:left="0"/>
        <w:jc w:val="both"/>
      </w:pPr>
      <w:r>
        <w:rPr>
          <w:rFonts w:ascii="Times New Roman"/>
          <w:b w:val="false"/>
          <w:i w:val="false"/>
          <w:color w:val="000000"/>
          <w:sz w:val="28"/>
        </w:rPr>
        <w:t>
      гарантирование качества и безопасности пищевых продуктов, используемых в приготовлении блюд;</w:t>
      </w:r>
    </w:p>
    <w:p>
      <w:pPr>
        <w:spacing w:after="0"/>
        <w:ind w:left="0"/>
        <w:jc w:val="both"/>
      </w:pPr>
      <w:r>
        <w:rPr>
          <w:rFonts w:ascii="Times New Roman"/>
          <w:b w:val="false"/>
          <w:i w:val="false"/>
          <w:color w:val="000000"/>
          <w:sz w:val="28"/>
        </w:rPr>
        <w:t>
      соблюдение Санитарных правил "Санитарно-эпидемиологические требования к объектам образования", утвержденных приказом Министра национальной экономики Республики Казахстан от 29 декабря 2014 года № 179, зарегистрированным в Реестре государственной регистрации нормативных правовых актов за № 10275 (далее – Санитарные правила), направленных на предупреждение и профилактику пищевых отравлений среди обучающихся.</w:t>
      </w:r>
    </w:p>
    <w:bookmarkStart w:name="z12" w:id="9"/>
    <w:p>
      <w:pPr>
        <w:spacing w:after="0"/>
        <w:ind w:left="0"/>
        <w:jc w:val="both"/>
      </w:pPr>
      <w:r>
        <w:rPr>
          <w:rFonts w:ascii="Times New Roman"/>
          <w:b w:val="false"/>
          <w:i w:val="false"/>
          <w:color w:val="000000"/>
          <w:sz w:val="28"/>
        </w:rPr>
        <w:t>
      3. Организация питания обучающихся в организациях среднего образования осуществляется поставщиками услуги, являющимися юридическими или физическими лицами, специализирующимися на оказании услуг общественного питания.</w:t>
      </w:r>
    </w:p>
    <w:bookmarkEnd w:id="9"/>
    <w:bookmarkStart w:name="z13" w:id="10"/>
    <w:p>
      <w:pPr>
        <w:spacing w:after="0"/>
        <w:ind w:left="0"/>
        <w:jc w:val="both"/>
      </w:pPr>
      <w:r>
        <w:rPr>
          <w:rFonts w:ascii="Times New Roman"/>
          <w:b w:val="false"/>
          <w:i w:val="false"/>
          <w:color w:val="000000"/>
          <w:sz w:val="28"/>
        </w:rPr>
        <w:t>
      4. В Правилах используются следующие понятия:</w:t>
      </w:r>
    </w:p>
    <w:bookmarkEnd w:id="10"/>
    <w:bookmarkStart w:name="z235" w:id="11"/>
    <w:p>
      <w:pPr>
        <w:spacing w:after="0"/>
        <w:ind w:left="0"/>
        <w:jc w:val="both"/>
      </w:pPr>
      <w:r>
        <w:rPr>
          <w:rFonts w:ascii="Times New Roman"/>
          <w:b w:val="false"/>
          <w:i w:val="false"/>
          <w:color w:val="000000"/>
          <w:sz w:val="28"/>
        </w:rPr>
        <w:t>
      1) потенциальный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временное объединение юридических лиц (консорциум), претендующие на заключение договора об оказании услуги или договора поставки товаров;</w:t>
      </w:r>
    </w:p>
    <w:bookmarkEnd w:id="11"/>
    <w:bookmarkStart w:name="z236" w:id="12"/>
    <w:p>
      <w:pPr>
        <w:spacing w:after="0"/>
        <w:ind w:left="0"/>
        <w:jc w:val="both"/>
      </w:pPr>
      <w:r>
        <w:rPr>
          <w:rFonts w:ascii="Times New Roman"/>
          <w:b w:val="false"/>
          <w:i w:val="false"/>
          <w:color w:val="000000"/>
          <w:sz w:val="28"/>
        </w:rPr>
        <w:t>
      2) организация питания обучающихся – создание необходимых условий для оказания обучающимся услуги по предоставлению питания или приобретение товаров по организации питания в период их пребывания в организации образования;</w:t>
      </w:r>
    </w:p>
    <w:bookmarkEnd w:id="12"/>
    <w:bookmarkStart w:name="z237" w:id="13"/>
    <w:p>
      <w:pPr>
        <w:spacing w:after="0"/>
        <w:ind w:left="0"/>
        <w:jc w:val="both"/>
      </w:pPr>
      <w:r>
        <w:rPr>
          <w:rFonts w:ascii="Times New Roman"/>
          <w:b w:val="false"/>
          <w:i w:val="false"/>
          <w:color w:val="000000"/>
          <w:sz w:val="28"/>
        </w:rPr>
        <w:t>
      3) интернет-ресурс – электронный информационный ресурс, отображаемый в текстовом, графическом, аудиовизуальном или ином виде, размещаемый на аппаратно-программном комплексе, имеющий уникальный сетевой адрес и (или) доменное имя и функционирующий в Интернете;</w:t>
      </w:r>
    </w:p>
    <w:bookmarkEnd w:id="13"/>
    <w:bookmarkStart w:name="z238" w:id="14"/>
    <w:p>
      <w:pPr>
        <w:spacing w:after="0"/>
        <w:ind w:left="0"/>
        <w:jc w:val="both"/>
      </w:pPr>
      <w:r>
        <w:rPr>
          <w:rFonts w:ascii="Times New Roman"/>
          <w:b w:val="false"/>
          <w:i w:val="false"/>
          <w:color w:val="000000"/>
          <w:sz w:val="28"/>
        </w:rPr>
        <w:t>
      4) заявка на участие в конкурсе – документы, представляемые потенциальным поставщиком, составленные в соответствии с конкурсной документацией, подтверждающие обладание материальными, финансовыми и трудовыми ресурсами для оказания услуги или поставки товаров;</w:t>
      </w:r>
    </w:p>
    <w:bookmarkEnd w:id="14"/>
    <w:bookmarkStart w:name="z239" w:id="15"/>
    <w:p>
      <w:pPr>
        <w:spacing w:after="0"/>
        <w:ind w:left="0"/>
        <w:jc w:val="both"/>
      </w:pPr>
      <w:r>
        <w:rPr>
          <w:rFonts w:ascii="Times New Roman"/>
          <w:b w:val="false"/>
          <w:i w:val="false"/>
          <w:color w:val="000000"/>
          <w:sz w:val="28"/>
        </w:rPr>
        <w:t>
      5) конкурсная комиссия – коллегиальный орган, создаваемый организатором конкурса для проведения конкурса;</w:t>
      </w:r>
    </w:p>
    <w:bookmarkEnd w:id="15"/>
    <w:bookmarkStart w:name="z240" w:id="16"/>
    <w:p>
      <w:pPr>
        <w:spacing w:after="0"/>
        <w:ind w:left="0"/>
        <w:jc w:val="both"/>
      </w:pPr>
      <w:r>
        <w:rPr>
          <w:rFonts w:ascii="Times New Roman"/>
          <w:b w:val="false"/>
          <w:i w:val="false"/>
          <w:color w:val="000000"/>
          <w:sz w:val="28"/>
        </w:rPr>
        <w:t>
      6) конкурсная документация – документы, представляемые организатором конкурса потенциальному поставщику для подготовки заявки на участие в конкурсе, и содержащие условия и порядок проведения конкурса;</w:t>
      </w:r>
    </w:p>
    <w:bookmarkEnd w:id="16"/>
    <w:bookmarkStart w:name="z241" w:id="17"/>
    <w:p>
      <w:pPr>
        <w:spacing w:after="0"/>
        <w:ind w:left="0"/>
        <w:jc w:val="both"/>
      </w:pPr>
      <w:r>
        <w:rPr>
          <w:rFonts w:ascii="Times New Roman"/>
          <w:b w:val="false"/>
          <w:i w:val="false"/>
          <w:color w:val="000000"/>
          <w:sz w:val="28"/>
        </w:rPr>
        <w:t>
      7) процедура организации и проведения конкурса – комплекс взаимосвязанных, последовательных мероприятий, осуществляемых организатором конкурса в соответствии с настоящими Правилами, в целях заключения с потенциальным поставщиком договора об оказании услуги или поставки товаров;</w:t>
      </w:r>
    </w:p>
    <w:bookmarkEnd w:id="17"/>
    <w:bookmarkStart w:name="z242" w:id="18"/>
    <w:p>
      <w:pPr>
        <w:spacing w:after="0"/>
        <w:ind w:left="0"/>
        <w:jc w:val="both"/>
      </w:pPr>
      <w:r>
        <w:rPr>
          <w:rFonts w:ascii="Times New Roman"/>
          <w:b w:val="false"/>
          <w:i w:val="false"/>
          <w:color w:val="000000"/>
          <w:sz w:val="28"/>
        </w:rPr>
        <w:t>
      8) организатор конкурса (заказчик) – организация среднего образования или орган образования, в случае, когда организация среднего образования не ведет самостоятельно бухгалтерский учет;</w:t>
      </w:r>
    </w:p>
    <w:bookmarkEnd w:id="18"/>
    <w:bookmarkStart w:name="z243" w:id="19"/>
    <w:p>
      <w:pPr>
        <w:spacing w:after="0"/>
        <w:ind w:left="0"/>
        <w:jc w:val="both"/>
      </w:pPr>
      <w:r>
        <w:rPr>
          <w:rFonts w:ascii="Times New Roman"/>
          <w:b w:val="false"/>
          <w:i w:val="false"/>
          <w:color w:val="000000"/>
          <w:sz w:val="28"/>
        </w:rPr>
        <w:t>
      9) критерии выбора поставщика услуги – признаки, на основании которых производится оценка возможностей и условий по оказанию услуги потенциальным поставщиком;</w:t>
      </w:r>
    </w:p>
    <w:bookmarkEnd w:id="19"/>
    <w:bookmarkStart w:name="z244" w:id="20"/>
    <w:p>
      <w:pPr>
        <w:spacing w:after="0"/>
        <w:ind w:left="0"/>
        <w:jc w:val="both"/>
      </w:pPr>
      <w:r>
        <w:rPr>
          <w:rFonts w:ascii="Times New Roman"/>
          <w:b w:val="false"/>
          <w:i w:val="false"/>
          <w:color w:val="000000"/>
          <w:sz w:val="28"/>
        </w:rPr>
        <w:t>
      10) финансовый год – промежуток времени, начинающийся 1 января и заканчивающийся 31 декабря текущего года;</w:t>
      </w:r>
    </w:p>
    <w:bookmarkEnd w:id="20"/>
    <w:bookmarkStart w:name="z245" w:id="21"/>
    <w:p>
      <w:pPr>
        <w:spacing w:after="0"/>
        <w:ind w:left="0"/>
        <w:jc w:val="both"/>
      </w:pPr>
      <w:r>
        <w:rPr>
          <w:rFonts w:ascii="Times New Roman"/>
          <w:b w:val="false"/>
          <w:i w:val="false"/>
          <w:color w:val="000000"/>
          <w:sz w:val="28"/>
        </w:rPr>
        <w:t xml:space="preserve">
      11) поддержка отечественных производителей услуг, товаров – меры по созданию благоприятных условий для стимулирования развития отечественного производства услуг, товаров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17 Предпринимательского кодекса Республики Казахстан от 29 октября 2015 года;</w:t>
      </w:r>
    </w:p>
    <w:bookmarkEnd w:id="21"/>
    <w:bookmarkStart w:name="z246" w:id="22"/>
    <w:p>
      <w:pPr>
        <w:spacing w:after="0"/>
        <w:ind w:left="0"/>
        <w:jc w:val="both"/>
      </w:pPr>
      <w:r>
        <w:rPr>
          <w:rFonts w:ascii="Times New Roman"/>
          <w:b w:val="false"/>
          <w:i w:val="false"/>
          <w:color w:val="000000"/>
          <w:sz w:val="28"/>
        </w:rPr>
        <w:t>
      12) квалификационные требования потенциального поставщика – перечень документов, подтверждающих обладание материальными, финансовыми и трудовыми ресурсами, достаточными для исполнения обязательств по договору об оказании услуги или поставки товаров;</w:t>
      </w:r>
    </w:p>
    <w:bookmarkEnd w:id="22"/>
    <w:bookmarkStart w:name="z247" w:id="23"/>
    <w:p>
      <w:pPr>
        <w:spacing w:after="0"/>
        <w:ind w:left="0"/>
        <w:jc w:val="both"/>
      </w:pPr>
      <w:r>
        <w:rPr>
          <w:rFonts w:ascii="Times New Roman"/>
          <w:b w:val="false"/>
          <w:i w:val="false"/>
          <w:color w:val="000000"/>
          <w:sz w:val="28"/>
        </w:rPr>
        <w:t>
      13) поставщик – физическое лицо, осуществляющее предпринимательскую деятельность или юридическое лицо, заключившее договор об оказании услуги или поставки товаров;</w:t>
      </w:r>
    </w:p>
    <w:bookmarkEnd w:id="23"/>
    <w:bookmarkStart w:name="z248" w:id="24"/>
    <w:p>
      <w:pPr>
        <w:spacing w:after="0"/>
        <w:ind w:left="0"/>
        <w:jc w:val="both"/>
      </w:pPr>
      <w:r>
        <w:rPr>
          <w:rFonts w:ascii="Times New Roman"/>
          <w:b w:val="false"/>
          <w:i w:val="false"/>
          <w:color w:val="000000"/>
          <w:sz w:val="28"/>
        </w:rPr>
        <w:t>
      14) критерии выбора поставщика товаров - признаки, на основании которых производится оценка возможностей и условий поставки товаров потенциальным поставщиком;</w:t>
      </w:r>
    </w:p>
    <w:bookmarkEnd w:id="24"/>
    <w:bookmarkStart w:name="z249" w:id="25"/>
    <w:p>
      <w:pPr>
        <w:spacing w:after="0"/>
        <w:ind w:left="0"/>
        <w:jc w:val="both"/>
      </w:pPr>
      <w:r>
        <w:rPr>
          <w:rFonts w:ascii="Times New Roman"/>
          <w:b w:val="false"/>
          <w:i w:val="false"/>
          <w:color w:val="000000"/>
          <w:sz w:val="28"/>
        </w:rPr>
        <w:t>
      15) приобретение товаров – приобретение заказчиком товаров в порядке, установленном настоящими Правилами;</w:t>
      </w:r>
    </w:p>
    <w:bookmarkEnd w:id="25"/>
    <w:bookmarkStart w:name="z250" w:id="26"/>
    <w:p>
      <w:pPr>
        <w:spacing w:after="0"/>
        <w:ind w:left="0"/>
        <w:jc w:val="both"/>
      </w:pPr>
      <w:r>
        <w:rPr>
          <w:rFonts w:ascii="Times New Roman"/>
          <w:b w:val="false"/>
          <w:i w:val="false"/>
          <w:color w:val="000000"/>
          <w:sz w:val="28"/>
        </w:rPr>
        <w:t>
      16) рациональное питание – сбалансированное питание, с учетом физиологических и возрастных норм питания;</w:t>
      </w:r>
    </w:p>
    <w:bookmarkEnd w:id="26"/>
    <w:bookmarkStart w:name="z251" w:id="27"/>
    <w:p>
      <w:pPr>
        <w:spacing w:after="0"/>
        <w:ind w:left="0"/>
        <w:jc w:val="both"/>
      </w:pPr>
      <w:r>
        <w:rPr>
          <w:rFonts w:ascii="Times New Roman"/>
          <w:b w:val="false"/>
          <w:i w:val="false"/>
          <w:color w:val="000000"/>
          <w:sz w:val="28"/>
        </w:rPr>
        <w:t>
      17) договор – гражданско-правовой договор об оказании услуг или поставки товаров, заключенный между заказчиком и поставщиком.</w:t>
      </w:r>
    </w:p>
    <w:bookmarkEnd w:id="27"/>
    <w:bookmarkStart w:name="z14" w:id="28"/>
    <w:p>
      <w:pPr>
        <w:spacing w:after="0"/>
        <w:ind w:left="0"/>
        <w:jc w:val="left"/>
      </w:pPr>
      <w:r>
        <w:rPr>
          <w:rFonts w:ascii="Times New Roman"/>
          <w:b/>
          <w:i w:val="false"/>
          <w:color w:val="000000"/>
        </w:rPr>
        <w:t xml:space="preserve"> 2. Требования к организации питания обучающихся в организациях</w:t>
      </w:r>
      <w:r>
        <w:br/>
      </w:r>
      <w:r>
        <w:rPr>
          <w:rFonts w:ascii="Times New Roman"/>
          <w:b/>
          <w:i w:val="false"/>
          <w:color w:val="000000"/>
        </w:rPr>
        <w:t>среднего образования</w:t>
      </w:r>
    </w:p>
    <w:bookmarkEnd w:id="28"/>
    <w:bookmarkStart w:name="z15" w:id="29"/>
    <w:p>
      <w:pPr>
        <w:spacing w:after="0"/>
        <w:ind w:left="0"/>
        <w:jc w:val="both"/>
      </w:pPr>
      <w:r>
        <w:rPr>
          <w:rFonts w:ascii="Times New Roman"/>
          <w:b w:val="false"/>
          <w:i w:val="false"/>
          <w:color w:val="000000"/>
          <w:sz w:val="28"/>
        </w:rPr>
        <w:t>
      5. В организациях среднего образования с малым контингентом обучающихся, совмещенными класс-комплектами и со специфической формой организации учебных занятий при наличии необходимых условий к организации питания в соответствии с Санитарными правилами, в случае отсутствия потенциального поставщика услуги по итогам конкурса, допускается введение работников пищеблоков (поваров, кухонных работников, кладовщиков) за счет средств местных бюджетов.</w:t>
      </w:r>
    </w:p>
    <w:bookmarkEnd w:id="29"/>
    <w:bookmarkStart w:name="z16" w:id="30"/>
    <w:p>
      <w:pPr>
        <w:spacing w:after="0"/>
        <w:ind w:left="0"/>
        <w:jc w:val="both"/>
      </w:pPr>
      <w:r>
        <w:rPr>
          <w:rFonts w:ascii="Times New Roman"/>
          <w:b w:val="false"/>
          <w:i w:val="false"/>
          <w:color w:val="000000"/>
          <w:sz w:val="28"/>
        </w:rPr>
        <w:t>
      6. Администрация организации среднего образования обеспечивает принятие организационно-управленческих решений, направленных на обеспечение рациональным питанием обучающихся, принципов и санитарно-гигиенических основ здорового питания, ведение консультационной и разъяснительной работы с родителями (законными представителями) обучающихся.</w:t>
      </w:r>
    </w:p>
    <w:bookmarkEnd w:id="30"/>
    <w:bookmarkStart w:name="z17" w:id="31"/>
    <w:p>
      <w:pPr>
        <w:spacing w:after="0"/>
        <w:ind w:left="0"/>
        <w:jc w:val="both"/>
      </w:pPr>
      <w:r>
        <w:rPr>
          <w:rFonts w:ascii="Times New Roman"/>
          <w:b w:val="false"/>
          <w:i w:val="false"/>
          <w:color w:val="000000"/>
          <w:sz w:val="28"/>
        </w:rPr>
        <w:t>
      7. Питание обучающихся осуществляется в столовых и (или) в буфетах организаций среднего образования в соответствии с утвержденным меню.</w:t>
      </w:r>
    </w:p>
    <w:bookmarkEnd w:id="31"/>
    <w:bookmarkStart w:name="z18" w:id="32"/>
    <w:p>
      <w:pPr>
        <w:spacing w:after="0"/>
        <w:ind w:left="0"/>
        <w:jc w:val="both"/>
      </w:pPr>
      <w:r>
        <w:rPr>
          <w:rFonts w:ascii="Times New Roman"/>
          <w:b w:val="false"/>
          <w:i w:val="false"/>
          <w:color w:val="000000"/>
          <w:sz w:val="28"/>
        </w:rPr>
        <w:t>
      8. Способами организации питания обучающихся в организации среднего образования являются:</w:t>
      </w:r>
    </w:p>
    <w:bookmarkEnd w:id="32"/>
    <w:p>
      <w:pPr>
        <w:spacing w:after="0"/>
        <w:ind w:left="0"/>
        <w:jc w:val="both"/>
      </w:pPr>
      <w:r>
        <w:rPr>
          <w:rFonts w:ascii="Times New Roman"/>
          <w:b w:val="false"/>
          <w:i w:val="false"/>
          <w:color w:val="000000"/>
          <w:sz w:val="28"/>
        </w:rPr>
        <w:t>
      организация питания обучающихся в столовой, работающей на продовольственном сырье с учетом хранения, обработки пищевых продуктов на пищеблоке и реализации готовых блюд и кулинарной продукции по месту ее производства;</w:t>
      </w:r>
    </w:p>
    <w:p>
      <w:pPr>
        <w:spacing w:after="0"/>
        <w:ind w:left="0"/>
        <w:jc w:val="both"/>
      </w:pPr>
      <w:r>
        <w:rPr>
          <w:rFonts w:ascii="Times New Roman"/>
          <w:b w:val="false"/>
          <w:i w:val="false"/>
          <w:color w:val="000000"/>
          <w:sz w:val="28"/>
        </w:rPr>
        <w:t>
      организация питания обучающихся в буфетах, осуществляющих реализацию готовых блюд, кулинарных и кондитерских изделий, за исключением кремовых кондитерских изделий;</w:t>
      </w:r>
    </w:p>
    <w:p>
      <w:pPr>
        <w:spacing w:after="0"/>
        <w:ind w:left="0"/>
        <w:jc w:val="both"/>
      </w:pPr>
      <w:r>
        <w:rPr>
          <w:rFonts w:ascii="Times New Roman"/>
          <w:b w:val="false"/>
          <w:i w:val="false"/>
          <w:color w:val="000000"/>
          <w:sz w:val="28"/>
        </w:rPr>
        <w:t>
      индустриальная организация питания обучающихся, предусматривающая промышленное производство охлажденных или замороженных кулинарных полуфабрикатов высокой степени готовности, готовой продукции базовыми организациями школьного питания (комбинатами школьного питания).</w:t>
      </w:r>
    </w:p>
    <w:p>
      <w:pPr>
        <w:spacing w:after="0"/>
        <w:ind w:left="0"/>
        <w:jc w:val="both"/>
      </w:pPr>
      <w:r>
        <w:rPr>
          <w:rFonts w:ascii="Times New Roman"/>
          <w:b w:val="false"/>
          <w:i w:val="false"/>
          <w:color w:val="000000"/>
          <w:sz w:val="28"/>
        </w:rPr>
        <w:t>
      Для поддержки отечественных производителей услуг, товаров организатор конкурса предусматривает в техническом задании требования к потенциальным поставщикам о приобретении не менее 80% (восьмидесяти процентов) продуктов питания в рамках организации питания, у отечественных производителей услуг, товаров.</w:t>
      </w:r>
    </w:p>
    <w:bookmarkStart w:name="z19" w:id="33"/>
    <w:p>
      <w:pPr>
        <w:spacing w:after="0"/>
        <w:ind w:left="0"/>
        <w:jc w:val="both"/>
      </w:pPr>
      <w:r>
        <w:rPr>
          <w:rFonts w:ascii="Times New Roman"/>
          <w:b w:val="false"/>
          <w:i w:val="false"/>
          <w:color w:val="000000"/>
          <w:sz w:val="28"/>
        </w:rPr>
        <w:t>
      9. Поставщик услуги в процессе оказания услуги по организации питания обучающихся выполняет техническое задание к конкурсной документации по выбору поставщика услуги по организации питания обучающихся в организации среднего образования.</w:t>
      </w:r>
    </w:p>
    <w:bookmarkEnd w:id="33"/>
    <w:bookmarkStart w:name="z20" w:id="34"/>
    <w:p>
      <w:pPr>
        <w:spacing w:after="0"/>
        <w:ind w:left="0"/>
        <w:jc w:val="both"/>
      </w:pPr>
      <w:r>
        <w:rPr>
          <w:rFonts w:ascii="Times New Roman"/>
          <w:b w:val="false"/>
          <w:i w:val="false"/>
          <w:color w:val="000000"/>
          <w:sz w:val="28"/>
        </w:rPr>
        <w:t>
      10. Блюда и кулинарные изделия, изготавливаемые для обучающихся, в том числе сырье и пищевые продукты, используемым в питании обучающихся, условия их поставки, технология производства отвечают требованиям нормативных</w:t>
      </w:r>
      <w:r>
        <w:rPr>
          <w:rFonts w:ascii="Times New Roman"/>
          <w:b w:val="false"/>
          <w:i w:val="false"/>
          <w:color w:val="000000"/>
          <w:sz w:val="28"/>
        </w:rPr>
        <w:t xml:space="preserve"> правовых</w:t>
      </w:r>
      <w:r>
        <w:rPr>
          <w:rFonts w:ascii="Times New Roman"/>
          <w:b w:val="false"/>
          <w:i w:val="false"/>
          <w:color w:val="000000"/>
          <w:sz w:val="28"/>
        </w:rPr>
        <w:t xml:space="preserve"> актов в сфере санитарно–эпидемиологического благополучия населения и гигиеническим нормативам согласно </w:t>
      </w:r>
      <w:r>
        <w:rPr>
          <w:rFonts w:ascii="Times New Roman"/>
          <w:b w:val="false"/>
          <w:i w:val="false"/>
          <w:color w:val="000000"/>
          <w:sz w:val="28"/>
        </w:rPr>
        <w:t>пункту 6</w:t>
      </w:r>
      <w:r>
        <w:rPr>
          <w:rFonts w:ascii="Times New Roman"/>
          <w:b w:val="false"/>
          <w:i w:val="false"/>
          <w:color w:val="000000"/>
          <w:sz w:val="28"/>
        </w:rPr>
        <w:t xml:space="preserve"> статьи 144 Кодекса Республики Казахстан от 18 сентября 2009 года "О здоровье народа и системе здравоохранения".</w:t>
      </w:r>
    </w:p>
    <w:bookmarkEnd w:id="34"/>
    <w:bookmarkStart w:name="z21" w:id="35"/>
    <w:p>
      <w:pPr>
        <w:spacing w:after="0"/>
        <w:ind w:left="0"/>
        <w:jc w:val="both"/>
      </w:pPr>
      <w:r>
        <w:rPr>
          <w:rFonts w:ascii="Times New Roman"/>
          <w:b w:val="false"/>
          <w:i w:val="false"/>
          <w:color w:val="000000"/>
          <w:sz w:val="28"/>
        </w:rPr>
        <w:t>
      11. В случае доставки блюд с базовой организации школьного питания, в столовые и (или) буфеты организаций образования в соответствии с Санитарными правилами используются специализированные емкости (термоконтейнеры), обеспечивающие сохранение соответствующей температуры.</w:t>
      </w:r>
    </w:p>
    <w:bookmarkEnd w:id="35"/>
    <w:bookmarkStart w:name="z22" w:id="36"/>
    <w:p>
      <w:pPr>
        <w:spacing w:after="0"/>
        <w:ind w:left="0"/>
        <w:jc w:val="both"/>
      </w:pPr>
      <w:r>
        <w:rPr>
          <w:rFonts w:ascii="Times New Roman"/>
          <w:b w:val="false"/>
          <w:i w:val="false"/>
          <w:color w:val="000000"/>
          <w:sz w:val="28"/>
        </w:rPr>
        <w:t>
      12. Режим питания обучающихся утверждается руководителем организации среднего образования.</w:t>
      </w:r>
    </w:p>
    <w:bookmarkEnd w:id="36"/>
    <w:bookmarkStart w:name="z23" w:id="37"/>
    <w:p>
      <w:pPr>
        <w:spacing w:after="0"/>
        <w:ind w:left="0"/>
        <w:jc w:val="both"/>
      </w:pPr>
      <w:r>
        <w:rPr>
          <w:rFonts w:ascii="Times New Roman"/>
          <w:b w:val="false"/>
          <w:i w:val="false"/>
          <w:color w:val="000000"/>
          <w:sz w:val="28"/>
        </w:rPr>
        <w:t>
      13. Ответственный за питание в организации среднего образования обеспечивает сопровождение обучающихся классными руководителями, педагогами в помещение столовой.</w:t>
      </w:r>
    </w:p>
    <w:bookmarkEnd w:id="37"/>
    <w:bookmarkStart w:name="z24" w:id="38"/>
    <w:p>
      <w:pPr>
        <w:spacing w:after="0"/>
        <w:ind w:left="0"/>
        <w:jc w:val="both"/>
      </w:pPr>
      <w:r>
        <w:rPr>
          <w:rFonts w:ascii="Times New Roman"/>
          <w:b w:val="false"/>
          <w:i w:val="false"/>
          <w:color w:val="000000"/>
          <w:sz w:val="28"/>
        </w:rPr>
        <w:t xml:space="preserve">
      14. Реализация готовой кулинарной продукции и пищевых продуктов осуществляется в течение всего времени работы столовой и (или) буфета и завершатся не позднее, чем за час до окончания учебного процесса. </w:t>
      </w:r>
    </w:p>
    <w:bookmarkEnd w:id="38"/>
    <w:p>
      <w:pPr>
        <w:spacing w:after="0"/>
        <w:ind w:left="0"/>
        <w:jc w:val="both"/>
      </w:pPr>
      <w:r>
        <w:rPr>
          <w:rFonts w:ascii="Times New Roman"/>
          <w:b w:val="false"/>
          <w:i w:val="false"/>
          <w:color w:val="000000"/>
          <w:sz w:val="28"/>
        </w:rPr>
        <w:t>
      Приобретение продуктов питания осуществляется в соответствии с рационом питания обучающихся и с учетом сроков их хранения (годности).</w:t>
      </w:r>
    </w:p>
    <w:bookmarkStart w:name="z25" w:id="39"/>
    <w:p>
      <w:pPr>
        <w:spacing w:after="0"/>
        <w:ind w:left="0"/>
        <w:jc w:val="both"/>
      </w:pPr>
      <w:r>
        <w:rPr>
          <w:rFonts w:ascii="Times New Roman"/>
          <w:b w:val="false"/>
          <w:i w:val="false"/>
          <w:color w:val="000000"/>
          <w:sz w:val="28"/>
        </w:rPr>
        <w:t>
      15. Органы и организации среднего образования создают на интернет-ресурсе рубрику "Школьное питание" и обеспечивают систематическое размещение информации по организации питания обучающихся.</w:t>
      </w:r>
    </w:p>
    <w:bookmarkEnd w:id="39"/>
    <w:bookmarkStart w:name="z26" w:id="40"/>
    <w:p>
      <w:pPr>
        <w:spacing w:after="0"/>
        <w:ind w:left="0"/>
        <w:jc w:val="both"/>
      </w:pPr>
      <w:r>
        <w:rPr>
          <w:rFonts w:ascii="Times New Roman"/>
          <w:b w:val="false"/>
          <w:i w:val="false"/>
          <w:color w:val="000000"/>
          <w:sz w:val="28"/>
        </w:rPr>
        <w:t>
      16. Поставщик услуги ежемесячно предоставляет руководителю организации среднего образования сведения об используемом перечне продуктов питания для обучающихся с приложением документов, удостоверяющих качество и безопасность продукции.</w:t>
      </w:r>
    </w:p>
    <w:bookmarkEnd w:id="40"/>
    <w:bookmarkStart w:name="z27" w:id="41"/>
    <w:p>
      <w:pPr>
        <w:spacing w:after="0"/>
        <w:ind w:left="0"/>
        <w:jc w:val="both"/>
      </w:pPr>
      <w:r>
        <w:rPr>
          <w:rFonts w:ascii="Times New Roman"/>
          <w:b w:val="false"/>
          <w:i w:val="false"/>
          <w:color w:val="000000"/>
          <w:sz w:val="28"/>
        </w:rPr>
        <w:t>
      17. В соответствии с Санитарными правилами орган образования разрабатывает единое перспективное меню с учетом сезонности, возрастных особенностей обучающихся и согласовывает с территориальными подразделениями ведомства государственного органа в сфере санитарно-эпидемиологического благополучия населения.</w:t>
      </w:r>
    </w:p>
    <w:bookmarkEnd w:id="41"/>
    <w:p>
      <w:pPr>
        <w:spacing w:after="0"/>
        <w:ind w:left="0"/>
        <w:jc w:val="both"/>
      </w:pPr>
      <w:r>
        <w:rPr>
          <w:rFonts w:ascii="Times New Roman"/>
          <w:b w:val="false"/>
          <w:i w:val="false"/>
          <w:color w:val="000000"/>
          <w:sz w:val="28"/>
        </w:rPr>
        <w:t>
      Меню обучающихся составляется в соответствии с требованиями нормативных правовых актов в сфере санитарно-эпидемиологического благополучия населения.</w:t>
      </w:r>
    </w:p>
    <w:bookmarkStart w:name="z28" w:id="42"/>
    <w:p>
      <w:pPr>
        <w:spacing w:after="0"/>
        <w:ind w:left="0"/>
        <w:jc w:val="both"/>
      </w:pPr>
      <w:r>
        <w:rPr>
          <w:rFonts w:ascii="Times New Roman"/>
          <w:b w:val="false"/>
          <w:i w:val="false"/>
          <w:color w:val="000000"/>
          <w:sz w:val="28"/>
        </w:rPr>
        <w:t>
      18. В соответствии с Санитарными правилами потенциальный поставщик согласовывает ассортиментный перечень выпускаемой продукции с территориальным подразделением ведомства государственного органа в сфере санитарно-эпидемиологического благополучия населения. В случае отсутствия поставщика услуги ассортиментный перечень выпускаемой продукции согласовывает организация среднего образования.</w:t>
      </w:r>
    </w:p>
    <w:bookmarkEnd w:id="42"/>
    <w:bookmarkStart w:name="z29" w:id="43"/>
    <w:p>
      <w:pPr>
        <w:spacing w:after="0"/>
        <w:ind w:left="0"/>
        <w:jc w:val="both"/>
      </w:pPr>
      <w:r>
        <w:rPr>
          <w:rFonts w:ascii="Times New Roman"/>
          <w:b w:val="false"/>
          <w:i w:val="false"/>
          <w:color w:val="000000"/>
          <w:sz w:val="28"/>
        </w:rPr>
        <w:t>
      19. Руководитель организации среднего образования в соответствии с перспективным меню ежедневно утверждает меню на предстоящий день и размещает его в столовой, и в месте, доступном для родителей или законных представителей обучающихся.</w:t>
      </w:r>
    </w:p>
    <w:bookmarkEnd w:id="43"/>
    <w:bookmarkStart w:name="z30" w:id="44"/>
    <w:p>
      <w:pPr>
        <w:spacing w:after="0"/>
        <w:ind w:left="0"/>
        <w:jc w:val="both"/>
      </w:pPr>
      <w:r>
        <w:rPr>
          <w:rFonts w:ascii="Times New Roman"/>
          <w:b w:val="false"/>
          <w:i w:val="false"/>
          <w:color w:val="000000"/>
          <w:sz w:val="28"/>
        </w:rPr>
        <w:t>
      20. Ежедневное меню составляется поставщиком услуги с указанием даты, наименований отдельных приемов пищи, перечня блюд и кулинарных изделий, сведений об объеме порций готовых блюд в зависимости от возраста и других сведений.</w:t>
      </w:r>
    </w:p>
    <w:bookmarkEnd w:id="44"/>
    <w:p>
      <w:pPr>
        <w:spacing w:after="0"/>
        <w:ind w:left="0"/>
        <w:jc w:val="both"/>
      </w:pPr>
      <w:r>
        <w:rPr>
          <w:rFonts w:ascii="Times New Roman"/>
          <w:b w:val="false"/>
          <w:i w:val="false"/>
          <w:color w:val="000000"/>
          <w:sz w:val="28"/>
        </w:rPr>
        <w:t>
      Фактический рацион питания должен соответствовать утвержденному перспективному меню. Допускается замена продуктов согласно Санитарным правилам.</w:t>
      </w:r>
    </w:p>
    <w:bookmarkStart w:name="z31" w:id="45"/>
    <w:p>
      <w:pPr>
        <w:spacing w:after="0"/>
        <w:ind w:left="0"/>
        <w:jc w:val="left"/>
      </w:pPr>
      <w:r>
        <w:rPr>
          <w:rFonts w:ascii="Times New Roman"/>
          <w:b/>
          <w:i w:val="false"/>
          <w:color w:val="000000"/>
        </w:rPr>
        <w:t xml:space="preserve"> 3. План приобретения услуг или товаров</w:t>
      </w:r>
    </w:p>
    <w:bookmarkEnd w:id="45"/>
    <w:bookmarkStart w:name="z32" w:id="46"/>
    <w:p>
      <w:pPr>
        <w:spacing w:after="0"/>
        <w:ind w:left="0"/>
        <w:jc w:val="both"/>
      </w:pPr>
      <w:r>
        <w:rPr>
          <w:rFonts w:ascii="Times New Roman"/>
          <w:b w:val="false"/>
          <w:i w:val="false"/>
          <w:color w:val="000000"/>
          <w:sz w:val="28"/>
        </w:rPr>
        <w:t xml:space="preserve">
      21. На основании соответствующего бюджета организатор конкурса разрабатывает и утверждает план приобретения услуг или товаров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46"/>
    <w:p>
      <w:pPr>
        <w:spacing w:after="0"/>
        <w:ind w:left="0"/>
        <w:jc w:val="both"/>
      </w:pPr>
      <w:r>
        <w:rPr>
          <w:rFonts w:ascii="Times New Roman"/>
          <w:b w:val="false"/>
          <w:i w:val="false"/>
          <w:color w:val="000000"/>
          <w:sz w:val="28"/>
        </w:rPr>
        <w:t>
      План приобретения услуг или товаров утверждается организатором конкурса в течение десяти рабочих дней со дня утверждения соответствующего бюджета.</w:t>
      </w:r>
    </w:p>
    <w:bookmarkStart w:name="z33" w:id="47"/>
    <w:p>
      <w:pPr>
        <w:spacing w:after="0"/>
        <w:ind w:left="0"/>
        <w:jc w:val="both"/>
      </w:pPr>
      <w:r>
        <w:rPr>
          <w:rFonts w:ascii="Times New Roman"/>
          <w:b w:val="false"/>
          <w:i w:val="false"/>
          <w:color w:val="000000"/>
          <w:sz w:val="28"/>
        </w:rPr>
        <w:t>
      22. План приобретения услуг или товаров формируется на финансовый год на основе потребности в услугах или товарах для обеспечения деятельности и достижения задач и функций организатора конкурса.</w:t>
      </w:r>
    </w:p>
    <w:bookmarkEnd w:id="47"/>
    <w:bookmarkStart w:name="z34" w:id="48"/>
    <w:p>
      <w:pPr>
        <w:spacing w:after="0"/>
        <w:ind w:left="0"/>
        <w:jc w:val="both"/>
      </w:pPr>
      <w:r>
        <w:rPr>
          <w:rFonts w:ascii="Times New Roman"/>
          <w:b w:val="false"/>
          <w:i w:val="false"/>
          <w:color w:val="000000"/>
          <w:sz w:val="28"/>
        </w:rPr>
        <w:t>
      23. Организатор конкурса в течение пяти рабочих дней со дня утверждения плана приобретения услуг или товаров размещает его на интернет-ресурсе организатора конкурса или органа образования в случае отсутствия у организатора конкурса собственного интернет-ресурса и (или) в периодическом печатном издании, распространяемом на территории соответствующей административно-территориальной единицы.</w:t>
      </w:r>
    </w:p>
    <w:bookmarkEnd w:id="48"/>
    <w:bookmarkStart w:name="z35" w:id="49"/>
    <w:p>
      <w:pPr>
        <w:spacing w:after="0"/>
        <w:ind w:left="0"/>
        <w:jc w:val="both"/>
      </w:pPr>
      <w:r>
        <w:rPr>
          <w:rFonts w:ascii="Times New Roman"/>
          <w:b w:val="false"/>
          <w:i w:val="false"/>
          <w:color w:val="000000"/>
          <w:sz w:val="28"/>
        </w:rPr>
        <w:t>
      24. Решение о приобретении услуг или товаров принимается организатором конкурса на основании утвержденного плана приобретения услуг или товаров.</w:t>
      </w:r>
    </w:p>
    <w:bookmarkEnd w:id="49"/>
    <w:bookmarkStart w:name="z36" w:id="50"/>
    <w:p>
      <w:pPr>
        <w:spacing w:after="0"/>
        <w:ind w:left="0"/>
        <w:jc w:val="both"/>
      </w:pPr>
      <w:r>
        <w:rPr>
          <w:rFonts w:ascii="Times New Roman"/>
          <w:b w:val="false"/>
          <w:i w:val="false"/>
          <w:color w:val="000000"/>
          <w:sz w:val="28"/>
        </w:rPr>
        <w:t>
      25. Допускается внесение изменений и (или) дополнений в план приобретения услуг или товаров.</w:t>
      </w:r>
    </w:p>
    <w:bookmarkEnd w:id="50"/>
    <w:p>
      <w:pPr>
        <w:spacing w:after="0"/>
        <w:ind w:left="0"/>
        <w:jc w:val="both"/>
      </w:pPr>
      <w:r>
        <w:rPr>
          <w:rFonts w:ascii="Times New Roman"/>
          <w:b w:val="false"/>
          <w:i w:val="false"/>
          <w:color w:val="000000"/>
          <w:sz w:val="28"/>
        </w:rPr>
        <w:t>
      Внесение изменений и (или) дополнений в план приобретения услуг или товаров осуществляется в случаях внесения изменений и (или) дополнений в бюджет заказчика.</w:t>
      </w:r>
    </w:p>
    <w:p>
      <w:pPr>
        <w:spacing w:after="0"/>
        <w:ind w:left="0"/>
        <w:jc w:val="both"/>
      </w:pPr>
      <w:r>
        <w:rPr>
          <w:rFonts w:ascii="Times New Roman"/>
          <w:b w:val="false"/>
          <w:i w:val="false"/>
          <w:color w:val="000000"/>
          <w:sz w:val="28"/>
        </w:rPr>
        <w:t>
      Организатор конкурса в течение пяти рабочих дней со дня принятия решения о внесении изменений и (или) дополнений в план приобретения услуг или товаров размещает внесенные изменения и (или) дополнения на интернет-ресурсе организатора конкурса или органа образования в случае отсутствия у организатора конкурса собственного интернет-ресурса и (или) в периодическом печатном издании, распространяемом на территории соответствующей административно-территориальной единицы.</w:t>
      </w:r>
    </w:p>
    <w:bookmarkStart w:name="z37" w:id="51"/>
    <w:p>
      <w:pPr>
        <w:spacing w:after="0"/>
        <w:ind w:left="0"/>
        <w:jc w:val="left"/>
      </w:pPr>
      <w:r>
        <w:rPr>
          <w:rFonts w:ascii="Times New Roman"/>
          <w:b/>
          <w:i w:val="false"/>
          <w:color w:val="000000"/>
        </w:rPr>
        <w:t xml:space="preserve"> 4. Порядок организации и проведения конкурса по выбору</w:t>
      </w:r>
      <w:r>
        <w:br/>
      </w:r>
      <w:r>
        <w:rPr>
          <w:rFonts w:ascii="Times New Roman"/>
          <w:b/>
          <w:i w:val="false"/>
          <w:color w:val="000000"/>
        </w:rPr>
        <w:t>поставщика услуги или товаров по организации питания</w:t>
      </w:r>
      <w:r>
        <w:br/>
      </w:r>
      <w:r>
        <w:rPr>
          <w:rFonts w:ascii="Times New Roman"/>
          <w:b/>
          <w:i w:val="false"/>
          <w:color w:val="000000"/>
        </w:rPr>
        <w:t>обучающихся в организациях среднего образования</w:t>
      </w:r>
    </w:p>
    <w:bookmarkEnd w:id="51"/>
    <w:bookmarkStart w:name="z38" w:id="52"/>
    <w:p>
      <w:pPr>
        <w:spacing w:after="0"/>
        <w:ind w:left="0"/>
        <w:jc w:val="both"/>
      </w:pPr>
      <w:r>
        <w:rPr>
          <w:rFonts w:ascii="Times New Roman"/>
          <w:b w:val="false"/>
          <w:i w:val="false"/>
          <w:color w:val="000000"/>
          <w:sz w:val="28"/>
        </w:rPr>
        <w:t xml:space="preserve">
      26. Организатор конкурса осуществляет выбор поставщика услуги или товаров по организации питания обучающихся в организациях среднего образования на конкурсной основе. В случае если организатором конкурса является орган образования, последний проводит конкурс с разбивкой на лоты по организациям образования. </w:t>
      </w:r>
    </w:p>
    <w:bookmarkEnd w:id="52"/>
    <w:p>
      <w:pPr>
        <w:spacing w:after="0"/>
        <w:ind w:left="0"/>
        <w:jc w:val="both"/>
      </w:pPr>
      <w:r>
        <w:rPr>
          <w:rFonts w:ascii="Times New Roman"/>
          <w:b w:val="false"/>
          <w:i w:val="false"/>
          <w:color w:val="000000"/>
          <w:sz w:val="28"/>
        </w:rPr>
        <w:t>
      Для поддержки отечественных производителей услуг, товаров организатор конкурса предусматривает в техническом задании требования к потенциальным поставщикам о приобретении не менее 80% (восьмидесяти процентов) продуктов питания у отечественных производителей услуг, товаров при выборе поставщика услуги или товаров.</w:t>
      </w:r>
    </w:p>
    <w:bookmarkStart w:name="z39" w:id="53"/>
    <w:p>
      <w:pPr>
        <w:spacing w:after="0"/>
        <w:ind w:left="0"/>
        <w:jc w:val="both"/>
      </w:pPr>
      <w:r>
        <w:rPr>
          <w:rFonts w:ascii="Times New Roman"/>
          <w:b w:val="false"/>
          <w:i w:val="false"/>
          <w:color w:val="000000"/>
          <w:sz w:val="28"/>
        </w:rPr>
        <w:t xml:space="preserve">
      27. Процедура выбора поставщика услуги или товаров предусматривает выполнение организатором конкурса следующих последовательных мероприятий: </w:t>
      </w:r>
    </w:p>
    <w:bookmarkEnd w:id="53"/>
    <w:p>
      <w:pPr>
        <w:spacing w:after="0"/>
        <w:ind w:left="0"/>
        <w:jc w:val="both"/>
      </w:pPr>
      <w:r>
        <w:rPr>
          <w:rFonts w:ascii="Times New Roman"/>
          <w:b w:val="false"/>
          <w:i w:val="false"/>
          <w:color w:val="000000"/>
          <w:sz w:val="28"/>
        </w:rPr>
        <w:t xml:space="preserve">
      1) утверждение конкурсной документации; </w:t>
      </w:r>
    </w:p>
    <w:p>
      <w:pPr>
        <w:spacing w:after="0"/>
        <w:ind w:left="0"/>
        <w:jc w:val="both"/>
      </w:pPr>
      <w:r>
        <w:rPr>
          <w:rFonts w:ascii="Times New Roman"/>
          <w:b w:val="false"/>
          <w:i w:val="false"/>
          <w:color w:val="000000"/>
          <w:sz w:val="28"/>
        </w:rPr>
        <w:t>
      2) извещение организатором конкурса потенциальных поставщиков об осуществлении процедуры выбора поставщика путем подачи объявления, которое размещается на интернет-ресурсе организатора конкурса и (или) органа образования в случае отсутствия у организатора конкурса собственного интернет-ресурса и (или) в периодическом печатном издании, распространяемом на территории соответствующей административно-территориальной единицы;</w:t>
      </w:r>
    </w:p>
    <w:p>
      <w:pPr>
        <w:spacing w:after="0"/>
        <w:ind w:left="0"/>
        <w:jc w:val="both"/>
      </w:pPr>
      <w:r>
        <w:rPr>
          <w:rFonts w:ascii="Times New Roman"/>
          <w:b w:val="false"/>
          <w:i w:val="false"/>
          <w:color w:val="000000"/>
          <w:sz w:val="28"/>
        </w:rPr>
        <w:t xml:space="preserve">
      3) формирование и утверждение состава конкурсной комиссии; </w:t>
      </w:r>
    </w:p>
    <w:p>
      <w:pPr>
        <w:spacing w:after="0"/>
        <w:ind w:left="0"/>
        <w:jc w:val="both"/>
      </w:pPr>
      <w:r>
        <w:rPr>
          <w:rFonts w:ascii="Times New Roman"/>
          <w:b w:val="false"/>
          <w:i w:val="false"/>
          <w:color w:val="000000"/>
          <w:sz w:val="28"/>
        </w:rPr>
        <w:t xml:space="preserve">
      4) прием документов на участие в конкурсе у потенциальных поставщиков; </w:t>
      </w:r>
    </w:p>
    <w:p>
      <w:pPr>
        <w:spacing w:after="0"/>
        <w:ind w:left="0"/>
        <w:jc w:val="both"/>
      </w:pPr>
      <w:r>
        <w:rPr>
          <w:rFonts w:ascii="Times New Roman"/>
          <w:b w:val="false"/>
          <w:i w:val="false"/>
          <w:color w:val="000000"/>
          <w:sz w:val="28"/>
        </w:rPr>
        <w:t>
      5) рассмотрение комиссией документов для определения потенциальных поставщиков, соответствующих и (или) не соответствующих требованиям, предъявляемым к поставщику услуги или товаров;</w:t>
      </w:r>
    </w:p>
    <w:p>
      <w:pPr>
        <w:spacing w:after="0"/>
        <w:ind w:left="0"/>
        <w:jc w:val="both"/>
      </w:pPr>
      <w:r>
        <w:rPr>
          <w:rFonts w:ascii="Times New Roman"/>
          <w:b w:val="false"/>
          <w:i w:val="false"/>
          <w:color w:val="000000"/>
          <w:sz w:val="28"/>
        </w:rPr>
        <w:t>
      6) заключение договора об оказании услуги или поставки товаров.</w:t>
      </w:r>
    </w:p>
    <w:bookmarkStart w:name="z40" w:id="54"/>
    <w:p>
      <w:pPr>
        <w:spacing w:after="0"/>
        <w:ind w:left="0"/>
        <w:jc w:val="both"/>
      </w:pPr>
      <w:r>
        <w:rPr>
          <w:rFonts w:ascii="Times New Roman"/>
          <w:b w:val="false"/>
          <w:i w:val="false"/>
          <w:color w:val="000000"/>
          <w:sz w:val="28"/>
        </w:rPr>
        <w:t xml:space="preserve">
      28. Конкурсная комиссия состоит из председателя, заместителя председателя и членов комиссии. Общее количество членов комиссии составляет нечетное число, но не менее семи человек. </w:t>
      </w:r>
    </w:p>
    <w:bookmarkEnd w:id="54"/>
    <w:p>
      <w:pPr>
        <w:spacing w:after="0"/>
        <w:ind w:left="0"/>
        <w:jc w:val="both"/>
      </w:pPr>
      <w:r>
        <w:rPr>
          <w:rFonts w:ascii="Times New Roman"/>
          <w:b w:val="false"/>
          <w:i w:val="false"/>
          <w:color w:val="000000"/>
          <w:sz w:val="28"/>
        </w:rPr>
        <w:t xml:space="preserve">
      В состав конкурсной комиссии по согласованию включаются представители местных исполнительных органов, осуществляющих в пределах своей компетенции руководство в сфере управления государственным имуществом, территориальных подразделений ведомства государственного органа в сфере санитарно-эпидемиологического благополучия населения, неправительственных организаций и родительской общественности. </w:t>
      </w:r>
    </w:p>
    <w:p>
      <w:pPr>
        <w:spacing w:after="0"/>
        <w:ind w:left="0"/>
        <w:jc w:val="both"/>
      </w:pPr>
      <w:r>
        <w:rPr>
          <w:rFonts w:ascii="Times New Roman"/>
          <w:b w:val="false"/>
          <w:i w:val="false"/>
          <w:color w:val="000000"/>
          <w:sz w:val="28"/>
        </w:rPr>
        <w:t xml:space="preserve">
      В случае, если организатором конкурса выступает орган образования в состав конкурсной комиссии включаются руководители организаций среднего образования. </w:t>
      </w:r>
    </w:p>
    <w:bookmarkStart w:name="z41" w:id="55"/>
    <w:p>
      <w:pPr>
        <w:spacing w:after="0"/>
        <w:ind w:left="0"/>
        <w:jc w:val="both"/>
      </w:pPr>
      <w:r>
        <w:rPr>
          <w:rFonts w:ascii="Times New Roman"/>
          <w:b w:val="false"/>
          <w:i w:val="false"/>
          <w:color w:val="000000"/>
          <w:sz w:val="28"/>
        </w:rPr>
        <w:t>
      29. Председателем конкурсной комиссии является первый руководитель организации или органа образования.</w:t>
      </w:r>
    </w:p>
    <w:bookmarkEnd w:id="55"/>
    <w:p>
      <w:pPr>
        <w:spacing w:after="0"/>
        <w:ind w:left="0"/>
        <w:jc w:val="both"/>
      </w:pPr>
      <w:r>
        <w:rPr>
          <w:rFonts w:ascii="Times New Roman"/>
          <w:b w:val="false"/>
          <w:i w:val="false"/>
          <w:color w:val="000000"/>
          <w:sz w:val="28"/>
        </w:rPr>
        <w:t>
      Председатель комиссии планирует работу и руководит деятельностью комиссии, председательствует на заседаниях комиссии и осуществляет иные функции, предусмотренные настоящими Правилами. Во время отсутствия председателя его функции выполняет заместитель председателя комиссии.</w:t>
      </w:r>
    </w:p>
    <w:bookmarkStart w:name="z42" w:id="56"/>
    <w:p>
      <w:pPr>
        <w:spacing w:after="0"/>
        <w:ind w:left="0"/>
        <w:jc w:val="both"/>
      </w:pPr>
      <w:r>
        <w:rPr>
          <w:rFonts w:ascii="Times New Roman"/>
          <w:b w:val="false"/>
          <w:i w:val="false"/>
          <w:color w:val="000000"/>
          <w:sz w:val="28"/>
        </w:rPr>
        <w:t>
      30. Заместителем председателя конкурсной комиссии является заместитель руководителя организации среднего образования.</w:t>
      </w:r>
    </w:p>
    <w:bookmarkEnd w:id="56"/>
    <w:p>
      <w:pPr>
        <w:spacing w:after="0"/>
        <w:ind w:left="0"/>
        <w:jc w:val="both"/>
      </w:pPr>
      <w:r>
        <w:rPr>
          <w:rFonts w:ascii="Times New Roman"/>
          <w:b w:val="false"/>
          <w:i w:val="false"/>
          <w:color w:val="000000"/>
          <w:sz w:val="28"/>
        </w:rPr>
        <w:t>
      В случае если организатором конкурса выступает орган образования, заместитель председателя комиссии избирается из числа руководителей организаций среднего образования открытым голосованием.</w:t>
      </w:r>
    </w:p>
    <w:bookmarkStart w:name="z43" w:id="57"/>
    <w:p>
      <w:pPr>
        <w:spacing w:after="0"/>
        <w:ind w:left="0"/>
        <w:jc w:val="both"/>
      </w:pPr>
      <w:r>
        <w:rPr>
          <w:rFonts w:ascii="Times New Roman"/>
          <w:b w:val="false"/>
          <w:i w:val="false"/>
          <w:color w:val="000000"/>
          <w:sz w:val="28"/>
        </w:rPr>
        <w:t>
      31. Организационная деятельность комиссии обеспечивается секретарем комиссии, определяемым из числа должностных лиц организации или органа образования. Секретарь комиссии не является членом комиссии.</w:t>
      </w:r>
    </w:p>
    <w:bookmarkEnd w:id="57"/>
    <w:bookmarkStart w:name="z44" w:id="58"/>
    <w:p>
      <w:pPr>
        <w:spacing w:after="0"/>
        <w:ind w:left="0"/>
        <w:jc w:val="both"/>
      </w:pPr>
      <w:r>
        <w:rPr>
          <w:rFonts w:ascii="Times New Roman"/>
          <w:b w:val="false"/>
          <w:i w:val="false"/>
          <w:color w:val="000000"/>
          <w:sz w:val="28"/>
        </w:rPr>
        <w:t>
      32. Конкурсная комиссия действует со дня вступления в силу решения о ее создании и прекращает свою деятельность в день заключения договора об оказании услуги или поставки товаров.</w:t>
      </w:r>
    </w:p>
    <w:bookmarkEnd w:id="58"/>
    <w:bookmarkStart w:name="z45" w:id="59"/>
    <w:p>
      <w:pPr>
        <w:spacing w:after="0"/>
        <w:ind w:left="0"/>
        <w:jc w:val="both"/>
      </w:pPr>
      <w:r>
        <w:rPr>
          <w:rFonts w:ascii="Times New Roman"/>
          <w:b w:val="false"/>
          <w:i w:val="false"/>
          <w:color w:val="000000"/>
          <w:sz w:val="28"/>
        </w:rPr>
        <w:t>
      33. Заседание конкурсной комиссии является правомочным, если на нем присутствует не менее двух третей членов конкурсной комиссии. В случае отсутствия одного из членов конкурсной комиссии, в протоколе заседания конкурсной комиссии указывается причина его отсутствия.</w:t>
      </w:r>
    </w:p>
    <w:bookmarkEnd w:id="59"/>
    <w:p>
      <w:pPr>
        <w:spacing w:after="0"/>
        <w:ind w:left="0"/>
        <w:jc w:val="both"/>
      </w:pPr>
      <w:r>
        <w:rPr>
          <w:rFonts w:ascii="Times New Roman"/>
          <w:b w:val="false"/>
          <w:i w:val="false"/>
          <w:color w:val="000000"/>
          <w:sz w:val="28"/>
        </w:rPr>
        <w:t>
      Не допускается рассмотрение заявок на участие без проведения заседания комиссии.</w:t>
      </w:r>
    </w:p>
    <w:bookmarkStart w:name="z46" w:id="60"/>
    <w:p>
      <w:pPr>
        <w:spacing w:after="0"/>
        <w:ind w:left="0"/>
        <w:jc w:val="both"/>
      </w:pPr>
      <w:r>
        <w:rPr>
          <w:rFonts w:ascii="Times New Roman"/>
          <w:b w:val="false"/>
          <w:i w:val="false"/>
          <w:color w:val="000000"/>
          <w:sz w:val="28"/>
        </w:rPr>
        <w:t xml:space="preserve">
      34. Решение конкурсной комиссии принимается открытым голосованием и считается принятым, если за него подано большинство голосов от общего количества присутствующих на заседании членов комиссии. В случае равенства голосов, принятым считается решение членов комиссии, за которое проголосовал председатель комиссии, в случае его отсутствия, заместитель председателя комиссии. </w:t>
      </w:r>
    </w:p>
    <w:bookmarkEnd w:id="60"/>
    <w:p>
      <w:pPr>
        <w:spacing w:after="0"/>
        <w:ind w:left="0"/>
        <w:jc w:val="both"/>
      </w:pPr>
      <w:r>
        <w:rPr>
          <w:rFonts w:ascii="Times New Roman"/>
          <w:b w:val="false"/>
          <w:i w:val="false"/>
          <w:color w:val="000000"/>
          <w:sz w:val="28"/>
        </w:rPr>
        <w:t>
      При несогласии с решением члены комиссии представляют председателю мотивированные возражения в письменном виде.</w:t>
      </w:r>
    </w:p>
    <w:bookmarkStart w:name="z47" w:id="61"/>
    <w:p>
      <w:pPr>
        <w:spacing w:after="0"/>
        <w:ind w:left="0"/>
        <w:jc w:val="both"/>
      </w:pPr>
      <w:r>
        <w:rPr>
          <w:rFonts w:ascii="Times New Roman"/>
          <w:b w:val="false"/>
          <w:i w:val="false"/>
          <w:color w:val="000000"/>
          <w:sz w:val="28"/>
        </w:rPr>
        <w:t>
      35. Решение комиссии оформляется секретарем комиссии в виде протокола, подписывается и полистно парафируется председателем, заместителем председателя и присутствующими членами комиссии.</w:t>
      </w:r>
    </w:p>
    <w:bookmarkEnd w:id="61"/>
    <w:p>
      <w:pPr>
        <w:spacing w:after="0"/>
        <w:ind w:left="0"/>
        <w:jc w:val="both"/>
      </w:pPr>
      <w:r>
        <w:rPr>
          <w:rFonts w:ascii="Times New Roman"/>
          <w:b w:val="false"/>
          <w:i w:val="false"/>
          <w:color w:val="000000"/>
          <w:sz w:val="28"/>
        </w:rPr>
        <w:t xml:space="preserve">
      Протокол заседания комиссии содержит сведения о присутствующих, отсутствующих членах комиссии, решении, принятом на заседании комиссии с указанием числа голосов (за, против). </w:t>
      </w:r>
    </w:p>
    <w:p>
      <w:pPr>
        <w:spacing w:after="0"/>
        <w:ind w:left="0"/>
        <w:jc w:val="both"/>
      </w:pPr>
      <w:r>
        <w:rPr>
          <w:rFonts w:ascii="Times New Roman"/>
          <w:b w:val="false"/>
          <w:i w:val="false"/>
          <w:color w:val="000000"/>
          <w:sz w:val="28"/>
        </w:rPr>
        <w:t>
      По запросу потенциального поставщика или его представителя выдается выписка из протокола заседания комиссии относительно принятого решения.</w:t>
      </w:r>
    </w:p>
    <w:bookmarkStart w:name="z48" w:id="62"/>
    <w:p>
      <w:pPr>
        <w:spacing w:after="0"/>
        <w:ind w:left="0"/>
        <w:jc w:val="both"/>
      </w:pPr>
      <w:r>
        <w:rPr>
          <w:rFonts w:ascii="Times New Roman"/>
          <w:b w:val="false"/>
          <w:i w:val="false"/>
          <w:color w:val="000000"/>
          <w:sz w:val="28"/>
        </w:rPr>
        <w:t xml:space="preserve">
      36. Организатор конкурса разрабатывает и утверждает конкурсную документацию в соответствии с Типовой конкурсной документацией по выбору поставщика услуги или товаров по организации питания обучающихся в организациях среднего образования (далее – Типовая конкурсная документация)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включающую в себя:</w:t>
      </w:r>
    </w:p>
    <w:bookmarkEnd w:id="62"/>
    <w:p>
      <w:pPr>
        <w:spacing w:after="0"/>
        <w:ind w:left="0"/>
        <w:jc w:val="both"/>
      </w:pPr>
      <w:r>
        <w:rPr>
          <w:rFonts w:ascii="Times New Roman"/>
          <w:b w:val="false"/>
          <w:i w:val="false"/>
          <w:color w:val="000000"/>
          <w:sz w:val="28"/>
        </w:rPr>
        <w:t xml:space="preserve">
      1) перечень категорий получателей услуги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Типовой конкурсной документации, при выборе поставщика товаров перечень приобретаемых товаров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Типовой конкурсной документации; </w:t>
      </w:r>
    </w:p>
    <w:p>
      <w:pPr>
        <w:spacing w:after="0"/>
        <w:ind w:left="0"/>
        <w:jc w:val="both"/>
      </w:pPr>
      <w:r>
        <w:rPr>
          <w:rFonts w:ascii="Times New Roman"/>
          <w:b w:val="false"/>
          <w:i w:val="false"/>
          <w:color w:val="000000"/>
          <w:sz w:val="28"/>
        </w:rPr>
        <w:t xml:space="preserve">
      2) техническое задание к конкурсной документации по выбору поставщика услуги или товаров по организации питания обучающихся в организациях среднего образования согласно </w:t>
      </w:r>
      <w:r>
        <w:rPr>
          <w:rFonts w:ascii="Times New Roman"/>
          <w:b w:val="false"/>
          <w:i w:val="false"/>
          <w:color w:val="000000"/>
          <w:sz w:val="28"/>
        </w:rPr>
        <w:t>приложению 3</w:t>
      </w:r>
      <w:r>
        <w:rPr>
          <w:rFonts w:ascii="Times New Roman"/>
          <w:b w:val="false"/>
          <w:i w:val="false"/>
          <w:color w:val="000000"/>
          <w:sz w:val="28"/>
        </w:rPr>
        <w:t xml:space="preserve"> к Типовой конкурсной документации; </w:t>
      </w:r>
    </w:p>
    <w:p>
      <w:pPr>
        <w:spacing w:after="0"/>
        <w:ind w:left="0"/>
        <w:jc w:val="both"/>
      </w:pPr>
      <w:r>
        <w:rPr>
          <w:rFonts w:ascii="Times New Roman"/>
          <w:b w:val="false"/>
          <w:i w:val="false"/>
          <w:color w:val="000000"/>
          <w:sz w:val="28"/>
        </w:rPr>
        <w:t xml:space="preserve">
      3) заявку на участие в конкурсе для физических и юридических лиц по формам согласно </w:t>
      </w:r>
      <w:r>
        <w:rPr>
          <w:rFonts w:ascii="Times New Roman"/>
          <w:b w:val="false"/>
          <w:i w:val="false"/>
          <w:color w:val="000000"/>
          <w:sz w:val="28"/>
        </w:rPr>
        <w:t>приложениям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к Типовой конкурсной документации; </w:t>
      </w:r>
    </w:p>
    <w:p>
      <w:pPr>
        <w:spacing w:after="0"/>
        <w:ind w:left="0"/>
        <w:jc w:val="both"/>
      </w:pPr>
      <w:r>
        <w:rPr>
          <w:rFonts w:ascii="Times New Roman"/>
          <w:b w:val="false"/>
          <w:i w:val="false"/>
          <w:color w:val="000000"/>
          <w:sz w:val="28"/>
        </w:rPr>
        <w:t xml:space="preserve">
      4) сведения о квалификации работников потенциального поставщика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Типовой конкурсной документации; </w:t>
      </w:r>
    </w:p>
    <w:p>
      <w:pPr>
        <w:spacing w:after="0"/>
        <w:ind w:left="0"/>
        <w:jc w:val="both"/>
      </w:pPr>
      <w:r>
        <w:rPr>
          <w:rFonts w:ascii="Times New Roman"/>
          <w:b w:val="false"/>
          <w:i w:val="false"/>
          <w:color w:val="000000"/>
          <w:sz w:val="28"/>
        </w:rPr>
        <w:t xml:space="preserve">
      5) критерии выбора поставщика услуги или товаров согласно </w:t>
      </w:r>
      <w:r>
        <w:rPr>
          <w:rFonts w:ascii="Times New Roman"/>
          <w:b w:val="false"/>
          <w:i w:val="false"/>
          <w:color w:val="000000"/>
          <w:sz w:val="28"/>
        </w:rPr>
        <w:t>приложениям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к Типовой конкурсной документации; </w:t>
      </w:r>
    </w:p>
    <w:p>
      <w:pPr>
        <w:spacing w:after="0"/>
        <w:ind w:left="0"/>
        <w:jc w:val="both"/>
      </w:pPr>
      <w:r>
        <w:rPr>
          <w:rFonts w:ascii="Times New Roman"/>
          <w:b w:val="false"/>
          <w:i w:val="false"/>
          <w:color w:val="000000"/>
          <w:sz w:val="28"/>
        </w:rPr>
        <w:t xml:space="preserve">
      6) Типовой договор об оказании услуги или поставки товаров по организации питания обучающихся в организации среднего образования согласно </w:t>
      </w:r>
      <w:r>
        <w:rPr>
          <w:rFonts w:ascii="Times New Roman"/>
          <w:b w:val="false"/>
          <w:i w:val="false"/>
          <w:color w:val="000000"/>
          <w:sz w:val="28"/>
        </w:rPr>
        <w:t>приложению 9</w:t>
      </w:r>
      <w:r>
        <w:rPr>
          <w:rFonts w:ascii="Times New Roman"/>
          <w:b w:val="false"/>
          <w:i w:val="false"/>
          <w:color w:val="000000"/>
          <w:sz w:val="28"/>
        </w:rPr>
        <w:t xml:space="preserve"> к Типовой конкурсной документации. </w:t>
      </w:r>
    </w:p>
    <w:bookmarkStart w:name="z49" w:id="63"/>
    <w:p>
      <w:pPr>
        <w:spacing w:after="0"/>
        <w:ind w:left="0"/>
        <w:jc w:val="both"/>
      </w:pPr>
      <w:r>
        <w:rPr>
          <w:rFonts w:ascii="Times New Roman"/>
          <w:b w:val="false"/>
          <w:i w:val="false"/>
          <w:color w:val="000000"/>
          <w:sz w:val="28"/>
        </w:rPr>
        <w:t>
      37. Конкурсная документация размещается на интернет-ресурсе организатора конкурса или органа образования в случае отсутствия у организатора конкурса собственного интернет-ресурса и (или) в периодическом печатном издании, распространяемом на территории соответствующей административно-территориальной единицы и представляются по требованию потенциальных поставщиков в бумажном виде.</w:t>
      </w:r>
    </w:p>
    <w:bookmarkEnd w:id="63"/>
    <w:p>
      <w:pPr>
        <w:spacing w:after="0"/>
        <w:ind w:left="0"/>
        <w:jc w:val="both"/>
      </w:pPr>
      <w:r>
        <w:rPr>
          <w:rFonts w:ascii="Times New Roman"/>
          <w:b w:val="false"/>
          <w:i w:val="false"/>
          <w:color w:val="000000"/>
          <w:sz w:val="28"/>
        </w:rPr>
        <w:t xml:space="preserve">
      Секретарь конкурсной комиссии представляет потенциальным поставщикам копии конкурсной документации под роспись и вносит данные в журнал регистрации лиц, получивших копию конкурсной документации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Start w:name="z50" w:id="64"/>
    <w:p>
      <w:pPr>
        <w:spacing w:after="0"/>
        <w:ind w:left="0"/>
        <w:jc w:val="both"/>
      </w:pPr>
      <w:r>
        <w:rPr>
          <w:rFonts w:ascii="Times New Roman"/>
          <w:b w:val="false"/>
          <w:i w:val="false"/>
          <w:color w:val="000000"/>
          <w:sz w:val="28"/>
        </w:rPr>
        <w:t>
      38. Журнал регистрации лиц прошивается, страницы пронумеровываются, последняя страница скрепляется печатью организатора конкурса.</w:t>
      </w:r>
    </w:p>
    <w:bookmarkEnd w:id="64"/>
    <w:bookmarkStart w:name="z51" w:id="65"/>
    <w:p>
      <w:pPr>
        <w:spacing w:after="0"/>
        <w:ind w:left="0"/>
        <w:jc w:val="both"/>
      </w:pPr>
      <w:r>
        <w:rPr>
          <w:rFonts w:ascii="Times New Roman"/>
          <w:b w:val="false"/>
          <w:i w:val="false"/>
          <w:color w:val="000000"/>
          <w:sz w:val="28"/>
        </w:rPr>
        <w:t xml:space="preserve">
      39. Организатор конкурса в течение пяти календарных дней со дня утверждения конкурсной документации, но не менее чем за двадцать календарных дней до окончательной даты представления потенциальными поставщиками конкурсной документации, информирует потенциальных поставщиков путем размещения на интернет-ресурсе организатора конкурса или органа образования в случае отсутствия у организатора конкурса собственного интернет-ресурса и (или) в периодическом печатном издании, распространяемом на территории соответствующей административно-территориальной единицы объявления о конкурсе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w:t>
      </w:r>
    </w:p>
    <w:bookmarkEnd w:id="65"/>
    <w:p>
      <w:pPr>
        <w:spacing w:after="0"/>
        <w:ind w:left="0"/>
        <w:jc w:val="both"/>
      </w:pPr>
      <w:r>
        <w:rPr>
          <w:rFonts w:ascii="Times New Roman"/>
          <w:b w:val="false"/>
          <w:i w:val="false"/>
          <w:color w:val="000000"/>
          <w:sz w:val="28"/>
        </w:rPr>
        <w:t>
      В объявлении указываются полный почтовый адрес организатора конкурса, номер кабинета, фамилия, имя, отчество (при его наличии) ответственного за прием и регистрацию конкурсной документации, дата и время окончания приема заявок, а также дата, время и место вскрытия конвертов.</w:t>
      </w:r>
    </w:p>
    <w:bookmarkStart w:name="z52" w:id="66"/>
    <w:p>
      <w:pPr>
        <w:spacing w:after="0"/>
        <w:ind w:left="0"/>
        <w:jc w:val="both"/>
      </w:pPr>
      <w:r>
        <w:rPr>
          <w:rFonts w:ascii="Times New Roman"/>
          <w:b w:val="false"/>
          <w:i w:val="false"/>
          <w:color w:val="000000"/>
          <w:sz w:val="28"/>
        </w:rPr>
        <w:t>
      40. На участие в конкурсе претендует потенциальный поставщик, обладающий правоспособностью, являющийся платежеспособным и обладающий материальными и трудовыми ресурсами.</w:t>
      </w:r>
    </w:p>
    <w:bookmarkEnd w:id="66"/>
    <w:bookmarkStart w:name="z53" w:id="67"/>
    <w:p>
      <w:pPr>
        <w:spacing w:after="0"/>
        <w:ind w:left="0"/>
        <w:jc w:val="both"/>
      </w:pPr>
      <w:r>
        <w:rPr>
          <w:rFonts w:ascii="Times New Roman"/>
          <w:b w:val="false"/>
          <w:i w:val="false"/>
          <w:color w:val="000000"/>
          <w:sz w:val="28"/>
        </w:rPr>
        <w:t>
      41. Потенциальный поставщик или его представитель по доверенности направляет на почтовый адрес организатора конкурса, либо нарочно пакет документов в прошитом и пронумерованном виде, заверенном подписью и печатью руководителя до истечения окончательного срока их представления, содержащий следующие документы:</w:t>
      </w:r>
    </w:p>
    <w:bookmarkEnd w:id="67"/>
    <w:p>
      <w:pPr>
        <w:spacing w:after="0"/>
        <w:ind w:left="0"/>
        <w:jc w:val="both"/>
      </w:pPr>
      <w:r>
        <w:rPr>
          <w:rFonts w:ascii="Times New Roman"/>
          <w:b w:val="false"/>
          <w:i w:val="false"/>
          <w:color w:val="000000"/>
          <w:sz w:val="28"/>
        </w:rPr>
        <w:t xml:space="preserve">
      1) заявку на участие в конкурсе, составленную на государственном и русском языках, подписанную и заверенную печатью (при наличии) потенциального поставщика согласно </w:t>
      </w:r>
      <w:r>
        <w:rPr>
          <w:rFonts w:ascii="Times New Roman"/>
          <w:b w:val="false"/>
          <w:i w:val="false"/>
          <w:color w:val="000000"/>
          <w:sz w:val="28"/>
        </w:rPr>
        <w:t>приложениям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к Типовой конкурсной документации с указанием срока действия;</w:t>
      </w:r>
    </w:p>
    <w:p>
      <w:pPr>
        <w:spacing w:after="0"/>
        <w:ind w:left="0"/>
        <w:jc w:val="both"/>
      </w:pPr>
      <w:r>
        <w:rPr>
          <w:rFonts w:ascii="Times New Roman"/>
          <w:b w:val="false"/>
          <w:i w:val="false"/>
          <w:color w:val="000000"/>
          <w:sz w:val="28"/>
        </w:rPr>
        <w:t>
      2) документы, подтверждающие правоспособность и дееспособность:</w:t>
      </w:r>
    </w:p>
    <w:p>
      <w:pPr>
        <w:spacing w:after="0"/>
        <w:ind w:left="0"/>
        <w:jc w:val="both"/>
      </w:pPr>
      <w:r>
        <w:rPr>
          <w:rFonts w:ascii="Times New Roman"/>
          <w:b w:val="false"/>
          <w:i w:val="false"/>
          <w:color w:val="000000"/>
          <w:sz w:val="28"/>
        </w:rPr>
        <w:t>
      для юридических лиц:</w:t>
      </w:r>
    </w:p>
    <w:p>
      <w:pPr>
        <w:spacing w:after="0"/>
        <w:ind w:left="0"/>
        <w:jc w:val="both"/>
      </w:pPr>
      <w:r>
        <w:rPr>
          <w:rFonts w:ascii="Times New Roman"/>
          <w:b w:val="false"/>
          <w:i w:val="false"/>
          <w:color w:val="000000"/>
          <w:sz w:val="28"/>
        </w:rPr>
        <w:t>
      копию свидетельства или справку о государственной регистрации (перерегистрации) юридического лица;</w:t>
      </w:r>
    </w:p>
    <w:p>
      <w:pPr>
        <w:spacing w:after="0"/>
        <w:ind w:left="0"/>
        <w:jc w:val="both"/>
      </w:pPr>
      <w:r>
        <w:rPr>
          <w:rFonts w:ascii="Times New Roman"/>
          <w:b w:val="false"/>
          <w:i w:val="false"/>
          <w:color w:val="000000"/>
          <w:sz w:val="28"/>
        </w:rPr>
        <w:t>
      копию устава, утвержденного в установленном законодательством порядке;</w:t>
      </w:r>
    </w:p>
    <w:p>
      <w:pPr>
        <w:spacing w:after="0"/>
        <w:ind w:left="0"/>
        <w:jc w:val="both"/>
      </w:pPr>
      <w:r>
        <w:rPr>
          <w:rFonts w:ascii="Times New Roman"/>
          <w:b w:val="false"/>
          <w:i w:val="false"/>
          <w:color w:val="000000"/>
          <w:sz w:val="28"/>
        </w:rPr>
        <w:t xml:space="preserve">
      для физических лиц: </w:t>
      </w:r>
    </w:p>
    <w:p>
      <w:pPr>
        <w:spacing w:after="0"/>
        <w:ind w:left="0"/>
        <w:jc w:val="both"/>
      </w:pPr>
      <w:r>
        <w:rPr>
          <w:rFonts w:ascii="Times New Roman"/>
          <w:b w:val="false"/>
          <w:i w:val="false"/>
          <w:color w:val="000000"/>
          <w:sz w:val="28"/>
        </w:rPr>
        <w:t>
      копию свидетельства о государственной регистрации индивидуального предпринимателя;</w:t>
      </w:r>
    </w:p>
    <w:p>
      <w:pPr>
        <w:spacing w:after="0"/>
        <w:ind w:left="0"/>
        <w:jc w:val="both"/>
      </w:pPr>
      <w:r>
        <w:rPr>
          <w:rFonts w:ascii="Times New Roman"/>
          <w:b w:val="false"/>
          <w:i w:val="false"/>
          <w:color w:val="000000"/>
          <w:sz w:val="28"/>
        </w:rPr>
        <w:t>
      копию документа, удостоверяющего личность;</w:t>
      </w:r>
    </w:p>
    <w:p>
      <w:pPr>
        <w:spacing w:after="0"/>
        <w:ind w:left="0"/>
        <w:jc w:val="both"/>
      </w:pPr>
      <w:r>
        <w:rPr>
          <w:rFonts w:ascii="Times New Roman"/>
          <w:b w:val="false"/>
          <w:i w:val="false"/>
          <w:color w:val="000000"/>
          <w:sz w:val="28"/>
        </w:rPr>
        <w:t>
      доверенность лицу, представляющему его интересы на право подачи, подписания заявки на участие в конкурсе и в заседаниях комиссии;</w:t>
      </w:r>
    </w:p>
    <w:p>
      <w:pPr>
        <w:spacing w:after="0"/>
        <w:ind w:left="0"/>
        <w:jc w:val="both"/>
      </w:pPr>
      <w:r>
        <w:rPr>
          <w:rFonts w:ascii="Times New Roman"/>
          <w:b w:val="false"/>
          <w:i w:val="false"/>
          <w:color w:val="000000"/>
          <w:sz w:val="28"/>
        </w:rPr>
        <w:t>
      3) сведения</w:t>
      </w:r>
      <w:r>
        <w:rPr>
          <w:rFonts w:ascii="Times New Roman"/>
          <w:b w:val="false"/>
          <w:i w:val="false"/>
          <w:color w:val="000000"/>
          <w:sz w:val="28"/>
        </w:rPr>
        <w:t xml:space="preserve"> об отсутствии</w:t>
      </w:r>
      <w:r>
        <w:rPr>
          <w:rFonts w:ascii="Times New Roman"/>
          <w:b w:val="false"/>
          <w:i w:val="false"/>
          <w:color w:val="000000"/>
          <w:sz w:val="28"/>
        </w:rPr>
        <w:t xml:space="preserve">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и социальным отчислениям, полученные не ранее одного месяца, предшествующего дате вскрытия конвертов с конкурсными заявками;</w:t>
      </w:r>
    </w:p>
    <w:p>
      <w:pPr>
        <w:spacing w:after="0"/>
        <w:ind w:left="0"/>
        <w:jc w:val="both"/>
      </w:pPr>
      <w:r>
        <w:rPr>
          <w:rFonts w:ascii="Times New Roman"/>
          <w:b w:val="false"/>
          <w:i w:val="false"/>
          <w:color w:val="000000"/>
          <w:sz w:val="28"/>
        </w:rPr>
        <w:t xml:space="preserve">
      4) оригинал документа, подтверждающего обеспечение заявки на участие в конкурсе в виде банковской гарантии или гарантийного денежного взноса; </w:t>
      </w:r>
    </w:p>
    <w:p>
      <w:pPr>
        <w:spacing w:after="0"/>
        <w:ind w:left="0"/>
        <w:jc w:val="both"/>
      </w:pPr>
      <w:r>
        <w:rPr>
          <w:rFonts w:ascii="Times New Roman"/>
          <w:b w:val="false"/>
          <w:i w:val="false"/>
          <w:color w:val="000000"/>
          <w:sz w:val="28"/>
        </w:rPr>
        <w:t xml:space="preserve">
      5) техническое задание к конкурсной документации по выбору поставщика услуги или товаров по организации питания обучающихся в организациях среднего образования с приложением перспективного меню, требуемого для обеспечения школьников рациональным питанием согласно </w:t>
      </w:r>
      <w:r>
        <w:rPr>
          <w:rFonts w:ascii="Times New Roman"/>
          <w:b w:val="false"/>
          <w:i w:val="false"/>
          <w:color w:val="000000"/>
          <w:sz w:val="28"/>
        </w:rPr>
        <w:t>приложению 3</w:t>
      </w:r>
      <w:r>
        <w:rPr>
          <w:rFonts w:ascii="Times New Roman"/>
          <w:b w:val="false"/>
          <w:i w:val="false"/>
          <w:color w:val="000000"/>
          <w:sz w:val="28"/>
        </w:rPr>
        <w:t xml:space="preserve"> к Типовой конкурсной документации;</w:t>
      </w:r>
    </w:p>
    <w:p>
      <w:pPr>
        <w:spacing w:after="0"/>
        <w:ind w:left="0"/>
        <w:jc w:val="both"/>
      </w:pPr>
      <w:r>
        <w:rPr>
          <w:rFonts w:ascii="Times New Roman"/>
          <w:b w:val="false"/>
          <w:i w:val="false"/>
          <w:color w:val="000000"/>
          <w:sz w:val="28"/>
        </w:rPr>
        <w:t xml:space="preserve">
      6) сведения о квалификации работников потенциального поставщика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Типовой конкурсной документации.</w:t>
      </w:r>
    </w:p>
    <w:bookmarkStart w:name="z54" w:id="68"/>
    <w:p>
      <w:pPr>
        <w:spacing w:after="0"/>
        <w:ind w:left="0"/>
        <w:jc w:val="both"/>
      </w:pPr>
      <w:r>
        <w:rPr>
          <w:rFonts w:ascii="Times New Roman"/>
          <w:b w:val="false"/>
          <w:i w:val="false"/>
          <w:color w:val="000000"/>
          <w:sz w:val="28"/>
        </w:rPr>
        <w:t>
      42. Заявка на участие и соответствующие документы представляются потенциальным поставщиком организатору конкурса в прошитом виде с пронумерованными страницами без исправлений и помарок. Последняя страница заявки заверяется подписью первого руководителя и скрепляется печатью.</w:t>
      </w:r>
    </w:p>
    <w:bookmarkEnd w:id="68"/>
    <w:p>
      <w:pPr>
        <w:spacing w:after="0"/>
        <w:ind w:left="0"/>
        <w:jc w:val="both"/>
      </w:pPr>
      <w:r>
        <w:rPr>
          <w:rFonts w:ascii="Times New Roman"/>
          <w:b w:val="false"/>
          <w:i w:val="false"/>
          <w:color w:val="000000"/>
          <w:sz w:val="28"/>
        </w:rPr>
        <w:t>
      В случае разбивки конкурса по лотам, потенциальный поставщик предоставляет документы на участие в конкурсе отдельно на каждый лот.</w:t>
      </w:r>
    </w:p>
    <w:bookmarkStart w:name="z55" w:id="69"/>
    <w:p>
      <w:pPr>
        <w:spacing w:after="0"/>
        <w:ind w:left="0"/>
        <w:jc w:val="both"/>
      </w:pPr>
      <w:r>
        <w:rPr>
          <w:rFonts w:ascii="Times New Roman"/>
          <w:b w:val="false"/>
          <w:i w:val="false"/>
          <w:color w:val="000000"/>
          <w:sz w:val="28"/>
        </w:rPr>
        <w:t xml:space="preserve">
      43. Потенциальный поставщик вносит обеспечение заявки в виде банковской гарантии или гарантийного денежного взноса на банковский счет организатора конкурса в размере одного процента от суммы, выделенной на конкурс. </w:t>
      </w:r>
    </w:p>
    <w:bookmarkEnd w:id="69"/>
    <w:bookmarkStart w:name="z56" w:id="70"/>
    <w:p>
      <w:pPr>
        <w:spacing w:after="0"/>
        <w:ind w:left="0"/>
        <w:jc w:val="both"/>
      </w:pPr>
      <w:r>
        <w:rPr>
          <w:rFonts w:ascii="Times New Roman"/>
          <w:b w:val="false"/>
          <w:i w:val="false"/>
          <w:color w:val="000000"/>
          <w:sz w:val="28"/>
        </w:rPr>
        <w:t>
      44. Секретарь конкурсной комиссии принимает конверты с конкурсной документацией потенциального поставщика и вносит в журнал регистрации заявок сведения о потенциальных поставщиках, представивших заявки на участие в конкурсе.</w:t>
      </w:r>
    </w:p>
    <w:bookmarkEnd w:id="70"/>
    <w:p>
      <w:pPr>
        <w:spacing w:after="0"/>
        <w:ind w:left="0"/>
        <w:jc w:val="both"/>
      </w:pPr>
      <w:r>
        <w:rPr>
          <w:rFonts w:ascii="Times New Roman"/>
          <w:b w:val="false"/>
          <w:i w:val="false"/>
          <w:color w:val="000000"/>
          <w:sz w:val="28"/>
        </w:rPr>
        <w:t xml:space="preserve">
      Журнал регистрации заявок на участие в конкурсе оформляется по аналогии с журналом регистрации лиц, получивших копии конкурсной документации в соответствии с </w:t>
      </w:r>
      <w:r>
        <w:rPr>
          <w:rFonts w:ascii="Times New Roman"/>
          <w:b w:val="false"/>
          <w:i w:val="false"/>
          <w:color w:val="000000"/>
          <w:sz w:val="28"/>
        </w:rPr>
        <w:t>пунктом 37</w:t>
      </w:r>
      <w:r>
        <w:rPr>
          <w:rFonts w:ascii="Times New Roman"/>
          <w:b w:val="false"/>
          <w:i w:val="false"/>
          <w:color w:val="000000"/>
          <w:sz w:val="28"/>
        </w:rPr>
        <w:t xml:space="preserve"> настоящих Правил с учетом внесения сведений о дате и времени регистрации заявки или отказа в регистрации заявки с указанием причины отказа.</w:t>
      </w:r>
    </w:p>
    <w:bookmarkStart w:name="z57" w:id="71"/>
    <w:p>
      <w:pPr>
        <w:spacing w:after="0"/>
        <w:ind w:left="0"/>
        <w:jc w:val="both"/>
      </w:pPr>
      <w:r>
        <w:rPr>
          <w:rFonts w:ascii="Times New Roman"/>
          <w:b w:val="false"/>
          <w:i w:val="false"/>
          <w:color w:val="000000"/>
          <w:sz w:val="28"/>
        </w:rPr>
        <w:t>
      45. Документы, представленные после истечения установленного организатором конкурса срока, не подлежат регистрации и возвращаются потенциальным поставщикам.</w:t>
      </w:r>
    </w:p>
    <w:bookmarkEnd w:id="71"/>
    <w:bookmarkStart w:name="z58" w:id="72"/>
    <w:p>
      <w:pPr>
        <w:spacing w:after="0"/>
        <w:ind w:left="0"/>
        <w:jc w:val="both"/>
      </w:pPr>
      <w:r>
        <w:rPr>
          <w:rFonts w:ascii="Times New Roman"/>
          <w:b w:val="false"/>
          <w:i w:val="false"/>
          <w:color w:val="000000"/>
          <w:sz w:val="28"/>
        </w:rPr>
        <w:t>
      46. Вскрытие конвертов с документами потенциальных поставщиков проводится конкурсной комиссией в день окончания приема документов и время, указанное в объявлении.</w:t>
      </w:r>
    </w:p>
    <w:bookmarkEnd w:id="72"/>
    <w:bookmarkStart w:name="z59" w:id="73"/>
    <w:p>
      <w:pPr>
        <w:spacing w:after="0"/>
        <w:ind w:left="0"/>
        <w:jc w:val="both"/>
      </w:pPr>
      <w:r>
        <w:rPr>
          <w:rFonts w:ascii="Times New Roman"/>
          <w:b w:val="false"/>
          <w:i w:val="false"/>
          <w:color w:val="000000"/>
          <w:sz w:val="28"/>
        </w:rPr>
        <w:t>
      47. Председатель комиссии информирует присутствующих о составе конкурсной комиссии, количестве потенциальных поставщиков, представивших в установленный срок документов на участие в конкурсе, и осуществляет вскрытие конвертов потенциальных поставщиков.</w:t>
      </w:r>
    </w:p>
    <w:bookmarkEnd w:id="73"/>
    <w:p>
      <w:pPr>
        <w:spacing w:after="0"/>
        <w:ind w:left="0"/>
        <w:jc w:val="both"/>
      </w:pPr>
      <w:r>
        <w:rPr>
          <w:rFonts w:ascii="Times New Roman"/>
          <w:b w:val="false"/>
          <w:i w:val="false"/>
          <w:color w:val="000000"/>
          <w:sz w:val="28"/>
        </w:rPr>
        <w:t>
      Вскрытию подлежат конверты потенциальных поставщиков, представленные в сроки, установленные в объявлении организатора конкурса.</w:t>
      </w:r>
    </w:p>
    <w:bookmarkStart w:name="z60" w:id="74"/>
    <w:p>
      <w:pPr>
        <w:spacing w:after="0"/>
        <w:ind w:left="0"/>
        <w:jc w:val="both"/>
      </w:pPr>
      <w:r>
        <w:rPr>
          <w:rFonts w:ascii="Times New Roman"/>
          <w:b w:val="false"/>
          <w:i w:val="false"/>
          <w:color w:val="000000"/>
          <w:sz w:val="28"/>
        </w:rPr>
        <w:t xml:space="preserve">
      48. Протокол вскрытия конвертов оформляется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подписывается, полистно парафируется председателем, заместителем председателя и членами конкурсной комиссии и размещается на интернет-ресурсе организатора конкурса или органа образования в случае отсутствия у организатора конкурса собственного интернет-ресурса и (или) в периодическом печатном издании, распространяемом на территории соответствующей административно-территориальной единицы.</w:t>
      </w:r>
    </w:p>
    <w:bookmarkEnd w:id="74"/>
    <w:bookmarkStart w:name="z61" w:id="75"/>
    <w:p>
      <w:pPr>
        <w:spacing w:after="0"/>
        <w:ind w:left="0"/>
        <w:jc w:val="both"/>
      </w:pPr>
      <w:r>
        <w:rPr>
          <w:rFonts w:ascii="Times New Roman"/>
          <w:b w:val="false"/>
          <w:i w:val="false"/>
          <w:color w:val="000000"/>
          <w:sz w:val="28"/>
        </w:rPr>
        <w:t>
      49. Конкурсная комиссия в течение трех рабочих дней со дня вскрытия конвертов с заявками рассматривает заявку на предмет полноты и соответствия конкурсной документации для допуска к участию в конкурсе. Документы, несоответствующие требованиям конкурсной документации отклоняются.</w:t>
      </w:r>
    </w:p>
    <w:bookmarkEnd w:id="75"/>
    <w:p>
      <w:pPr>
        <w:spacing w:after="0"/>
        <w:ind w:left="0"/>
        <w:jc w:val="both"/>
      </w:pPr>
      <w:r>
        <w:rPr>
          <w:rFonts w:ascii="Times New Roman"/>
          <w:b w:val="false"/>
          <w:i w:val="false"/>
          <w:color w:val="000000"/>
          <w:sz w:val="28"/>
        </w:rPr>
        <w:t>
      В случае необходимости установления достоверности представленных потенциальным поставщиком документов, комиссия в письменном виде запрашивает необходимую информацию у соответствующих государственных органов и юридических лиц.</w:t>
      </w:r>
    </w:p>
    <w:bookmarkStart w:name="z62" w:id="76"/>
    <w:p>
      <w:pPr>
        <w:spacing w:after="0"/>
        <w:ind w:left="0"/>
        <w:jc w:val="both"/>
      </w:pPr>
      <w:r>
        <w:rPr>
          <w:rFonts w:ascii="Times New Roman"/>
          <w:b w:val="false"/>
          <w:i w:val="false"/>
          <w:color w:val="000000"/>
          <w:sz w:val="28"/>
        </w:rPr>
        <w:t>
      50. Не допускаются запросы и действия конкурсной комиссии, связанные с приведением документов потенциального поставщика в соответствие с требованиями конкурсной документации, дополнением недостающими документами, заменой документов, исправлением ненадлежащим образом оформленных документов.</w:t>
      </w:r>
    </w:p>
    <w:bookmarkEnd w:id="76"/>
    <w:bookmarkStart w:name="z63" w:id="77"/>
    <w:p>
      <w:pPr>
        <w:spacing w:after="0"/>
        <w:ind w:left="0"/>
        <w:jc w:val="both"/>
      </w:pPr>
      <w:r>
        <w:rPr>
          <w:rFonts w:ascii="Times New Roman"/>
          <w:b w:val="false"/>
          <w:i w:val="false"/>
          <w:color w:val="000000"/>
          <w:sz w:val="28"/>
        </w:rPr>
        <w:t>
      51. Потенциальные поставщики и (или) их представители по желанию присутствуют при вскрытии заявок комиссией, не вмешиваясь в деятельность комиссии с правом ведения аудиозаписи и видеосъемки.</w:t>
      </w:r>
    </w:p>
    <w:bookmarkEnd w:id="77"/>
    <w:bookmarkStart w:name="z64" w:id="78"/>
    <w:p>
      <w:pPr>
        <w:spacing w:after="0"/>
        <w:ind w:left="0"/>
        <w:jc w:val="both"/>
      </w:pPr>
      <w:r>
        <w:rPr>
          <w:rFonts w:ascii="Times New Roman"/>
          <w:b w:val="false"/>
          <w:i w:val="false"/>
          <w:color w:val="000000"/>
          <w:sz w:val="28"/>
        </w:rPr>
        <w:t xml:space="preserve">
      52. Конкурсная комиссия определяет потенциальных поставщиков, соответствующих требованиям конкурсной документации и признает их участниками конкурса. </w:t>
      </w:r>
    </w:p>
    <w:bookmarkEnd w:id="78"/>
    <w:bookmarkStart w:name="z65" w:id="79"/>
    <w:p>
      <w:pPr>
        <w:spacing w:after="0"/>
        <w:ind w:left="0"/>
        <w:jc w:val="both"/>
      </w:pPr>
      <w:r>
        <w:rPr>
          <w:rFonts w:ascii="Times New Roman"/>
          <w:b w:val="false"/>
          <w:i w:val="false"/>
          <w:color w:val="000000"/>
          <w:sz w:val="28"/>
        </w:rPr>
        <w:t xml:space="preserve">
      53. Решение конкурсной комиссии оформляется протоколом о допуске к участию в конкурсе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который подписывается и полистно парафируется председателем, заместителем председателя и членами комиссии.</w:t>
      </w:r>
    </w:p>
    <w:bookmarkEnd w:id="79"/>
    <w:p>
      <w:pPr>
        <w:spacing w:after="0"/>
        <w:ind w:left="0"/>
        <w:jc w:val="both"/>
      </w:pPr>
      <w:r>
        <w:rPr>
          <w:rFonts w:ascii="Times New Roman"/>
          <w:b w:val="false"/>
          <w:i w:val="false"/>
          <w:color w:val="000000"/>
          <w:sz w:val="28"/>
        </w:rPr>
        <w:t>
      Протокол о допуске к участию в конкурсе не позднее одного рабочего дня со дня заседания комиссии размещается на интернет-ресурсе организатора конкурса или органа образования в случае отсутствия у организатора конкурса собственного интернет-ресурса и (или) в периодическом печатном издании, распространяемом на территории соответствующей административно-территориальной единицы.</w:t>
      </w:r>
    </w:p>
    <w:bookmarkStart w:name="z66" w:id="80"/>
    <w:p>
      <w:pPr>
        <w:spacing w:after="0"/>
        <w:ind w:left="0"/>
        <w:jc w:val="both"/>
      </w:pPr>
      <w:r>
        <w:rPr>
          <w:rFonts w:ascii="Times New Roman"/>
          <w:b w:val="false"/>
          <w:i w:val="false"/>
          <w:color w:val="000000"/>
          <w:sz w:val="28"/>
        </w:rPr>
        <w:t>
      54. Конкурсная комиссия в течение двух рабочих дней со дня опубликования протокола о допуске к участию в конкурсе рассматривает документацию допущенных потенциальных поставщиков.</w:t>
      </w:r>
    </w:p>
    <w:bookmarkEnd w:id="80"/>
    <w:bookmarkStart w:name="z67" w:id="81"/>
    <w:p>
      <w:pPr>
        <w:spacing w:after="0"/>
        <w:ind w:left="0"/>
        <w:jc w:val="both"/>
      </w:pPr>
      <w:r>
        <w:rPr>
          <w:rFonts w:ascii="Times New Roman"/>
          <w:b w:val="false"/>
          <w:i w:val="false"/>
          <w:color w:val="000000"/>
          <w:sz w:val="28"/>
        </w:rPr>
        <w:t>
      55. Допускается несоответствие технического задания потенциального поставщика техническому заданию, составленному организатором конкурса, если предлагается услуга с лучшими характеристиками.</w:t>
      </w:r>
    </w:p>
    <w:bookmarkEnd w:id="81"/>
    <w:bookmarkStart w:name="z68" w:id="82"/>
    <w:p>
      <w:pPr>
        <w:spacing w:after="0"/>
        <w:ind w:left="0"/>
        <w:jc w:val="both"/>
      </w:pPr>
      <w:r>
        <w:rPr>
          <w:rFonts w:ascii="Times New Roman"/>
          <w:b w:val="false"/>
          <w:i w:val="false"/>
          <w:color w:val="000000"/>
          <w:sz w:val="28"/>
        </w:rPr>
        <w:t>
      56. Победителем конкурса признается потенциальный поставщик, соответствующий требованиям конкурсной документации.</w:t>
      </w:r>
    </w:p>
    <w:bookmarkEnd w:id="82"/>
    <w:bookmarkStart w:name="z69" w:id="83"/>
    <w:p>
      <w:pPr>
        <w:spacing w:after="0"/>
        <w:ind w:left="0"/>
        <w:jc w:val="both"/>
      </w:pPr>
      <w:r>
        <w:rPr>
          <w:rFonts w:ascii="Times New Roman"/>
          <w:b w:val="false"/>
          <w:i w:val="false"/>
          <w:color w:val="000000"/>
          <w:sz w:val="28"/>
        </w:rPr>
        <w:t xml:space="preserve">
      57. В случае допуска к конкурсу двух и более потенциальных поставщиков применяются критерии выбора поставщика услуги или товаров согласно </w:t>
      </w:r>
      <w:r>
        <w:rPr>
          <w:rFonts w:ascii="Times New Roman"/>
          <w:b w:val="false"/>
          <w:i w:val="false"/>
          <w:color w:val="000000"/>
          <w:sz w:val="28"/>
        </w:rPr>
        <w:t>приложениям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к Типовой конкурсной документации. В этом случае, победителем конкурса признается потенциальный поставщик, набравший наибольшее количество баллов и предложивший наилучшие условия выполнения обязательств по сравнению с другими потенциальными поставщиками.</w:t>
      </w:r>
    </w:p>
    <w:bookmarkEnd w:id="83"/>
    <w:p>
      <w:pPr>
        <w:spacing w:after="0"/>
        <w:ind w:left="0"/>
        <w:jc w:val="both"/>
      </w:pPr>
      <w:r>
        <w:rPr>
          <w:rFonts w:ascii="Times New Roman"/>
          <w:b w:val="false"/>
          <w:i w:val="false"/>
          <w:color w:val="000000"/>
          <w:sz w:val="28"/>
        </w:rPr>
        <w:t>
      В случае, если в конкурсе участвовал один потенциальный поставщик, представивший заявку в соответствии с требованиями конкурсной документации и отвечающий требованиям настоящих Правил, то он признается победителем конкурса.</w:t>
      </w:r>
    </w:p>
    <w:bookmarkStart w:name="z70" w:id="84"/>
    <w:p>
      <w:pPr>
        <w:spacing w:after="0"/>
        <w:ind w:left="0"/>
        <w:jc w:val="both"/>
      </w:pPr>
      <w:r>
        <w:rPr>
          <w:rFonts w:ascii="Times New Roman"/>
          <w:b w:val="false"/>
          <w:i w:val="false"/>
          <w:color w:val="000000"/>
          <w:sz w:val="28"/>
        </w:rPr>
        <w:t>
      58. Председатель, а в случае его отсутствия заместитель председателя конкурсной комиссии, оглашает лицам, присутствующим на заседании конкурсной комиссии, результаты конкурса.</w:t>
      </w:r>
    </w:p>
    <w:bookmarkEnd w:id="84"/>
    <w:bookmarkStart w:name="z71" w:id="85"/>
    <w:p>
      <w:pPr>
        <w:spacing w:after="0"/>
        <w:ind w:left="0"/>
        <w:jc w:val="both"/>
      </w:pPr>
      <w:r>
        <w:rPr>
          <w:rFonts w:ascii="Times New Roman"/>
          <w:b w:val="false"/>
          <w:i w:val="false"/>
          <w:color w:val="000000"/>
          <w:sz w:val="28"/>
        </w:rPr>
        <w:t xml:space="preserve">
      59. Протокол об итогах конкурса оформляется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подписывается, полистно парафируется председателем, заместителем председателя и членами конкурсной комиссии и размещается на интернет-ресурсе организатора конкурса или органа образования в случае отсутствия у организатора конкурса собственного интернет-ресурса и (или) в периодическом печатном издании, распространяемом на территории соответствующей административно-территориальной единицы в течение одного рабочего дня со дня подписания протокола об итогах конкурса.</w:t>
      </w:r>
    </w:p>
    <w:bookmarkEnd w:id="85"/>
    <w:p>
      <w:pPr>
        <w:spacing w:after="0"/>
        <w:ind w:left="0"/>
        <w:jc w:val="both"/>
      </w:pPr>
      <w:r>
        <w:rPr>
          <w:rFonts w:ascii="Times New Roman"/>
          <w:b w:val="false"/>
          <w:i w:val="false"/>
          <w:color w:val="000000"/>
          <w:sz w:val="28"/>
        </w:rPr>
        <w:t>
      Протокол об итогах конкурса является основанием для заключения договора об оказании услуги или поставки товаров.</w:t>
      </w:r>
    </w:p>
    <w:bookmarkStart w:name="z72" w:id="86"/>
    <w:p>
      <w:pPr>
        <w:spacing w:after="0"/>
        <w:ind w:left="0"/>
        <w:jc w:val="both"/>
      </w:pPr>
      <w:r>
        <w:rPr>
          <w:rFonts w:ascii="Times New Roman"/>
          <w:b w:val="false"/>
          <w:i w:val="false"/>
          <w:color w:val="000000"/>
          <w:sz w:val="28"/>
        </w:rPr>
        <w:t>
      60. Потенциальный поставщик, признанный победителем конкурса в течение десяти календарных дней со дня подписания протокола об итогах конкурса и их официального опубликования на интернет-ресурсе организатора конкурса или органа образования в случае отсутствия у организатора конкурса собственного интернет-ресурса и (или) в периодическом печатном издании, распространяемом на территории соответствующей административно-территориальной единицы, вносит обеспечение исполнения договора в размере трех процентов от общей суммы договора.</w:t>
      </w:r>
    </w:p>
    <w:bookmarkEnd w:id="86"/>
    <w:bookmarkStart w:name="z73" w:id="87"/>
    <w:p>
      <w:pPr>
        <w:spacing w:after="0"/>
        <w:ind w:left="0"/>
        <w:jc w:val="both"/>
      </w:pPr>
      <w:r>
        <w:rPr>
          <w:rFonts w:ascii="Times New Roman"/>
          <w:b w:val="false"/>
          <w:i w:val="false"/>
          <w:color w:val="000000"/>
          <w:sz w:val="28"/>
        </w:rPr>
        <w:t>
      61. Организатор конкурса в течение двух рабочих дней после внесения потенциальным поставщиком обеспечения исполнения договора, направляет потенциальному поставщику подписанный договор об оказании услуги или поставки товаров.</w:t>
      </w:r>
    </w:p>
    <w:bookmarkEnd w:id="87"/>
    <w:bookmarkStart w:name="z74" w:id="88"/>
    <w:p>
      <w:pPr>
        <w:spacing w:after="0"/>
        <w:ind w:left="0"/>
        <w:jc w:val="both"/>
      </w:pPr>
      <w:r>
        <w:rPr>
          <w:rFonts w:ascii="Times New Roman"/>
          <w:b w:val="false"/>
          <w:i w:val="false"/>
          <w:color w:val="000000"/>
          <w:sz w:val="28"/>
        </w:rPr>
        <w:t>
      62. Поставщик в течение пяти рабочих дней со дня получения договора подписывает и возвращает организатору конкурса подписанный договор об оказании услуги или поставки товаров.</w:t>
      </w:r>
    </w:p>
    <w:bookmarkEnd w:id="88"/>
    <w:bookmarkStart w:name="z75" w:id="89"/>
    <w:p>
      <w:pPr>
        <w:spacing w:after="0"/>
        <w:ind w:left="0"/>
        <w:jc w:val="both"/>
      </w:pPr>
      <w:r>
        <w:rPr>
          <w:rFonts w:ascii="Times New Roman"/>
          <w:b w:val="false"/>
          <w:i w:val="false"/>
          <w:color w:val="000000"/>
          <w:sz w:val="28"/>
        </w:rPr>
        <w:t>
      63. Потенциальный поставщик, не подписавший договор в течение указанного срока, считается уклонившимся от заключения договора.</w:t>
      </w:r>
    </w:p>
    <w:bookmarkEnd w:id="89"/>
    <w:bookmarkStart w:name="z76" w:id="90"/>
    <w:p>
      <w:pPr>
        <w:spacing w:after="0"/>
        <w:ind w:left="0"/>
        <w:jc w:val="both"/>
      </w:pPr>
      <w:r>
        <w:rPr>
          <w:rFonts w:ascii="Times New Roman"/>
          <w:b w:val="false"/>
          <w:i w:val="false"/>
          <w:color w:val="000000"/>
          <w:sz w:val="28"/>
        </w:rPr>
        <w:t>
      64.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и продлевается не более двух раз по истечении срока действия договора при отсутствии нарушений со стороны поставщика.</w:t>
      </w:r>
    </w:p>
    <w:bookmarkEnd w:id="90"/>
    <w:p>
      <w:pPr>
        <w:spacing w:after="0"/>
        <w:ind w:left="0"/>
        <w:jc w:val="both"/>
      </w:pPr>
      <w:r>
        <w:rPr>
          <w:rFonts w:ascii="Times New Roman"/>
          <w:b w:val="false"/>
          <w:i w:val="false"/>
          <w:color w:val="000000"/>
          <w:sz w:val="28"/>
        </w:rPr>
        <w:t>
      При изменении количества питающихся составляется дополнительное соглашение к действующему договору.</w:t>
      </w:r>
    </w:p>
    <w:p>
      <w:pPr>
        <w:spacing w:after="0"/>
        <w:ind w:left="0"/>
        <w:jc w:val="both"/>
      </w:pPr>
      <w:r>
        <w:rPr>
          <w:rFonts w:ascii="Times New Roman"/>
          <w:b w:val="false"/>
          <w:i w:val="false"/>
          <w:color w:val="000000"/>
          <w:sz w:val="28"/>
        </w:rPr>
        <w:t>
      Договор вступает в силу после его обязательной регистрации в территориальном подразделении центрального уполномоченного органа по исполнению бюджета.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 с изменениями, внесенными приказом и.о. Министра образования и науки РК от 22.02.2017 </w:t>
      </w:r>
      <w:r>
        <w:rPr>
          <w:rFonts w:ascii="Times New Roman"/>
          <w:b w:val="false"/>
          <w:i w:val="false"/>
          <w:color w:val="000000"/>
          <w:sz w:val="28"/>
        </w:rPr>
        <w:t>№ 76</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p>
    <w:bookmarkStart w:name="z77" w:id="91"/>
    <w:p>
      <w:pPr>
        <w:spacing w:after="0"/>
        <w:ind w:left="0"/>
        <w:jc w:val="both"/>
      </w:pPr>
      <w:r>
        <w:rPr>
          <w:rFonts w:ascii="Times New Roman"/>
          <w:b w:val="false"/>
          <w:i w:val="false"/>
          <w:color w:val="000000"/>
          <w:sz w:val="28"/>
        </w:rPr>
        <w:t>
      65. Потенциальный поставщик, признанный победителем в конкурсе по выбору поставщика услуги, в течение пятнадцати календарных дней заключает договор аренды помещения и оборудования школьной столовой в соответствии с законодательством Республики Казахстан о государственном имуществе.</w:t>
      </w:r>
    </w:p>
    <w:bookmarkEnd w:id="91"/>
    <w:bookmarkStart w:name="z78" w:id="92"/>
    <w:p>
      <w:pPr>
        <w:spacing w:after="0"/>
        <w:ind w:left="0"/>
        <w:jc w:val="both"/>
      </w:pPr>
      <w:r>
        <w:rPr>
          <w:rFonts w:ascii="Times New Roman"/>
          <w:b w:val="false"/>
          <w:i w:val="false"/>
          <w:color w:val="000000"/>
          <w:sz w:val="28"/>
        </w:rPr>
        <w:t>
      66. Поставщик услуги после получения договора аренды получает санитарно-эпидемиологическое заключение о соответствии (несоответствии) объекта нормативным правовым актам в сфере санитарно-эпидемиологического благополучия населения и гигиеническим нормативам до оказания услуги по организации питания обучающихся.</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 в редакции приказа и.о. Министра образования и науки РК от 22.02.2017 </w:t>
      </w:r>
      <w:r>
        <w:rPr>
          <w:rFonts w:ascii="Times New Roman"/>
          <w:b w:val="false"/>
          <w:i w:val="false"/>
          <w:color w:val="000000"/>
          <w:sz w:val="28"/>
        </w:rPr>
        <w:t>№ 76</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p>
    <w:bookmarkStart w:name="z79" w:id="93"/>
    <w:p>
      <w:pPr>
        <w:spacing w:after="0"/>
        <w:ind w:left="0"/>
        <w:jc w:val="both"/>
      </w:pPr>
      <w:r>
        <w:rPr>
          <w:rFonts w:ascii="Times New Roman"/>
          <w:b w:val="false"/>
          <w:i w:val="false"/>
          <w:color w:val="000000"/>
          <w:sz w:val="28"/>
        </w:rPr>
        <w:t>
      67. Все споры, возникающие в процессе исполнения договорных обязательств, разрешаются в соответствии с гражданским</w:t>
      </w:r>
      <w:r>
        <w:rPr>
          <w:rFonts w:ascii="Times New Roman"/>
          <w:b w:val="false"/>
          <w:i w:val="false"/>
          <w:color w:val="000000"/>
          <w:sz w:val="28"/>
        </w:rPr>
        <w:t xml:space="preserve"> законодательством</w:t>
      </w:r>
      <w:r>
        <w:rPr>
          <w:rFonts w:ascii="Times New Roman"/>
          <w:b w:val="false"/>
          <w:i w:val="false"/>
          <w:color w:val="000000"/>
          <w:sz w:val="28"/>
        </w:rPr>
        <w:t xml:space="preserve"> Республики Казахстан.</w:t>
      </w:r>
    </w:p>
    <w:bookmarkEnd w:id="93"/>
    <w:bookmarkStart w:name="z80" w:id="94"/>
    <w:p>
      <w:pPr>
        <w:spacing w:after="0"/>
        <w:ind w:left="0"/>
        <w:jc w:val="both"/>
      </w:pPr>
      <w:r>
        <w:rPr>
          <w:rFonts w:ascii="Times New Roman"/>
          <w:b w:val="false"/>
          <w:i w:val="false"/>
          <w:color w:val="000000"/>
          <w:sz w:val="28"/>
        </w:rPr>
        <w:t>
      68. В случае, если имеется необходимость в оказании услуг по организации питания обучающихся или поставки товаров, в соответствии с потребностью на период до подведения итогов конкурса, но не более трех месяцев финансового года организатор конкурса принимает решение о привлечении поставщика, оказывающего услуги по организации питания или поставки товаров.</w:t>
      </w:r>
    </w:p>
    <w:bookmarkEnd w:id="94"/>
    <w:p>
      <w:pPr>
        <w:spacing w:after="0"/>
        <w:ind w:left="0"/>
        <w:jc w:val="both"/>
      </w:pPr>
      <w:r>
        <w:rPr>
          <w:rFonts w:ascii="Times New Roman"/>
          <w:b w:val="false"/>
          <w:i w:val="false"/>
          <w:color w:val="000000"/>
          <w:sz w:val="28"/>
        </w:rPr>
        <w:t>
      В случае принятия данного решения, организатор конкурса направляет запрос поставщику, оказывающему услуги по организации питания или поставки товаров, на оказание услуг или поставки товаров по организации питания обучающихся в организациях среднего образования.</w:t>
      </w:r>
    </w:p>
    <w:bookmarkStart w:name="z81" w:id="95"/>
    <w:p>
      <w:pPr>
        <w:spacing w:after="0"/>
        <w:ind w:left="0"/>
        <w:jc w:val="both"/>
      </w:pPr>
      <w:r>
        <w:rPr>
          <w:rFonts w:ascii="Times New Roman"/>
          <w:b w:val="false"/>
          <w:i w:val="false"/>
          <w:color w:val="000000"/>
          <w:sz w:val="28"/>
        </w:rPr>
        <w:t>
      69. Поставщик, оказывающий услуги по организации питания или поставку товаров, в случае согласия в течение трех рабочих дней со дня получения письма от организатора конкурса направляет ответ с приложением копий свидетельства или справки о государственной регистрации юридического лица, устава (для юридических лиц) или свидетельства о государственной регистрации индивидуального предпринимателя, документа, удостоверяющего личность (для физических лиц), техническое задание и сведения о квалификации работников потенциального поставщика.</w:t>
      </w:r>
    </w:p>
    <w:bookmarkEnd w:id="95"/>
    <w:bookmarkStart w:name="z82" w:id="96"/>
    <w:p>
      <w:pPr>
        <w:spacing w:after="0"/>
        <w:ind w:left="0"/>
        <w:jc w:val="both"/>
      </w:pPr>
      <w:r>
        <w:rPr>
          <w:rFonts w:ascii="Times New Roman"/>
          <w:b w:val="false"/>
          <w:i w:val="false"/>
          <w:color w:val="000000"/>
          <w:sz w:val="28"/>
        </w:rPr>
        <w:t xml:space="preserve">
      70. Организатор конкурса в течение одного рабочего дня после получения письма от поставщика услуги или товаров направляет ему подписанный договор об оказании услуги или поставки товаров. </w:t>
      </w:r>
    </w:p>
    <w:bookmarkEnd w:id="96"/>
    <w:bookmarkStart w:name="z83" w:id="97"/>
    <w:p>
      <w:pPr>
        <w:spacing w:after="0"/>
        <w:ind w:left="0"/>
        <w:jc w:val="both"/>
      </w:pPr>
      <w:r>
        <w:rPr>
          <w:rFonts w:ascii="Times New Roman"/>
          <w:b w:val="false"/>
          <w:i w:val="false"/>
          <w:color w:val="000000"/>
          <w:sz w:val="28"/>
        </w:rPr>
        <w:t xml:space="preserve">
      71. Поставщик в течение одного рабочего дня со дня получения договора возвращает организатору конкурса подписанный договор об оказании услуги или поставки товаров. </w:t>
      </w:r>
    </w:p>
    <w:bookmarkEnd w:id="97"/>
    <w:bookmarkStart w:name="z84" w:id="98"/>
    <w:p>
      <w:pPr>
        <w:spacing w:after="0"/>
        <w:ind w:left="0"/>
        <w:jc w:val="both"/>
      </w:pPr>
      <w:r>
        <w:rPr>
          <w:rFonts w:ascii="Times New Roman"/>
          <w:b w:val="false"/>
          <w:i w:val="false"/>
          <w:color w:val="000000"/>
          <w:sz w:val="28"/>
        </w:rPr>
        <w:t>
      72. Секретарь конкурсной комиссии в течение двух рабочих дней размещает на интернет-ресурсе организатора конкурса или органа образования в случае отсутствия у организатора конкурса собственного интернет-ресурса и (или) в периодическом печатном издании, распространяемом на территории соответствующей административно-территориальной единицы, информацию о поставщике услуги или товаров.</w:t>
      </w:r>
    </w:p>
    <w:bookmarkEnd w:id="98"/>
    <w:bookmarkStart w:name="z85" w:id="99"/>
    <w:p>
      <w:pPr>
        <w:spacing w:after="0"/>
        <w:ind w:left="0"/>
        <w:jc w:val="both"/>
      </w:pPr>
      <w:r>
        <w:rPr>
          <w:rFonts w:ascii="Times New Roman"/>
          <w:b w:val="false"/>
          <w:i w:val="false"/>
          <w:color w:val="000000"/>
          <w:sz w:val="28"/>
        </w:rPr>
        <w:t>
      73. Конкурс признается организатором конкурса несостоявшимся в случаях:</w:t>
      </w:r>
    </w:p>
    <w:bookmarkEnd w:id="99"/>
    <w:p>
      <w:pPr>
        <w:spacing w:after="0"/>
        <w:ind w:left="0"/>
        <w:jc w:val="both"/>
      </w:pPr>
      <w:r>
        <w:rPr>
          <w:rFonts w:ascii="Times New Roman"/>
          <w:b w:val="false"/>
          <w:i w:val="false"/>
          <w:color w:val="000000"/>
          <w:sz w:val="28"/>
        </w:rPr>
        <w:t>
      1) отсутствия представленных заявок;</w:t>
      </w:r>
    </w:p>
    <w:p>
      <w:pPr>
        <w:spacing w:after="0"/>
        <w:ind w:left="0"/>
        <w:jc w:val="both"/>
      </w:pPr>
      <w:r>
        <w:rPr>
          <w:rFonts w:ascii="Times New Roman"/>
          <w:b w:val="false"/>
          <w:i w:val="false"/>
          <w:color w:val="000000"/>
          <w:sz w:val="28"/>
        </w:rPr>
        <w:t>
      2) если к участию в конкурсе не допущен ни один потенциальный поставщик;</w:t>
      </w:r>
    </w:p>
    <w:p>
      <w:pPr>
        <w:spacing w:after="0"/>
        <w:ind w:left="0"/>
        <w:jc w:val="both"/>
      </w:pPr>
      <w:r>
        <w:rPr>
          <w:rFonts w:ascii="Times New Roman"/>
          <w:b w:val="false"/>
          <w:i w:val="false"/>
          <w:color w:val="000000"/>
          <w:sz w:val="28"/>
        </w:rPr>
        <w:t>
      3) победитель конкурса уклонился от заключения договора, в случае если данный поставщик является единственным участником конкурса.</w:t>
      </w:r>
    </w:p>
    <w:bookmarkStart w:name="z86" w:id="100"/>
    <w:p>
      <w:pPr>
        <w:spacing w:after="0"/>
        <w:ind w:left="0"/>
        <w:jc w:val="both"/>
      </w:pPr>
      <w:r>
        <w:rPr>
          <w:rFonts w:ascii="Times New Roman"/>
          <w:b w:val="false"/>
          <w:i w:val="false"/>
          <w:color w:val="000000"/>
          <w:sz w:val="28"/>
        </w:rPr>
        <w:t xml:space="preserve">
      74. В случае признания конкурса несостоявшимся, организатор конкурса объявляет о повторном проведении конкурса не позднее одного рабочего дня со дня признания конкурса несостоявшимся, но не менее чем за десять календарных дней до окончательной даты представления потенциальными поставщиками заявок на участие в конкурсе путем размещения на интернет-ресурсе организатора конкурса или органа образования в случае отсутствия у организатора конкурса собственного интернет-ресурса и (или) в периодическом печатном издании, распространяемом на территории соответствующей административно-территориальной единицы объявления о конкурсе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00"/>
    <w:p>
      <w:pPr>
        <w:spacing w:after="0"/>
        <w:ind w:left="0"/>
        <w:jc w:val="both"/>
      </w:pPr>
      <w:r>
        <w:rPr>
          <w:rFonts w:ascii="Times New Roman"/>
          <w:b w:val="false"/>
          <w:i w:val="false"/>
          <w:color w:val="000000"/>
          <w:sz w:val="28"/>
        </w:rPr>
        <w:t xml:space="preserve">
      В случае уклонения победителя конкурса от заключения договора, при участии в конкурсе двух и более потенциальных поставщиков, конкурсная комиссия принимает решение о заключении договора с потенциальным поставщиком, следующим по количеству набранных баллов за победителем конкурса в соответствии с критериями выбора поставщиков услуг или товаров. </w:t>
      </w:r>
    </w:p>
    <w:bookmarkStart w:name="z87" w:id="101"/>
    <w:p>
      <w:pPr>
        <w:spacing w:after="0"/>
        <w:ind w:left="0"/>
        <w:jc w:val="both"/>
      </w:pPr>
      <w:r>
        <w:rPr>
          <w:rFonts w:ascii="Times New Roman"/>
          <w:b w:val="false"/>
          <w:i w:val="false"/>
          <w:color w:val="000000"/>
          <w:sz w:val="28"/>
        </w:rPr>
        <w:t xml:space="preserve">
      75. При признании повторного конкурса несостоявшимся в соответствии с </w:t>
      </w:r>
      <w:r>
        <w:rPr>
          <w:rFonts w:ascii="Times New Roman"/>
          <w:b w:val="false"/>
          <w:i w:val="false"/>
          <w:color w:val="000000"/>
          <w:sz w:val="28"/>
        </w:rPr>
        <w:t>пунктом 73</w:t>
      </w:r>
      <w:r>
        <w:rPr>
          <w:rFonts w:ascii="Times New Roman"/>
          <w:b w:val="false"/>
          <w:i w:val="false"/>
          <w:color w:val="000000"/>
          <w:sz w:val="28"/>
        </w:rPr>
        <w:t xml:space="preserve"> по решению конкурсной комиссии, организатор конкурса принимает решение о привлечении поставщика, оказывающего услуги, поставку товаров по организации питания.</w:t>
      </w:r>
    </w:p>
    <w:bookmarkEnd w:id="101"/>
    <w:p>
      <w:pPr>
        <w:spacing w:after="0"/>
        <w:ind w:left="0"/>
        <w:jc w:val="both"/>
      </w:pPr>
      <w:r>
        <w:rPr>
          <w:rFonts w:ascii="Times New Roman"/>
          <w:b w:val="false"/>
          <w:i w:val="false"/>
          <w:color w:val="000000"/>
          <w:sz w:val="28"/>
        </w:rPr>
        <w:t xml:space="preserve">
      Привлечение поставщика осуществляется по аналогии с пунктами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75 с изменениями, внесенными приказом и.о. Министра образования и науки РК от 22.02.2017 </w:t>
      </w:r>
      <w:r>
        <w:rPr>
          <w:rFonts w:ascii="Times New Roman"/>
          <w:b w:val="false"/>
          <w:i w:val="false"/>
          <w:color w:val="000000"/>
          <w:sz w:val="28"/>
        </w:rPr>
        <w:t>№ 76</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p>
    <w:bookmarkStart w:name="z88" w:id="102"/>
    <w:p>
      <w:pPr>
        <w:spacing w:after="0"/>
        <w:ind w:left="0"/>
        <w:jc w:val="left"/>
      </w:pPr>
      <w:r>
        <w:rPr>
          <w:rFonts w:ascii="Times New Roman"/>
          <w:b/>
          <w:i w:val="false"/>
          <w:color w:val="000000"/>
        </w:rPr>
        <w:t xml:space="preserve"> 5. Требования к обеспечению условий для организации питания</w:t>
      </w:r>
      <w:r>
        <w:br/>
      </w:r>
      <w:r>
        <w:rPr>
          <w:rFonts w:ascii="Times New Roman"/>
          <w:b/>
          <w:i w:val="false"/>
          <w:color w:val="000000"/>
        </w:rPr>
        <w:t>обучающихся в организациях среднего образования</w:t>
      </w:r>
    </w:p>
    <w:bookmarkEnd w:id="102"/>
    <w:bookmarkStart w:name="z89" w:id="103"/>
    <w:p>
      <w:pPr>
        <w:spacing w:after="0"/>
        <w:ind w:left="0"/>
        <w:jc w:val="both"/>
      </w:pPr>
      <w:r>
        <w:rPr>
          <w:rFonts w:ascii="Times New Roman"/>
          <w:b w:val="false"/>
          <w:i w:val="false"/>
          <w:color w:val="000000"/>
          <w:sz w:val="28"/>
        </w:rPr>
        <w:t>
      76. При приготовлении пищи обеспечивается соблюдение требований нормативных правовых актов в сфере санитарно-эпидемиологического благополучия населения.</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77. Исключен приказом и.о. Министра образования и науки РК от 22.02.2017 </w:t>
      </w:r>
      <w:r>
        <w:rPr>
          <w:rFonts w:ascii="Times New Roman"/>
          <w:b w:val="false"/>
          <w:i w:val="false"/>
          <w:color w:val="000000"/>
          <w:sz w:val="28"/>
        </w:rPr>
        <w:t>№ 76</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p>
    <w:bookmarkStart w:name="z91" w:id="104"/>
    <w:p>
      <w:pPr>
        <w:spacing w:after="0"/>
        <w:ind w:left="0"/>
        <w:jc w:val="both"/>
      </w:pPr>
      <w:r>
        <w:rPr>
          <w:rFonts w:ascii="Times New Roman"/>
          <w:b w:val="false"/>
          <w:i w:val="false"/>
          <w:color w:val="000000"/>
          <w:sz w:val="28"/>
        </w:rPr>
        <w:t>
      78. Медицинский работник медицинского пункта организации образования следит за своевременным прохождением работниками столовой медицинских осмотров.</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78 в редакции приказа и.о. Министра образования и науки РК от 22.02.2017 </w:t>
      </w:r>
      <w:r>
        <w:rPr>
          <w:rFonts w:ascii="Times New Roman"/>
          <w:b w:val="false"/>
          <w:i w:val="false"/>
          <w:color w:val="000000"/>
          <w:sz w:val="28"/>
        </w:rPr>
        <w:t>№ 76</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p>
    <w:bookmarkStart w:name="z92" w:id="105"/>
    <w:p>
      <w:pPr>
        <w:spacing w:after="0"/>
        <w:ind w:left="0"/>
        <w:jc w:val="both"/>
      </w:pPr>
      <w:r>
        <w:rPr>
          <w:rFonts w:ascii="Times New Roman"/>
          <w:b w:val="false"/>
          <w:i w:val="false"/>
          <w:color w:val="000000"/>
          <w:sz w:val="28"/>
        </w:rPr>
        <w:t>
      79. Повар ежедневно в соответствии с требованиями нормативных правовых актов в сфере санитарно–эпидемиологического благополучия населения осуществляет отбор суточных проб готовых блюд.</w:t>
      </w:r>
    </w:p>
    <w:bookmarkEnd w:id="105"/>
    <w:bookmarkStart w:name="z93" w:id="106"/>
    <w:p>
      <w:pPr>
        <w:spacing w:after="0"/>
        <w:ind w:left="0"/>
        <w:jc w:val="both"/>
      </w:pPr>
      <w:r>
        <w:rPr>
          <w:rFonts w:ascii="Times New Roman"/>
          <w:b w:val="false"/>
          <w:i w:val="false"/>
          <w:color w:val="000000"/>
          <w:sz w:val="28"/>
        </w:rPr>
        <w:t>
      80. В организации среднего образования создается комиссия по мониторингу за качеством питания с участием представителей родительского комитета, администрации школы, медицинского работника медицинского пункта организации образования. Председателем комиссии является руководитель организации среднего образования.</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80 в редакции приказа и.о. Министра образования и науки РК от 22.02.2017 </w:t>
      </w:r>
      <w:r>
        <w:rPr>
          <w:rFonts w:ascii="Times New Roman"/>
          <w:b w:val="false"/>
          <w:i w:val="false"/>
          <w:color w:val="000000"/>
          <w:sz w:val="28"/>
        </w:rPr>
        <w:t>№ 76</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p>
    <w:bookmarkStart w:name="z94" w:id="107"/>
    <w:p>
      <w:pPr>
        <w:spacing w:after="0"/>
        <w:ind w:left="0"/>
        <w:jc w:val="both"/>
      </w:pPr>
      <w:r>
        <w:rPr>
          <w:rFonts w:ascii="Times New Roman"/>
          <w:b w:val="false"/>
          <w:i w:val="false"/>
          <w:color w:val="000000"/>
          <w:sz w:val="28"/>
        </w:rPr>
        <w:t>
      81. В задачи комиссии входит осуществление мониторинга за качеством поступающих продуктов питания, технологией приготовления блюд, исправностью холодильно–технологического оборудования, соблюдением сроков и условий хранения продуктов и готовых блюд.</w:t>
      </w:r>
    </w:p>
    <w:bookmarkEnd w:id="107"/>
    <w:bookmarkStart w:name="z95" w:id="108"/>
    <w:p>
      <w:pPr>
        <w:spacing w:after="0"/>
        <w:ind w:left="0"/>
        <w:jc w:val="both"/>
      </w:pPr>
      <w:r>
        <w:rPr>
          <w:rFonts w:ascii="Times New Roman"/>
          <w:b w:val="false"/>
          <w:i w:val="false"/>
          <w:color w:val="000000"/>
          <w:sz w:val="28"/>
        </w:rPr>
        <w:t>
      82. Итоги работы комиссии ежеквартально оформляются в виде информации с последующим их рассмотрением на педагогическом совете организации образования и размещением на интернет-ресурсе организации среднего образования.</w:t>
      </w:r>
    </w:p>
    <w:bookmarkEnd w:id="108"/>
    <w:bookmarkStart w:name="z96" w:id="109"/>
    <w:p>
      <w:pPr>
        <w:spacing w:after="0"/>
        <w:ind w:left="0"/>
        <w:jc w:val="both"/>
      </w:pPr>
      <w:r>
        <w:rPr>
          <w:rFonts w:ascii="Times New Roman"/>
          <w:b w:val="false"/>
          <w:i w:val="false"/>
          <w:color w:val="000000"/>
          <w:sz w:val="28"/>
        </w:rPr>
        <w:t xml:space="preserve">
      83. Поставщик услуги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4 статьи 90 Кодекса Республики Казахстан "О здоровье народа, и системы здравоохранения", а также требованиям нормативных</w:t>
      </w:r>
      <w:r>
        <w:rPr>
          <w:rFonts w:ascii="Times New Roman"/>
          <w:b w:val="false"/>
          <w:i w:val="false"/>
          <w:color w:val="000000"/>
          <w:sz w:val="28"/>
        </w:rPr>
        <w:t xml:space="preserve"> правовых актов</w:t>
      </w:r>
      <w:r>
        <w:rPr>
          <w:rFonts w:ascii="Times New Roman"/>
          <w:b w:val="false"/>
          <w:i w:val="false"/>
          <w:color w:val="000000"/>
          <w:sz w:val="28"/>
        </w:rPr>
        <w:t xml:space="preserve"> в сфере санитарно-эпидемиологического благополучия населения обеспечивает производственный контроль.</w:t>
      </w:r>
    </w:p>
    <w:bookmarkEnd w:id="109"/>
    <w:bookmarkStart w:name="z97" w:id="110"/>
    <w:p>
      <w:pPr>
        <w:spacing w:after="0"/>
        <w:ind w:left="0"/>
        <w:jc w:val="both"/>
      </w:pPr>
      <w:r>
        <w:rPr>
          <w:rFonts w:ascii="Times New Roman"/>
          <w:b w:val="false"/>
          <w:i w:val="false"/>
          <w:color w:val="000000"/>
          <w:sz w:val="28"/>
        </w:rPr>
        <w:t>
      84. Межведомственные экспертные группы по контролю за качеством питания, действующие при органах образования ведут систематический мониторинг деятельности комиссий по мониторингу за качеством питания и принимают меры по эффективной организации питания школьников.</w:t>
      </w:r>
    </w:p>
    <w:bookmarkEnd w:id="110"/>
    <w:bookmarkStart w:name="z98" w:id="111"/>
    <w:p>
      <w:pPr>
        <w:spacing w:after="0"/>
        <w:ind w:left="0"/>
        <w:jc w:val="left"/>
      </w:pPr>
      <w:r>
        <w:rPr>
          <w:rFonts w:ascii="Times New Roman"/>
          <w:b/>
          <w:i w:val="false"/>
          <w:color w:val="000000"/>
        </w:rPr>
        <w:t xml:space="preserve"> 6. Заключительные положения</w:t>
      </w:r>
    </w:p>
    <w:bookmarkEnd w:id="111"/>
    <w:bookmarkStart w:name="z99" w:id="112"/>
    <w:p>
      <w:pPr>
        <w:spacing w:after="0"/>
        <w:ind w:left="0"/>
        <w:jc w:val="both"/>
      </w:pPr>
      <w:r>
        <w:rPr>
          <w:rFonts w:ascii="Times New Roman"/>
          <w:b w:val="false"/>
          <w:i w:val="false"/>
          <w:color w:val="000000"/>
          <w:sz w:val="28"/>
        </w:rPr>
        <w:t>
      85. Контроль за соблюдением настоящих правил осуществляют уполномоченный орган в области защиты прав детей и органы государственного аудита и финансового контроля.</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организации питания</w:t>
            </w:r>
            <w:r>
              <w:br/>
            </w:r>
            <w:r>
              <w:rPr>
                <w:rFonts w:ascii="Times New Roman"/>
                <w:b w:val="false"/>
                <w:i w:val="false"/>
                <w:color w:val="000000"/>
                <w:sz w:val="20"/>
              </w:rPr>
              <w:t>обучающихся в организациях</w:t>
            </w:r>
            <w:r>
              <w:br/>
            </w:r>
            <w:r>
              <w:rPr>
                <w:rFonts w:ascii="Times New Roman"/>
                <w:b w:val="false"/>
                <w:i w:val="false"/>
                <w:color w:val="000000"/>
                <w:sz w:val="20"/>
              </w:rPr>
              <w:t>среднего образования</w:t>
            </w:r>
          </w:p>
        </w:tc>
      </w:tr>
    </w:tbl>
    <w:p>
      <w:pPr>
        <w:spacing w:after="0"/>
        <w:ind w:left="0"/>
        <w:jc w:val="both"/>
      </w:pPr>
      <w:r>
        <w:rPr>
          <w:rFonts w:ascii="Times New Roman"/>
          <w:b w:val="false"/>
          <w:i w:val="false"/>
          <w:color w:val="000000"/>
          <w:sz w:val="28"/>
        </w:rPr>
        <w:t xml:space="preserve">
      форма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p>
        </w:tc>
      </w:tr>
    </w:tbl>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(указать полное наименование</w:t>
      </w:r>
    </w:p>
    <w:p>
      <w:pPr>
        <w:spacing w:after="0"/>
        <w:ind w:left="0"/>
        <w:jc w:val="both"/>
      </w:pPr>
      <w:r>
        <w:rPr>
          <w:rFonts w:ascii="Times New Roman"/>
          <w:b w:val="false"/>
          <w:i w:val="false"/>
          <w:color w:val="000000"/>
          <w:sz w:val="28"/>
        </w:rPr>
        <w:t xml:space="preserve">
      Заказчика и фамилия, имя,  </w:t>
      </w:r>
    </w:p>
    <w:p>
      <w:pPr>
        <w:spacing w:after="0"/>
        <w:ind w:left="0"/>
        <w:jc w:val="both"/>
      </w:pPr>
      <w:r>
        <w:rPr>
          <w:rFonts w:ascii="Times New Roman"/>
          <w:b w:val="false"/>
          <w:i w:val="false"/>
          <w:color w:val="000000"/>
          <w:sz w:val="28"/>
        </w:rPr>
        <w:t xml:space="preserve">
      отчество (при его наличии) </w:t>
      </w:r>
    </w:p>
    <w:p>
      <w:pPr>
        <w:spacing w:after="0"/>
        <w:ind w:left="0"/>
        <w:jc w:val="both"/>
      </w:pPr>
      <w:r>
        <w:rPr>
          <w:rFonts w:ascii="Times New Roman"/>
          <w:b w:val="false"/>
          <w:i w:val="false"/>
          <w:color w:val="000000"/>
          <w:sz w:val="28"/>
        </w:rPr>
        <w:t xml:space="preserve">
      его должностного лица    </w:t>
      </w:r>
    </w:p>
    <w:bookmarkStart w:name="z101" w:id="113"/>
    <w:p>
      <w:pPr>
        <w:spacing w:after="0"/>
        <w:ind w:left="0"/>
        <w:jc w:val="left"/>
      </w:pPr>
      <w:r>
        <w:rPr>
          <w:rFonts w:ascii="Times New Roman"/>
          <w:b/>
          <w:i w:val="false"/>
          <w:color w:val="000000"/>
        </w:rPr>
        <w:t xml:space="preserve"> План приобретения услуг или товаров</w:t>
      </w:r>
    </w:p>
    <w:bookmarkEnd w:id="113"/>
    <w:p>
      <w:pPr>
        <w:spacing w:after="0"/>
        <w:ind w:left="0"/>
        <w:jc w:val="both"/>
      </w:pPr>
      <w:r>
        <w:rPr>
          <w:rFonts w:ascii="Times New Roman"/>
          <w:b w:val="false"/>
          <w:i w:val="false"/>
          <w:color w:val="000000"/>
          <w:sz w:val="28"/>
        </w:rPr>
        <w:t>
      БИН заказчика________________________________________________________</w:t>
      </w:r>
    </w:p>
    <w:p>
      <w:pPr>
        <w:spacing w:after="0"/>
        <w:ind w:left="0"/>
        <w:jc w:val="both"/>
      </w:pPr>
      <w:r>
        <w:rPr>
          <w:rFonts w:ascii="Times New Roman"/>
          <w:b w:val="false"/>
          <w:i w:val="false"/>
          <w:color w:val="000000"/>
          <w:sz w:val="28"/>
        </w:rPr>
        <w:t>
      Наименование заказчика (на государственном языке) ___________________</w:t>
      </w:r>
    </w:p>
    <w:p>
      <w:pPr>
        <w:spacing w:after="0"/>
        <w:ind w:left="0"/>
        <w:jc w:val="both"/>
      </w:pPr>
      <w:r>
        <w:rPr>
          <w:rFonts w:ascii="Times New Roman"/>
          <w:b w:val="false"/>
          <w:i w:val="false"/>
          <w:color w:val="000000"/>
          <w:sz w:val="28"/>
        </w:rPr>
        <w:t>
      Наименование заказчика (на русском языке) ___________________________</w:t>
      </w:r>
    </w:p>
    <w:p>
      <w:pPr>
        <w:spacing w:after="0"/>
        <w:ind w:left="0"/>
        <w:jc w:val="both"/>
      </w:pPr>
      <w:r>
        <w:rPr>
          <w:rFonts w:ascii="Times New Roman"/>
          <w:b w:val="false"/>
          <w:i w:val="false"/>
          <w:color w:val="000000"/>
          <w:sz w:val="28"/>
        </w:rPr>
        <w:t>
      Финансовый год 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2"/>
        <w:gridCol w:w="941"/>
        <w:gridCol w:w="2249"/>
        <w:gridCol w:w="2249"/>
        <w:gridCol w:w="2944"/>
        <w:gridCol w:w="2945"/>
      </w:tblGrid>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предмета приобретения</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приобретаемых услуг или товаров на государственном языке</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приобретаемых услуг или товаров на русском языке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Характеристика (описание) услуг или товаров на государственном языке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Характеристика (описание) услуг или товаров на русском языке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w:t>
      </w:r>
      <w:r>
        <w:rPr>
          <w:rFonts w:ascii="Times New Roman"/>
          <w:b w:val="false"/>
          <w:i/>
          <w:color w:val="000000"/>
          <w:sz w:val="28"/>
        </w:rPr>
        <w:t xml:space="preserve">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6"/>
        <w:gridCol w:w="1016"/>
        <w:gridCol w:w="1582"/>
        <w:gridCol w:w="2431"/>
        <w:gridCol w:w="1865"/>
        <w:gridCol w:w="1865"/>
        <w:gridCol w:w="2525"/>
      </w:tblGrid>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утвержденная для приобретения, тенге</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услуг или поставки товара</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оказания услуг или поставки товара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организации питания</w:t>
            </w:r>
            <w:r>
              <w:br/>
            </w:r>
            <w:r>
              <w:rPr>
                <w:rFonts w:ascii="Times New Roman"/>
                <w:b w:val="false"/>
                <w:i w:val="false"/>
                <w:color w:val="000000"/>
                <w:sz w:val="20"/>
              </w:rPr>
              <w:t>обучающихся в организациях</w:t>
            </w:r>
            <w:r>
              <w:br/>
            </w:r>
            <w:r>
              <w:rPr>
                <w:rFonts w:ascii="Times New Roman"/>
                <w:b w:val="false"/>
                <w:i w:val="false"/>
                <w:color w:val="000000"/>
                <w:sz w:val="20"/>
              </w:rPr>
              <w:t>среднего образования</w:t>
            </w:r>
          </w:p>
        </w:tc>
      </w:tr>
    </w:tbl>
    <w:p>
      <w:pPr>
        <w:spacing w:after="0"/>
        <w:ind w:left="0"/>
        <w:jc w:val="both"/>
      </w:pPr>
      <w:r>
        <w:rPr>
          <w:rFonts w:ascii="Times New Roman"/>
          <w:b w:val="false"/>
          <w:i w:val="false"/>
          <w:color w:val="000000"/>
          <w:sz w:val="28"/>
        </w:rPr>
        <w:t xml:space="preserve">
      форма            </w:t>
      </w:r>
    </w:p>
    <w:bookmarkStart w:name="z103" w:id="114"/>
    <w:p>
      <w:pPr>
        <w:spacing w:after="0"/>
        <w:ind w:left="0"/>
        <w:jc w:val="left"/>
      </w:pPr>
      <w:r>
        <w:rPr>
          <w:rFonts w:ascii="Times New Roman"/>
          <w:b/>
          <w:i w:val="false"/>
          <w:color w:val="000000"/>
        </w:rPr>
        <w:t xml:space="preserve"> Типовая конкурсная документация по выбору поставщика</w:t>
      </w:r>
      <w:r>
        <w:br/>
      </w:r>
      <w:r>
        <w:rPr>
          <w:rFonts w:ascii="Times New Roman"/>
          <w:b/>
          <w:i w:val="false"/>
          <w:color w:val="000000"/>
        </w:rPr>
        <w:t>услуги или товаров по организации питания обучающихся</w:t>
      </w:r>
      <w:r>
        <w:br/>
      </w:r>
      <w:r>
        <w:rPr>
          <w:rFonts w:ascii="Times New Roman"/>
          <w:b/>
          <w:i w:val="false"/>
          <w:color w:val="000000"/>
        </w:rPr>
        <w:t>в организациях среднего образования</w:t>
      </w:r>
    </w:p>
    <w:bookmarkEnd w:id="114"/>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(указать наименование конкурса)</w:t>
      </w:r>
    </w:p>
    <w:p>
      <w:pPr>
        <w:spacing w:after="0"/>
        <w:ind w:left="0"/>
        <w:jc w:val="both"/>
      </w:pPr>
      <w:r>
        <w:rPr>
          <w:rFonts w:ascii="Times New Roman"/>
          <w:b w:val="false"/>
          <w:i w:val="false"/>
          <w:color w:val="000000"/>
          <w:sz w:val="28"/>
        </w:rPr>
        <w:t>
      Организатор конкурса __________________________ (указать полное</w:t>
      </w:r>
    </w:p>
    <w:p>
      <w:pPr>
        <w:spacing w:after="0"/>
        <w:ind w:left="0"/>
        <w:jc w:val="both"/>
      </w:pPr>
      <w:r>
        <w:rPr>
          <w:rFonts w:ascii="Times New Roman"/>
          <w:b w:val="false"/>
          <w:i w:val="false"/>
          <w:color w:val="000000"/>
          <w:sz w:val="28"/>
        </w:rPr>
        <w:t>
      наименование, местонахождение заказчика, БИН, банковские реквизиты,</w:t>
      </w:r>
    </w:p>
    <w:p>
      <w:pPr>
        <w:spacing w:after="0"/>
        <w:ind w:left="0"/>
        <w:jc w:val="both"/>
      </w:pPr>
      <w:r>
        <w:rPr>
          <w:rFonts w:ascii="Times New Roman"/>
          <w:b w:val="false"/>
          <w:i w:val="false"/>
          <w:color w:val="000000"/>
          <w:sz w:val="28"/>
        </w:rPr>
        <w:t>
      контактные телефоны, электронный и почтовый адрес)</w:t>
      </w:r>
    </w:p>
    <w:bookmarkStart w:name="z272" w:id="115"/>
    <w:p>
      <w:pPr>
        <w:spacing w:after="0"/>
        <w:ind w:left="0"/>
        <w:jc w:val="both"/>
      </w:pPr>
      <w:r>
        <w:rPr>
          <w:rFonts w:ascii="Times New Roman"/>
          <w:b w:val="false"/>
          <w:i w:val="false"/>
          <w:color w:val="000000"/>
          <w:sz w:val="28"/>
        </w:rPr>
        <w:t>
      1. Общие положения</w:t>
      </w:r>
    </w:p>
    <w:bookmarkEnd w:id="115"/>
    <w:p>
      <w:pPr>
        <w:spacing w:after="0"/>
        <w:ind w:left="0"/>
        <w:jc w:val="both"/>
      </w:pPr>
      <w:r>
        <w:rPr>
          <w:rFonts w:ascii="Times New Roman"/>
          <w:b w:val="false"/>
          <w:i w:val="false"/>
          <w:color w:val="000000"/>
          <w:sz w:val="28"/>
        </w:rPr>
        <w:t>
      1. Конкурс проводится с целью выбора поставщика (указать</w:t>
      </w:r>
    </w:p>
    <w:p>
      <w:pPr>
        <w:spacing w:after="0"/>
        <w:ind w:left="0"/>
        <w:jc w:val="both"/>
      </w:pPr>
      <w:r>
        <w:rPr>
          <w:rFonts w:ascii="Times New Roman"/>
          <w:b w:val="false"/>
          <w:i w:val="false"/>
          <w:color w:val="000000"/>
          <w:sz w:val="28"/>
        </w:rPr>
        <w:t>
      наименование услуг или товаров).</w:t>
      </w:r>
    </w:p>
    <w:p>
      <w:pPr>
        <w:spacing w:after="0"/>
        <w:ind w:left="0"/>
        <w:jc w:val="both"/>
      </w:pPr>
      <w:r>
        <w:rPr>
          <w:rFonts w:ascii="Times New Roman"/>
          <w:b w:val="false"/>
          <w:i w:val="false"/>
          <w:color w:val="000000"/>
          <w:sz w:val="28"/>
        </w:rPr>
        <w:t>
      2. Сумма, выделенная для данного конкурса (лота) по</w:t>
      </w:r>
    </w:p>
    <w:p>
      <w:pPr>
        <w:spacing w:after="0"/>
        <w:ind w:left="0"/>
        <w:jc w:val="both"/>
      </w:pPr>
      <w:r>
        <w:rPr>
          <w:rFonts w:ascii="Times New Roman"/>
          <w:b w:val="false"/>
          <w:i w:val="false"/>
          <w:color w:val="000000"/>
          <w:sz w:val="28"/>
        </w:rPr>
        <w:t>
      приобретению услуг или товаров____________________ тенге (в случае</w:t>
      </w:r>
    </w:p>
    <w:p>
      <w:pPr>
        <w:spacing w:after="0"/>
        <w:ind w:left="0"/>
        <w:jc w:val="both"/>
      </w:pPr>
      <w:r>
        <w:rPr>
          <w:rFonts w:ascii="Times New Roman"/>
          <w:b w:val="false"/>
          <w:i w:val="false"/>
          <w:color w:val="000000"/>
          <w:sz w:val="28"/>
        </w:rPr>
        <w:t>
      разделения услуг или товаров на лоты сумма указывается для каждого</w:t>
      </w:r>
    </w:p>
    <w:p>
      <w:pPr>
        <w:spacing w:after="0"/>
        <w:ind w:left="0"/>
        <w:jc w:val="both"/>
      </w:pPr>
      <w:r>
        <w:rPr>
          <w:rFonts w:ascii="Times New Roman"/>
          <w:b w:val="false"/>
          <w:i w:val="false"/>
          <w:color w:val="000000"/>
          <w:sz w:val="28"/>
        </w:rPr>
        <w:t>
      лота отдельно).</w:t>
      </w:r>
    </w:p>
    <w:p>
      <w:pPr>
        <w:spacing w:after="0"/>
        <w:ind w:left="0"/>
        <w:jc w:val="both"/>
      </w:pPr>
      <w:r>
        <w:rPr>
          <w:rFonts w:ascii="Times New Roman"/>
          <w:b w:val="false"/>
          <w:i w:val="false"/>
          <w:color w:val="000000"/>
          <w:sz w:val="28"/>
        </w:rPr>
        <w:t>
      Настоящая конкурсная документация включает в себя:</w:t>
      </w:r>
    </w:p>
    <w:p>
      <w:pPr>
        <w:spacing w:after="0"/>
        <w:ind w:left="0"/>
        <w:jc w:val="both"/>
      </w:pPr>
      <w:r>
        <w:rPr>
          <w:rFonts w:ascii="Times New Roman"/>
          <w:b w:val="false"/>
          <w:i w:val="false"/>
          <w:color w:val="000000"/>
          <w:sz w:val="28"/>
        </w:rPr>
        <w:t xml:space="preserve">
      1) перечень категорий получателей услуг по форме согласно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приложению 1</w:t>
      </w:r>
      <w:r>
        <w:rPr>
          <w:rFonts w:ascii="Times New Roman"/>
          <w:b w:val="false"/>
          <w:i w:val="false"/>
          <w:color w:val="000000"/>
          <w:sz w:val="28"/>
        </w:rPr>
        <w:t>, при выборе поставщика товаров перечень приобретаемых</w:t>
      </w:r>
    </w:p>
    <w:p>
      <w:pPr>
        <w:spacing w:after="0"/>
        <w:ind w:left="0"/>
        <w:jc w:val="both"/>
      </w:pPr>
      <w:r>
        <w:rPr>
          <w:rFonts w:ascii="Times New Roman"/>
          <w:b w:val="false"/>
          <w:i w:val="false"/>
          <w:color w:val="000000"/>
          <w:sz w:val="28"/>
        </w:rPr>
        <w:t xml:space="preserve">
      товаров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Типовой конкурсной</w:t>
      </w:r>
    </w:p>
    <w:p>
      <w:pPr>
        <w:spacing w:after="0"/>
        <w:ind w:left="0"/>
        <w:jc w:val="both"/>
      </w:pPr>
      <w:r>
        <w:rPr>
          <w:rFonts w:ascii="Times New Roman"/>
          <w:b w:val="false"/>
          <w:i w:val="false"/>
          <w:color w:val="000000"/>
          <w:sz w:val="28"/>
        </w:rPr>
        <w:t>
      документации;</w:t>
      </w:r>
    </w:p>
    <w:p>
      <w:pPr>
        <w:spacing w:after="0"/>
        <w:ind w:left="0"/>
        <w:jc w:val="both"/>
      </w:pPr>
      <w:r>
        <w:rPr>
          <w:rFonts w:ascii="Times New Roman"/>
          <w:b w:val="false"/>
          <w:i w:val="false"/>
          <w:color w:val="000000"/>
          <w:sz w:val="28"/>
        </w:rPr>
        <w:t>
      2) техническое задание к конкурсной документации по выбору</w:t>
      </w:r>
    </w:p>
    <w:p>
      <w:pPr>
        <w:spacing w:after="0"/>
        <w:ind w:left="0"/>
        <w:jc w:val="both"/>
      </w:pPr>
      <w:r>
        <w:rPr>
          <w:rFonts w:ascii="Times New Roman"/>
          <w:b w:val="false"/>
          <w:i w:val="false"/>
          <w:color w:val="000000"/>
          <w:sz w:val="28"/>
        </w:rPr>
        <w:t>
      поставщика услуги или товаров по организации питания обучающихся в</w:t>
      </w:r>
    </w:p>
    <w:p>
      <w:pPr>
        <w:spacing w:after="0"/>
        <w:ind w:left="0"/>
        <w:jc w:val="both"/>
      </w:pPr>
      <w:r>
        <w:rPr>
          <w:rFonts w:ascii="Times New Roman"/>
          <w:b w:val="false"/>
          <w:i w:val="false"/>
          <w:color w:val="000000"/>
          <w:sz w:val="28"/>
        </w:rPr>
        <w:t xml:space="preserve">
      организациях среднего образования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w:t>
      </w:r>
    </w:p>
    <w:p>
      <w:pPr>
        <w:spacing w:after="0"/>
        <w:ind w:left="0"/>
        <w:jc w:val="both"/>
      </w:pPr>
      <w:r>
        <w:rPr>
          <w:rFonts w:ascii="Times New Roman"/>
          <w:b w:val="false"/>
          <w:i w:val="false"/>
          <w:color w:val="000000"/>
          <w:sz w:val="28"/>
        </w:rPr>
        <w:t xml:space="preserve">
      Типовой конкурсной документации; </w:t>
      </w:r>
    </w:p>
    <w:p>
      <w:pPr>
        <w:spacing w:after="0"/>
        <w:ind w:left="0"/>
        <w:jc w:val="both"/>
      </w:pPr>
      <w:r>
        <w:rPr>
          <w:rFonts w:ascii="Times New Roman"/>
          <w:b w:val="false"/>
          <w:i w:val="false"/>
          <w:color w:val="000000"/>
          <w:sz w:val="28"/>
        </w:rPr>
        <w:t>
      3) заявку на участие в конкурсе для физических и юридических</w:t>
      </w:r>
    </w:p>
    <w:p>
      <w:pPr>
        <w:spacing w:after="0"/>
        <w:ind w:left="0"/>
        <w:jc w:val="both"/>
      </w:pPr>
      <w:r>
        <w:rPr>
          <w:rFonts w:ascii="Times New Roman"/>
          <w:b w:val="false"/>
          <w:i w:val="false"/>
          <w:color w:val="000000"/>
          <w:sz w:val="28"/>
        </w:rPr>
        <w:t xml:space="preserve">
      лиц по формам согласно </w:t>
      </w:r>
      <w:r>
        <w:rPr>
          <w:rFonts w:ascii="Times New Roman"/>
          <w:b w:val="false"/>
          <w:i w:val="false"/>
          <w:color w:val="000000"/>
          <w:sz w:val="28"/>
        </w:rPr>
        <w:t>приложениям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к настоящей Типовой</w:t>
      </w:r>
    </w:p>
    <w:p>
      <w:pPr>
        <w:spacing w:after="0"/>
        <w:ind w:left="0"/>
        <w:jc w:val="both"/>
      </w:pPr>
      <w:r>
        <w:rPr>
          <w:rFonts w:ascii="Times New Roman"/>
          <w:b w:val="false"/>
          <w:i w:val="false"/>
          <w:color w:val="000000"/>
          <w:sz w:val="28"/>
        </w:rPr>
        <w:t>
      конкурсной документации;</w:t>
      </w:r>
    </w:p>
    <w:p>
      <w:pPr>
        <w:spacing w:after="0"/>
        <w:ind w:left="0"/>
        <w:jc w:val="both"/>
      </w:pPr>
      <w:r>
        <w:rPr>
          <w:rFonts w:ascii="Times New Roman"/>
          <w:b w:val="false"/>
          <w:i w:val="false"/>
          <w:color w:val="000000"/>
          <w:sz w:val="28"/>
        </w:rPr>
        <w:t>
      4) сведения о квалификации потенциального поставщика по форме</w:t>
      </w:r>
    </w:p>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настоящей Типовой конкурсной документации;</w:t>
      </w:r>
    </w:p>
    <w:p>
      <w:pPr>
        <w:spacing w:after="0"/>
        <w:ind w:left="0"/>
        <w:jc w:val="both"/>
      </w:pPr>
      <w:r>
        <w:rPr>
          <w:rFonts w:ascii="Times New Roman"/>
          <w:b w:val="false"/>
          <w:i w:val="false"/>
          <w:color w:val="000000"/>
          <w:sz w:val="28"/>
        </w:rPr>
        <w:t>
      5) критерии выбора поставщика услуги или товаров согласно</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приложениям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к настоящей Типовой конкурсной документации;</w:t>
      </w:r>
    </w:p>
    <w:p>
      <w:pPr>
        <w:spacing w:after="0"/>
        <w:ind w:left="0"/>
        <w:jc w:val="both"/>
      </w:pPr>
      <w:r>
        <w:rPr>
          <w:rFonts w:ascii="Times New Roman"/>
          <w:b w:val="false"/>
          <w:i w:val="false"/>
          <w:color w:val="000000"/>
          <w:sz w:val="28"/>
        </w:rPr>
        <w:t>
      6) Типовой договор об оказании услуги или поставки товаров по</w:t>
      </w:r>
    </w:p>
    <w:p>
      <w:pPr>
        <w:spacing w:after="0"/>
        <w:ind w:left="0"/>
        <w:jc w:val="both"/>
      </w:pPr>
      <w:r>
        <w:rPr>
          <w:rFonts w:ascii="Times New Roman"/>
          <w:b w:val="false"/>
          <w:i w:val="false"/>
          <w:color w:val="000000"/>
          <w:sz w:val="28"/>
        </w:rPr>
        <w:t>
      организации питания обучающихся в организациях среднего образования</w:t>
      </w:r>
    </w:p>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настоящей Типовой конкурсной документации. </w:t>
      </w:r>
    </w:p>
    <w:p>
      <w:pPr>
        <w:spacing w:after="0"/>
        <w:ind w:left="0"/>
        <w:jc w:val="both"/>
      </w:pPr>
      <w:r>
        <w:rPr>
          <w:rFonts w:ascii="Times New Roman"/>
          <w:b w:val="false"/>
          <w:i w:val="false"/>
          <w:color w:val="000000"/>
          <w:sz w:val="28"/>
        </w:rPr>
        <w:t>
      Потенциальный поставщик, изъявивший желание участвовать в</w:t>
      </w:r>
    </w:p>
    <w:p>
      <w:pPr>
        <w:spacing w:after="0"/>
        <w:ind w:left="0"/>
        <w:jc w:val="both"/>
      </w:pPr>
      <w:r>
        <w:rPr>
          <w:rFonts w:ascii="Times New Roman"/>
          <w:b w:val="false"/>
          <w:i w:val="false"/>
          <w:color w:val="000000"/>
          <w:sz w:val="28"/>
        </w:rPr>
        <w:t>
      конкурсе, вносит с заявкой на участие в конкурсе обеспечение заявки</w:t>
      </w:r>
    </w:p>
    <w:p>
      <w:pPr>
        <w:spacing w:after="0"/>
        <w:ind w:left="0"/>
        <w:jc w:val="both"/>
      </w:pPr>
      <w:r>
        <w:rPr>
          <w:rFonts w:ascii="Times New Roman"/>
          <w:b w:val="false"/>
          <w:i w:val="false"/>
          <w:color w:val="000000"/>
          <w:sz w:val="28"/>
        </w:rPr>
        <w:t>
      на участие в конкурсе в размере одного процента от суммы, выделенной</w:t>
      </w:r>
    </w:p>
    <w:p>
      <w:pPr>
        <w:spacing w:after="0"/>
        <w:ind w:left="0"/>
        <w:jc w:val="both"/>
      </w:pPr>
      <w:r>
        <w:rPr>
          <w:rFonts w:ascii="Times New Roman"/>
          <w:b w:val="false"/>
          <w:i w:val="false"/>
          <w:color w:val="000000"/>
          <w:sz w:val="28"/>
        </w:rPr>
        <w:t>
      для приобретения услуг или товаров, в одной из нижеперечисленных</w:t>
      </w:r>
    </w:p>
    <w:p>
      <w:pPr>
        <w:spacing w:after="0"/>
        <w:ind w:left="0"/>
        <w:jc w:val="both"/>
      </w:pPr>
      <w:r>
        <w:rPr>
          <w:rFonts w:ascii="Times New Roman"/>
          <w:b w:val="false"/>
          <w:i w:val="false"/>
          <w:color w:val="000000"/>
          <w:sz w:val="28"/>
        </w:rPr>
        <w:t>
      форм:</w:t>
      </w:r>
    </w:p>
    <w:p>
      <w:pPr>
        <w:spacing w:after="0"/>
        <w:ind w:left="0"/>
        <w:jc w:val="both"/>
      </w:pPr>
      <w:r>
        <w:rPr>
          <w:rFonts w:ascii="Times New Roman"/>
          <w:b w:val="false"/>
          <w:i w:val="false"/>
          <w:color w:val="000000"/>
          <w:sz w:val="28"/>
        </w:rPr>
        <w:t>
      1) гарантийного денежного взноса, размещаемых на следующем</w:t>
      </w:r>
    </w:p>
    <w:p>
      <w:pPr>
        <w:spacing w:after="0"/>
        <w:ind w:left="0"/>
        <w:jc w:val="both"/>
      </w:pPr>
      <w:r>
        <w:rPr>
          <w:rFonts w:ascii="Times New Roman"/>
          <w:b w:val="false"/>
          <w:i w:val="false"/>
          <w:color w:val="000000"/>
          <w:sz w:val="28"/>
        </w:rPr>
        <w:t>
      банковском счете __________ (указать полные реквизиты банковского</w:t>
      </w:r>
    </w:p>
    <w:p>
      <w:pPr>
        <w:spacing w:after="0"/>
        <w:ind w:left="0"/>
        <w:jc w:val="both"/>
      </w:pPr>
      <w:r>
        <w:rPr>
          <w:rFonts w:ascii="Times New Roman"/>
          <w:b w:val="false"/>
          <w:i w:val="false"/>
          <w:color w:val="000000"/>
          <w:sz w:val="28"/>
        </w:rPr>
        <w:t>
      счета заказчика или организатора конкурса;</w:t>
      </w:r>
    </w:p>
    <w:p>
      <w:pPr>
        <w:spacing w:after="0"/>
        <w:ind w:left="0"/>
        <w:jc w:val="both"/>
      </w:pPr>
      <w:r>
        <w:rPr>
          <w:rFonts w:ascii="Times New Roman"/>
          <w:b w:val="false"/>
          <w:i w:val="false"/>
          <w:color w:val="000000"/>
          <w:sz w:val="28"/>
        </w:rPr>
        <w:t>
      2) банковской гарантии.</w:t>
      </w:r>
    </w:p>
    <w:p>
      <w:pPr>
        <w:spacing w:after="0"/>
        <w:ind w:left="0"/>
        <w:jc w:val="both"/>
      </w:pPr>
      <w:r>
        <w:rPr>
          <w:rFonts w:ascii="Times New Roman"/>
          <w:b w:val="false"/>
          <w:i w:val="false"/>
          <w:color w:val="000000"/>
          <w:sz w:val="28"/>
        </w:rPr>
        <w:t>
      Потенциальный поставщик или его представитель по доверенности</w:t>
      </w:r>
    </w:p>
    <w:p>
      <w:pPr>
        <w:spacing w:after="0"/>
        <w:ind w:left="0"/>
        <w:jc w:val="both"/>
      </w:pPr>
      <w:r>
        <w:rPr>
          <w:rFonts w:ascii="Times New Roman"/>
          <w:b w:val="false"/>
          <w:i w:val="false"/>
          <w:color w:val="000000"/>
          <w:sz w:val="28"/>
        </w:rPr>
        <w:t>
      направляет на почтовый адрес организатора конкурса, находящегося по</w:t>
      </w:r>
    </w:p>
    <w:p>
      <w:pPr>
        <w:spacing w:after="0"/>
        <w:ind w:left="0"/>
        <w:jc w:val="both"/>
      </w:pPr>
      <w:r>
        <w:rPr>
          <w:rFonts w:ascii="Times New Roman"/>
          <w:b w:val="false"/>
          <w:i w:val="false"/>
          <w:color w:val="000000"/>
          <w:sz w:val="28"/>
        </w:rPr>
        <w:t>
      адресу: _____ (указать наименование и адрес организатора конкурса)</w:t>
      </w:r>
    </w:p>
    <w:p>
      <w:pPr>
        <w:spacing w:after="0"/>
        <w:ind w:left="0"/>
        <w:jc w:val="both"/>
      </w:pPr>
      <w:r>
        <w:rPr>
          <w:rFonts w:ascii="Times New Roman"/>
          <w:b w:val="false"/>
          <w:i w:val="false"/>
          <w:color w:val="000000"/>
          <w:sz w:val="28"/>
        </w:rPr>
        <w:t>
      либо нарочно сдает секретарю комиссии (кабинет №__) пакет документов</w:t>
      </w:r>
    </w:p>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пункту 41</w:t>
      </w:r>
      <w:r>
        <w:rPr>
          <w:rFonts w:ascii="Times New Roman"/>
          <w:b w:val="false"/>
          <w:i w:val="false"/>
          <w:color w:val="000000"/>
          <w:sz w:val="28"/>
        </w:rPr>
        <w:t xml:space="preserve"> Правил в срок до _____ (указать срок</w:t>
      </w:r>
    </w:p>
    <w:p>
      <w:pPr>
        <w:spacing w:after="0"/>
        <w:ind w:left="0"/>
        <w:jc w:val="both"/>
      </w:pPr>
      <w:r>
        <w:rPr>
          <w:rFonts w:ascii="Times New Roman"/>
          <w:b w:val="false"/>
          <w:i w:val="false"/>
          <w:color w:val="000000"/>
          <w:sz w:val="28"/>
        </w:rPr>
        <w:t>
      окончательного представления документов).</w:t>
      </w:r>
    </w:p>
    <w:p>
      <w:pPr>
        <w:spacing w:after="0"/>
        <w:ind w:left="0"/>
        <w:jc w:val="both"/>
      </w:pPr>
      <w:r>
        <w:rPr>
          <w:rFonts w:ascii="Times New Roman"/>
          <w:b w:val="false"/>
          <w:i w:val="false"/>
          <w:color w:val="000000"/>
          <w:sz w:val="28"/>
        </w:rPr>
        <w:t>
      Документы представляются потенциальным поставщиком организатору</w:t>
      </w:r>
    </w:p>
    <w:p>
      <w:pPr>
        <w:spacing w:after="0"/>
        <w:ind w:left="0"/>
        <w:jc w:val="both"/>
      </w:pPr>
      <w:r>
        <w:rPr>
          <w:rFonts w:ascii="Times New Roman"/>
          <w:b w:val="false"/>
          <w:i w:val="false"/>
          <w:color w:val="000000"/>
          <w:sz w:val="28"/>
        </w:rPr>
        <w:t>
      конкурса в прошитом виде с пронумерованными страницами без</w:t>
      </w:r>
    </w:p>
    <w:p>
      <w:pPr>
        <w:spacing w:after="0"/>
        <w:ind w:left="0"/>
        <w:jc w:val="both"/>
      </w:pPr>
      <w:r>
        <w:rPr>
          <w:rFonts w:ascii="Times New Roman"/>
          <w:b w:val="false"/>
          <w:i w:val="false"/>
          <w:color w:val="000000"/>
          <w:sz w:val="28"/>
        </w:rPr>
        <w:t>
      исправлений и помарок. Последняя страница заявки заверяется подписью</w:t>
      </w:r>
    </w:p>
    <w:p>
      <w:pPr>
        <w:spacing w:after="0"/>
        <w:ind w:left="0"/>
        <w:jc w:val="both"/>
      </w:pPr>
      <w:r>
        <w:rPr>
          <w:rFonts w:ascii="Times New Roman"/>
          <w:b w:val="false"/>
          <w:i w:val="false"/>
          <w:color w:val="000000"/>
          <w:sz w:val="28"/>
        </w:rPr>
        <w:t>
      первого руководителя и скрепляется печатью.</w:t>
      </w:r>
    </w:p>
    <w:p>
      <w:pPr>
        <w:spacing w:after="0"/>
        <w:ind w:left="0"/>
        <w:jc w:val="both"/>
      </w:pPr>
      <w:r>
        <w:rPr>
          <w:rFonts w:ascii="Times New Roman"/>
          <w:b w:val="false"/>
          <w:i w:val="false"/>
          <w:color w:val="000000"/>
          <w:sz w:val="28"/>
        </w:rPr>
        <w:t>
      Документы, представленные после истечения установленного</w:t>
      </w:r>
    </w:p>
    <w:p>
      <w:pPr>
        <w:spacing w:after="0"/>
        <w:ind w:left="0"/>
        <w:jc w:val="both"/>
      </w:pPr>
      <w:r>
        <w:rPr>
          <w:rFonts w:ascii="Times New Roman"/>
          <w:b w:val="false"/>
          <w:i w:val="false"/>
          <w:color w:val="000000"/>
          <w:sz w:val="28"/>
        </w:rPr>
        <w:t>
      организатором конкурса срока, не подлежат регистрации и возвращаются</w:t>
      </w:r>
    </w:p>
    <w:p>
      <w:pPr>
        <w:spacing w:after="0"/>
        <w:ind w:left="0"/>
        <w:jc w:val="both"/>
      </w:pPr>
      <w:r>
        <w:rPr>
          <w:rFonts w:ascii="Times New Roman"/>
          <w:b w:val="false"/>
          <w:i w:val="false"/>
          <w:color w:val="000000"/>
          <w:sz w:val="28"/>
        </w:rPr>
        <w:t>
      потенциальным поставщикам.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 по выбору</w:t>
            </w:r>
            <w:r>
              <w:br/>
            </w:r>
            <w:r>
              <w:rPr>
                <w:rFonts w:ascii="Times New Roman"/>
                <w:b w:val="false"/>
                <w:i w:val="false"/>
                <w:color w:val="000000"/>
                <w:sz w:val="20"/>
              </w:rPr>
              <w:t>поставщика услуги или</w:t>
            </w:r>
            <w:r>
              <w:br/>
            </w:r>
            <w:r>
              <w:rPr>
                <w:rFonts w:ascii="Times New Roman"/>
                <w:b w:val="false"/>
                <w:i w:val="false"/>
                <w:color w:val="000000"/>
                <w:sz w:val="20"/>
              </w:rPr>
              <w:t>товаров по организации питания</w:t>
            </w:r>
            <w:r>
              <w:br/>
            </w:r>
            <w:r>
              <w:rPr>
                <w:rFonts w:ascii="Times New Roman"/>
                <w:b w:val="false"/>
                <w:i w:val="false"/>
                <w:color w:val="000000"/>
                <w:sz w:val="20"/>
              </w:rPr>
              <w:t>обучающихся в организациях</w:t>
            </w:r>
            <w:r>
              <w:br/>
            </w:r>
            <w:r>
              <w:rPr>
                <w:rFonts w:ascii="Times New Roman"/>
                <w:b w:val="false"/>
                <w:i w:val="false"/>
                <w:color w:val="000000"/>
                <w:sz w:val="20"/>
              </w:rPr>
              <w:t>среднего образования</w:t>
            </w:r>
          </w:p>
        </w:tc>
      </w:tr>
    </w:tbl>
    <w:p>
      <w:pPr>
        <w:spacing w:after="0"/>
        <w:ind w:left="0"/>
        <w:jc w:val="both"/>
      </w:pPr>
      <w:r>
        <w:rPr>
          <w:rFonts w:ascii="Times New Roman"/>
          <w:b w:val="false"/>
          <w:i w:val="false"/>
          <w:color w:val="000000"/>
          <w:sz w:val="28"/>
        </w:rPr>
        <w:t xml:space="preserve">
      форма            </w:t>
      </w:r>
    </w:p>
    <w:bookmarkStart w:name="z105" w:id="116"/>
    <w:p>
      <w:pPr>
        <w:spacing w:after="0"/>
        <w:ind w:left="0"/>
        <w:jc w:val="left"/>
      </w:pPr>
      <w:r>
        <w:rPr>
          <w:rFonts w:ascii="Times New Roman"/>
          <w:b/>
          <w:i w:val="false"/>
          <w:color w:val="000000"/>
        </w:rPr>
        <w:t xml:space="preserve"> Перечень</w:t>
      </w:r>
      <w:r>
        <w:br/>
      </w:r>
      <w:r>
        <w:rPr>
          <w:rFonts w:ascii="Times New Roman"/>
          <w:b/>
          <w:i w:val="false"/>
          <w:color w:val="000000"/>
        </w:rPr>
        <w:t>категорий получателей услуги</w:t>
      </w:r>
    </w:p>
    <w:bookmarkEnd w:id="116"/>
    <w:p>
      <w:pPr>
        <w:spacing w:after="0"/>
        <w:ind w:left="0"/>
        <w:jc w:val="both"/>
      </w:pPr>
      <w:r>
        <w:rPr>
          <w:rFonts w:ascii="Times New Roman"/>
          <w:b w:val="false"/>
          <w:i w:val="false"/>
          <w:color w:val="000000"/>
          <w:sz w:val="28"/>
        </w:rPr>
        <w:t>
      Конкурс по __________________________________________________________</w:t>
      </w:r>
    </w:p>
    <w:p>
      <w:pPr>
        <w:spacing w:after="0"/>
        <w:ind w:left="0"/>
        <w:jc w:val="both"/>
      </w:pPr>
      <w:r>
        <w:rPr>
          <w:rFonts w:ascii="Times New Roman"/>
          <w:b w:val="false"/>
          <w:i w:val="false"/>
          <w:color w:val="000000"/>
          <w:sz w:val="28"/>
        </w:rPr>
        <w:t>
                     (указать полное наименование организатора конкурса)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939"/>
        <w:gridCol w:w="2961"/>
        <w:gridCol w:w="918"/>
        <w:gridCol w:w="918"/>
        <w:gridCol w:w="3728"/>
      </w:tblGrid>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организатора конкурса</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получателей услуги в организации образования</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обучающихся, обеспечивающихся бесплатным питанием за счет бюджетных средств</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услуги</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оказания услуги</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обеспечения бесплатным питанием обучающихся за счет бюджетных средств, тенге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
      Подпись руководителя __________________________________________</w:t>
      </w:r>
    </w:p>
    <w:p>
      <w:pPr>
        <w:spacing w:after="0"/>
        <w:ind w:left="0"/>
        <w:jc w:val="both"/>
      </w:pPr>
      <w:r>
        <w:rPr>
          <w:rFonts w:ascii="Times New Roman"/>
          <w:b w:val="false"/>
          <w:i w:val="false"/>
          <w:color w:val="000000"/>
          <w:sz w:val="28"/>
        </w:rPr>
        <w:t>
      (указать фамилию, имя, отчество (при его наличии), должность)</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 по выбору</w:t>
            </w:r>
            <w:r>
              <w:br/>
            </w:r>
            <w:r>
              <w:rPr>
                <w:rFonts w:ascii="Times New Roman"/>
                <w:b w:val="false"/>
                <w:i w:val="false"/>
                <w:color w:val="000000"/>
                <w:sz w:val="20"/>
              </w:rPr>
              <w:t>поставщика услуги или</w:t>
            </w:r>
            <w:r>
              <w:br/>
            </w:r>
            <w:r>
              <w:rPr>
                <w:rFonts w:ascii="Times New Roman"/>
                <w:b w:val="false"/>
                <w:i w:val="false"/>
                <w:color w:val="000000"/>
                <w:sz w:val="20"/>
              </w:rPr>
              <w:t>товаров по организации питания</w:t>
            </w:r>
            <w:r>
              <w:br/>
            </w:r>
            <w:r>
              <w:rPr>
                <w:rFonts w:ascii="Times New Roman"/>
                <w:b w:val="false"/>
                <w:i w:val="false"/>
                <w:color w:val="000000"/>
                <w:sz w:val="20"/>
              </w:rPr>
              <w:t>обучающихся в организациях</w:t>
            </w:r>
            <w:r>
              <w:br/>
            </w:r>
            <w:r>
              <w:rPr>
                <w:rFonts w:ascii="Times New Roman"/>
                <w:b w:val="false"/>
                <w:i w:val="false"/>
                <w:color w:val="000000"/>
                <w:sz w:val="20"/>
              </w:rPr>
              <w:t>среднего образования</w:t>
            </w:r>
          </w:p>
        </w:tc>
      </w:tr>
    </w:tbl>
    <w:p>
      <w:pPr>
        <w:spacing w:after="0"/>
        <w:ind w:left="0"/>
        <w:jc w:val="both"/>
      </w:pPr>
      <w:r>
        <w:rPr>
          <w:rFonts w:ascii="Times New Roman"/>
          <w:b w:val="false"/>
          <w:i w:val="false"/>
          <w:color w:val="000000"/>
          <w:sz w:val="28"/>
        </w:rPr>
        <w:t xml:space="preserve">
      форма            </w:t>
      </w:r>
    </w:p>
    <w:bookmarkStart w:name="z107" w:id="117"/>
    <w:p>
      <w:pPr>
        <w:spacing w:after="0"/>
        <w:ind w:left="0"/>
        <w:jc w:val="left"/>
      </w:pPr>
      <w:r>
        <w:rPr>
          <w:rFonts w:ascii="Times New Roman"/>
          <w:b/>
          <w:i w:val="false"/>
          <w:color w:val="000000"/>
        </w:rPr>
        <w:t xml:space="preserve"> Перечень приобретаемых товаров</w:t>
      </w:r>
    </w:p>
    <w:bookmarkEnd w:id="117"/>
    <w:p>
      <w:pPr>
        <w:spacing w:after="0"/>
        <w:ind w:left="0"/>
        <w:jc w:val="both"/>
      </w:pPr>
      <w:r>
        <w:rPr>
          <w:rFonts w:ascii="Times New Roman"/>
          <w:b w:val="false"/>
          <w:i w:val="false"/>
          <w:color w:val="000000"/>
          <w:sz w:val="28"/>
        </w:rPr>
        <w:t>
      Конкурс по __________________________________________________________</w:t>
      </w:r>
    </w:p>
    <w:p>
      <w:pPr>
        <w:spacing w:after="0"/>
        <w:ind w:left="0"/>
        <w:jc w:val="both"/>
      </w:pPr>
      <w:r>
        <w:rPr>
          <w:rFonts w:ascii="Times New Roman"/>
          <w:b w:val="false"/>
          <w:i w:val="false"/>
          <w:color w:val="000000"/>
          <w:sz w:val="28"/>
        </w:rPr>
        <w:t>
      (указать полное наименование)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969"/>
        <w:gridCol w:w="8423"/>
        <w:gridCol w:w="969"/>
        <w:gridCol w:w="970"/>
      </w:tblGrid>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когда характеристики товаров описываются в техническом задании, в этой графе указывается краткое наименование товара и ссылка на конкретный раздел технического задания по каждой позиции)</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w:t>
      </w:r>
      <w:r>
        <w:rPr>
          <w:rFonts w:ascii="Times New Roman"/>
          <w:b w:val="false"/>
          <w:i/>
          <w:color w:val="000000"/>
          <w:sz w:val="28"/>
        </w:rPr>
        <w:t xml:space="preserve">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1"/>
        <w:gridCol w:w="1342"/>
        <w:gridCol w:w="1342"/>
        <w:gridCol w:w="3330"/>
        <w:gridCol w:w="4945"/>
      </w:tblGrid>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Условия поставки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товаров</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товаров</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приобретения (по лоту №), тенге</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Полное описание и характеристика товаров</w:t>
      </w:r>
    </w:p>
    <w:p>
      <w:pPr>
        <w:spacing w:after="0"/>
        <w:ind w:left="0"/>
        <w:jc w:val="both"/>
      </w:pPr>
      <w:r>
        <w:rPr>
          <w:rFonts w:ascii="Times New Roman"/>
          <w:b w:val="false"/>
          <w:i w:val="false"/>
          <w:color w:val="000000"/>
          <w:sz w:val="28"/>
        </w:rPr>
        <w:t>
      указывается в техническом задании</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Должность, фамилия, имя, отчество </w:t>
            </w:r>
          </w:p>
          <w:p>
            <w:pPr>
              <w:spacing w:after="20"/>
              <w:ind w:left="20"/>
              <w:jc w:val="both"/>
            </w:pPr>
            <w:r>
              <w:rPr>
                <w:rFonts w:ascii="Times New Roman"/>
                <w:b w:val="false"/>
                <w:i w:val="false"/>
                <w:color w:val="000000"/>
                <w:sz w:val="20"/>
              </w:rPr>
              <w:t>
(при его наличии) и подпись</w:t>
            </w:r>
          </w:p>
          <w:p>
            <w:pPr>
              <w:spacing w:after="20"/>
              <w:ind w:left="20"/>
              <w:jc w:val="both"/>
            </w:pPr>
            <w:r>
              <w:rPr>
                <w:rFonts w:ascii="Times New Roman"/>
                <w:b w:val="false"/>
                <w:i w:val="false"/>
                <w:color w:val="000000"/>
                <w:sz w:val="20"/>
              </w:rPr>
              <w:t>
руководителя организатора конкурса</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Дата ________________</w:t>
            </w:r>
          </w:p>
          <w:p>
            <w:pPr>
              <w:spacing w:after="20"/>
              <w:ind w:left="20"/>
              <w:jc w:val="both"/>
            </w:pPr>
            <w:r>
              <w:rPr>
                <w:rFonts w:ascii="Times New Roman"/>
                <w:b w:val="false"/>
                <w:i w:val="false"/>
                <w:color w:val="000000"/>
                <w:sz w:val="20"/>
              </w:rPr>
              <w:t>
М.П.</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фамилия, имя, отчество</w:t>
            </w:r>
          </w:p>
          <w:p>
            <w:pPr>
              <w:spacing w:after="20"/>
              <w:ind w:left="20"/>
              <w:jc w:val="both"/>
            </w:pPr>
            <w:r>
              <w:rPr>
                <w:rFonts w:ascii="Times New Roman"/>
                <w:b w:val="false"/>
                <w:i w:val="false"/>
                <w:color w:val="000000"/>
                <w:sz w:val="20"/>
              </w:rPr>
              <w:t>
(при его наличии) и подпись</w:t>
            </w:r>
          </w:p>
          <w:p>
            <w:pPr>
              <w:spacing w:after="20"/>
              <w:ind w:left="20"/>
              <w:jc w:val="both"/>
            </w:pPr>
            <w:r>
              <w:rPr>
                <w:rFonts w:ascii="Times New Roman"/>
                <w:b w:val="false"/>
                <w:i w:val="false"/>
                <w:color w:val="000000"/>
                <w:sz w:val="20"/>
              </w:rPr>
              <w:t>
руководителя Заказчика</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Дата ________________</w:t>
            </w:r>
          </w:p>
          <w:p>
            <w:pPr>
              <w:spacing w:after="20"/>
              <w:ind w:left="20"/>
              <w:jc w:val="both"/>
            </w:pPr>
            <w:r>
              <w:rPr>
                <w:rFonts w:ascii="Times New Roman"/>
                <w:b w:val="false"/>
                <w:i w:val="false"/>
                <w:color w:val="000000"/>
                <w:sz w:val="20"/>
              </w:rPr>
              <w:t>
М.П.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 по выбору</w:t>
            </w:r>
            <w:r>
              <w:br/>
            </w:r>
            <w:r>
              <w:rPr>
                <w:rFonts w:ascii="Times New Roman"/>
                <w:b w:val="false"/>
                <w:i w:val="false"/>
                <w:color w:val="000000"/>
                <w:sz w:val="20"/>
              </w:rPr>
              <w:t>поставщика услуги или</w:t>
            </w:r>
            <w:r>
              <w:br/>
            </w:r>
            <w:r>
              <w:rPr>
                <w:rFonts w:ascii="Times New Roman"/>
                <w:b w:val="false"/>
                <w:i w:val="false"/>
                <w:color w:val="000000"/>
                <w:sz w:val="20"/>
              </w:rPr>
              <w:t>товаров по организации питания</w:t>
            </w:r>
            <w:r>
              <w:br/>
            </w:r>
            <w:r>
              <w:rPr>
                <w:rFonts w:ascii="Times New Roman"/>
                <w:b w:val="false"/>
                <w:i w:val="false"/>
                <w:color w:val="000000"/>
                <w:sz w:val="20"/>
              </w:rPr>
              <w:t>обучающихся в организациях</w:t>
            </w:r>
            <w:r>
              <w:br/>
            </w:r>
            <w:r>
              <w:rPr>
                <w:rFonts w:ascii="Times New Roman"/>
                <w:b w:val="false"/>
                <w:i w:val="false"/>
                <w:color w:val="000000"/>
                <w:sz w:val="20"/>
              </w:rPr>
              <w:t>среднего образования</w:t>
            </w:r>
          </w:p>
        </w:tc>
      </w:tr>
    </w:tbl>
    <w:p>
      <w:pPr>
        <w:spacing w:after="0"/>
        <w:ind w:left="0"/>
        <w:jc w:val="both"/>
      </w:pPr>
      <w:r>
        <w:rPr>
          <w:rFonts w:ascii="Times New Roman"/>
          <w:b w:val="false"/>
          <w:i w:val="false"/>
          <w:color w:val="ff0000"/>
          <w:sz w:val="28"/>
        </w:rPr>
        <w:t xml:space="preserve">
      Сноска. Приложение 3 с изменениями, внесенными приказом и.о. Министра образования и науки РК от 22.02.2017 </w:t>
      </w:r>
      <w:r>
        <w:rPr>
          <w:rFonts w:ascii="Times New Roman"/>
          <w:b w:val="false"/>
          <w:i w:val="false"/>
          <w:color w:val="ff0000"/>
          <w:sz w:val="28"/>
        </w:rPr>
        <w:t>№ 76</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p>
    <w:bookmarkStart w:name="z109" w:id="118"/>
    <w:p>
      <w:pPr>
        <w:spacing w:after="0"/>
        <w:ind w:left="0"/>
        <w:jc w:val="left"/>
      </w:pPr>
      <w:r>
        <w:rPr>
          <w:rFonts w:ascii="Times New Roman"/>
          <w:b/>
          <w:i w:val="false"/>
          <w:color w:val="000000"/>
        </w:rPr>
        <w:t xml:space="preserve"> Техническое задание к конкурсной документации по выбору</w:t>
      </w:r>
      <w:r>
        <w:br/>
      </w:r>
      <w:r>
        <w:rPr>
          <w:rFonts w:ascii="Times New Roman"/>
          <w:b/>
          <w:i w:val="false"/>
          <w:color w:val="000000"/>
        </w:rPr>
        <w:t>поставщика услуги или товаров по организации питания</w:t>
      </w:r>
      <w:r>
        <w:br/>
      </w:r>
      <w:r>
        <w:rPr>
          <w:rFonts w:ascii="Times New Roman"/>
          <w:b/>
          <w:i w:val="false"/>
          <w:color w:val="000000"/>
        </w:rPr>
        <w:t>обучающихся в организациях среднего образования</w:t>
      </w:r>
    </w:p>
    <w:bookmarkEnd w:id="118"/>
    <w:p>
      <w:pPr>
        <w:spacing w:after="0"/>
        <w:ind w:left="0"/>
        <w:jc w:val="both"/>
      </w:pPr>
      <w:r>
        <w:rPr>
          <w:rFonts w:ascii="Times New Roman"/>
          <w:b w:val="false"/>
          <w:i w:val="false"/>
          <w:color w:val="000000"/>
          <w:sz w:val="28"/>
        </w:rPr>
        <w:t xml:space="preserve">
      Услуга по организации питания. В данном техническом задании описываются качественные и количественные характеристики, которым должна соответствовать услуга по организации питания обучающихся в _________ (указать наименование организации среднего образования). </w:t>
      </w:r>
    </w:p>
    <w:p>
      <w:pPr>
        <w:spacing w:after="0"/>
        <w:ind w:left="0"/>
        <w:jc w:val="both"/>
      </w:pPr>
      <w:r>
        <w:rPr>
          <w:rFonts w:ascii="Times New Roman"/>
          <w:b w:val="false"/>
          <w:i w:val="false"/>
          <w:color w:val="000000"/>
          <w:sz w:val="28"/>
        </w:rPr>
        <w:t>
      Питание предоставляется ______ (указать количество) обучающимся, в том числе ______ обучающимся (указать количество) за счет средств местного бюджета на сумму ______ тенге (указать сумму).</w:t>
      </w:r>
    </w:p>
    <w:p>
      <w:pPr>
        <w:spacing w:after="0"/>
        <w:ind w:left="0"/>
        <w:jc w:val="both"/>
      </w:pPr>
      <w:r>
        <w:rPr>
          <w:rFonts w:ascii="Times New Roman"/>
          <w:b w:val="false"/>
          <w:i w:val="false"/>
          <w:color w:val="000000"/>
          <w:sz w:val="28"/>
        </w:rPr>
        <w:t>
      Основными целями и задачами при организации питания учащихся в ______ (указать наименование организации образования) являются обеспечение учащихся рациональным питанием, соответствующим возрастным физиологическим потребностям в пищевых веществах и энергии.</w:t>
      </w:r>
    </w:p>
    <w:p>
      <w:pPr>
        <w:spacing w:after="0"/>
        <w:ind w:left="0"/>
        <w:jc w:val="both"/>
      </w:pPr>
      <w:r>
        <w:rPr>
          <w:rFonts w:ascii="Times New Roman"/>
          <w:b w:val="false"/>
          <w:i w:val="false"/>
          <w:color w:val="000000"/>
          <w:sz w:val="28"/>
        </w:rPr>
        <w:t>
      Питание обучающихся осуществляется в _______ (указать место, где будет организовано питание обучающихся, в столовой и (или) в буфете).</w:t>
      </w:r>
    </w:p>
    <w:p>
      <w:pPr>
        <w:spacing w:after="0"/>
        <w:ind w:left="0"/>
        <w:jc w:val="both"/>
      </w:pPr>
      <w:r>
        <w:rPr>
          <w:rFonts w:ascii="Times New Roman"/>
          <w:b w:val="false"/>
          <w:i w:val="false"/>
          <w:color w:val="000000"/>
          <w:sz w:val="28"/>
        </w:rPr>
        <w:t>
      Поставщик услуги осуществляет руководство работой пищеблока и его персонала, а также обеспечивает соблюдение технологии приготовления пищи, закладки продуктов, норм выхода порций, отпуск продуктов и блюд обучающимся и контроль качества доставляемых продуктов, соблюдение правил их хранения и реализации.</w:t>
      </w:r>
    </w:p>
    <w:p>
      <w:pPr>
        <w:spacing w:after="0"/>
        <w:ind w:left="0"/>
        <w:jc w:val="both"/>
      </w:pPr>
      <w:r>
        <w:rPr>
          <w:rFonts w:ascii="Times New Roman"/>
          <w:b w:val="false"/>
          <w:i w:val="false"/>
          <w:color w:val="000000"/>
          <w:sz w:val="28"/>
        </w:rPr>
        <w:t>
      Поставщик услуги обеспечивает соблюдение санитарно- эпидемиологических и гигиенических правил на пищеблоке, в производственных и складских помещениях.</w:t>
      </w:r>
    </w:p>
    <w:p>
      <w:pPr>
        <w:spacing w:after="0"/>
        <w:ind w:left="0"/>
        <w:jc w:val="both"/>
      </w:pPr>
      <w:r>
        <w:rPr>
          <w:rFonts w:ascii="Times New Roman"/>
          <w:b w:val="false"/>
          <w:i w:val="false"/>
          <w:color w:val="000000"/>
          <w:sz w:val="28"/>
        </w:rPr>
        <w:t>
      Поставщик обеспечивает условия для ведения журнала контроля качества готовой пищи (бракеражный) организацией образования, по форме утвержденной Санитарными правилами.</w:t>
      </w:r>
    </w:p>
    <w:p>
      <w:pPr>
        <w:spacing w:after="0"/>
        <w:ind w:left="0"/>
        <w:jc w:val="both"/>
      </w:pPr>
      <w:r>
        <w:rPr>
          <w:rFonts w:ascii="Times New Roman"/>
          <w:b w:val="false"/>
          <w:i w:val="false"/>
          <w:color w:val="000000"/>
          <w:sz w:val="28"/>
        </w:rPr>
        <w:t>
      Потребительские свойства блюд, пищевых продуктов и кулинарных изделий, их органолептические свойства, технологии и условия изготовления должны соответствовать техническим регламентам Евразийского экономического союза в части безопасности пищевой продукции для детей.</w:t>
      </w:r>
    </w:p>
    <w:p>
      <w:pPr>
        <w:spacing w:after="0"/>
        <w:ind w:left="0"/>
        <w:jc w:val="both"/>
      </w:pPr>
      <w:r>
        <w:rPr>
          <w:rFonts w:ascii="Times New Roman"/>
          <w:b w:val="false"/>
          <w:i w:val="false"/>
          <w:color w:val="000000"/>
          <w:sz w:val="28"/>
        </w:rPr>
        <w:t>
      В случае, доставки блюд с базовой организации школьного питания, в столовую и (или) буфет ________ (указать наименование организации образования) используются специализированные емкости (термоконтейнеры), обеспечивающие сохранение соответствующей температуры.</w:t>
      </w:r>
    </w:p>
    <w:p>
      <w:pPr>
        <w:spacing w:after="0"/>
        <w:ind w:left="0"/>
        <w:jc w:val="both"/>
      </w:pPr>
      <w:r>
        <w:rPr>
          <w:rFonts w:ascii="Times New Roman"/>
          <w:b w:val="false"/>
          <w:i w:val="false"/>
          <w:color w:val="000000"/>
          <w:sz w:val="28"/>
        </w:rPr>
        <w:t>
      Горячее питание обучающимся для первой смены предоставляется в _____ (указать время и перемену), для второй смены в (указать время и перемену) согласно установленному режиму питания обучающихся, утвержденному директором _______(указать фамилия, имя, отчество (при его наличии) руководителя).</w:t>
      </w:r>
    </w:p>
    <w:p>
      <w:pPr>
        <w:spacing w:after="0"/>
        <w:ind w:left="0"/>
        <w:jc w:val="both"/>
      </w:pPr>
      <w:r>
        <w:rPr>
          <w:rFonts w:ascii="Times New Roman"/>
          <w:b w:val="false"/>
          <w:i w:val="false"/>
          <w:color w:val="000000"/>
          <w:sz w:val="28"/>
        </w:rPr>
        <w:t xml:space="preserve">
      Создаются условия для реализации буфетной продукции, которая соответствует санитарно-эпидемиологическим требованиям. </w:t>
      </w:r>
    </w:p>
    <w:p>
      <w:pPr>
        <w:spacing w:after="0"/>
        <w:ind w:left="0"/>
        <w:jc w:val="both"/>
      </w:pPr>
      <w:r>
        <w:rPr>
          <w:rFonts w:ascii="Times New Roman"/>
          <w:b w:val="false"/>
          <w:i w:val="false"/>
          <w:color w:val="000000"/>
          <w:sz w:val="28"/>
        </w:rPr>
        <w:t xml:space="preserve">
      Реализация готовой кулинарной продукции и пищевых продуктов осуществляется в ______ часы (указать время работы столовой и (или) буфета). </w:t>
      </w:r>
    </w:p>
    <w:p>
      <w:pPr>
        <w:spacing w:after="0"/>
        <w:ind w:left="0"/>
        <w:jc w:val="both"/>
      </w:pPr>
      <w:r>
        <w:rPr>
          <w:rFonts w:ascii="Times New Roman"/>
          <w:b w:val="false"/>
          <w:i w:val="false"/>
          <w:color w:val="000000"/>
          <w:sz w:val="28"/>
        </w:rPr>
        <w:t>
      Поставщик услуги ежемесячно предоставляет _________ (фамилия, имя, отчество (при его наличии) руководителю организации среднего образования) сведения об используемом перечне продуктов питания для обучающихся с приложением документов, удостоверяющих их качество и безопасность.</w:t>
      </w:r>
    </w:p>
    <w:p>
      <w:pPr>
        <w:spacing w:after="0"/>
        <w:ind w:left="0"/>
        <w:jc w:val="both"/>
      </w:pPr>
      <w:r>
        <w:rPr>
          <w:rFonts w:ascii="Times New Roman"/>
          <w:b w:val="false"/>
          <w:i w:val="false"/>
          <w:color w:val="000000"/>
          <w:sz w:val="28"/>
        </w:rPr>
        <w:t>
      Поставщик в обязательном порядке утверждает ассортиментный перечень выпускаемой продукции по согласованию с территориальным подразделением ведомства государственного органа в сфере санитарно-эпидемиологического благополучия населения.</w:t>
      </w:r>
    </w:p>
    <w:p>
      <w:pPr>
        <w:spacing w:after="0"/>
        <w:ind w:left="0"/>
        <w:jc w:val="both"/>
      </w:pPr>
      <w:r>
        <w:rPr>
          <w:rFonts w:ascii="Times New Roman"/>
          <w:b w:val="false"/>
          <w:i w:val="false"/>
          <w:color w:val="000000"/>
          <w:sz w:val="28"/>
        </w:rPr>
        <w:t>
      Фактический рацион питания должен соответствовать перспективному меню. Замена одних продуктов, блюд и кулинарных изделий на другие допускается в исключительных случаях, в соответствии с требованиями санитарно-эпидемиологического законодательства.</w:t>
      </w:r>
    </w:p>
    <w:p>
      <w:pPr>
        <w:spacing w:after="0"/>
        <w:ind w:left="0"/>
        <w:jc w:val="both"/>
      </w:pPr>
      <w:r>
        <w:rPr>
          <w:rFonts w:ascii="Times New Roman"/>
          <w:b w:val="false"/>
          <w:i w:val="false"/>
          <w:color w:val="000000"/>
          <w:sz w:val="28"/>
        </w:rPr>
        <w:t>
      Для отдельных категорий учащихся (указать категории учащихся) организуется щадящее (диетическое) питание.</w:t>
      </w:r>
    </w:p>
    <w:p>
      <w:pPr>
        <w:spacing w:after="0"/>
        <w:ind w:left="0"/>
        <w:jc w:val="both"/>
      </w:pPr>
      <w:r>
        <w:rPr>
          <w:rFonts w:ascii="Times New Roman"/>
          <w:b w:val="false"/>
          <w:i w:val="false"/>
          <w:color w:val="000000"/>
          <w:sz w:val="28"/>
        </w:rPr>
        <w:t>
      Поставщик услуги обеспечивает наличие единой картотеки (технологические карты) приготовления блюд на пищеблоках для соблюдения технологии приготовления и соответствия калорийности готовых блюд.</w:t>
      </w:r>
    </w:p>
    <w:p>
      <w:pPr>
        <w:spacing w:after="0"/>
        <w:ind w:left="0"/>
        <w:jc w:val="both"/>
      </w:pPr>
      <w:r>
        <w:rPr>
          <w:rFonts w:ascii="Times New Roman"/>
          <w:b w:val="false"/>
          <w:i w:val="false"/>
          <w:color w:val="000000"/>
          <w:sz w:val="28"/>
        </w:rPr>
        <w:t>
      Приготовление пищи производится с использованием картотеки блюд, в которых отражается раскладка продуктов, выход блюд, сведения о технологии приготовления блюд, полная информация о составе каждого блюда и его пищевой ценности (содержание белков, жиров, углеводов, витаминов) и энергетической ценности (калорийности) каждого блюда (кулинарного изделия) и каждого приема пищи в совокупности.</w:t>
      </w:r>
    </w:p>
    <w:p>
      <w:pPr>
        <w:spacing w:after="0"/>
        <w:ind w:left="0"/>
        <w:jc w:val="both"/>
      </w:pPr>
      <w:r>
        <w:rPr>
          <w:rFonts w:ascii="Times New Roman"/>
          <w:b w:val="false"/>
          <w:i w:val="false"/>
          <w:color w:val="000000"/>
          <w:sz w:val="28"/>
        </w:rPr>
        <w:t xml:space="preserve">
      Организацию работы по обеспечению технологического процесса приготовления блюд и кулинарной продукции на пищеблоке столовой обеспечивает заведующий производством. </w:t>
      </w:r>
    </w:p>
    <w:p>
      <w:pPr>
        <w:spacing w:after="0"/>
        <w:ind w:left="0"/>
        <w:jc w:val="both"/>
      </w:pPr>
      <w:r>
        <w:rPr>
          <w:rFonts w:ascii="Times New Roman"/>
          <w:b w:val="false"/>
          <w:i w:val="false"/>
          <w:color w:val="000000"/>
          <w:sz w:val="28"/>
        </w:rPr>
        <w:t>
      В пищеблоке постоянно должна находиться необходимая документация в соответствии с требованиями санитарно-эпидемиологического законодательства (перечислить журналы бракеражей пищевых продуктов и продовольственного сырья, готовой кулинарной продукции, журнал здоровья, журнал проведения витаминизации блюд, учета температурного режима холодильного оборудования, меню, технологические карты на приготовляемые блюда, приходные документы на пищевую продукцию, документы, подтверждающие качество поступающей пищевой продукции (накладные, сертификаты соответствия, удостоверения качества, документы ветеринарно-санитарной экспертизы, книга отзывов и предложений и другие).</w:t>
      </w:r>
    </w:p>
    <w:p>
      <w:pPr>
        <w:spacing w:after="0"/>
        <w:ind w:left="0"/>
        <w:jc w:val="both"/>
      </w:pPr>
      <w:r>
        <w:rPr>
          <w:rFonts w:ascii="Times New Roman"/>
          <w:b w:val="false"/>
          <w:i w:val="false"/>
          <w:color w:val="000000"/>
          <w:sz w:val="28"/>
        </w:rPr>
        <w:t>
      У поставщика в наличии имеются медицинские книжки на каждого работника пищеблока с допуском к работе.</w:t>
      </w:r>
    </w:p>
    <w:p>
      <w:pPr>
        <w:spacing w:after="0"/>
        <w:ind w:left="0"/>
        <w:jc w:val="both"/>
      </w:pPr>
      <w:r>
        <w:rPr>
          <w:rFonts w:ascii="Times New Roman"/>
          <w:b w:val="false"/>
          <w:i w:val="false"/>
          <w:color w:val="000000"/>
          <w:sz w:val="28"/>
        </w:rPr>
        <w:t>
      Поставщик обеспечивает исправность и своевременную государственную поверку (для средств измерения) имеющегося технологического, холодильного и санитарно-технического оборудования, а также организует доставку продуктов питания.</w:t>
      </w:r>
    </w:p>
    <w:p>
      <w:pPr>
        <w:spacing w:after="0"/>
        <w:ind w:left="0"/>
        <w:jc w:val="both"/>
      </w:pPr>
      <w:r>
        <w:rPr>
          <w:rFonts w:ascii="Times New Roman"/>
          <w:b w:val="false"/>
          <w:i w:val="false"/>
          <w:color w:val="000000"/>
          <w:sz w:val="28"/>
        </w:rPr>
        <w:t>
      Для поддержки отечественных производителей услуг, товаров поставщик приобретает не менее 80% (восьмидесяти процентов) продуктов питания в рамках организации питания, у отечественных производителей услуг, товаров.</w:t>
      </w:r>
    </w:p>
    <w:p>
      <w:pPr>
        <w:spacing w:after="0"/>
        <w:ind w:left="0"/>
        <w:jc w:val="both"/>
      </w:pPr>
      <w:r>
        <w:rPr>
          <w:rFonts w:ascii="Times New Roman"/>
          <w:b w:val="false"/>
          <w:i w:val="false"/>
          <w:color w:val="000000"/>
          <w:sz w:val="28"/>
        </w:rPr>
        <w:t>
      Заявки потенциального поставщика услуг по организации питания не принимаются, если:</w:t>
      </w:r>
    </w:p>
    <w:bookmarkStart w:name="z28" w:id="119"/>
    <w:p>
      <w:pPr>
        <w:spacing w:after="0"/>
        <w:ind w:left="0"/>
        <w:jc w:val="both"/>
      </w:pPr>
      <w:r>
        <w:rPr>
          <w:rFonts w:ascii="Times New Roman"/>
          <w:b w:val="false"/>
          <w:i w:val="false"/>
          <w:color w:val="000000"/>
          <w:sz w:val="28"/>
        </w:rPr>
        <w:t xml:space="preserve">
      1) состоит в Реестре недобросовестных участников государственных закупок, формируемый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4 декабря 2015 года "О государственных закупках";</w:t>
      </w:r>
    </w:p>
    <w:bookmarkEnd w:id="119"/>
    <w:bookmarkStart w:name="z29" w:id="120"/>
    <w:p>
      <w:pPr>
        <w:spacing w:after="0"/>
        <w:ind w:left="0"/>
        <w:jc w:val="both"/>
      </w:pPr>
      <w:r>
        <w:rPr>
          <w:rFonts w:ascii="Times New Roman"/>
          <w:b w:val="false"/>
          <w:i w:val="false"/>
          <w:color w:val="000000"/>
          <w:sz w:val="28"/>
        </w:rPr>
        <w:t>
      2) близкие родственники, супруг(а) или свойственники потенциального и (или)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w:t>
      </w:r>
    </w:p>
    <w:bookmarkEnd w:id="120"/>
    <w:bookmarkStart w:name="z30" w:id="121"/>
    <w:p>
      <w:pPr>
        <w:spacing w:after="0"/>
        <w:ind w:left="0"/>
        <w:jc w:val="both"/>
      </w:pPr>
      <w:r>
        <w:rPr>
          <w:rFonts w:ascii="Times New Roman"/>
          <w:b w:val="false"/>
          <w:i w:val="false"/>
          <w:color w:val="000000"/>
          <w:sz w:val="28"/>
        </w:rPr>
        <w:t>
      3) не является резидентом Республики Казахстан;</w:t>
      </w:r>
    </w:p>
    <w:bookmarkEnd w:id="121"/>
    <w:p>
      <w:pPr>
        <w:spacing w:after="0"/>
        <w:ind w:left="0"/>
        <w:jc w:val="both"/>
      </w:pPr>
      <w:r>
        <w:rPr>
          <w:rFonts w:ascii="Times New Roman"/>
          <w:b w:val="false"/>
          <w:i w:val="false"/>
          <w:color w:val="000000"/>
          <w:sz w:val="28"/>
        </w:rPr>
        <w:t>
      4) наличие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в размере одного тенге и более (за исключением случаев, когда срок уплаты отсрочен в соответствии с законодательством Республики Казахстан).</w:t>
      </w:r>
    </w:p>
    <w:p>
      <w:pPr>
        <w:spacing w:after="0"/>
        <w:ind w:left="0"/>
        <w:jc w:val="both"/>
      </w:pPr>
      <w:r>
        <w:rPr>
          <w:rFonts w:ascii="Times New Roman"/>
          <w:b w:val="false"/>
          <w:i w:val="false"/>
          <w:color w:val="000000"/>
          <w:sz w:val="28"/>
        </w:rPr>
        <w:t>
      Поставка товаров. В техническом задании дается полное описание и требуемые функциональные, технические, качественные характеристики приобретаемых товаров, которым должны соответствовать поставляемые товары, срок гарантии, место происхождение.</w:t>
      </w:r>
    </w:p>
    <w:p>
      <w:pPr>
        <w:spacing w:after="0"/>
        <w:ind w:left="0"/>
        <w:jc w:val="both"/>
      </w:pPr>
      <w:r>
        <w:rPr>
          <w:rFonts w:ascii="Times New Roman"/>
          <w:b w:val="false"/>
          <w:i w:val="false"/>
          <w:color w:val="000000"/>
          <w:sz w:val="28"/>
        </w:rPr>
        <w:t>
      В техническом задании на товары описание функциональных, технических, качественных характеристик должны быть распределены насоответствующие разделы, содержащие пределы функциональности, параметры технических характеристик, назначение товара для целей определения лучшей характеристики.</w:t>
      </w:r>
    </w:p>
    <w:p>
      <w:pPr>
        <w:spacing w:after="0"/>
        <w:ind w:left="0"/>
        <w:jc w:val="both"/>
      </w:pPr>
      <w:r>
        <w:rPr>
          <w:rFonts w:ascii="Times New Roman"/>
          <w:b w:val="false"/>
          <w:i w:val="false"/>
          <w:color w:val="000000"/>
          <w:sz w:val="28"/>
        </w:rPr>
        <w:t>
      Приобретаемые продукты питания должны соответствовать требованиям, установленным законодательством Республики Казахстан о безопасности пищевой продукции.</w:t>
      </w:r>
    </w:p>
    <w:p>
      <w:pPr>
        <w:spacing w:after="0"/>
        <w:ind w:left="0"/>
        <w:jc w:val="both"/>
      </w:pPr>
      <w:r>
        <w:rPr>
          <w:rFonts w:ascii="Times New Roman"/>
          <w:b w:val="false"/>
          <w:i w:val="false"/>
          <w:color w:val="000000"/>
          <w:sz w:val="28"/>
        </w:rPr>
        <w:t>
      Для поддержки отечественных производителей товаров поставщик приобретает не менее 80% (восьмидесяти процентов) продуктов питания у отечественных производителей товаров.</w:t>
      </w:r>
    </w:p>
    <w:p>
      <w:pPr>
        <w:spacing w:after="0"/>
        <w:ind w:left="0"/>
        <w:jc w:val="both"/>
      </w:pPr>
      <w:r>
        <w:rPr>
          <w:rFonts w:ascii="Times New Roman"/>
          <w:b w:val="false"/>
          <w:i w:val="false"/>
          <w:color w:val="000000"/>
          <w:sz w:val="28"/>
        </w:rPr>
        <w:t>
      Заявки потенциального поставщика товаров не принимаются, если:</w:t>
      </w:r>
    </w:p>
    <w:bookmarkStart w:name="z34" w:id="122"/>
    <w:p>
      <w:pPr>
        <w:spacing w:after="0"/>
        <w:ind w:left="0"/>
        <w:jc w:val="both"/>
      </w:pPr>
      <w:r>
        <w:rPr>
          <w:rFonts w:ascii="Times New Roman"/>
          <w:b w:val="false"/>
          <w:i w:val="false"/>
          <w:color w:val="000000"/>
          <w:sz w:val="28"/>
        </w:rPr>
        <w:t xml:space="preserve">
      1) состоит в Реестре недобросовестных участников государственных закупок, формируемый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4 декабря 2015 года "О государственных закупках";</w:t>
      </w:r>
    </w:p>
    <w:bookmarkEnd w:id="122"/>
    <w:bookmarkStart w:name="z35" w:id="123"/>
    <w:p>
      <w:pPr>
        <w:spacing w:after="0"/>
        <w:ind w:left="0"/>
        <w:jc w:val="both"/>
      </w:pPr>
      <w:r>
        <w:rPr>
          <w:rFonts w:ascii="Times New Roman"/>
          <w:b w:val="false"/>
          <w:i w:val="false"/>
          <w:color w:val="000000"/>
          <w:sz w:val="28"/>
        </w:rPr>
        <w:t>
      2) близкие родственники, супруг(а) или свойственники потенциального и (или)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w:t>
      </w:r>
    </w:p>
    <w:bookmarkEnd w:id="123"/>
    <w:bookmarkStart w:name="z36" w:id="124"/>
    <w:p>
      <w:pPr>
        <w:spacing w:after="0"/>
        <w:ind w:left="0"/>
        <w:jc w:val="both"/>
      </w:pPr>
      <w:r>
        <w:rPr>
          <w:rFonts w:ascii="Times New Roman"/>
          <w:b w:val="false"/>
          <w:i w:val="false"/>
          <w:color w:val="000000"/>
          <w:sz w:val="28"/>
        </w:rPr>
        <w:t>
      3) не является резидентом Республики Казахстан;</w:t>
      </w:r>
    </w:p>
    <w:bookmarkEnd w:id="124"/>
    <w:p>
      <w:pPr>
        <w:spacing w:after="0"/>
        <w:ind w:left="0"/>
        <w:jc w:val="both"/>
      </w:pPr>
      <w:r>
        <w:rPr>
          <w:rFonts w:ascii="Times New Roman"/>
          <w:b w:val="false"/>
          <w:i w:val="false"/>
          <w:color w:val="000000"/>
          <w:sz w:val="28"/>
        </w:rPr>
        <w:t xml:space="preserve">
      4) наличие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в размере одного тенге и более (за исключением случаев, когда срок уплаты отсрочен в соответствии с законодательством Республики Казахстан). </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
      Подпись руководителя организации образования_______________М.П.</w:t>
      </w:r>
    </w:p>
    <w:p>
      <w:pPr>
        <w:spacing w:after="0"/>
        <w:ind w:left="0"/>
        <w:jc w:val="both"/>
      </w:pPr>
      <w:r>
        <w:rPr>
          <w:rFonts w:ascii="Times New Roman"/>
          <w:b w:val="false"/>
          <w:i w:val="false"/>
          <w:color w:val="000000"/>
          <w:sz w:val="28"/>
        </w:rPr>
        <w:t>
                   (указать фамилию, имя, отчество (при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 по выбору</w:t>
            </w:r>
            <w:r>
              <w:br/>
            </w:r>
            <w:r>
              <w:rPr>
                <w:rFonts w:ascii="Times New Roman"/>
                <w:b w:val="false"/>
                <w:i w:val="false"/>
                <w:color w:val="000000"/>
                <w:sz w:val="20"/>
              </w:rPr>
              <w:t>поставщика услуги или</w:t>
            </w:r>
            <w:r>
              <w:br/>
            </w:r>
            <w:r>
              <w:rPr>
                <w:rFonts w:ascii="Times New Roman"/>
                <w:b w:val="false"/>
                <w:i w:val="false"/>
                <w:color w:val="000000"/>
                <w:sz w:val="20"/>
              </w:rPr>
              <w:t>товаров по организации питания</w:t>
            </w:r>
            <w:r>
              <w:br/>
            </w:r>
            <w:r>
              <w:rPr>
                <w:rFonts w:ascii="Times New Roman"/>
                <w:b w:val="false"/>
                <w:i w:val="false"/>
                <w:color w:val="000000"/>
                <w:sz w:val="20"/>
              </w:rPr>
              <w:t>обучающихся в организациях</w:t>
            </w:r>
            <w:r>
              <w:br/>
            </w:r>
            <w:r>
              <w:rPr>
                <w:rFonts w:ascii="Times New Roman"/>
                <w:b w:val="false"/>
                <w:i w:val="false"/>
                <w:color w:val="000000"/>
                <w:sz w:val="20"/>
              </w:rPr>
              <w:t>среднего образования</w:t>
            </w:r>
          </w:p>
        </w:tc>
      </w:tr>
    </w:tbl>
    <w:p>
      <w:pPr>
        <w:spacing w:after="0"/>
        <w:ind w:left="0"/>
        <w:jc w:val="both"/>
      </w:pPr>
      <w:r>
        <w:rPr>
          <w:rFonts w:ascii="Times New Roman"/>
          <w:b w:val="false"/>
          <w:i w:val="false"/>
          <w:color w:val="000000"/>
          <w:sz w:val="28"/>
        </w:rPr>
        <w:t xml:space="preserve">
      форма            </w:t>
      </w:r>
    </w:p>
    <w:bookmarkStart w:name="z111" w:id="125"/>
    <w:p>
      <w:pPr>
        <w:spacing w:after="0"/>
        <w:ind w:left="0"/>
        <w:jc w:val="left"/>
      </w:pPr>
      <w:r>
        <w:rPr>
          <w:rFonts w:ascii="Times New Roman"/>
          <w:b/>
          <w:i w:val="false"/>
          <w:color w:val="000000"/>
        </w:rPr>
        <w:t xml:space="preserve"> Заявка на участие в конкурсе</w:t>
      </w:r>
    </w:p>
    <w:bookmarkEnd w:id="125"/>
    <w:p>
      <w:pPr>
        <w:spacing w:after="0"/>
        <w:ind w:left="0"/>
        <w:jc w:val="both"/>
      </w:pPr>
      <w:r>
        <w:rPr>
          <w:rFonts w:ascii="Times New Roman"/>
          <w:b w:val="false"/>
          <w:i w:val="false"/>
          <w:color w:val="000000"/>
          <w:sz w:val="28"/>
        </w:rPr>
        <w:t>
      (для юридического лица)</w:t>
      </w:r>
    </w:p>
    <w:p>
      <w:pPr>
        <w:spacing w:after="0"/>
        <w:ind w:left="0"/>
        <w:jc w:val="both"/>
      </w:pPr>
      <w:r>
        <w:rPr>
          <w:rFonts w:ascii="Times New Roman"/>
          <w:b w:val="false"/>
          <w:i w:val="false"/>
          <w:color w:val="000000"/>
          <w:sz w:val="28"/>
        </w:rPr>
        <w:t>
      Кому_________________________________________________________________</w:t>
      </w:r>
    </w:p>
    <w:p>
      <w:pPr>
        <w:spacing w:after="0"/>
        <w:ind w:left="0"/>
        <w:jc w:val="both"/>
      </w:pPr>
      <w:r>
        <w:rPr>
          <w:rFonts w:ascii="Times New Roman"/>
          <w:b w:val="false"/>
          <w:i w:val="false"/>
          <w:color w:val="000000"/>
          <w:sz w:val="28"/>
        </w:rPr>
        <w:t>
      (наименование организатора конкурса)</w:t>
      </w:r>
    </w:p>
    <w:p>
      <w:pPr>
        <w:spacing w:after="0"/>
        <w:ind w:left="0"/>
        <w:jc w:val="both"/>
      </w:pPr>
      <w:r>
        <w:rPr>
          <w:rFonts w:ascii="Times New Roman"/>
          <w:b w:val="false"/>
          <w:i w:val="false"/>
          <w:color w:val="000000"/>
          <w:sz w:val="28"/>
        </w:rPr>
        <w:t>
      От кого______________________________________________________________</w:t>
      </w:r>
    </w:p>
    <w:p>
      <w:pPr>
        <w:spacing w:after="0"/>
        <w:ind w:left="0"/>
        <w:jc w:val="both"/>
      </w:pPr>
      <w:r>
        <w:rPr>
          <w:rFonts w:ascii="Times New Roman"/>
          <w:b w:val="false"/>
          <w:i w:val="false"/>
          <w:color w:val="000000"/>
          <w:sz w:val="28"/>
        </w:rPr>
        <w:t>
      (полное наименование потенциального поставщика)</w:t>
      </w:r>
    </w:p>
    <w:bookmarkStart w:name="z274" w:id="126"/>
    <w:p>
      <w:pPr>
        <w:spacing w:after="0"/>
        <w:ind w:left="0"/>
        <w:jc w:val="both"/>
      </w:pPr>
      <w:r>
        <w:rPr>
          <w:rFonts w:ascii="Times New Roman"/>
          <w:b w:val="false"/>
          <w:i w:val="false"/>
          <w:color w:val="000000"/>
          <w:sz w:val="28"/>
        </w:rPr>
        <w:t>
      1. Сведения о потенциальном поставщике, претендующем на участие</w:t>
      </w:r>
    </w:p>
    <w:bookmarkEnd w:id="126"/>
    <w:p>
      <w:pPr>
        <w:spacing w:after="0"/>
        <w:ind w:left="0"/>
        <w:jc w:val="both"/>
      </w:pPr>
      <w:r>
        <w:rPr>
          <w:rFonts w:ascii="Times New Roman"/>
          <w:b w:val="false"/>
          <w:i w:val="false"/>
          <w:color w:val="000000"/>
          <w:sz w:val="28"/>
        </w:rPr>
        <w:t xml:space="preserve">
      в конкурсе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75"/>
        <w:gridCol w:w="225"/>
      </w:tblGrid>
      <w:tr>
        <w:trPr>
          <w:trHeight w:val="30" w:hRule="atLeast"/>
        </w:trPr>
        <w:tc>
          <w:tcPr>
            <w:tcW w:w="1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Юридический, почтовый адреса и контактные телефоны, потенциального поставщика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 юридического лица (БИН, БИК), а также полное наименование и адрес банка или его филиала, в котором юридическое лицо обслуживается</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(при его наличии) первого руководителя юридического лица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Cостоит ли юридическое лицо в реестре недобросовестных участников государственных закупок, формируемый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4 декабря 2015 года "О государственных закупках"</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Имеются ли у руководителя юридического лица и (или) уполномоченного представителя данного юридического лица близкие родственники, супруг(а) или свойственники обладающие правом принимать решение о выборе поставщика либо являются ли они представителями организатора конкурса в проводимых конкурсах</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Резидентство юридического лица</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75" w:id="127"/>
    <w:p>
      <w:pPr>
        <w:spacing w:after="0"/>
        <w:ind w:left="0"/>
        <w:jc w:val="both"/>
      </w:pPr>
      <w:r>
        <w:rPr>
          <w:rFonts w:ascii="Times New Roman"/>
          <w:b w:val="false"/>
          <w:i w:val="false"/>
          <w:color w:val="000000"/>
          <w:sz w:val="28"/>
        </w:rPr>
        <w:t>
      2. ____________________________________________________________</w:t>
      </w:r>
    </w:p>
    <w:bookmarkEnd w:id="127"/>
    <w:p>
      <w:pPr>
        <w:spacing w:after="0"/>
        <w:ind w:left="0"/>
        <w:jc w:val="both"/>
      </w:pPr>
      <w:r>
        <w:rPr>
          <w:rFonts w:ascii="Times New Roman"/>
          <w:b w:val="false"/>
          <w:i w:val="false"/>
          <w:color w:val="000000"/>
          <w:sz w:val="28"/>
        </w:rPr>
        <w:t>
      (полное наименование юридического лица)</w:t>
      </w:r>
    </w:p>
    <w:p>
      <w:pPr>
        <w:spacing w:after="0"/>
        <w:ind w:left="0"/>
        <w:jc w:val="both"/>
      </w:pPr>
      <w:r>
        <w:rPr>
          <w:rFonts w:ascii="Times New Roman"/>
          <w:b w:val="false"/>
          <w:i w:val="false"/>
          <w:color w:val="000000"/>
          <w:sz w:val="28"/>
        </w:rPr>
        <w:t xml:space="preserve">
      настоящей заявкой выражает желание принять участие в конкурсе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(полное наименование конкурса)</w:t>
      </w:r>
    </w:p>
    <w:p>
      <w:pPr>
        <w:spacing w:after="0"/>
        <w:ind w:left="0"/>
        <w:jc w:val="both"/>
      </w:pPr>
      <w:r>
        <w:rPr>
          <w:rFonts w:ascii="Times New Roman"/>
          <w:b w:val="false"/>
          <w:i w:val="false"/>
          <w:color w:val="000000"/>
          <w:sz w:val="28"/>
        </w:rPr>
        <w:t>
      в качестве потенциального поставщика и согласен осуществить оказание</w:t>
      </w:r>
    </w:p>
    <w:p>
      <w:pPr>
        <w:spacing w:after="0"/>
        <w:ind w:left="0"/>
        <w:jc w:val="both"/>
      </w:pPr>
      <w:r>
        <w:rPr>
          <w:rFonts w:ascii="Times New Roman"/>
          <w:b w:val="false"/>
          <w:i w:val="false"/>
          <w:color w:val="000000"/>
          <w:sz w:val="28"/>
        </w:rPr>
        <w:t>
      услуги или поставки товаров_____________________(указать необходимое)</w:t>
      </w:r>
    </w:p>
    <w:p>
      <w:pPr>
        <w:spacing w:after="0"/>
        <w:ind w:left="0"/>
        <w:jc w:val="both"/>
      </w:pPr>
      <w:r>
        <w:rPr>
          <w:rFonts w:ascii="Times New Roman"/>
          <w:b w:val="false"/>
          <w:i w:val="false"/>
          <w:color w:val="000000"/>
          <w:sz w:val="28"/>
        </w:rPr>
        <w:t>
      в соответствии с требованиями и условиями, предусмотренными</w:t>
      </w:r>
    </w:p>
    <w:p>
      <w:pPr>
        <w:spacing w:after="0"/>
        <w:ind w:left="0"/>
        <w:jc w:val="both"/>
      </w:pPr>
      <w:r>
        <w:rPr>
          <w:rFonts w:ascii="Times New Roman"/>
          <w:b w:val="false"/>
          <w:i w:val="false"/>
          <w:color w:val="000000"/>
          <w:sz w:val="28"/>
        </w:rPr>
        <w:t>
      конкурсной документацией.</w:t>
      </w:r>
    </w:p>
    <w:bookmarkStart w:name="z276" w:id="128"/>
    <w:p>
      <w:pPr>
        <w:spacing w:after="0"/>
        <w:ind w:left="0"/>
        <w:jc w:val="both"/>
      </w:pPr>
      <w:r>
        <w:rPr>
          <w:rFonts w:ascii="Times New Roman"/>
          <w:b w:val="false"/>
          <w:i w:val="false"/>
          <w:color w:val="000000"/>
          <w:sz w:val="28"/>
        </w:rPr>
        <w:t>
      3. ____________________________________________________________</w:t>
      </w:r>
    </w:p>
    <w:bookmarkEnd w:id="128"/>
    <w:p>
      <w:pPr>
        <w:spacing w:after="0"/>
        <w:ind w:left="0"/>
        <w:jc w:val="both"/>
      </w:pPr>
      <w:r>
        <w:rPr>
          <w:rFonts w:ascii="Times New Roman"/>
          <w:b w:val="false"/>
          <w:i w:val="false"/>
          <w:color w:val="000000"/>
          <w:sz w:val="28"/>
        </w:rPr>
        <w:t>
      (полное наименование юридического лица)</w:t>
      </w:r>
    </w:p>
    <w:p>
      <w:pPr>
        <w:spacing w:after="0"/>
        <w:ind w:left="0"/>
        <w:jc w:val="both"/>
      </w:pPr>
      <w:r>
        <w:rPr>
          <w:rFonts w:ascii="Times New Roman"/>
          <w:b w:val="false"/>
          <w:i w:val="false"/>
          <w:color w:val="000000"/>
          <w:sz w:val="28"/>
        </w:rPr>
        <w:t>
      настоящей заявкой подтверждает отсутствие нарушений, предусмотренных</w:t>
      </w:r>
    </w:p>
    <w:p>
      <w:pPr>
        <w:spacing w:after="0"/>
        <w:ind w:left="0"/>
        <w:jc w:val="both"/>
      </w:pPr>
      <w:r>
        <w:rPr>
          <w:rFonts w:ascii="Times New Roman"/>
          <w:b w:val="false"/>
          <w:i w:val="false"/>
          <w:color w:val="000000"/>
          <w:sz w:val="28"/>
        </w:rPr>
        <w:t xml:space="preserve">
      законодательством. </w:t>
      </w:r>
    </w:p>
    <w:bookmarkStart w:name="z277" w:id="129"/>
    <w:p>
      <w:pPr>
        <w:spacing w:after="0"/>
        <w:ind w:left="0"/>
        <w:jc w:val="both"/>
      </w:pPr>
      <w:r>
        <w:rPr>
          <w:rFonts w:ascii="Times New Roman"/>
          <w:b w:val="false"/>
          <w:i w:val="false"/>
          <w:color w:val="000000"/>
          <w:sz w:val="28"/>
        </w:rPr>
        <w:t>
      4. ____________________________________________________________</w:t>
      </w:r>
    </w:p>
    <w:bookmarkEnd w:id="129"/>
    <w:p>
      <w:pPr>
        <w:spacing w:after="0"/>
        <w:ind w:left="0"/>
        <w:jc w:val="both"/>
      </w:pPr>
      <w:r>
        <w:rPr>
          <w:rFonts w:ascii="Times New Roman"/>
          <w:b w:val="false"/>
          <w:i w:val="false"/>
          <w:color w:val="000000"/>
          <w:sz w:val="28"/>
        </w:rPr>
        <w:t>
                               (полное наименование юридического лица)</w:t>
      </w:r>
    </w:p>
    <w:p>
      <w:pPr>
        <w:spacing w:after="0"/>
        <w:ind w:left="0"/>
        <w:jc w:val="both"/>
      </w:pPr>
      <w:r>
        <w:rPr>
          <w:rFonts w:ascii="Times New Roman"/>
          <w:b w:val="false"/>
          <w:i w:val="false"/>
          <w:color w:val="000000"/>
          <w:sz w:val="28"/>
        </w:rPr>
        <w:t>
      подтверждает, что он ознакомлен с конкурсной документацией и</w:t>
      </w:r>
    </w:p>
    <w:p>
      <w:pPr>
        <w:spacing w:after="0"/>
        <w:ind w:left="0"/>
        <w:jc w:val="both"/>
      </w:pPr>
      <w:r>
        <w:rPr>
          <w:rFonts w:ascii="Times New Roman"/>
          <w:b w:val="false"/>
          <w:i w:val="false"/>
          <w:color w:val="000000"/>
          <w:sz w:val="28"/>
        </w:rPr>
        <w:t>
      осведомлен об ответственности за представление организатору конкурса</w:t>
      </w:r>
    </w:p>
    <w:p>
      <w:pPr>
        <w:spacing w:after="0"/>
        <w:ind w:left="0"/>
        <w:jc w:val="both"/>
      </w:pPr>
      <w:r>
        <w:rPr>
          <w:rFonts w:ascii="Times New Roman"/>
          <w:b w:val="false"/>
          <w:i w:val="false"/>
          <w:color w:val="000000"/>
          <w:sz w:val="28"/>
        </w:rPr>
        <w:t>
      и конкурсной комиссии недостоверных сведений о своей</w:t>
      </w:r>
    </w:p>
    <w:p>
      <w:pPr>
        <w:spacing w:after="0"/>
        <w:ind w:left="0"/>
        <w:jc w:val="both"/>
      </w:pPr>
      <w:r>
        <w:rPr>
          <w:rFonts w:ascii="Times New Roman"/>
          <w:b w:val="false"/>
          <w:i w:val="false"/>
          <w:color w:val="000000"/>
          <w:sz w:val="28"/>
        </w:rPr>
        <w:t>
      правоспособности, квалификации, качественных и иных характеристиках</w:t>
      </w:r>
    </w:p>
    <w:p>
      <w:pPr>
        <w:spacing w:after="0"/>
        <w:ind w:left="0"/>
        <w:jc w:val="both"/>
      </w:pPr>
      <w:r>
        <w:rPr>
          <w:rFonts w:ascii="Times New Roman"/>
          <w:b w:val="false"/>
          <w:i w:val="false"/>
          <w:color w:val="000000"/>
          <w:sz w:val="28"/>
        </w:rPr>
        <w:t>
      оказываемой услуги или приобретаемых товаров________________________,</w:t>
      </w:r>
    </w:p>
    <w:p>
      <w:pPr>
        <w:spacing w:after="0"/>
        <w:ind w:left="0"/>
        <w:jc w:val="both"/>
      </w:pPr>
      <w:r>
        <w:rPr>
          <w:rFonts w:ascii="Times New Roman"/>
          <w:b w:val="false"/>
          <w:i w:val="false"/>
          <w:color w:val="000000"/>
          <w:sz w:val="28"/>
        </w:rPr>
        <w:t>
                                                    (указать необходимое)</w:t>
      </w:r>
    </w:p>
    <w:p>
      <w:pPr>
        <w:spacing w:after="0"/>
        <w:ind w:left="0"/>
        <w:jc w:val="both"/>
      </w:pPr>
      <w:r>
        <w:rPr>
          <w:rFonts w:ascii="Times New Roman"/>
          <w:b w:val="false"/>
          <w:i w:val="false"/>
          <w:color w:val="000000"/>
          <w:sz w:val="28"/>
        </w:rPr>
        <w:t>
      а также иных ограничений, предусмотренных действующим</w:t>
      </w:r>
    </w:p>
    <w:p>
      <w:pPr>
        <w:spacing w:after="0"/>
        <w:ind w:left="0"/>
        <w:jc w:val="both"/>
      </w:pPr>
      <w:r>
        <w:rPr>
          <w:rFonts w:ascii="Times New Roman"/>
          <w:b w:val="false"/>
          <w:i w:val="false"/>
          <w:color w:val="000000"/>
          <w:sz w:val="28"/>
        </w:rPr>
        <w:t>
      законодательством Республики Казахстан.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(полное наименование юридического лица)</w:t>
      </w:r>
    </w:p>
    <w:p>
      <w:pPr>
        <w:spacing w:after="0"/>
        <w:ind w:left="0"/>
        <w:jc w:val="both"/>
      </w:pPr>
      <w:r>
        <w:rPr>
          <w:rFonts w:ascii="Times New Roman"/>
          <w:b w:val="false"/>
          <w:i w:val="false"/>
          <w:color w:val="000000"/>
          <w:sz w:val="28"/>
        </w:rPr>
        <w:t>
      принимает на себя полную ответственность за представление в данной</w:t>
      </w:r>
    </w:p>
    <w:p>
      <w:pPr>
        <w:spacing w:after="0"/>
        <w:ind w:left="0"/>
        <w:jc w:val="both"/>
      </w:pPr>
      <w:r>
        <w:rPr>
          <w:rFonts w:ascii="Times New Roman"/>
          <w:b w:val="false"/>
          <w:i w:val="false"/>
          <w:color w:val="000000"/>
          <w:sz w:val="28"/>
        </w:rPr>
        <w:t>
      заявке на участие в конкурсе и прилагаемых к ней документах таких</w:t>
      </w:r>
    </w:p>
    <w:p>
      <w:pPr>
        <w:spacing w:after="0"/>
        <w:ind w:left="0"/>
        <w:jc w:val="both"/>
      </w:pPr>
      <w:r>
        <w:rPr>
          <w:rFonts w:ascii="Times New Roman"/>
          <w:b w:val="false"/>
          <w:i w:val="false"/>
          <w:color w:val="000000"/>
          <w:sz w:val="28"/>
        </w:rPr>
        <w:t>
      недостоверных сведений.</w:t>
      </w:r>
    </w:p>
    <w:bookmarkStart w:name="z278" w:id="130"/>
    <w:p>
      <w:pPr>
        <w:spacing w:after="0"/>
        <w:ind w:left="0"/>
        <w:jc w:val="both"/>
      </w:pPr>
      <w:r>
        <w:rPr>
          <w:rFonts w:ascii="Times New Roman"/>
          <w:b w:val="false"/>
          <w:i w:val="false"/>
          <w:color w:val="000000"/>
          <w:sz w:val="28"/>
        </w:rPr>
        <w:t xml:space="preserve">
      5. Настоящая конкурсная заявка действует в течение ___ дней. </w:t>
      </w:r>
    </w:p>
    <w:bookmarkEnd w:id="130"/>
    <w:bookmarkStart w:name="z279" w:id="131"/>
    <w:p>
      <w:pPr>
        <w:spacing w:after="0"/>
        <w:ind w:left="0"/>
        <w:jc w:val="both"/>
      </w:pPr>
      <w:r>
        <w:rPr>
          <w:rFonts w:ascii="Times New Roman"/>
          <w:b w:val="false"/>
          <w:i w:val="false"/>
          <w:color w:val="000000"/>
          <w:sz w:val="28"/>
        </w:rPr>
        <w:t>
      6. В случае признания _________________________________________</w:t>
      </w:r>
    </w:p>
    <w:bookmarkEnd w:id="131"/>
    <w:p>
      <w:pPr>
        <w:spacing w:after="0"/>
        <w:ind w:left="0"/>
        <w:jc w:val="both"/>
      </w:pPr>
      <w:r>
        <w:rPr>
          <w:rFonts w:ascii="Times New Roman"/>
          <w:b w:val="false"/>
          <w:i w:val="false"/>
          <w:color w:val="000000"/>
          <w:sz w:val="28"/>
        </w:rPr>
        <w:t>
                                        (наименование юридического лица)</w:t>
      </w:r>
    </w:p>
    <w:p>
      <w:pPr>
        <w:spacing w:after="0"/>
        <w:ind w:left="0"/>
        <w:jc w:val="both"/>
      </w:pPr>
      <w:r>
        <w:rPr>
          <w:rFonts w:ascii="Times New Roman"/>
          <w:b w:val="false"/>
          <w:i w:val="false"/>
          <w:color w:val="000000"/>
          <w:sz w:val="28"/>
        </w:rPr>
        <w:t>
      победителем конкурса обязуемся внести обеспечение исполнения договора</w:t>
      </w:r>
    </w:p>
    <w:p>
      <w:pPr>
        <w:spacing w:after="0"/>
        <w:ind w:left="0"/>
        <w:jc w:val="both"/>
      </w:pPr>
      <w:r>
        <w:rPr>
          <w:rFonts w:ascii="Times New Roman"/>
          <w:b w:val="false"/>
          <w:i w:val="false"/>
          <w:color w:val="000000"/>
          <w:sz w:val="28"/>
        </w:rPr>
        <w:t>
      на сумму, составляющую три процента от общей суммы договора.</w:t>
      </w:r>
    </w:p>
    <w:bookmarkStart w:name="z280" w:id="132"/>
    <w:p>
      <w:pPr>
        <w:spacing w:after="0"/>
        <w:ind w:left="0"/>
        <w:jc w:val="both"/>
      </w:pPr>
      <w:r>
        <w:rPr>
          <w:rFonts w:ascii="Times New Roman"/>
          <w:b w:val="false"/>
          <w:i w:val="false"/>
          <w:color w:val="000000"/>
          <w:sz w:val="28"/>
        </w:rPr>
        <w:t>
      7. Заявка на участие в конкурсе выполняет роль обязательного</w:t>
      </w:r>
    </w:p>
    <w:bookmarkEnd w:id="132"/>
    <w:p>
      <w:pPr>
        <w:spacing w:after="0"/>
        <w:ind w:left="0"/>
        <w:jc w:val="both"/>
      </w:pPr>
      <w:r>
        <w:rPr>
          <w:rFonts w:ascii="Times New Roman"/>
          <w:b w:val="false"/>
          <w:i w:val="false"/>
          <w:color w:val="000000"/>
          <w:sz w:val="28"/>
        </w:rPr>
        <w:t>
      договора между нами.</w:t>
      </w:r>
    </w:p>
    <w:p>
      <w:pPr>
        <w:spacing w:after="0"/>
        <w:ind w:left="0"/>
        <w:jc w:val="both"/>
      </w:pPr>
      <w:r>
        <w:rPr>
          <w:rFonts w:ascii="Times New Roman"/>
          <w:b w:val="false"/>
          <w:i w:val="false"/>
          <w:color w:val="000000"/>
          <w:sz w:val="28"/>
        </w:rPr>
        <w:t xml:space="preserve">
      Дата </w:t>
      </w:r>
    </w:p>
    <w:p>
      <w:pPr>
        <w:spacing w:after="0"/>
        <w:ind w:left="0"/>
        <w:jc w:val="both"/>
      </w:pPr>
      <w:r>
        <w:rPr>
          <w:rFonts w:ascii="Times New Roman"/>
          <w:b w:val="false"/>
          <w:i w:val="false"/>
          <w:color w:val="000000"/>
          <w:sz w:val="28"/>
        </w:rPr>
        <w:t>
      Подпись руководителя ____________________________________________М.П.</w:t>
      </w:r>
    </w:p>
    <w:p>
      <w:pPr>
        <w:spacing w:after="0"/>
        <w:ind w:left="0"/>
        <w:jc w:val="both"/>
      </w:pPr>
      <w:r>
        <w:rPr>
          <w:rFonts w:ascii="Times New Roman"/>
          <w:b w:val="false"/>
          <w:i w:val="false"/>
          <w:color w:val="000000"/>
          <w:sz w:val="28"/>
        </w:rPr>
        <w:t>
      (указать фамилию, имя, отчество (при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 по выбору</w:t>
            </w:r>
            <w:r>
              <w:br/>
            </w:r>
            <w:r>
              <w:rPr>
                <w:rFonts w:ascii="Times New Roman"/>
                <w:b w:val="false"/>
                <w:i w:val="false"/>
                <w:color w:val="000000"/>
                <w:sz w:val="20"/>
              </w:rPr>
              <w:t>поставщика услуги или</w:t>
            </w:r>
            <w:r>
              <w:br/>
            </w:r>
            <w:r>
              <w:rPr>
                <w:rFonts w:ascii="Times New Roman"/>
                <w:b w:val="false"/>
                <w:i w:val="false"/>
                <w:color w:val="000000"/>
                <w:sz w:val="20"/>
              </w:rPr>
              <w:t>товаров по организации питания</w:t>
            </w:r>
            <w:r>
              <w:br/>
            </w:r>
            <w:r>
              <w:rPr>
                <w:rFonts w:ascii="Times New Roman"/>
                <w:b w:val="false"/>
                <w:i w:val="false"/>
                <w:color w:val="000000"/>
                <w:sz w:val="20"/>
              </w:rPr>
              <w:t>обучающихся в организациях</w:t>
            </w:r>
            <w:r>
              <w:br/>
            </w:r>
            <w:r>
              <w:rPr>
                <w:rFonts w:ascii="Times New Roman"/>
                <w:b w:val="false"/>
                <w:i w:val="false"/>
                <w:color w:val="000000"/>
                <w:sz w:val="20"/>
              </w:rPr>
              <w:t>среднего образования</w:t>
            </w:r>
          </w:p>
        </w:tc>
      </w:tr>
    </w:tbl>
    <w:p>
      <w:pPr>
        <w:spacing w:after="0"/>
        <w:ind w:left="0"/>
        <w:jc w:val="both"/>
      </w:pPr>
      <w:r>
        <w:rPr>
          <w:rFonts w:ascii="Times New Roman"/>
          <w:b w:val="false"/>
          <w:i w:val="false"/>
          <w:color w:val="000000"/>
          <w:sz w:val="28"/>
        </w:rPr>
        <w:t xml:space="preserve">
      форма            </w:t>
      </w:r>
    </w:p>
    <w:bookmarkStart w:name="z113" w:id="133"/>
    <w:p>
      <w:pPr>
        <w:spacing w:after="0"/>
        <w:ind w:left="0"/>
        <w:jc w:val="left"/>
      </w:pPr>
      <w:r>
        <w:rPr>
          <w:rFonts w:ascii="Times New Roman"/>
          <w:b/>
          <w:i w:val="false"/>
          <w:color w:val="000000"/>
        </w:rPr>
        <w:t xml:space="preserve"> Заявка на участие в конкурсе</w:t>
      </w:r>
    </w:p>
    <w:bookmarkEnd w:id="133"/>
    <w:p>
      <w:pPr>
        <w:spacing w:after="0"/>
        <w:ind w:left="0"/>
        <w:jc w:val="both"/>
      </w:pPr>
      <w:r>
        <w:rPr>
          <w:rFonts w:ascii="Times New Roman"/>
          <w:b w:val="false"/>
          <w:i w:val="false"/>
          <w:color w:val="000000"/>
          <w:sz w:val="28"/>
        </w:rPr>
        <w:t>
      (для физического лица)</w:t>
      </w:r>
    </w:p>
    <w:p>
      <w:pPr>
        <w:spacing w:after="0"/>
        <w:ind w:left="0"/>
        <w:jc w:val="both"/>
      </w:pPr>
      <w:r>
        <w:rPr>
          <w:rFonts w:ascii="Times New Roman"/>
          <w:b w:val="false"/>
          <w:i w:val="false"/>
          <w:color w:val="000000"/>
          <w:sz w:val="28"/>
        </w:rPr>
        <w:t>
      Кому_____________________________________________________</w:t>
      </w:r>
    </w:p>
    <w:p>
      <w:pPr>
        <w:spacing w:after="0"/>
        <w:ind w:left="0"/>
        <w:jc w:val="both"/>
      </w:pPr>
      <w:r>
        <w:rPr>
          <w:rFonts w:ascii="Times New Roman"/>
          <w:b w:val="false"/>
          <w:i w:val="false"/>
          <w:color w:val="000000"/>
          <w:sz w:val="28"/>
        </w:rPr>
        <w:t>
      (наименование организатора конкурса)</w:t>
      </w:r>
    </w:p>
    <w:p>
      <w:pPr>
        <w:spacing w:after="0"/>
        <w:ind w:left="0"/>
        <w:jc w:val="both"/>
      </w:pPr>
      <w:r>
        <w:rPr>
          <w:rFonts w:ascii="Times New Roman"/>
          <w:b w:val="false"/>
          <w:i w:val="false"/>
          <w:color w:val="000000"/>
          <w:sz w:val="28"/>
        </w:rPr>
        <w:t>
      От кого___________________________________________________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потенциального поставщика)</w:t>
      </w:r>
    </w:p>
    <w:bookmarkStart w:name="z281" w:id="134"/>
    <w:p>
      <w:pPr>
        <w:spacing w:after="0"/>
        <w:ind w:left="0"/>
        <w:jc w:val="both"/>
      </w:pPr>
      <w:r>
        <w:rPr>
          <w:rFonts w:ascii="Times New Roman"/>
          <w:b w:val="false"/>
          <w:i w:val="false"/>
          <w:color w:val="000000"/>
          <w:sz w:val="28"/>
        </w:rPr>
        <w:t>
      1. Сведения о физическом лице, претендующем на участие в</w:t>
      </w:r>
    </w:p>
    <w:bookmarkEnd w:id="134"/>
    <w:p>
      <w:pPr>
        <w:spacing w:after="0"/>
        <w:ind w:left="0"/>
        <w:jc w:val="both"/>
      </w:pPr>
      <w:r>
        <w:rPr>
          <w:rFonts w:ascii="Times New Roman"/>
          <w:b w:val="false"/>
          <w:i w:val="false"/>
          <w:color w:val="000000"/>
          <w:sz w:val="28"/>
        </w:rPr>
        <w:t xml:space="preserve">
      конкурсе (потенциальном поставщике):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75"/>
        <w:gridCol w:w="225"/>
      </w:tblGrid>
      <w:tr>
        <w:trPr>
          <w:trHeight w:val="30" w:hRule="atLeast"/>
        </w:trPr>
        <w:tc>
          <w:tcPr>
            <w:tcW w:w="1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физического лица - потенциального поставщика, в соответствии с документом, удостоверяющим личность</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документа удостоверяющего личность физического лица - потенциального поставщика (№, кем выдан)</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прописки физического лица - потенциального поставщика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свидетельства о регистрации, патента либо иного документа дающего право на занятие, соответствующее предмету конкурса, предпринимательской деятельностью в соответствии с законодательством Республики Казахстан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 физического лица – потенциального поставщика (ИИН, БИК, ИИК), а также полное наименование и адрес банка или его филиала, в котором обслуживается физическое лицо</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Контактные телефоны, почтовый адрес и адрес электронной почты (при его наличии) физического лица - потенциального поставщика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Cостоит ли физическое лицо в реестре недобросовестных участников государственных закупок, формируемый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4 декабря 2015 года "О государственных закупках"</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Имеются ли у физического лица и (или) уполномоченного представителя данного физического лица близкие родственники, супруг(а) или свойственники обладающие правом принимать решение о выборе поставщика либо являются ли они представителями организатора конкурса в проводимых конкурсах</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Резидентство физического лица</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82" w:id="135"/>
    <w:p>
      <w:pPr>
        <w:spacing w:after="0"/>
        <w:ind w:left="0"/>
        <w:jc w:val="both"/>
      </w:pPr>
      <w:r>
        <w:rPr>
          <w:rFonts w:ascii="Times New Roman"/>
          <w:b w:val="false"/>
          <w:i w:val="false"/>
          <w:color w:val="000000"/>
          <w:sz w:val="28"/>
        </w:rPr>
        <w:t>
      2. ____________________________________________________________</w:t>
      </w:r>
    </w:p>
    <w:bookmarkEnd w:id="135"/>
    <w:p>
      <w:pPr>
        <w:spacing w:after="0"/>
        <w:ind w:left="0"/>
        <w:jc w:val="both"/>
      </w:pPr>
      <w:r>
        <w:rPr>
          <w:rFonts w:ascii="Times New Roman"/>
          <w:b w:val="false"/>
          <w:i w:val="false"/>
          <w:color w:val="000000"/>
          <w:sz w:val="28"/>
        </w:rPr>
        <w:t xml:space="preserve">
                     (указывается фамилия, имя, отчество (при его наличии) </w:t>
      </w:r>
    </w:p>
    <w:p>
      <w:pPr>
        <w:spacing w:after="0"/>
        <w:ind w:left="0"/>
        <w:jc w:val="both"/>
      </w:pPr>
      <w:r>
        <w:rPr>
          <w:rFonts w:ascii="Times New Roman"/>
          <w:b w:val="false"/>
          <w:i w:val="false"/>
          <w:color w:val="000000"/>
          <w:sz w:val="28"/>
        </w:rPr>
        <w:t>
      физического лица)</w:t>
      </w:r>
    </w:p>
    <w:p>
      <w:pPr>
        <w:spacing w:after="0"/>
        <w:ind w:left="0"/>
        <w:jc w:val="both"/>
      </w:pPr>
      <w:r>
        <w:rPr>
          <w:rFonts w:ascii="Times New Roman"/>
          <w:b w:val="false"/>
          <w:i w:val="false"/>
          <w:color w:val="000000"/>
          <w:sz w:val="28"/>
        </w:rPr>
        <w:t>
      настоящей заявкой выражает желание принять участие в конкурсе</w:t>
      </w:r>
    </w:p>
    <w:p>
      <w:pPr>
        <w:spacing w:after="0"/>
        <w:ind w:left="0"/>
        <w:jc w:val="both"/>
      </w:pPr>
      <w:r>
        <w:rPr>
          <w:rFonts w:ascii="Times New Roman"/>
          <w:b w:val="false"/>
          <w:i w:val="false"/>
          <w:color w:val="000000"/>
          <w:sz w:val="28"/>
        </w:rPr>
        <w:t>
      (указать полное наименование конкурса) в качестве потенциального</w:t>
      </w:r>
    </w:p>
    <w:p>
      <w:pPr>
        <w:spacing w:after="0"/>
        <w:ind w:left="0"/>
        <w:jc w:val="both"/>
      </w:pPr>
      <w:r>
        <w:rPr>
          <w:rFonts w:ascii="Times New Roman"/>
          <w:b w:val="false"/>
          <w:i w:val="false"/>
          <w:color w:val="000000"/>
          <w:sz w:val="28"/>
        </w:rPr>
        <w:t>
      поставщика и выражает согласие осуществить оказание услуг или</w:t>
      </w:r>
    </w:p>
    <w:p>
      <w:pPr>
        <w:spacing w:after="0"/>
        <w:ind w:left="0"/>
        <w:jc w:val="both"/>
      </w:pPr>
      <w:r>
        <w:rPr>
          <w:rFonts w:ascii="Times New Roman"/>
          <w:b w:val="false"/>
          <w:i w:val="false"/>
          <w:color w:val="000000"/>
          <w:sz w:val="28"/>
        </w:rPr>
        <w:t xml:space="preserve">
      поставку товаров ______(указать необходимое) </w:t>
      </w:r>
    </w:p>
    <w:p>
      <w:pPr>
        <w:spacing w:after="0"/>
        <w:ind w:left="0"/>
        <w:jc w:val="both"/>
      </w:pPr>
      <w:r>
        <w:rPr>
          <w:rFonts w:ascii="Times New Roman"/>
          <w:b w:val="false"/>
          <w:i w:val="false"/>
          <w:color w:val="000000"/>
          <w:sz w:val="28"/>
        </w:rPr>
        <w:t>
      в соответствии с требованиями и условиями, предусмотренными</w:t>
      </w:r>
    </w:p>
    <w:p>
      <w:pPr>
        <w:spacing w:after="0"/>
        <w:ind w:left="0"/>
        <w:jc w:val="both"/>
      </w:pPr>
      <w:r>
        <w:rPr>
          <w:rFonts w:ascii="Times New Roman"/>
          <w:b w:val="false"/>
          <w:i w:val="false"/>
          <w:color w:val="000000"/>
          <w:sz w:val="28"/>
        </w:rPr>
        <w:t xml:space="preserve">
      конкурсной документацией. </w:t>
      </w:r>
    </w:p>
    <w:bookmarkStart w:name="z283" w:id="136"/>
    <w:p>
      <w:pPr>
        <w:spacing w:after="0"/>
        <w:ind w:left="0"/>
        <w:jc w:val="both"/>
      </w:pPr>
      <w:r>
        <w:rPr>
          <w:rFonts w:ascii="Times New Roman"/>
          <w:b w:val="false"/>
          <w:i w:val="false"/>
          <w:color w:val="000000"/>
          <w:sz w:val="28"/>
        </w:rPr>
        <w:t>
      3. ____________________________________________________________</w:t>
      </w:r>
    </w:p>
    <w:bookmarkEnd w:id="136"/>
    <w:p>
      <w:pPr>
        <w:spacing w:after="0"/>
        <w:ind w:left="0"/>
        <w:jc w:val="both"/>
      </w:pPr>
      <w:r>
        <w:rPr>
          <w:rFonts w:ascii="Times New Roman"/>
          <w:b w:val="false"/>
          <w:i w:val="false"/>
          <w:color w:val="000000"/>
          <w:sz w:val="28"/>
        </w:rPr>
        <w:t>
      (наименование потенциального поставщика)</w:t>
      </w:r>
    </w:p>
    <w:p>
      <w:pPr>
        <w:spacing w:after="0"/>
        <w:ind w:left="0"/>
        <w:jc w:val="both"/>
      </w:pPr>
      <w:r>
        <w:rPr>
          <w:rFonts w:ascii="Times New Roman"/>
          <w:b w:val="false"/>
          <w:i w:val="false"/>
          <w:color w:val="000000"/>
          <w:sz w:val="28"/>
        </w:rPr>
        <w:t>
      настоящей заявкой подтверждает отсутствие нарушений ограничений,</w:t>
      </w:r>
    </w:p>
    <w:p>
      <w:pPr>
        <w:spacing w:after="0"/>
        <w:ind w:left="0"/>
        <w:jc w:val="both"/>
      </w:pPr>
      <w:r>
        <w:rPr>
          <w:rFonts w:ascii="Times New Roman"/>
          <w:b w:val="false"/>
          <w:i w:val="false"/>
          <w:color w:val="000000"/>
          <w:sz w:val="28"/>
        </w:rPr>
        <w:t xml:space="preserve">
      предусмотренных законодательством. </w:t>
      </w:r>
    </w:p>
    <w:bookmarkStart w:name="z284" w:id="137"/>
    <w:p>
      <w:pPr>
        <w:spacing w:after="0"/>
        <w:ind w:left="0"/>
        <w:jc w:val="both"/>
      </w:pPr>
      <w:r>
        <w:rPr>
          <w:rFonts w:ascii="Times New Roman"/>
          <w:b w:val="false"/>
          <w:i w:val="false"/>
          <w:color w:val="000000"/>
          <w:sz w:val="28"/>
        </w:rPr>
        <w:t>
      4. ____________________________________________________________</w:t>
      </w:r>
    </w:p>
    <w:bookmarkEnd w:id="137"/>
    <w:p>
      <w:pPr>
        <w:spacing w:after="0"/>
        <w:ind w:left="0"/>
        <w:jc w:val="both"/>
      </w:pPr>
      <w:r>
        <w:rPr>
          <w:rFonts w:ascii="Times New Roman"/>
          <w:b w:val="false"/>
          <w:i w:val="false"/>
          <w:color w:val="000000"/>
          <w:sz w:val="28"/>
        </w:rPr>
        <w:t>
      (наименование потенциального поставщика)</w:t>
      </w:r>
    </w:p>
    <w:p>
      <w:pPr>
        <w:spacing w:after="0"/>
        <w:ind w:left="0"/>
        <w:jc w:val="both"/>
      </w:pPr>
      <w:r>
        <w:rPr>
          <w:rFonts w:ascii="Times New Roman"/>
          <w:b w:val="false"/>
          <w:i w:val="false"/>
          <w:color w:val="000000"/>
          <w:sz w:val="28"/>
        </w:rPr>
        <w:t>
      подтверждает, что ознакомлен с конкурсной документацией и осведомлен</w:t>
      </w:r>
    </w:p>
    <w:p>
      <w:pPr>
        <w:spacing w:after="0"/>
        <w:ind w:left="0"/>
        <w:jc w:val="both"/>
      </w:pPr>
      <w:r>
        <w:rPr>
          <w:rFonts w:ascii="Times New Roman"/>
          <w:b w:val="false"/>
          <w:i w:val="false"/>
          <w:color w:val="000000"/>
          <w:sz w:val="28"/>
        </w:rPr>
        <w:t>
      об ответственности за представление организатору конкурса</w:t>
      </w:r>
    </w:p>
    <w:p>
      <w:pPr>
        <w:spacing w:after="0"/>
        <w:ind w:left="0"/>
        <w:jc w:val="both"/>
      </w:pPr>
      <w:r>
        <w:rPr>
          <w:rFonts w:ascii="Times New Roman"/>
          <w:b w:val="false"/>
          <w:i w:val="false"/>
          <w:color w:val="000000"/>
          <w:sz w:val="28"/>
        </w:rPr>
        <w:t>
      недостоверных сведений о своей правоспособности, квалификации,</w:t>
      </w:r>
    </w:p>
    <w:p>
      <w:pPr>
        <w:spacing w:after="0"/>
        <w:ind w:left="0"/>
        <w:jc w:val="both"/>
      </w:pPr>
      <w:r>
        <w:rPr>
          <w:rFonts w:ascii="Times New Roman"/>
          <w:b w:val="false"/>
          <w:i w:val="false"/>
          <w:color w:val="000000"/>
          <w:sz w:val="28"/>
        </w:rPr>
        <w:t>
      качественных и иных характеристиках оказываемых услуг или</w:t>
      </w:r>
    </w:p>
    <w:p>
      <w:pPr>
        <w:spacing w:after="0"/>
        <w:ind w:left="0"/>
        <w:jc w:val="both"/>
      </w:pPr>
      <w:r>
        <w:rPr>
          <w:rFonts w:ascii="Times New Roman"/>
          <w:b w:val="false"/>
          <w:i w:val="false"/>
          <w:color w:val="000000"/>
          <w:sz w:val="28"/>
        </w:rPr>
        <w:t>
      приобретаемых товаров (указать необходимое), а так же иных</w:t>
      </w:r>
    </w:p>
    <w:p>
      <w:pPr>
        <w:spacing w:after="0"/>
        <w:ind w:left="0"/>
        <w:jc w:val="both"/>
      </w:pPr>
      <w:r>
        <w:rPr>
          <w:rFonts w:ascii="Times New Roman"/>
          <w:b w:val="false"/>
          <w:i w:val="false"/>
          <w:color w:val="000000"/>
          <w:sz w:val="28"/>
        </w:rPr>
        <w:t>
      ограничений, предусмотренных действующим законодательством Республики</w:t>
      </w:r>
    </w:p>
    <w:p>
      <w:pPr>
        <w:spacing w:after="0"/>
        <w:ind w:left="0"/>
        <w:jc w:val="both"/>
      </w:pPr>
      <w:r>
        <w:rPr>
          <w:rFonts w:ascii="Times New Roman"/>
          <w:b w:val="false"/>
          <w:i w:val="false"/>
          <w:color w:val="000000"/>
          <w:sz w:val="28"/>
        </w:rPr>
        <w:t>
      Казахстан.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потенциального поставщика)</w:t>
      </w:r>
    </w:p>
    <w:p>
      <w:pPr>
        <w:spacing w:after="0"/>
        <w:ind w:left="0"/>
        <w:jc w:val="both"/>
      </w:pPr>
      <w:r>
        <w:rPr>
          <w:rFonts w:ascii="Times New Roman"/>
          <w:b w:val="false"/>
          <w:i w:val="false"/>
          <w:color w:val="000000"/>
          <w:sz w:val="28"/>
        </w:rPr>
        <w:t>
      принимает на себя полную ответственность за представление в данной</w:t>
      </w:r>
    </w:p>
    <w:p>
      <w:pPr>
        <w:spacing w:after="0"/>
        <w:ind w:left="0"/>
        <w:jc w:val="both"/>
      </w:pPr>
      <w:r>
        <w:rPr>
          <w:rFonts w:ascii="Times New Roman"/>
          <w:b w:val="false"/>
          <w:i w:val="false"/>
          <w:color w:val="000000"/>
          <w:sz w:val="28"/>
        </w:rPr>
        <w:t>
      заявке на участие в конкурсе и прилагаемых к ней документах таких</w:t>
      </w:r>
    </w:p>
    <w:p>
      <w:pPr>
        <w:spacing w:after="0"/>
        <w:ind w:left="0"/>
        <w:jc w:val="both"/>
      </w:pPr>
      <w:r>
        <w:rPr>
          <w:rFonts w:ascii="Times New Roman"/>
          <w:b w:val="false"/>
          <w:i w:val="false"/>
          <w:color w:val="000000"/>
          <w:sz w:val="28"/>
        </w:rPr>
        <w:t>
      недостоверных сведений.</w:t>
      </w:r>
    </w:p>
    <w:bookmarkStart w:name="z285" w:id="138"/>
    <w:p>
      <w:pPr>
        <w:spacing w:after="0"/>
        <w:ind w:left="0"/>
        <w:jc w:val="both"/>
      </w:pPr>
      <w:r>
        <w:rPr>
          <w:rFonts w:ascii="Times New Roman"/>
          <w:b w:val="false"/>
          <w:i w:val="false"/>
          <w:color w:val="000000"/>
          <w:sz w:val="28"/>
        </w:rPr>
        <w:t>
      5. Настоящая конкурсная заявка действует в течение _____ дней.</w:t>
      </w:r>
    </w:p>
    <w:bookmarkEnd w:id="138"/>
    <w:bookmarkStart w:name="z286" w:id="139"/>
    <w:p>
      <w:pPr>
        <w:spacing w:after="0"/>
        <w:ind w:left="0"/>
        <w:jc w:val="both"/>
      </w:pPr>
      <w:r>
        <w:rPr>
          <w:rFonts w:ascii="Times New Roman"/>
          <w:b w:val="false"/>
          <w:i w:val="false"/>
          <w:color w:val="000000"/>
          <w:sz w:val="28"/>
        </w:rPr>
        <w:t>
      6. В случае признания__________________________________________</w:t>
      </w:r>
    </w:p>
    <w:bookmarkEnd w:id="139"/>
    <w:p>
      <w:pPr>
        <w:spacing w:after="0"/>
        <w:ind w:left="0"/>
        <w:jc w:val="both"/>
      </w:pPr>
      <w:r>
        <w:rPr>
          <w:rFonts w:ascii="Times New Roman"/>
          <w:b w:val="false"/>
          <w:i w:val="false"/>
          <w:color w:val="000000"/>
          <w:sz w:val="28"/>
        </w:rPr>
        <w:t>
                                    (наименование потенциального поставщика)</w:t>
      </w:r>
    </w:p>
    <w:p>
      <w:pPr>
        <w:spacing w:after="0"/>
        <w:ind w:left="0"/>
        <w:jc w:val="both"/>
      </w:pPr>
      <w:r>
        <w:rPr>
          <w:rFonts w:ascii="Times New Roman"/>
          <w:b w:val="false"/>
          <w:i w:val="false"/>
          <w:color w:val="000000"/>
          <w:sz w:val="28"/>
        </w:rPr>
        <w:t>
      победителем конкурса обязуется внести обеспечение исполнения договора</w:t>
      </w:r>
    </w:p>
    <w:p>
      <w:pPr>
        <w:spacing w:after="0"/>
        <w:ind w:left="0"/>
        <w:jc w:val="both"/>
      </w:pPr>
      <w:r>
        <w:rPr>
          <w:rFonts w:ascii="Times New Roman"/>
          <w:b w:val="false"/>
          <w:i w:val="false"/>
          <w:color w:val="000000"/>
          <w:sz w:val="28"/>
        </w:rPr>
        <w:t>
      на сумму, составляющую три процента от общей суммы договора</w:t>
      </w:r>
    </w:p>
    <w:p>
      <w:pPr>
        <w:spacing w:after="0"/>
        <w:ind w:left="0"/>
        <w:jc w:val="both"/>
      </w:pPr>
      <w:r>
        <w:rPr>
          <w:rFonts w:ascii="Times New Roman"/>
          <w:b w:val="false"/>
          <w:i w:val="false"/>
          <w:color w:val="000000"/>
          <w:sz w:val="28"/>
        </w:rPr>
        <w:t>
      (указывается, если внесение обеспечения исполнения договора было</w:t>
      </w:r>
    </w:p>
    <w:p>
      <w:pPr>
        <w:spacing w:after="0"/>
        <w:ind w:left="0"/>
        <w:jc w:val="both"/>
      </w:pPr>
      <w:r>
        <w:rPr>
          <w:rFonts w:ascii="Times New Roman"/>
          <w:b w:val="false"/>
          <w:i w:val="false"/>
          <w:color w:val="000000"/>
          <w:sz w:val="28"/>
        </w:rPr>
        <w:t>
      предусмотрено в конкурсной документации).</w:t>
      </w:r>
    </w:p>
    <w:bookmarkStart w:name="z287" w:id="140"/>
    <w:p>
      <w:pPr>
        <w:spacing w:after="0"/>
        <w:ind w:left="0"/>
        <w:jc w:val="both"/>
      </w:pPr>
      <w:r>
        <w:rPr>
          <w:rFonts w:ascii="Times New Roman"/>
          <w:b w:val="false"/>
          <w:i w:val="false"/>
          <w:color w:val="000000"/>
          <w:sz w:val="28"/>
        </w:rPr>
        <w:t>
      7. Заявка на участие в конкурсе выполняет роль обязательного</w:t>
      </w:r>
    </w:p>
    <w:bookmarkEnd w:id="140"/>
    <w:p>
      <w:pPr>
        <w:spacing w:after="0"/>
        <w:ind w:left="0"/>
        <w:jc w:val="both"/>
      </w:pPr>
      <w:r>
        <w:rPr>
          <w:rFonts w:ascii="Times New Roman"/>
          <w:b w:val="false"/>
          <w:i w:val="false"/>
          <w:color w:val="000000"/>
          <w:sz w:val="28"/>
        </w:rPr>
        <w:t>
      договора между нами.</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
      Подпись руководителя __________________________________________</w:t>
      </w:r>
    </w:p>
    <w:p>
      <w:pPr>
        <w:spacing w:after="0"/>
        <w:ind w:left="0"/>
        <w:jc w:val="both"/>
      </w:pPr>
      <w:r>
        <w:rPr>
          <w:rFonts w:ascii="Times New Roman"/>
          <w:b w:val="false"/>
          <w:i w:val="false"/>
          <w:color w:val="000000"/>
          <w:sz w:val="28"/>
        </w:rPr>
        <w:t>
      (указать фамилию, имя, отчество (при его наличии), должность)</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 по выбору</w:t>
            </w:r>
            <w:r>
              <w:br/>
            </w:r>
            <w:r>
              <w:rPr>
                <w:rFonts w:ascii="Times New Roman"/>
                <w:b w:val="false"/>
                <w:i w:val="false"/>
                <w:color w:val="000000"/>
                <w:sz w:val="20"/>
              </w:rPr>
              <w:t>поставщика услуги или</w:t>
            </w:r>
            <w:r>
              <w:br/>
            </w:r>
            <w:r>
              <w:rPr>
                <w:rFonts w:ascii="Times New Roman"/>
                <w:b w:val="false"/>
                <w:i w:val="false"/>
                <w:color w:val="000000"/>
                <w:sz w:val="20"/>
              </w:rPr>
              <w:t>товаров по организации питания</w:t>
            </w:r>
            <w:r>
              <w:br/>
            </w:r>
            <w:r>
              <w:rPr>
                <w:rFonts w:ascii="Times New Roman"/>
                <w:b w:val="false"/>
                <w:i w:val="false"/>
                <w:color w:val="000000"/>
                <w:sz w:val="20"/>
              </w:rPr>
              <w:t>обучающихся в организациях</w:t>
            </w:r>
            <w:r>
              <w:br/>
            </w:r>
            <w:r>
              <w:rPr>
                <w:rFonts w:ascii="Times New Roman"/>
                <w:b w:val="false"/>
                <w:i w:val="false"/>
                <w:color w:val="000000"/>
                <w:sz w:val="20"/>
              </w:rPr>
              <w:t>среднего образования</w:t>
            </w:r>
          </w:p>
        </w:tc>
      </w:tr>
    </w:tbl>
    <w:p>
      <w:pPr>
        <w:spacing w:after="0"/>
        <w:ind w:left="0"/>
        <w:jc w:val="both"/>
      </w:pPr>
      <w:r>
        <w:rPr>
          <w:rFonts w:ascii="Times New Roman"/>
          <w:b w:val="false"/>
          <w:i w:val="false"/>
          <w:color w:val="000000"/>
          <w:sz w:val="28"/>
        </w:rPr>
        <w:t xml:space="preserve">
      форма            </w:t>
      </w:r>
    </w:p>
    <w:bookmarkStart w:name="z115" w:id="141"/>
    <w:p>
      <w:pPr>
        <w:spacing w:after="0"/>
        <w:ind w:left="0"/>
        <w:jc w:val="left"/>
      </w:pPr>
      <w:r>
        <w:rPr>
          <w:rFonts w:ascii="Times New Roman"/>
          <w:b/>
          <w:i w:val="false"/>
          <w:color w:val="000000"/>
        </w:rPr>
        <w:t xml:space="preserve"> Сведения о квалификации работников потенциального поставщика</w:t>
      </w:r>
    </w:p>
    <w:bookmarkEnd w:id="141"/>
    <w:p>
      <w:pPr>
        <w:spacing w:after="0"/>
        <w:ind w:left="0"/>
        <w:jc w:val="both"/>
      </w:pPr>
      <w:r>
        <w:rPr>
          <w:rFonts w:ascii="Times New Roman"/>
          <w:b w:val="false"/>
          <w:i w:val="false"/>
          <w:color w:val="000000"/>
          <w:sz w:val="28"/>
        </w:rPr>
        <w:t>
      (заполняется потенциальным поставщиком при приобретении услуг)</w:t>
      </w:r>
    </w:p>
    <w:bookmarkStart w:name="z288" w:id="142"/>
    <w:p>
      <w:pPr>
        <w:spacing w:after="0"/>
        <w:ind w:left="0"/>
        <w:jc w:val="both"/>
      </w:pPr>
      <w:r>
        <w:rPr>
          <w:rFonts w:ascii="Times New Roman"/>
          <w:b w:val="false"/>
          <w:i w:val="false"/>
          <w:color w:val="000000"/>
          <w:sz w:val="28"/>
        </w:rPr>
        <w:t>
      1. Наименование потенциального поставщика _____________________</w:t>
      </w:r>
    </w:p>
    <w:bookmarkEnd w:id="142"/>
    <w:p>
      <w:pPr>
        <w:spacing w:after="0"/>
        <w:ind w:left="0"/>
        <w:jc w:val="both"/>
      </w:pPr>
      <w:r>
        <w:rPr>
          <w:rFonts w:ascii="Times New Roman"/>
          <w:b w:val="false"/>
          <w:i w:val="false"/>
          <w:color w:val="000000"/>
          <w:sz w:val="28"/>
        </w:rPr>
        <w:t>
      _____________________________________________________________________</w:t>
      </w:r>
    </w:p>
    <w:bookmarkStart w:name="z289" w:id="143"/>
    <w:p>
      <w:pPr>
        <w:spacing w:after="0"/>
        <w:ind w:left="0"/>
        <w:jc w:val="both"/>
      </w:pPr>
      <w:r>
        <w:rPr>
          <w:rFonts w:ascii="Times New Roman"/>
          <w:b w:val="false"/>
          <w:i w:val="false"/>
          <w:color w:val="000000"/>
          <w:sz w:val="28"/>
        </w:rPr>
        <w:t>
      2. Для оказания услуги по организации питания обучающихся в</w:t>
      </w:r>
    </w:p>
    <w:bookmarkEnd w:id="143"/>
    <w:p>
      <w:pPr>
        <w:spacing w:after="0"/>
        <w:ind w:left="0"/>
        <w:jc w:val="both"/>
      </w:pPr>
      <w:r>
        <w:rPr>
          <w:rFonts w:ascii="Times New Roman"/>
          <w:b w:val="false"/>
          <w:i w:val="false"/>
          <w:color w:val="000000"/>
          <w:sz w:val="28"/>
        </w:rPr>
        <w:t>
      организациях среднего образования у потенциального поставщика 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(указать наименование, фамилию, имя, отчество (при его</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наличии) потенциального поставщика)</w:t>
      </w:r>
      <w:r>
        <w:rPr>
          <w:rFonts w:ascii="Times New Roman"/>
          <w:b w:val="false"/>
          <w:i w:val="false"/>
          <w:color w:val="000000"/>
          <w:sz w:val="28"/>
        </w:rPr>
        <w:t xml:space="preserve"> имеются необходимый штат</w:t>
      </w:r>
    </w:p>
    <w:p>
      <w:pPr>
        <w:spacing w:after="0"/>
        <w:ind w:left="0"/>
        <w:jc w:val="both"/>
      </w:pPr>
      <w:r>
        <w:rPr>
          <w:rFonts w:ascii="Times New Roman"/>
          <w:b w:val="false"/>
          <w:i w:val="false"/>
          <w:color w:val="000000"/>
          <w:sz w:val="28"/>
        </w:rPr>
        <w:t>
      работников.</w:t>
      </w:r>
    </w:p>
    <w:p>
      <w:pPr>
        <w:spacing w:after="0"/>
        <w:ind w:left="0"/>
        <w:jc w:val="both"/>
      </w:pPr>
      <w:r>
        <w:rPr>
          <w:rFonts w:ascii="Times New Roman"/>
          <w:b w:val="false"/>
          <w:i w:val="false"/>
          <w:color w:val="000000"/>
          <w:sz w:val="28"/>
        </w:rPr>
        <w:t>
      Общее количество составляет____ работников, в том числе____</w:t>
      </w:r>
    </w:p>
    <w:p>
      <w:pPr>
        <w:spacing w:after="0"/>
        <w:ind w:left="0"/>
        <w:jc w:val="both"/>
      </w:pPr>
      <w:r>
        <w:rPr>
          <w:rFonts w:ascii="Times New Roman"/>
          <w:b w:val="false"/>
          <w:i w:val="false"/>
          <w:color w:val="000000"/>
          <w:sz w:val="28"/>
        </w:rPr>
        <w:t>
      повара (ов), ____ технолога (ов), __ диетолога (ов) и _______ других</w:t>
      </w:r>
    </w:p>
    <w:p>
      <w:pPr>
        <w:spacing w:after="0"/>
        <w:ind w:left="0"/>
        <w:jc w:val="both"/>
      </w:pPr>
      <w:r>
        <w:rPr>
          <w:rFonts w:ascii="Times New Roman"/>
          <w:b w:val="false"/>
          <w:i w:val="false"/>
          <w:color w:val="000000"/>
          <w:sz w:val="28"/>
        </w:rPr>
        <w:t>
      работников с приложением копий подтверждающих документов: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9"/>
        <w:gridCol w:w="3269"/>
        <w:gridCol w:w="1495"/>
        <w:gridCol w:w="581"/>
        <w:gridCol w:w="1174"/>
        <w:gridCol w:w="1336"/>
        <w:gridCol w:w="2466"/>
      </w:tblGrid>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работника</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(средне-специальное, техническое и профессиональное, высшее образование) и специальность (№ диплома)</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курсы и квалификация (№ свидетельства)</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Выполняемая работа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Cтаж работы по специальности</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Cведения о курсах повышения квалификации</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допуске к работе (копии медицинских книжек с отметкой о допуске)</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90" w:id="144"/>
    <w:p>
      <w:pPr>
        <w:spacing w:after="0"/>
        <w:ind w:left="0"/>
        <w:jc w:val="both"/>
      </w:pPr>
      <w:r>
        <w:rPr>
          <w:rFonts w:ascii="Times New Roman"/>
          <w:b w:val="false"/>
          <w:i w:val="false"/>
          <w:color w:val="000000"/>
          <w:sz w:val="28"/>
        </w:rPr>
        <w:t>
      3. Объем аналогичных, закупаемым на конкурсе услуг, оказанных</w:t>
      </w:r>
    </w:p>
    <w:bookmarkEnd w:id="144"/>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(указать наименование потенциального поставщика)</w:t>
      </w:r>
    </w:p>
    <w:p>
      <w:pPr>
        <w:spacing w:after="0"/>
        <w:ind w:left="0"/>
        <w:jc w:val="both"/>
      </w:pPr>
      <w:r>
        <w:rPr>
          <w:rFonts w:ascii="Times New Roman"/>
          <w:b w:val="false"/>
          <w:i w:val="false"/>
          <w:color w:val="000000"/>
          <w:sz w:val="28"/>
        </w:rPr>
        <w:t>
      в течение последних пяти лет с приложением копий, подтверждающих</w:t>
      </w:r>
    </w:p>
    <w:p>
      <w:pPr>
        <w:spacing w:after="0"/>
        <w:ind w:left="0"/>
        <w:jc w:val="both"/>
      </w:pPr>
      <w:r>
        <w:rPr>
          <w:rFonts w:ascii="Times New Roman"/>
          <w:b w:val="false"/>
          <w:i w:val="false"/>
          <w:color w:val="000000"/>
          <w:sz w:val="28"/>
        </w:rPr>
        <w:t>
      документов.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2521"/>
        <w:gridCol w:w="5679"/>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w:t>
            </w:r>
          </w:p>
          <w:p>
            <w:pPr>
              <w:spacing w:after="20"/>
              <w:ind w:left="20"/>
              <w:jc w:val="both"/>
            </w:pPr>
            <w:r>
              <w:rPr>
                <w:rFonts w:ascii="Times New Roman"/>
                <w:b w:val="false"/>
                <w:i w:val="false"/>
                <w:color w:val="000000"/>
                <w:sz w:val="20"/>
              </w:rPr>
              <w:t>
оказанных услуг</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Наименования </w:t>
            </w:r>
          </w:p>
          <w:p>
            <w:pPr>
              <w:spacing w:after="20"/>
              <w:ind w:left="20"/>
              <w:jc w:val="both"/>
            </w:pPr>
            <w:r>
              <w:rPr>
                <w:rFonts w:ascii="Times New Roman"/>
                <w:b w:val="false"/>
                <w:i w:val="false"/>
                <w:color w:val="000000"/>
                <w:sz w:val="20"/>
              </w:rPr>
              <w:t>
заказчиков</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год</w:t>
            </w:r>
          </w:p>
          <w:p>
            <w:pPr>
              <w:spacing w:after="20"/>
              <w:ind w:left="20"/>
              <w:jc w:val="both"/>
            </w:pPr>
            <w:r>
              <w:rPr>
                <w:rFonts w:ascii="Times New Roman"/>
                <w:b w:val="false"/>
                <w:i w:val="false"/>
                <w:color w:val="000000"/>
                <w:sz w:val="20"/>
              </w:rPr>
              <w:t>
оказания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91" w:id="145"/>
    <w:p>
      <w:pPr>
        <w:spacing w:after="0"/>
        <w:ind w:left="0"/>
        <w:jc w:val="both"/>
      </w:pPr>
      <w:r>
        <w:rPr>
          <w:rFonts w:ascii="Times New Roman"/>
          <w:b w:val="false"/>
          <w:i w:val="false"/>
          <w:color w:val="000000"/>
          <w:sz w:val="28"/>
        </w:rPr>
        <w:t>
      4. Потенциальный поставщик указывает дополнительные сведения об</w:t>
      </w:r>
    </w:p>
    <w:bookmarkEnd w:id="145"/>
    <w:p>
      <w:pPr>
        <w:spacing w:after="0"/>
        <w:ind w:left="0"/>
        <w:jc w:val="both"/>
      </w:pPr>
      <w:r>
        <w:rPr>
          <w:rFonts w:ascii="Times New Roman"/>
          <w:b w:val="false"/>
          <w:i w:val="false"/>
          <w:color w:val="000000"/>
          <w:sz w:val="28"/>
        </w:rPr>
        <w:t>
      имеющихся ресурсах для оказания услуги.</w:t>
      </w:r>
    </w:p>
    <w:p>
      <w:pPr>
        <w:spacing w:after="0"/>
        <w:ind w:left="0"/>
        <w:jc w:val="both"/>
      </w:pPr>
      <w:r>
        <w:rPr>
          <w:rFonts w:ascii="Times New Roman"/>
          <w:b w:val="false"/>
          <w:i w:val="false"/>
          <w:color w:val="000000"/>
          <w:sz w:val="28"/>
        </w:rPr>
        <w:t>
      Достоверность всех сведений о квалификации подтверждаю.</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
      Подпись руководителя ______________________________________М.П.</w:t>
      </w:r>
    </w:p>
    <w:p>
      <w:pPr>
        <w:spacing w:after="0"/>
        <w:ind w:left="0"/>
        <w:jc w:val="both"/>
      </w:pPr>
      <w:r>
        <w:rPr>
          <w:rFonts w:ascii="Times New Roman"/>
          <w:b w:val="false"/>
          <w:i w:val="false"/>
          <w:color w:val="000000"/>
          <w:sz w:val="28"/>
        </w:rPr>
        <w:t>
      (указать фамилию, имя, отчество (при его наличии), должность)</w:t>
      </w:r>
    </w:p>
    <w:bookmarkStart w:name="z116" w:id="146"/>
    <w:p>
      <w:pPr>
        <w:spacing w:after="0"/>
        <w:ind w:left="0"/>
        <w:jc w:val="left"/>
      </w:pPr>
      <w:r>
        <w:rPr>
          <w:rFonts w:ascii="Times New Roman"/>
          <w:b/>
          <w:i w:val="false"/>
          <w:color w:val="000000"/>
        </w:rPr>
        <w:t xml:space="preserve"> Сведения о квалификации работников потенциального поставщика</w:t>
      </w:r>
    </w:p>
    <w:bookmarkEnd w:id="146"/>
    <w:p>
      <w:pPr>
        <w:spacing w:after="0"/>
        <w:ind w:left="0"/>
        <w:jc w:val="both"/>
      </w:pPr>
      <w:r>
        <w:rPr>
          <w:rFonts w:ascii="Times New Roman"/>
          <w:b w:val="false"/>
          <w:i w:val="false"/>
          <w:color w:val="000000"/>
          <w:sz w:val="28"/>
        </w:rPr>
        <w:t>
      (заполняется потенциальным поставщиком при приобретении товаров)</w:t>
      </w:r>
    </w:p>
    <w:bookmarkStart w:name="z292" w:id="147"/>
    <w:p>
      <w:pPr>
        <w:spacing w:after="0"/>
        <w:ind w:left="0"/>
        <w:jc w:val="both"/>
      </w:pPr>
      <w:r>
        <w:rPr>
          <w:rFonts w:ascii="Times New Roman"/>
          <w:b w:val="false"/>
          <w:i w:val="false"/>
          <w:color w:val="000000"/>
          <w:sz w:val="28"/>
        </w:rPr>
        <w:t>
      1. Наименование потенциального поставщика ____________________</w:t>
      </w:r>
    </w:p>
    <w:bookmarkEnd w:id="147"/>
    <w:bookmarkStart w:name="z293" w:id="148"/>
    <w:p>
      <w:pPr>
        <w:spacing w:after="0"/>
        <w:ind w:left="0"/>
        <w:jc w:val="both"/>
      </w:pPr>
      <w:r>
        <w:rPr>
          <w:rFonts w:ascii="Times New Roman"/>
          <w:b w:val="false"/>
          <w:i w:val="false"/>
          <w:color w:val="000000"/>
          <w:sz w:val="28"/>
        </w:rPr>
        <w:t>
      2. Объем, аналогичных закупаемым на конкурсе товаров,</w:t>
      </w:r>
    </w:p>
    <w:bookmarkEnd w:id="148"/>
    <w:p>
      <w:pPr>
        <w:spacing w:after="0"/>
        <w:ind w:left="0"/>
        <w:jc w:val="both"/>
      </w:pPr>
      <w:r>
        <w:rPr>
          <w:rFonts w:ascii="Times New Roman"/>
          <w:b w:val="false"/>
          <w:i w:val="false"/>
          <w:color w:val="000000"/>
          <w:sz w:val="28"/>
        </w:rPr>
        <w:t>
      поставленных (произведенных) потенциальным поставщиком в течение</w:t>
      </w:r>
    </w:p>
    <w:p>
      <w:pPr>
        <w:spacing w:after="0"/>
        <w:ind w:left="0"/>
        <w:jc w:val="both"/>
      </w:pPr>
      <w:r>
        <w:rPr>
          <w:rFonts w:ascii="Times New Roman"/>
          <w:b w:val="false"/>
          <w:i w:val="false"/>
          <w:color w:val="000000"/>
          <w:sz w:val="28"/>
        </w:rPr>
        <w:t>
      последних десяти лет (при его наличии), в тенге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1"/>
        <w:gridCol w:w="3000"/>
        <w:gridCol w:w="2545"/>
        <w:gridCol w:w="5574"/>
      </w:tblGrid>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заказчиков и номера их телефонов</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и дата поставки товара</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договора, тенге (указывается по усмотрению потенциального поставщика)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94" w:id="149"/>
    <w:p>
      <w:pPr>
        <w:spacing w:after="0"/>
        <w:ind w:left="0"/>
        <w:jc w:val="both"/>
      </w:pPr>
      <w:r>
        <w:rPr>
          <w:rFonts w:ascii="Times New Roman"/>
          <w:b w:val="false"/>
          <w:i w:val="false"/>
          <w:color w:val="000000"/>
          <w:sz w:val="28"/>
        </w:rPr>
        <w:t>
      3. Сведения о рекомендациях, при их наличии. Перечислить и</w:t>
      </w:r>
    </w:p>
    <w:bookmarkEnd w:id="149"/>
    <w:p>
      <w:pPr>
        <w:spacing w:after="0"/>
        <w:ind w:left="0"/>
        <w:jc w:val="both"/>
      </w:pPr>
      <w:r>
        <w:rPr>
          <w:rFonts w:ascii="Times New Roman"/>
          <w:b w:val="false"/>
          <w:i w:val="false"/>
          <w:color w:val="000000"/>
          <w:sz w:val="28"/>
        </w:rPr>
        <w:t>
      приложить рекомендательные письма, отзывы других юридических и (или)</w:t>
      </w:r>
    </w:p>
    <w:p>
      <w:pPr>
        <w:spacing w:after="0"/>
        <w:ind w:left="0"/>
        <w:jc w:val="both"/>
      </w:pPr>
      <w:r>
        <w:rPr>
          <w:rFonts w:ascii="Times New Roman"/>
          <w:b w:val="false"/>
          <w:i w:val="false"/>
          <w:color w:val="000000"/>
          <w:sz w:val="28"/>
        </w:rPr>
        <w:t>
      физических лиц ____________________________________________________.</w:t>
      </w:r>
    </w:p>
    <w:p>
      <w:pPr>
        <w:spacing w:after="0"/>
        <w:ind w:left="0"/>
        <w:jc w:val="both"/>
      </w:pPr>
      <w:r>
        <w:rPr>
          <w:rFonts w:ascii="Times New Roman"/>
          <w:b w:val="false"/>
          <w:i w:val="false"/>
          <w:color w:val="000000"/>
          <w:sz w:val="28"/>
        </w:rPr>
        <w:t>
      Достоверность всех сведений о квалификации подтверждаю.</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
      Подпись руководителя ______________________________________М.П.</w:t>
      </w:r>
    </w:p>
    <w:p>
      <w:pPr>
        <w:spacing w:after="0"/>
        <w:ind w:left="0"/>
        <w:jc w:val="both"/>
      </w:pPr>
      <w:r>
        <w:rPr>
          <w:rFonts w:ascii="Times New Roman"/>
          <w:b w:val="false"/>
          <w:i w:val="false"/>
          <w:color w:val="000000"/>
          <w:sz w:val="28"/>
        </w:rPr>
        <w:t>
      (указать фамилию, имя, отчество (при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 по выбору</w:t>
            </w:r>
            <w:r>
              <w:br/>
            </w:r>
            <w:r>
              <w:rPr>
                <w:rFonts w:ascii="Times New Roman"/>
                <w:b w:val="false"/>
                <w:i w:val="false"/>
                <w:color w:val="000000"/>
                <w:sz w:val="20"/>
              </w:rPr>
              <w:t>поставщика услуги или</w:t>
            </w:r>
            <w:r>
              <w:br/>
            </w:r>
            <w:r>
              <w:rPr>
                <w:rFonts w:ascii="Times New Roman"/>
                <w:b w:val="false"/>
                <w:i w:val="false"/>
                <w:color w:val="000000"/>
                <w:sz w:val="20"/>
              </w:rPr>
              <w:t>товаров по организации питания</w:t>
            </w:r>
            <w:r>
              <w:br/>
            </w:r>
            <w:r>
              <w:rPr>
                <w:rFonts w:ascii="Times New Roman"/>
                <w:b w:val="false"/>
                <w:i w:val="false"/>
                <w:color w:val="000000"/>
                <w:sz w:val="20"/>
              </w:rPr>
              <w:t>обучающихся в организациях</w:t>
            </w:r>
            <w:r>
              <w:br/>
            </w:r>
            <w:r>
              <w:rPr>
                <w:rFonts w:ascii="Times New Roman"/>
                <w:b w:val="false"/>
                <w:i w:val="false"/>
                <w:color w:val="000000"/>
                <w:sz w:val="20"/>
              </w:rPr>
              <w:t>среднего образования</w:t>
            </w:r>
          </w:p>
        </w:tc>
      </w:tr>
    </w:tbl>
    <w:p>
      <w:pPr>
        <w:spacing w:after="0"/>
        <w:ind w:left="0"/>
        <w:jc w:val="both"/>
      </w:pPr>
      <w:r>
        <w:rPr>
          <w:rFonts w:ascii="Times New Roman"/>
          <w:b w:val="false"/>
          <w:i w:val="false"/>
          <w:color w:val="ff0000"/>
          <w:sz w:val="28"/>
        </w:rPr>
        <w:t xml:space="preserve">
      Сноска. Приложение 7 с изменениями, внесенными приказом и.о. Министра образования и науки РК от 22.02.2017 </w:t>
      </w:r>
      <w:r>
        <w:rPr>
          <w:rFonts w:ascii="Times New Roman"/>
          <w:b w:val="false"/>
          <w:i w:val="false"/>
          <w:color w:val="ff0000"/>
          <w:sz w:val="28"/>
        </w:rPr>
        <w:t>№ 76</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p>
    <w:bookmarkStart w:name="z118" w:id="150"/>
    <w:p>
      <w:pPr>
        <w:spacing w:after="0"/>
        <w:ind w:left="0"/>
        <w:jc w:val="left"/>
      </w:pPr>
      <w:r>
        <w:rPr>
          <w:rFonts w:ascii="Times New Roman"/>
          <w:b/>
          <w:i w:val="false"/>
          <w:color w:val="000000"/>
        </w:rPr>
        <w:t xml:space="preserve"> Критерии выбора поставщика услуги</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593"/>
        <w:gridCol w:w="2964"/>
        <w:gridCol w:w="2964"/>
        <w:gridCol w:w="1"/>
        <w:gridCol w:w="1"/>
        <w:gridCol w:w="3336"/>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Опыт работы на рынке услуги, являющейся предметом конкурса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2 баллу за каждый год, но не более 10 баллов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сертификата соответствия, удовлетворяющего систему экологического менеджмента применительно к услугам по организации питания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(1 балл)</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системы менеджмента качества, применительно к услугам по организации питания</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(1 балл)</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повара (не более 10 баллов).</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Среднее специальное образование (в случае получения документа об образовании до 27 июля 2007 года) или техническое и профессиональное образование разряд 3 (1 балл)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специальное образование (в случае получения документа об образовании до 27 июля 2007 года) или техническое и профессиональное образование разряд 4 (2 балла)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специальное образование (в случае получения документа об образовании до 27 июля 2007 года)или техническое и профессиональное образование разряд 5 и (или) высшее образование (3 балла)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технолога (по специальности "Технология общественного питания"), диетолога (не более 2 баллов)</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Отсутствуют (0 баллов)</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только один из специалистов (1 балл)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Имеются (2 балла)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заведующего производством, имеющего квалификацию технолога по специальности "Технология общественного питания" (не более 1 балла)</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(1 балл)</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ассортиментного перечня выпускаемой продукции</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наименований блюд (1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30 наименований блюд (2 балла)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 до 50 наименований блюд (3 балла)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доставки продуктов питания автотранспортом (не более 3 баллов)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транспорта на основании договора аренды, безвозмездного пользования, лизинга и другие (2 балла)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собственного транспорта (3 баллов)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о допуске к работе у 100% персонала (не более 1 балла)</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у одного из сотрудников (0 баллов)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Имеются документы у всех сотрудников (1 балл)</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продуктов питания, приобретаемых у отечественных производителей (не более 3 баллов)</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85 до 90 % продуктов (2 балла)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90 до 100 % продуктов (3 балла)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собственного производства продуктов питания (крестьянское или фермерское хозяйство, теплица и другие) (не более 2 балла)</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(2 балла)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технологических карт приготовления блюд (не более 1 балла)</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используются (0 баллов)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Используются (1 балл)</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специальной одежды для персонала и дезинфицирующих средств (не более 2 баллов)</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требуемом объеме (1 балл)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Сверх требуемого объема (2 балла)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собственного энергосберегающего оборудования при приготовлении блюд, производственного инвентаря, обеспечивающего надлежащее качество предоставляемой услуги (не более 2 баллов)</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имеется (0 баллов)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 (1 балл)</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в полном объеме (2 балла)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сертификатов о повышении квалификации поваров по вопросу организации питания (не более 1 балла)</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(0 баллов)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Имеются (1 балл)</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производственного контроля (не более 1 балла)</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(0 баллов)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Имеются (1 балл)</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характеристики на поставщика услуги со стороны родителей за подписью председателей родительского комитета организаций образования, подписью и печатью директоров школ в которых потенциальный поставщик оказывал услугу по организации питания (не более 3 баллов)</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(за каждую характеристику 1 балл, но не более 3 баллов)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регистрации потенциального поставщика на территории соответствующей области, города республиканского значения, столицы, где проводится конкурс</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 (3 балла)</w:t>
            </w:r>
          </w:p>
        </w:tc>
      </w:tr>
    </w:tbl>
    <w:p>
      <w:pPr>
        <w:spacing w:after="0"/>
        <w:ind w:left="0"/>
        <w:jc w:val="left"/>
      </w:pPr>
    </w:p>
    <w:bookmarkStart w:name="z273" w:id="151"/>
    <w:p>
      <w:pPr>
        <w:spacing w:after="0"/>
        <w:ind w:left="0"/>
        <w:jc w:val="both"/>
      </w:pPr>
      <w:r>
        <w:rPr>
          <w:rFonts w:ascii="Times New Roman"/>
          <w:b w:val="false"/>
          <w:i w:val="false"/>
          <w:color w:val="000000"/>
          <w:sz w:val="28"/>
        </w:rPr>
        <w:t>
      Примечание: по пункту 1 наличие опыта по предмету конкурса подтверждается ранее заключенными договорами, в пункте 4 баллы выставляются за каждого специалиста, для выставления баллов по пунктам 10 и 13 используются данные о заключенных договорах на приобретение продуктов, специальной одежды и дезинфицирующих средств, произведенных в предыдущем году, по пункту 14 необходимо представить правоустанавливающие документы на оборудование (паспорт оборудования, платежные документы и другие).</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 по выбору</w:t>
            </w:r>
            <w:r>
              <w:br/>
            </w:r>
            <w:r>
              <w:rPr>
                <w:rFonts w:ascii="Times New Roman"/>
                <w:b w:val="false"/>
                <w:i w:val="false"/>
                <w:color w:val="000000"/>
                <w:sz w:val="20"/>
              </w:rPr>
              <w:t>поставщика услуги или</w:t>
            </w:r>
            <w:r>
              <w:br/>
            </w:r>
            <w:r>
              <w:rPr>
                <w:rFonts w:ascii="Times New Roman"/>
                <w:b w:val="false"/>
                <w:i w:val="false"/>
                <w:color w:val="000000"/>
                <w:sz w:val="20"/>
              </w:rPr>
              <w:t>товаров по организации питания</w:t>
            </w:r>
            <w:r>
              <w:br/>
            </w:r>
            <w:r>
              <w:rPr>
                <w:rFonts w:ascii="Times New Roman"/>
                <w:b w:val="false"/>
                <w:i w:val="false"/>
                <w:color w:val="000000"/>
                <w:sz w:val="20"/>
              </w:rPr>
              <w:t>обучающихся в организациях</w:t>
            </w:r>
            <w:r>
              <w:br/>
            </w:r>
            <w:r>
              <w:rPr>
                <w:rFonts w:ascii="Times New Roman"/>
                <w:b w:val="false"/>
                <w:i w:val="false"/>
                <w:color w:val="000000"/>
                <w:sz w:val="20"/>
              </w:rPr>
              <w:t>среднего образования</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8 с изменениями, внесенными приказом и.о. Министра образования и науки РК от 22.02.2017 </w:t>
      </w:r>
      <w:r>
        <w:rPr>
          <w:rFonts w:ascii="Times New Roman"/>
          <w:b w:val="false"/>
          <w:i w:val="false"/>
          <w:color w:val="000000"/>
          <w:sz w:val="28"/>
        </w:rPr>
        <w:t>№ 76</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p>
    <w:bookmarkStart w:name="z120" w:id="152"/>
    <w:p>
      <w:pPr>
        <w:spacing w:after="0"/>
        <w:ind w:left="0"/>
        <w:jc w:val="left"/>
      </w:pPr>
      <w:r>
        <w:rPr>
          <w:rFonts w:ascii="Times New Roman"/>
          <w:b/>
          <w:i w:val="false"/>
          <w:color w:val="000000"/>
        </w:rPr>
        <w:t xml:space="preserve"> Критерии выбора поставщика товаров</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5233"/>
        <w:gridCol w:w="3050"/>
        <w:gridCol w:w="3405"/>
      </w:tblGrid>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на рынке товаров, являющихся предметом конкурса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2 балла за каждый год, но не более 10 баллов</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 о добровольной сертификации товаров для отечественного товаропроизводителя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(1 балл)</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сертифицированной системы (сертифицированных систем) менеджмента качества в соответствии с требованиями национальных стандартов по приобретаемым товарам</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(1 балл)</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сертифицированной системы (сертифицированных систем) менеджмента управления окружающей средой в соответствии с требованиями национальных стандартов и (или) подтверждения соответствия стандарту экологически чистой продукции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(1 балл)</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продуктов питания, приобретаемых у отечественных производителей (не более 3 балла)</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85-90% продуктов (2 балла)</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90 до 100% продуктов (3 балла)</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собственного производства продуктов питания (крестьянское или фермерское хозяйство, теплица и другие) (не более 2 балла)</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(2 балла)</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доставки продуктов питания автотранспортом (не более 3 баллов)</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транспорта на основании договора аренды, безвозмездного пользования, лизинга и т.д. (2 балла)</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собственного транспорта (3 баллов)</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характеристики на поставщика услуг со стороны родителей за подписью председателей родительского комитета организаций образования, подписью и печатью директоров школ в которых потенциальный поставщик оказывал услугу по организации питания (не более 3 баллов)</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(за каждую характеристику 1 балл, но не более 3 баллов)</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регистрации потенциального поставщика на территории соответствующей области, города республиканского значения, столицы, где проводится конкурс</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 (3 балла)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 по выбору</w:t>
            </w:r>
            <w:r>
              <w:br/>
            </w:r>
            <w:r>
              <w:rPr>
                <w:rFonts w:ascii="Times New Roman"/>
                <w:b w:val="false"/>
                <w:i w:val="false"/>
                <w:color w:val="000000"/>
                <w:sz w:val="20"/>
              </w:rPr>
              <w:t>поставщика услуги или</w:t>
            </w:r>
            <w:r>
              <w:br/>
            </w:r>
            <w:r>
              <w:rPr>
                <w:rFonts w:ascii="Times New Roman"/>
                <w:b w:val="false"/>
                <w:i w:val="false"/>
                <w:color w:val="000000"/>
                <w:sz w:val="20"/>
              </w:rPr>
              <w:t>товаров по организации питания</w:t>
            </w:r>
            <w:r>
              <w:br/>
            </w:r>
            <w:r>
              <w:rPr>
                <w:rFonts w:ascii="Times New Roman"/>
                <w:b w:val="false"/>
                <w:i w:val="false"/>
                <w:color w:val="000000"/>
                <w:sz w:val="20"/>
              </w:rPr>
              <w:t>обучающихся в организациях</w:t>
            </w:r>
            <w:r>
              <w:br/>
            </w:r>
            <w:r>
              <w:rPr>
                <w:rFonts w:ascii="Times New Roman"/>
                <w:b w:val="false"/>
                <w:i w:val="false"/>
                <w:color w:val="000000"/>
                <w:sz w:val="20"/>
              </w:rPr>
              <w:t>среднего образования</w:t>
            </w:r>
          </w:p>
        </w:tc>
      </w:tr>
    </w:tbl>
    <w:bookmarkStart w:name="z122" w:id="153"/>
    <w:p>
      <w:pPr>
        <w:spacing w:after="0"/>
        <w:ind w:left="0"/>
        <w:jc w:val="left"/>
      </w:pPr>
      <w:r>
        <w:rPr>
          <w:rFonts w:ascii="Times New Roman"/>
          <w:b/>
          <w:i w:val="false"/>
          <w:color w:val="000000"/>
        </w:rPr>
        <w:t xml:space="preserve"> Типовой договор об оказании услуги или поставки товаров по</w:t>
      </w:r>
      <w:r>
        <w:br/>
      </w:r>
      <w:r>
        <w:rPr>
          <w:rFonts w:ascii="Times New Roman"/>
          <w:b/>
          <w:i w:val="false"/>
          <w:color w:val="000000"/>
        </w:rPr>
        <w:t>организации питания обучающихся в организациях среднего</w:t>
      </w:r>
      <w:r>
        <w:br/>
      </w:r>
      <w:r>
        <w:rPr>
          <w:rFonts w:ascii="Times New Roman"/>
          <w:b/>
          <w:i w:val="false"/>
          <w:color w:val="000000"/>
        </w:rPr>
        <w:t>образования</w:t>
      </w:r>
    </w:p>
    <w:bookmarkEnd w:id="15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                   </w:t>
      </w:r>
      <w:r>
        <w:rPr>
          <w:rFonts w:ascii="Times New Roman"/>
          <w:b w:val="false"/>
          <w:i w:val="false"/>
          <w:color w:val="000000"/>
          <w:sz w:val="28"/>
        </w:rPr>
        <w:t>"___" ___________ ______ г.</w:t>
      </w:r>
    </w:p>
    <w:p>
      <w:pPr>
        <w:spacing w:after="0"/>
        <w:ind w:left="0"/>
        <w:jc w:val="both"/>
      </w:pPr>
      <w:r>
        <w:rPr>
          <w:rFonts w:ascii="Times New Roman"/>
          <w:b w:val="false"/>
          <w:i w:val="false"/>
          <w:color w:val="000000"/>
          <w:sz w:val="28"/>
        </w:rPr>
        <w:t>
      (место проведения)</w:t>
      </w:r>
    </w:p>
    <w:p>
      <w:pPr>
        <w:spacing w:after="0"/>
        <w:ind w:left="0"/>
        <w:jc w:val="both"/>
      </w:pPr>
      <w:r>
        <w:rPr>
          <w:rFonts w:ascii="Times New Roman"/>
          <w:b w:val="false"/>
          <w:i w:val="false"/>
          <w:color w:val="000000"/>
          <w:sz w:val="28"/>
        </w:rPr>
        <w:t>
      ____________________________, именуемый (ое) (ая) (указать</w:t>
      </w:r>
    </w:p>
    <w:p>
      <w:pPr>
        <w:spacing w:after="0"/>
        <w:ind w:left="0"/>
        <w:jc w:val="both"/>
      </w:pPr>
      <w:r>
        <w:rPr>
          <w:rFonts w:ascii="Times New Roman"/>
          <w:b w:val="false"/>
          <w:i w:val="false"/>
          <w:color w:val="000000"/>
          <w:sz w:val="28"/>
        </w:rPr>
        <w:t>
      полное наименование организатора конкурса) в дальнейшем Заказчик, в</w:t>
      </w:r>
    </w:p>
    <w:p>
      <w:pPr>
        <w:spacing w:after="0"/>
        <w:ind w:left="0"/>
        <w:jc w:val="both"/>
      </w:pPr>
      <w:r>
        <w:rPr>
          <w:rFonts w:ascii="Times New Roman"/>
          <w:b w:val="false"/>
          <w:i w:val="false"/>
          <w:color w:val="000000"/>
          <w:sz w:val="28"/>
        </w:rPr>
        <w:t>
      лице _____________(должность, фамилия, имя, отчество (при его</w:t>
      </w:r>
    </w:p>
    <w:p>
      <w:pPr>
        <w:spacing w:after="0"/>
        <w:ind w:left="0"/>
        <w:jc w:val="both"/>
      </w:pPr>
      <w:r>
        <w:rPr>
          <w:rFonts w:ascii="Times New Roman"/>
          <w:b w:val="false"/>
          <w:i w:val="false"/>
          <w:color w:val="000000"/>
          <w:sz w:val="28"/>
        </w:rPr>
        <w:t>
      наличии) руководителя) с одной стороны и ______________, (полное</w:t>
      </w:r>
    </w:p>
    <w:p>
      <w:pPr>
        <w:spacing w:after="0"/>
        <w:ind w:left="0"/>
        <w:jc w:val="both"/>
      </w:pPr>
      <w:r>
        <w:rPr>
          <w:rFonts w:ascii="Times New Roman"/>
          <w:b w:val="false"/>
          <w:i w:val="false"/>
          <w:color w:val="000000"/>
          <w:sz w:val="28"/>
        </w:rPr>
        <w:t>
      наименование поставщика – победителя конкурса), именуемый (ое) (ая) в</w:t>
      </w:r>
    </w:p>
    <w:p>
      <w:pPr>
        <w:spacing w:after="0"/>
        <w:ind w:left="0"/>
        <w:jc w:val="both"/>
      </w:pPr>
      <w:r>
        <w:rPr>
          <w:rFonts w:ascii="Times New Roman"/>
          <w:b w:val="false"/>
          <w:i w:val="false"/>
          <w:color w:val="000000"/>
          <w:sz w:val="28"/>
        </w:rPr>
        <w:t>
      дальнейшем Поставщик, в лице ___________, (должность, фамилия, имя,</w:t>
      </w:r>
    </w:p>
    <w:p>
      <w:pPr>
        <w:spacing w:after="0"/>
        <w:ind w:left="0"/>
        <w:jc w:val="both"/>
      </w:pPr>
      <w:r>
        <w:rPr>
          <w:rFonts w:ascii="Times New Roman"/>
          <w:b w:val="false"/>
          <w:i w:val="false"/>
          <w:color w:val="000000"/>
          <w:sz w:val="28"/>
        </w:rPr>
        <w:t>
      отчество (при его наличии) руководителя) действующего на</w:t>
      </w:r>
    </w:p>
    <w:p>
      <w:pPr>
        <w:spacing w:after="0"/>
        <w:ind w:left="0"/>
        <w:jc w:val="both"/>
      </w:pPr>
      <w:r>
        <w:rPr>
          <w:rFonts w:ascii="Times New Roman"/>
          <w:b w:val="false"/>
          <w:i w:val="false"/>
          <w:color w:val="000000"/>
          <w:sz w:val="28"/>
        </w:rPr>
        <w:t>
      основании_____(свидетельства о регистрации индивидуального</w:t>
      </w:r>
    </w:p>
    <w:p>
      <w:pPr>
        <w:spacing w:after="0"/>
        <w:ind w:left="0"/>
        <w:jc w:val="both"/>
      </w:pPr>
      <w:r>
        <w:rPr>
          <w:rFonts w:ascii="Times New Roman"/>
          <w:b w:val="false"/>
          <w:i w:val="false"/>
          <w:color w:val="000000"/>
          <w:sz w:val="28"/>
        </w:rPr>
        <w:t>
      предпринимателя, Устава и другие) с другой стороны, на основании</w:t>
      </w:r>
    </w:p>
    <w:p>
      <w:pPr>
        <w:spacing w:after="0"/>
        <w:ind w:left="0"/>
        <w:jc w:val="both"/>
      </w:pPr>
      <w:r>
        <w:rPr>
          <w:rFonts w:ascii="Times New Roman"/>
          <w:b w:val="false"/>
          <w:i w:val="false"/>
          <w:color w:val="000000"/>
          <w:sz w:val="28"/>
        </w:rPr>
        <w:t>
      протокола об итогах конкурса по выбору поставщика услуги или товаров</w:t>
      </w:r>
    </w:p>
    <w:p>
      <w:pPr>
        <w:spacing w:after="0"/>
        <w:ind w:left="0"/>
        <w:jc w:val="both"/>
      </w:pPr>
      <w:r>
        <w:rPr>
          <w:rFonts w:ascii="Times New Roman"/>
          <w:b w:val="false"/>
          <w:i w:val="false"/>
          <w:color w:val="000000"/>
          <w:sz w:val="28"/>
        </w:rPr>
        <w:t>
      по организации питания в организациях среднего образования,</w:t>
      </w:r>
    </w:p>
    <w:p>
      <w:pPr>
        <w:spacing w:after="0"/>
        <w:ind w:left="0"/>
        <w:jc w:val="both"/>
      </w:pPr>
      <w:r>
        <w:rPr>
          <w:rFonts w:ascii="Times New Roman"/>
          <w:b w:val="false"/>
          <w:i w:val="false"/>
          <w:color w:val="000000"/>
          <w:sz w:val="28"/>
        </w:rPr>
        <w:t>
      состоявшегося "___"____20___ года заключили настоящий Договор об</w:t>
      </w:r>
    </w:p>
    <w:p>
      <w:pPr>
        <w:spacing w:after="0"/>
        <w:ind w:left="0"/>
        <w:jc w:val="both"/>
      </w:pPr>
      <w:r>
        <w:rPr>
          <w:rFonts w:ascii="Times New Roman"/>
          <w:b w:val="false"/>
          <w:i w:val="false"/>
          <w:color w:val="000000"/>
          <w:sz w:val="28"/>
        </w:rPr>
        <w:t>
      оказании услуги или поставки товаров по организации питания</w:t>
      </w:r>
    </w:p>
    <w:p>
      <w:pPr>
        <w:spacing w:after="0"/>
        <w:ind w:left="0"/>
        <w:jc w:val="both"/>
      </w:pPr>
      <w:r>
        <w:rPr>
          <w:rFonts w:ascii="Times New Roman"/>
          <w:b w:val="false"/>
          <w:i w:val="false"/>
          <w:color w:val="000000"/>
          <w:sz w:val="28"/>
        </w:rPr>
        <w:t>
      обучающихся в организации среднего образования (далее - Договор) и</w:t>
      </w:r>
    </w:p>
    <w:p>
      <w:pPr>
        <w:spacing w:after="0"/>
        <w:ind w:left="0"/>
        <w:jc w:val="both"/>
      </w:pPr>
      <w:r>
        <w:rPr>
          <w:rFonts w:ascii="Times New Roman"/>
          <w:b w:val="false"/>
          <w:i w:val="false"/>
          <w:color w:val="000000"/>
          <w:sz w:val="28"/>
        </w:rPr>
        <w:t>
      пришли к соглашению о нижеследующем:</w:t>
      </w:r>
    </w:p>
    <w:bookmarkStart w:name="z295" w:id="154"/>
    <w:p>
      <w:pPr>
        <w:spacing w:after="0"/>
        <w:ind w:left="0"/>
        <w:jc w:val="both"/>
      </w:pPr>
      <w:r>
        <w:rPr>
          <w:rFonts w:ascii="Times New Roman"/>
          <w:b w:val="false"/>
          <w:i w:val="false"/>
          <w:color w:val="000000"/>
          <w:sz w:val="28"/>
        </w:rPr>
        <w:t>
      1. Поставщик обязуется поставить Заказчику услугу или товары по</w:t>
      </w:r>
    </w:p>
    <w:bookmarkEnd w:id="154"/>
    <w:p>
      <w:pPr>
        <w:spacing w:after="0"/>
        <w:ind w:left="0"/>
        <w:jc w:val="both"/>
      </w:pPr>
      <w:r>
        <w:rPr>
          <w:rFonts w:ascii="Times New Roman"/>
          <w:b w:val="false"/>
          <w:i w:val="false"/>
          <w:color w:val="000000"/>
          <w:sz w:val="28"/>
        </w:rPr>
        <w:t>
      организации питания обучающихся в организации образования, в том</w:t>
      </w:r>
    </w:p>
    <w:p>
      <w:pPr>
        <w:spacing w:after="0"/>
        <w:ind w:left="0"/>
        <w:jc w:val="both"/>
      </w:pPr>
      <w:r>
        <w:rPr>
          <w:rFonts w:ascii="Times New Roman"/>
          <w:b w:val="false"/>
          <w:i w:val="false"/>
          <w:color w:val="000000"/>
          <w:sz w:val="28"/>
        </w:rPr>
        <w:t>
      числе обучающихся отдельных категорий на сумму в размере (указать</w:t>
      </w:r>
    </w:p>
    <w:p>
      <w:pPr>
        <w:spacing w:after="0"/>
        <w:ind w:left="0"/>
        <w:jc w:val="both"/>
      </w:pPr>
      <w:r>
        <w:rPr>
          <w:rFonts w:ascii="Times New Roman"/>
          <w:b w:val="false"/>
          <w:i w:val="false"/>
          <w:color w:val="000000"/>
          <w:sz w:val="28"/>
        </w:rPr>
        <w:t>
      сумму цифрами и прописью) (далее – цена Договора).</w:t>
      </w:r>
    </w:p>
    <w:bookmarkStart w:name="z296" w:id="155"/>
    <w:p>
      <w:pPr>
        <w:spacing w:after="0"/>
        <w:ind w:left="0"/>
        <w:jc w:val="both"/>
      </w:pPr>
      <w:r>
        <w:rPr>
          <w:rFonts w:ascii="Times New Roman"/>
          <w:b w:val="false"/>
          <w:i w:val="false"/>
          <w:color w:val="000000"/>
          <w:sz w:val="28"/>
        </w:rPr>
        <w:t>
      2. В данном Договоре нижеперечисленные понятия имеют следующее толкование:</w:t>
      </w:r>
    </w:p>
    <w:bookmarkEnd w:id="155"/>
    <w:p>
      <w:pPr>
        <w:spacing w:after="0"/>
        <w:ind w:left="0"/>
        <w:jc w:val="both"/>
      </w:pPr>
      <w:r>
        <w:rPr>
          <w:rFonts w:ascii="Times New Roman"/>
          <w:b w:val="false"/>
          <w:i w:val="false"/>
          <w:color w:val="000000"/>
          <w:sz w:val="28"/>
        </w:rPr>
        <w:t>
      1) "Непреодолимая сила (Форс-мажор)" – чрезвычайные и</w:t>
      </w:r>
    </w:p>
    <w:p>
      <w:pPr>
        <w:spacing w:after="0"/>
        <w:ind w:left="0"/>
        <w:jc w:val="both"/>
      </w:pPr>
      <w:r>
        <w:rPr>
          <w:rFonts w:ascii="Times New Roman"/>
          <w:b w:val="false"/>
          <w:i w:val="false"/>
          <w:color w:val="000000"/>
          <w:sz w:val="28"/>
        </w:rPr>
        <w:t>
      непредотвратимые события (стихийные явления, военные действия и</w:t>
      </w:r>
    </w:p>
    <w:p>
      <w:pPr>
        <w:spacing w:after="0"/>
        <w:ind w:left="0"/>
        <w:jc w:val="both"/>
      </w:pPr>
      <w:r>
        <w:rPr>
          <w:rFonts w:ascii="Times New Roman"/>
          <w:b w:val="false"/>
          <w:i w:val="false"/>
          <w:color w:val="000000"/>
          <w:sz w:val="28"/>
        </w:rPr>
        <w:t>
      другие). К таким обстоятельствам не относится, в частности,</w:t>
      </w:r>
    </w:p>
    <w:p>
      <w:pPr>
        <w:spacing w:after="0"/>
        <w:ind w:left="0"/>
        <w:jc w:val="both"/>
      </w:pPr>
      <w:r>
        <w:rPr>
          <w:rFonts w:ascii="Times New Roman"/>
          <w:b w:val="false"/>
          <w:i w:val="false"/>
          <w:color w:val="000000"/>
          <w:sz w:val="28"/>
        </w:rPr>
        <w:t>
      отсутствие на рынке нужных для исполнения товаров;</w:t>
      </w:r>
    </w:p>
    <w:p>
      <w:pPr>
        <w:spacing w:after="0"/>
        <w:ind w:left="0"/>
        <w:jc w:val="both"/>
      </w:pPr>
      <w:r>
        <w:rPr>
          <w:rFonts w:ascii="Times New Roman"/>
          <w:b w:val="false"/>
          <w:i w:val="false"/>
          <w:color w:val="000000"/>
          <w:sz w:val="28"/>
        </w:rPr>
        <w:t>
      2) "Услуга" – предоставление качественного и безопасного</w:t>
      </w:r>
    </w:p>
    <w:p>
      <w:pPr>
        <w:spacing w:after="0"/>
        <w:ind w:left="0"/>
        <w:jc w:val="both"/>
      </w:pPr>
      <w:r>
        <w:rPr>
          <w:rFonts w:ascii="Times New Roman"/>
          <w:b w:val="false"/>
          <w:i w:val="false"/>
          <w:color w:val="000000"/>
          <w:sz w:val="28"/>
        </w:rPr>
        <w:t>
      питания обучающимся в организации среднего образования, включающее</w:t>
      </w:r>
    </w:p>
    <w:p>
      <w:pPr>
        <w:spacing w:after="0"/>
        <w:ind w:left="0"/>
        <w:jc w:val="both"/>
      </w:pPr>
      <w:r>
        <w:rPr>
          <w:rFonts w:ascii="Times New Roman"/>
          <w:b w:val="false"/>
          <w:i w:val="false"/>
          <w:color w:val="000000"/>
          <w:sz w:val="28"/>
        </w:rPr>
        <w:t>
      процесс производства и реализации кулинарной продукции и товаров;</w:t>
      </w:r>
    </w:p>
    <w:p>
      <w:pPr>
        <w:spacing w:after="0"/>
        <w:ind w:left="0"/>
        <w:jc w:val="both"/>
      </w:pPr>
      <w:r>
        <w:rPr>
          <w:rFonts w:ascii="Times New Roman"/>
          <w:b w:val="false"/>
          <w:i w:val="false"/>
          <w:color w:val="000000"/>
          <w:sz w:val="28"/>
        </w:rPr>
        <w:t>
      3) "Заказчик" – орган или организация среднего образования;</w:t>
      </w:r>
    </w:p>
    <w:p>
      <w:pPr>
        <w:spacing w:after="0"/>
        <w:ind w:left="0"/>
        <w:jc w:val="both"/>
      </w:pPr>
      <w:r>
        <w:rPr>
          <w:rFonts w:ascii="Times New Roman"/>
          <w:b w:val="false"/>
          <w:i w:val="false"/>
          <w:color w:val="000000"/>
          <w:sz w:val="28"/>
        </w:rPr>
        <w:t>
      4) "Товар" – товар по организации питания обучающихся в</w:t>
      </w:r>
    </w:p>
    <w:p>
      <w:pPr>
        <w:spacing w:after="0"/>
        <w:ind w:left="0"/>
        <w:jc w:val="both"/>
      </w:pPr>
      <w:r>
        <w:rPr>
          <w:rFonts w:ascii="Times New Roman"/>
          <w:b w:val="false"/>
          <w:i w:val="false"/>
          <w:color w:val="000000"/>
          <w:sz w:val="28"/>
        </w:rPr>
        <w:t>
      организациях среднего образования;</w:t>
      </w:r>
    </w:p>
    <w:p>
      <w:pPr>
        <w:spacing w:after="0"/>
        <w:ind w:left="0"/>
        <w:jc w:val="both"/>
      </w:pPr>
      <w:r>
        <w:rPr>
          <w:rFonts w:ascii="Times New Roman"/>
          <w:b w:val="false"/>
          <w:i w:val="false"/>
          <w:color w:val="000000"/>
          <w:sz w:val="28"/>
        </w:rPr>
        <w:t>
      5) "Поставщик" – физическое или юридическое лицо,</w:t>
      </w:r>
    </w:p>
    <w:p>
      <w:pPr>
        <w:spacing w:after="0"/>
        <w:ind w:left="0"/>
        <w:jc w:val="both"/>
      </w:pPr>
      <w:r>
        <w:rPr>
          <w:rFonts w:ascii="Times New Roman"/>
          <w:b w:val="false"/>
          <w:i w:val="false"/>
          <w:color w:val="000000"/>
          <w:sz w:val="28"/>
        </w:rPr>
        <w:t>
      осуществляющее предпринимательскую деятельность, (за исключением</w:t>
      </w:r>
    </w:p>
    <w:p>
      <w:pPr>
        <w:spacing w:after="0"/>
        <w:ind w:left="0"/>
        <w:jc w:val="both"/>
      </w:pPr>
      <w:r>
        <w:rPr>
          <w:rFonts w:ascii="Times New Roman"/>
          <w:b w:val="false"/>
          <w:i w:val="false"/>
          <w:color w:val="000000"/>
          <w:sz w:val="28"/>
        </w:rPr>
        <w:t>
      государственных учреждений, если иное не установлено законами</w:t>
      </w:r>
    </w:p>
    <w:p>
      <w:pPr>
        <w:spacing w:after="0"/>
        <w:ind w:left="0"/>
        <w:jc w:val="both"/>
      </w:pPr>
      <w:r>
        <w:rPr>
          <w:rFonts w:ascii="Times New Roman"/>
          <w:b w:val="false"/>
          <w:i w:val="false"/>
          <w:color w:val="000000"/>
          <w:sz w:val="28"/>
        </w:rPr>
        <w:t>
      Республики Казахстан), выступающее в качестве контрагента Заказчика в</w:t>
      </w:r>
    </w:p>
    <w:p>
      <w:pPr>
        <w:spacing w:after="0"/>
        <w:ind w:left="0"/>
        <w:jc w:val="both"/>
      </w:pPr>
      <w:r>
        <w:rPr>
          <w:rFonts w:ascii="Times New Roman"/>
          <w:b w:val="false"/>
          <w:i w:val="false"/>
          <w:color w:val="000000"/>
          <w:sz w:val="28"/>
        </w:rPr>
        <w:t>
      заключенном с ним договоре;</w:t>
      </w:r>
    </w:p>
    <w:p>
      <w:pPr>
        <w:spacing w:after="0"/>
        <w:ind w:left="0"/>
        <w:jc w:val="both"/>
      </w:pPr>
      <w:r>
        <w:rPr>
          <w:rFonts w:ascii="Times New Roman"/>
          <w:b w:val="false"/>
          <w:i w:val="false"/>
          <w:color w:val="000000"/>
          <w:sz w:val="28"/>
        </w:rPr>
        <w:t>
      6) "Договор" – гражданско-правовой акт, заключенный между</w:t>
      </w:r>
    </w:p>
    <w:p>
      <w:pPr>
        <w:spacing w:after="0"/>
        <w:ind w:left="0"/>
        <w:jc w:val="both"/>
      </w:pPr>
      <w:r>
        <w:rPr>
          <w:rFonts w:ascii="Times New Roman"/>
          <w:b w:val="false"/>
          <w:i w:val="false"/>
          <w:color w:val="000000"/>
          <w:sz w:val="28"/>
        </w:rPr>
        <w:t>
      Заказчиком и Поставщиком, зафиксированный в письменной форме в</w:t>
      </w:r>
    </w:p>
    <w:p>
      <w:pPr>
        <w:spacing w:after="0"/>
        <w:ind w:left="0"/>
        <w:jc w:val="both"/>
      </w:pPr>
      <w:r>
        <w:rPr>
          <w:rFonts w:ascii="Times New Roman"/>
          <w:b w:val="false"/>
          <w:i w:val="false"/>
          <w:color w:val="000000"/>
          <w:sz w:val="28"/>
        </w:rPr>
        <w:t>
      соответствии с гражданским законодательством Республики Казахстан,</w:t>
      </w:r>
    </w:p>
    <w:p>
      <w:pPr>
        <w:spacing w:after="0"/>
        <w:ind w:left="0"/>
        <w:jc w:val="both"/>
      </w:pPr>
      <w:r>
        <w:rPr>
          <w:rFonts w:ascii="Times New Roman"/>
          <w:b w:val="false"/>
          <w:i w:val="false"/>
          <w:color w:val="000000"/>
          <w:sz w:val="28"/>
        </w:rPr>
        <w:t>
      подписанный сторонами со всеми приложениями и дополнениями к нему, а</w:t>
      </w:r>
    </w:p>
    <w:p>
      <w:pPr>
        <w:spacing w:after="0"/>
        <w:ind w:left="0"/>
        <w:jc w:val="both"/>
      </w:pPr>
      <w:r>
        <w:rPr>
          <w:rFonts w:ascii="Times New Roman"/>
          <w:b w:val="false"/>
          <w:i w:val="false"/>
          <w:color w:val="000000"/>
          <w:sz w:val="28"/>
        </w:rPr>
        <w:t xml:space="preserve">
      также со всей документацией, на которую в договоре есть ссылки; </w:t>
      </w:r>
    </w:p>
    <w:p>
      <w:pPr>
        <w:spacing w:after="0"/>
        <w:ind w:left="0"/>
        <w:jc w:val="both"/>
      </w:pPr>
      <w:r>
        <w:rPr>
          <w:rFonts w:ascii="Times New Roman"/>
          <w:b w:val="false"/>
          <w:i w:val="false"/>
          <w:color w:val="000000"/>
          <w:sz w:val="28"/>
        </w:rPr>
        <w:t>
      7) "Цена Договора" – сумма, выплаченная Заказчиком Поставщику в</w:t>
      </w:r>
    </w:p>
    <w:p>
      <w:pPr>
        <w:spacing w:after="0"/>
        <w:ind w:left="0"/>
        <w:jc w:val="both"/>
      </w:pPr>
      <w:r>
        <w:rPr>
          <w:rFonts w:ascii="Times New Roman"/>
          <w:b w:val="false"/>
          <w:i w:val="false"/>
          <w:color w:val="000000"/>
          <w:sz w:val="28"/>
        </w:rPr>
        <w:t xml:space="preserve">
      рамках Договора за полное выполнение своих договорных обязательств. </w:t>
      </w:r>
    </w:p>
    <w:p>
      <w:pPr>
        <w:spacing w:after="0"/>
        <w:ind w:left="0"/>
        <w:jc w:val="both"/>
      </w:pPr>
      <w:r>
        <w:rPr>
          <w:rFonts w:ascii="Times New Roman"/>
          <w:b w:val="false"/>
          <w:i w:val="false"/>
          <w:color w:val="000000"/>
          <w:sz w:val="28"/>
        </w:rPr>
        <w:t>
      Стороны не несут ответственности за полное или частичное</w:t>
      </w:r>
    </w:p>
    <w:p>
      <w:pPr>
        <w:spacing w:after="0"/>
        <w:ind w:left="0"/>
        <w:jc w:val="both"/>
      </w:pPr>
      <w:r>
        <w:rPr>
          <w:rFonts w:ascii="Times New Roman"/>
          <w:b w:val="false"/>
          <w:i w:val="false"/>
          <w:color w:val="000000"/>
          <w:sz w:val="28"/>
        </w:rPr>
        <w:t>
      неисполнение своих обязанностей по настоящему договору, если оно</w:t>
      </w:r>
    </w:p>
    <w:p>
      <w:pPr>
        <w:spacing w:after="0"/>
        <w:ind w:left="0"/>
        <w:jc w:val="both"/>
      </w:pPr>
      <w:r>
        <w:rPr>
          <w:rFonts w:ascii="Times New Roman"/>
          <w:b w:val="false"/>
          <w:i w:val="false"/>
          <w:color w:val="000000"/>
          <w:sz w:val="28"/>
        </w:rPr>
        <w:t xml:space="preserve">
      явилось результатом непреодолимой силы. </w:t>
      </w:r>
    </w:p>
    <w:bookmarkStart w:name="z297" w:id="156"/>
    <w:p>
      <w:pPr>
        <w:spacing w:after="0"/>
        <w:ind w:left="0"/>
        <w:jc w:val="both"/>
      </w:pPr>
      <w:r>
        <w:rPr>
          <w:rFonts w:ascii="Times New Roman"/>
          <w:b w:val="false"/>
          <w:i w:val="false"/>
          <w:color w:val="000000"/>
          <w:sz w:val="28"/>
        </w:rPr>
        <w:t>
      3. Перечисленные ниже документы и условия, оговоренные в них,</w:t>
      </w:r>
    </w:p>
    <w:bookmarkEnd w:id="156"/>
    <w:p>
      <w:pPr>
        <w:spacing w:after="0"/>
        <w:ind w:left="0"/>
        <w:jc w:val="both"/>
      </w:pPr>
      <w:r>
        <w:rPr>
          <w:rFonts w:ascii="Times New Roman"/>
          <w:b w:val="false"/>
          <w:i w:val="false"/>
          <w:color w:val="000000"/>
          <w:sz w:val="28"/>
        </w:rPr>
        <w:t>
      образуют данный Договор и считаются его неотъемлемой частью, а</w:t>
      </w:r>
    </w:p>
    <w:p>
      <w:pPr>
        <w:spacing w:after="0"/>
        <w:ind w:left="0"/>
        <w:jc w:val="both"/>
      </w:pPr>
      <w:r>
        <w:rPr>
          <w:rFonts w:ascii="Times New Roman"/>
          <w:b w:val="false"/>
          <w:i w:val="false"/>
          <w:color w:val="000000"/>
          <w:sz w:val="28"/>
        </w:rPr>
        <w:t xml:space="preserve">
      именно: </w:t>
      </w:r>
    </w:p>
    <w:p>
      <w:pPr>
        <w:spacing w:after="0"/>
        <w:ind w:left="0"/>
        <w:jc w:val="both"/>
      </w:pPr>
      <w:r>
        <w:rPr>
          <w:rFonts w:ascii="Times New Roman"/>
          <w:b w:val="false"/>
          <w:i w:val="false"/>
          <w:color w:val="000000"/>
          <w:sz w:val="28"/>
        </w:rPr>
        <w:t xml:space="preserve">
      1) настоящий Договор; </w:t>
      </w:r>
    </w:p>
    <w:p>
      <w:pPr>
        <w:spacing w:after="0"/>
        <w:ind w:left="0"/>
        <w:jc w:val="both"/>
      </w:pPr>
      <w:r>
        <w:rPr>
          <w:rFonts w:ascii="Times New Roman"/>
          <w:b w:val="false"/>
          <w:i w:val="false"/>
          <w:color w:val="000000"/>
          <w:sz w:val="28"/>
        </w:rPr>
        <w:t xml:space="preserve">
      2) техническое задание; </w:t>
      </w:r>
    </w:p>
    <w:p>
      <w:pPr>
        <w:spacing w:after="0"/>
        <w:ind w:left="0"/>
        <w:jc w:val="both"/>
      </w:pPr>
      <w:r>
        <w:rPr>
          <w:rFonts w:ascii="Times New Roman"/>
          <w:b w:val="false"/>
          <w:i w:val="false"/>
          <w:color w:val="000000"/>
          <w:sz w:val="28"/>
        </w:rPr>
        <w:t xml:space="preserve">
      3) обеспечение исполнения Договора. </w:t>
      </w:r>
    </w:p>
    <w:bookmarkStart w:name="z298" w:id="157"/>
    <w:p>
      <w:pPr>
        <w:spacing w:after="0"/>
        <w:ind w:left="0"/>
        <w:jc w:val="both"/>
      </w:pPr>
      <w:r>
        <w:rPr>
          <w:rFonts w:ascii="Times New Roman"/>
          <w:b w:val="false"/>
          <w:i w:val="false"/>
          <w:color w:val="000000"/>
          <w:sz w:val="28"/>
        </w:rPr>
        <w:t>
      4. Поставщик вносит обеспечение исполнения Договора (банковская</w:t>
      </w:r>
    </w:p>
    <w:bookmarkEnd w:id="157"/>
    <w:p>
      <w:pPr>
        <w:spacing w:after="0"/>
        <w:ind w:left="0"/>
        <w:jc w:val="both"/>
      </w:pPr>
      <w:r>
        <w:rPr>
          <w:rFonts w:ascii="Times New Roman"/>
          <w:b w:val="false"/>
          <w:i w:val="false"/>
          <w:color w:val="000000"/>
          <w:sz w:val="28"/>
        </w:rPr>
        <w:t>
      гарантия или гарантийный денежный взнос) на условиях, предусмотренных</w:t>
      </w:r>
    </w:p>
    <w:p>
      <w:pPr>
        <w:spacing w:after="0"/>
        <w:ind w:left="0"/>
        <w:jc w:val="both"/>
      </w:pPr>
      <w:r>
        <w:rPr>
          <w:rFonts w:ascii="Times New Roman"/>
          <w:b w:val="false"/>
          <w:i w:val="false"/>
          <w:color w:val="000000"/>
          <w:sz w:val="28"/>
        </w:rPr>
        <w:t>
      в Правилах организации питания обучающихся в организациях среднего</w:t>
      </w:r>
    </w:p>
    <w:p>
      <w:pPr>
        <w:spacing w:after="0"/>
        <w:ind w:left="0"/>
        <w:jc w:val="both"/>
      </w:pPr>
      <w:r>
        <w:rPr>
          <w:rFonts w:ascii="Times New Roman"/>
          <w:b w:val="false"/>
          <w:i w:val="false"/>
          <w:color w:val="000000"/>
          <w:sz w:val="28"/>
        </w:rPr>
        <w:t>
      образования.</w:t>
      </w:r>
    </w:p>
    <w:bookmarkStart w:name="z299" w:id="158"/>
    <w:p>
      <w:pPr>
        <w:spacing w:after="0"/>
        <w:ind w:left="0"/>
        <w:jc w:val="both"/>
      </w:pPr>
      <w:r>
        <w:rPr>
          <w:rFonts w:ascii="Times New Roman"/>
          <w:b w:val="false"/>
          <w:i w:val="false"/>
          <w:color w:val="000000"/>
          <w:sz w:val="28"/>
        </w:rPr>
        <w:t>
      5. Не допускается совершение Поставщиком действий, приводящих к</w:t>
      </w:r>
    </w:p>
    <w:bookmarkEnd w:id="158"/>
    <w:p>
      <w:pPr>
        <w:spacing w:after="0"/>
        <w:ind w:left="0"/>
        <w:jc w:val="both"/>
      </w:pPr>
      <w:r>
        <w:rPr>
          <w:rFonts w:ascii="Times New Roman"/>
          <w:b w:val="false"/>
          <w:i w:val="false"/>
          <w:color w:val="000000"/>
          <w:sz w:val="28"/>
        </w:rPr>
        <w:t>
      возникновению у третьих лиц права требования в целом либо в части</w:t>
      </w:r>
    </w:p>
    <w:p>
      <w:pPr>
        <w:spacing w:after="0"/>
        <w:ind w:left="0"/>
        <w:jc w:val="both"/>
      </w:pPr>
      <w:r>
        <w:rPr>
          <w:rFonts w:ascii="Times New Roman"/>
          <w:b w:val="false"/>
          <w:i w:val="false"/>
          <w:color w:val="000000"/>
          <w:sz w:val="28"/>
        </w:rPr>
        <w:t>
      обеспечения исполнения Договора. Не допускается использование</w:t>
      </w:r>
    </w:p>
    <w:p>
      <w:pPr>
        <w:spacing w:after="0"/>
        <w:ind w:left="0"/>
        <w:jc w:val="both"/>
      </w:pPr>
      <w:r>
        <w:rPr>
          <w:rFonts w:ascii="Times New Roman"/>
          <w:b w:val="false"/>
          <w:i w:val="false"/>
          <w:color w:val="000000"/>
          <w:sz w:val="28"/>
        </w:rPr>
        <w:t xml:space="preserve">
      Заказчиком обеспечения исполнения Договора, внесенного Поставщиком. </w:t>
      </w:r>
    </w:p>
    <w:bookmarkStart w:name="z300" w:id="159"/>
    <w:p>
      <w:pPr>
        <w:spacing w:after="0"/>
        <w:ind w:left="0"/>
        <w:jc w:val="both"/>
      </w:pPr>
      <w:r>
        <w:rPr>
          <w:rFonts w:ascii="Times New Roman"/>
          <w:b w:val="false"/>
          <w:i w:val="false"/>
          <w:color w:val="000000"/>
          <w:sz w:val="28"/>
        </w:rPr>
        <w:t>
      6. Договор заключается согласно утвержденному индивидуальному</w:t>
      </w:r>
    </w:p>
    <w:bookmarkEnd w:id="159"/>
    <w:p>
      <w:pPr>
        <w:spacing w:after="0"/>
        <w:ind w:left="0"/>
        <w:jc w:val="both"/>
      </w:pPr>
      <w:r>
        <w:rPr>
          <w:rFonts w:ascii="Times New Roman"/>
          <w:b w:val="false"/>
          <w:i w:val="false"/>
          <w:color w:val="000000"/>
          <w:sz w:val="28"/>
        </w:rPr>
        <w:t>
      плану финансирования по обязательствам на соответствующий финансовый</w:t>
      </w:r>
    </w:p>
    <w:p>
      <w:pPr>
        <w:spacing w:after="0"/>
        <w:ind w:left="0"/>
        <w:jc w:val="both"/>
      </w:pPr>
      <w:r>
        <w:rPr>
          <w:rFonts w:ascii="Times New Roman"/>
          <w:b w:val="false"/>
          <w:i w:val="false"/>
          <w:color w:val="000000"/>
          <w:sz w:val="28"/>
        </w:rPr>
        <w:t>
      год в пределах выделенных средств и продлевается по истечении</w:t>
      </w:r>
    </w:p>
    <w:p>
      <w:pPr>
        <w:spacing w:after="0"/>
        <w:ind w:left="0"/>
        <w:jc w:val="both"/>
      </w:pPr>
      <w:r>
        <w:rPr>
          <w:rFonts w:ascii="Times New Roman"/>
          <w:b w:val="false"/>
          <w:i w:val="false"/>
          <w:color w:val="000000"/>
          <w:sz w:val="28"/>
        </w:rPr>
        <w:t>
      указанного срока в случае отсутствия нарушений исполнения договора со</w:t>
      </w:r>
    </w:p>
    <w:p>
      <w:pPr>
        <w:spacing w:after="0"/>
        <w:ind w:left="0"/>
        <w:jc w:val="both"/>
      </w:pPr>
      <w:r>
        <w:rPr>
          <w:rFonts w:ascii="Times New Roman"/>
          <w:b w:val="false"/>
          <w:i w:val="false"/>
          <w:color w:val="000000"/>
          <w:sz w:val="28"/>
        </w:rPr>
        <w:t>
      стороны поставщика, но не более двух раз.</w:t>
      </w:r>
    </w:p>
    <w:bookmarkStart w:name="z301" w:id="160"/>
    <w:p>
      <w:pPr>
        <w:spacing w:after="0"/>
        <w:ind w:left="0"/>
        <w:jc w:val="both"/>
      </w:pPr>
      <w:r>
        <w:rPr>
          <w:rFonts w:ascii="Times New Roman"/>
          <w:b w:val="false"/>
          <w:i w:val="false"/>
          <w:color w:val="000000"/>
          <w:sz w:val="28"/>
        </w:rPr>
        <w:t>
      7. Поставщик обязуется оказать, а Заказчик принять и оплатить</w:t>
      </w:r>
    </w:p>
    <w:bookmarkEnd w:id="160"/>
    <w:p>
      <w:pPr>
        <w:spacing w:after="0"/>
        <w:ind w:left="0"/>
        <w:jc w:val="both"/>
      </w:pPr>
      <w:r>
        <w:rPr>
          <w:rFonts w:ascii="Times New Roman"/>
          <w:b w:val="false"/>
          <w:i w:val="false"/>
          <w:color w:val="000000"/>
          <w:sz w:val="28"/>
        </w:rPr>
        <w:t>
      услугу или товар по организации питания отдельных категорий</w:t>
      </w:r>
    </w:p>
    <w:p>
      <w:pPr>
        <w:spacing w:after="0"/>
        <w:ind w:left="0"/>
        <w:jc w:val="both"/>
      </w:pPr>
      <w:r>
        <w:rPr>
          <w:rFonts w:ascii="Times New Roman"/>
          <w:b w:val="false"/>
          <w:i w:val="false"/>
          <w:color w:val="000000"/>
          <w:sz w:val="28"/>
        </w:rPr>
        <w:t>
      обучающихся в организации образования в количестве (указать</w:t>
      </w:r>
    </w:p>
    <w:p>
      <w:pPr>
        <w:spacing w:after="0"/>
        <w:ind w:left="0"/>
        <w:jc w:val="both"/>
      </w:pPr>
      <w:r>
        <w:rPr>
          <w:rFonts w:ascii="Times New Roman"/>
          <w:b w:val="false"/>
          <w:i w:val="false"/>
          <w:color w:val="000000"/>
          <w:sz w:val="28"/>
        </w:rPr>
        <w:t>
      количество детей) в соответствии с техническим заданием, являющимся</w:t>
      </w:r>
    </w:p>
    <w:p>
      <w:pPr>
        <w:spacing w:after="0"/>
        <w:ind w:left="0"/>
        <w:jc w:val="both"/>
      </w:pPr>
      <w:r>
        <w:rPr>
          <w:rFonts w:ascii="Times New Roman"/>
          <w:b w:val="false"/>
          <w:i w:val="false"/>
          <w:color w:val="000000"/>
          <w:sz w:val="28"/>
        </w:rPr>
        <w:t>
      неотъемлемой частью настоящего Договора. Форма оплаты _______________</w:t>
      </w:r>
    </w:p>
    <w:p>
      <w:pPr>
        <w:spacing w:after="0"/>
        <w:ind w:left="0"/>
        <w:jc w:val="both"/>
      </w:pPr>
      <w:r>
        <w:rPr>
          <w:rFonts w:ascii="Times New Roman"/>
          <w:b w:val="false"/>
          <w:i w:val="false"/>
          <w:color w:val="000000"/>
          <w:sz w:val="28"/>
        </w:rPr>
        <w:t xml:space="preserve">
      (перечисление, за наличный расчет). </w:t>
      </w:r>
    </w:p>
    <w:bookmarkStart w:name="z302" w:id="161"/>
    <w:p>
      <w:pPr>
        <w:spacing w:after="0"/>
        <w:ind w:left="0"/>
        <w:jc w:val="both"/>
      </w:pPr>
      <w:r>
        <w:rPr>
          <w:rFonts w:ascii="Times New Roman"/>
          <w:b w:val="false"/>
          <w:i w:val="false"/>
          <w:color w:val="000000"/>
          <w:sz w:val="28"/>
        </w:rPr>
        <w:t xml:space="preserve">
      8. Сроки выплат________ (указать сроки). </w:t>
      </w:r>
    </w:p>
    <w:bookmarkEnd w:id="161"/>
    <w:bookmarkStart w:name="z303" w:id="162"/>
    <w:p>
      <w:pPr>
        <w:spacing w:after="0"/>
        <w:ind w:left="0"/>
        <w:jc w:val="both"/>
      </w:pPr>
      <w:r>
        <w:rPr>
          <w:rFonts w:ascii="Times New Roman"/>
          <w:b w:val="false"/>
          <w:i w:val="false"/>
          <w:color w:val="000000"/>
          <w:sz w:val="28"/>
        </w:rPr>
        <w:t>
      9. Необходимые документы, предшествующие оплате:____________</w:t>
      </w:r>
    </w:p>
    <w:bookmarkEnd w:id="162"/>
    <w:p>
      <w:pPr>
        <w:spacing w:after="0"/>
        <w:ind w:left="0"/>
        <w:jc w:val="both"/>
      </w:pPr>
      <w:r>
        <w:rPr>
          <w:rFonts w:ascii="Times New Roman"/>
          <w:b w:val="false"/>
          <w:i w:val="false"/>
          <w:color w:val="000000"/>
          <w:sz w:val="28"/>
        </w:rPr>
        <w:t>
      (счет-фактура, акт приема-передачи).</w:t>
      </w:r>
    </w:p>
    <w:bookmarkStart w:name="z304" w:id="163"/>
    <w:p>
      <w:pPr>
        <w:spacing w:after="0"/>
        <w:ind w:left="0"/>
        <w:jc w:val="both"/>
      </w:pPr>
      <w:r>
        <w:rPr>
          <w:rFonts w:ascii="Times New Roman"/>
          <w:b w:val="false"/>
          <w:i w:val="false"/>
          <w:color w:val="000000"/>
          <w:sz w:val="28"/>
        </w:rPr>
        <w:t>
      10. Поставщик без предварительного письменного согласия</w:t>
      </w:r>
    </w:p>
    <w:bookmarkEnd w:id="163"/>
    <w:p>
      <w:pPr>
        <w:spacing w:after="0"/>
        <w:ind w:left="0"/>
        <w:jc w:val="both"/>
      </w:pPr>
      <w:r>
        <w:rPr>
          <w:rFonts w:ascii="Times New Roman"/>
          <w:b w:val="false"/>
          <w:i w:val="false"/>
          <w:color w:val="000000"/>
          <w:sz w:val="28"/>
        </w:rPr>
        <w:t>
      Заказчика не раскрывает кому-либо содержание Договора или какого-либо</w:t>
      </w:r>
    </w:p>
    <w:p>
      <w:pPr>
        <w:spacing w:after="0"/>
        <w:ind w:left="0"/>
        <w:jc w:val="both"/>
      </w:pPr>
      <w:r>
        <w:rPr>
          <w:rFonts w:ascii="Times New Roman"/>
          <w:b w:val="false"/>
          <w:i w:val="false"/>
          <w:color w:val="000000"/>
          <w:sz w:val="28"/>
        </w:rPr>
        <w:t>
      из его положений, а также документации или информации,</w:t>
      </w:r>
    </w:p>
    <w:p>
      <w:pPr>
        <w:spacing w:after="0"/>
        <w:ind w:left="0"/>
        <w:jc w:val="both"/>
      </w:pPr>
      <w:r>
        <w:rPr>
          <w:rFonts w:ascii="Times New Roman"/>
          <w:b w:val="false"/>
          <w:i w:val="false"/>
          <w:color w:val="000000"/>
          <w:sz w:val="28"/>
        </w:rPr>
        <w:t>
      предоставленных Заказчиком или от его имени другими лицами, за</w:t>
      </w:r>
    </w:p>
    <w:p>
      <w:pPr>
        <w:spacing w:after="0"/>
        <w:ind w:left="0"/>
        <w:jc w:val="both"/>
      </w:pPr>
      <w:r>
        <w:rPr>
          <w:rFonts w:ascii="Times New Roman"/>
          <w:b w:val="false"/>
          <w:i w:val="false"/>
          <w:color w:val="000000"/>
          <w:sz w:val="28"/>
        </w:rPr>
        <w:t>
      исключением того персонала, который привлечен Поставщиком для</w:t>
      </w:r>
    </w:p>
    <w:p>
      <w:pPr>
        <w:spacing w:after="0"/>
        <w:ind w:left="0"/>
        <w:jc w:val="both"/>
      </w:pPr>
      <w:r>
        <w:rPr>
          <w:rFonts w:ascii="Times New Roman"/>
          <w:b w:val="false"/>
          <w:i w:val="false"/>
          <w:color w:val="000000"/>
          <w:sz w:val="28"/>
        </w:rPr>
        <w:t>
      выполнения настоящего Договора. Указанная информация должна</w:t>
      </w:r>
    </w:p>
    <w:p>
      <w:pPr>
        <w:spacing w:after="0"/>
        <w:ind w:left="0"/>
        <w:jc w:val="both"/>
      </w:pPr>
      <w:r>
        <w:rPr>
          <w:rFonts w:ascii="Times New Roman"/>
          <w:b w:val="false"/>
          <w:i w:val="false"/>
          <w:color w:val="000000"/>
          <w:sz w:val="28"/>
        </w:rPr>
        <w:t>
      предоставляться этому персоналу конфиденциально, и в той мере,</w:t>
      </w:r>
    </w:p>
    <w:p>
      <w:pPr>
        <w:spacing w:after="0"/>
        <w:ind w:left="0"/>
        <w:jc w:val="both"/>
      </w:pPr>
      <w:r>
        <w:rPr>
          <w:rFonts w:ascii="Times New Roman"/>
          <w:b w:val="false"/>
          <w:i w:val="false"/>
          <w:color w:val="000000"/>
          <w:sz w:val="28"/>
        </w:rPr>
        <w:t xml:space="preserve">
      насколько это необходимо для выполнения договорных обязательств. </w:t>
      </w:r>
    </w:p>
    <w:bookmarkStart w:name="z305" w:id="164"/>
    <w:p>
      <w:pPr>
        <w:spacing w:after="0"/>
        <w:ind w:left="0"/>
        <w:jc w:val="both"/>
      </w:pPr>
      <w:r>
        <w:rPr>
          <w:rFonts w:ascii="Times New Roman"/>
          <w:b w:val="false"/>
          <w:i w:val="false"/>
          <w:color w:val="000000"/>
          <w:sz w:val="28"/>
        </w:rPr>
        <w:t>
      11. Оплата Поставщику за оказанную услугу или поставку товара</w:t>
      </w:r>
    </w:p>
    <w:bookmarkEnd w:id="164"/>
    <w:p>
      <w:pPr>
        <w:spacing w:after="0"/>
        <w:ind w:left="0"/>
        <w:jc w:val="both"/>
      </w:pPr>
      <w:r>
        <w:rPr>
          <w:rFonts w:ascii="Times New Roman"/>
          <w:b w:val="false"/>
          <w:i w:val="false"/>
          <w:color w:val="000000"/>
          <w:sz w:val="28"/>
        </w:rPr>
        <w:t>
      по организации питания отдельных категорий обучающихся в организации</w:t>
      </w:r>
    </w:p>
    <w:p>
      <w:pPr>
        <w:spacing w:after="0"/>
        <w:ind w:left="0"/>
        <w:jc w:val="both"/>
      </w:pPr>
      <w:r>
        <w:rPr>
          <w:rFonts w:ascii="Times New Roman"/>
          <w:b w:val="false"/>
          <w:i w:val="false"/>
          <w:color w:val="000000"/>
          <w:sz w:val="28"/>
        </w:rPr>
        <w:t>
      среднего образования производится по результатам фактического</w:t>
      </w:r>
    </w:p>
    <w:p>
      <w:pPr>
        <w:spacing w:after="0"/>
        <w:ind w:left="0"/>
        <w:jc w:val="both"/>
      </w:pPr>
      <w:r>
        <w:rPr>
          <w:rFonts w:ascii="Times New Roman"/>
          <w:b w:val="false"/>
          <w:i w:val="false"/>
          <w:color w:val="000000"/>
          <w:sz w:val="28"/>
        </w:rPr>
        <w:t>
      выполнения услуги или поставки товаров в форме и в сроки, указанные в</w:t>
      </w:r>
    </w:p>
    <w:p>
      <w:pPr>
        <w:spacing w:after="0"/>
        <w:ind w:left="0"/>
        <w:jc w:val="both"/>
      </w:pPr>
      <w:r>
        <w:rPr>
          <w:rFonts w:ascii="Times New Roman"/>
          <w:b w:val="false"/>
          <w:i w:val="false"/>
          <w:color w:val="000000"/>
          <w:sz w:val="28"/>
        </w:rPr>
        <w:t>
      пунктах ____ настоящего Договора.</w:t>
      </w:r>
    </w:p>
    <w:bookmarkStart w:name="z306" w:id="165"/>
    <w:p>
      <w:pPr>
        <w:spacing w:after="0"/>
        <w:ind w:left="0"/>
        <w:jc w:val="both"/>
      </w:pPr>
      <w:r>
        <w:rPr>
          <w:rFonts w:ascii="Times New Roman"/>
          <w:b w:val="false"/>
          <w:i w:val="false"/>
          <w:color w:val="000000"/>
          <w:sz w:val="28"/>
        </w:rPr>
        <w:t>
      12. Стоимость питания на одного обучающегося составляет _______</w:t>
      </w:r>
    </w:p>
    <w:bookmarkEnd w:id="165"/>
    <w:p>
      <w:pPr>
        <w:spacing w:after="0"/>
        <w:ind w:left="0"/>
        <w:jc w:val="both"/>
      </w:pPr>
      <w:r>
        <w:rPr>
          <w:rFonts w:ascii="Times New Roman"/>
          <w:b w:val="false"/>
          <w:i w:val="false"/>
          <w:color w:val="000000"/>
          <w:sz w:val="28"/>
        </w:rPr>
        <w:t>
      тенге.</w:t>
      </w:r>
    </w:p>
    <w:bookmarkStart w:name="z308" w:id="166"/>
    <w:p>
      <w:pPr>
        <w:spacing w:after="0"/>
        <w:ind w:left="0"/>
        <w:jc w:val="both"/>
      </w:pPr>
      <w:r>
        <w:rPr>
          <w:rFonts w:ascii="Times New Roman"/>
          <w:b w:val="false"/>
          <w:i w:val="false"/>
          <w:color w:val="000000"/>
          <w:sz w:val="28"/>
        </w:rPr>
        <w:t>
      13. Предоставление услуги или поставка товаров осуществляется</w:t>
      </w:r>
    </w:p>
    <w:bookmarkEnd w:id="166"/>
    <w:p>
      <w:pPr>
        <w:spacing w:after="0"/>
        <w:ind w:left="0"/>
        <w:jc w:val="both"/>
      </w:pPr>
      <w:r>
        <w:rPr>
          <w:rFonts w:ascii="Times New Roman"/>
          <w:b w:val="false"/>
          <w:i w:val="false"/>
          <w:color w:val="000000"/>
          <w:sz w:val="28"/>
        </w:rPr>
        <w:t>
      Поставщиком в соответствии со сроками установленными Договором.</w:t>
      </w:r>
    </w:p>
    <w:bookmarkStart w:name="z307" w:id="167"/>
    <w:p>
      <w:pPr>
        <w:spacing w:after="0"/>
        <w:ind w:left="0"/>
        <w:jc w:val="both"/>
      </w:pPr>
      <w:r>
        <w:rPr>
          <w:rFonts w:ascii="Times New Roman"/>
          <w:b w:val="false"/>
          <w:i w:val="false"/>
          <w:color w:val="000000"/>
          <w:sz w:val="28"/>
        </w:rPr>
        <w:t>
      14. Задержка выполнения услуги или поставки товара со стороны</w:t>
      </w:r>
    </w:p>
    <w:bookmarkEnd w:id="167"/>
    <w:p>
      <w:pPr>
        <w:spacing w:after="0"/>
        <w:ind w:left="0"/>
        <w:jc w:val="both"/>
      </w:pPr>
      <w:r>
        <w:rPr>
          <w:rFonts w:ascii="Times New Roman"/>
          <w:b w:val="false"/>
          <w:i w:val="false"/>
          <w:color w:val="000000"/>
          <w:sz w:val="28"/>
        </w:rPr>
        <w:t>
      Поставщика является основанием для расторжения Заказчиком Договора с</w:t>
      </w:r>
    </w:p>
    <w:p>
      <w:pPr>
        <w:spacing w:after="0"/>
        <w:ind w:left="0"/>
        <w:jc w:val="both"/>
      </w:pPr>
      <w:r>
        <w:rPr>
          <w:rFonts w:ascii="Times New Roman"/>
          <w:b w:val="false"/>
          <w:i w:val="false"/>
          <w:color w:val="000000"/>
          <w:sz w:val="28"/>
        </w:rPr>
        <w:t>
      удержанием обеспечения исполнения Договора, выплаты неустойки за</w:t>
      </w:r>
    </w:p>
    <w:p>
      <w:pPr>
        <w:spacing w:after="0"/>
        <w:ind w:left="0"/>
        <w:jc w:val="both"/>
      </w:pPr>
      <w:r>
        <w:rPr>
          <w:rFonts w:ascii="Times New Roman"/>
          <w:b w:val="false"/>
          <w:i w:val="false"/>
          <w:color w:val="000000"/>
          <w:sz w:val="28"/>
        </w:rPr>
        <w:t>
      несвоевременное оказание услуги или поставки товаров или других мер,</w:t>
      </w:r>
    </w:p>
    <w:p>
      <w:pPr>
        <w:spacing w:after="0"/>
        <w:ind w:left="0"/>
        <w:jc w:val="both"/>
      </w:pPr>
      <w:r>
        <w:rPr>
          <w:rFonts w:ascii="Times New Roman"/>
          <w:b w:val="false"/>
          <w:i w:val="false"/>
          <w:color w:val="000000"/>
          <w:sz w:val="28"/>
        </w:rPr>
        <w:t xml:space="preserve">
      предусмотренных законодательством. </w:t>
      </w:r>
    </w:p>
    <w:bookmarkStart w:name="z309" w:id="168"/>
    <w:p>
      <w:pPr>
        <w:spacing w:after="0"/>
        <w:ind w:left="0"/>
        <w:jc w:val="both"/>
      </w:pPr>
      <w:r>
        <w:rPr>
          <w:rFonts w:ascii="Times New Roman"/>
          <w:b w:val="false"/>
          <w:i w:val="false"/>
          <w:color w:val="000000"/>
          <w:sz w:val="28"/>
        </w:rPr>
        <w:t>
      15. В случае, если Поставщик не предоставляет услугу или не</w:t>
      </w:r>
    </w:p>
    <w:bookmarkEnd w:id="168"/>
    <w:p>
      <w:pPr>
        <w:spacing w:after="0"/>
        <w:ind w:left="0"/>
        <w:jc w:val="both"/>
      </w:pPr>
      <w:r>
        <w:rPr>
          <w:rFonts w:ascii="Times New Roman"/>
          <w:b w:val="false"/>
          <w:i w:val="false"/>
          <w:color w:val="000000"/>
          <w:sz w:val="28"/>
        </w:rPr>
        <w:t>
      поставляет товар в сроки, предусмотренные Договором, Заказчик</w:t>
      </w:r>
    </w:p>
    <w:p>
      <w:pPr>
        <w:spacing w:after="0"/>
        <w:ind w:left="0"/>
        <w:jc w:val="both"/>
      </w:pPr>
      <w:r>
        <w:rPr>
          <w:rFonts w:ascii="Times New Roman"/>
          <w:b w:val="false"/>
          <w:i w:val="false"/>
          <w:color w:val="000000"/>
          <w:sz w:val="28"/>
        </w:rPr>
        <w:t>
      вычитает из цены Договора в виде неустойки сумму в 0,1 % от цены</w:t>
      </w:r>
    </w:p>
    <w:p>
      <w:pPr>
        <w:spacing w:after="0"/>
        <w:ind w:left="0"/>
        <w:jc w:val="both"/>
      </w:pPr>
      <w:r>
        <w:rPr>
          <w:rFonts w:ascii="Times New Roman"/>
          <w:b w:val="false"/>
          <w:i w:val="false"/>
          <w:color w:val="000000"/>
          <w:sz w:val="28"/>
        </w:rPr>
        <w:t>
      договора за каждый день просрочки.</w:t>
      </w:r>
    </w:p>
    <w:bookmarkStart w:name="z310" w:id="169"/>
    <w:p>
      <w:pPr>
        <w:spacing w:after="0"/>
        <w:ind w:left="0"/>
        <w:jc w:val="both"/>
      </w:pPr>
      <w:r>
        <w:rPr>
          <w:rFonts w:ascii="Times New Roman"/>
          <w:b w:val="false"/>
          <w:i w:val="false"/>
          <w:color w:val="000000"/>
          <w:sz w:val="28"/>
        </w:rPr>
        <w:t>
      16. За нарушение условий Договора Заказчик расторгает настоящий</w:t>
      </w:r>
    </w:p>
    <w:bookmarkEnd w:id="169"/>
    <w:p>
      <w:pPr>
        <w:spacing w:after="0"/>
        <w:ind w:left="0"/>
        <w:jc w:val="both"/>
      </w:pPr>
      <w:r>
        <w:rPr>
          <w:rFonts w:ascii="Times New Roman"/>
          <w:b w:val="false"/>
          <w:i w:val="false"/>
          <w:color w:val="000000"/>
          <w:sz w:val="28"/>
        </w:rPr>
        <w:t>
      Договор, направив Поставщику письменное уведомление о неисполнении</w:t>
      </w:r>
    </w:p>
    <w:p>
      <w:pPr>
        <w:spacing w:after="0"/>
        <w:ind w:left="0"/>
        <w:jc w:val="both"/>
      </w:pPr>
      <w:r>
        <w:rPr>
          <w:rFonts w:ascii="Times New Roman"/>
          <w:b w:val="false"/>
          <w:i w:val="false"/>
          <w:color w:val="000000"/>
          <w:sz w:val="28"/>
        </w:rPr>
        <w:t>
      обязательств:</w:t>
      </w:r>
    </w:p>
    <w:p>
      <w:pPr>
        <w:spacing w:after="0"/>
        <w:ind w:left="0"/>
        <w:jc w:val="both"/>
      </w:pPr>
      <w:r>
        <w:rPr>
          <w:rFonts w:ascii="Times New Roman"/>
          <w:b w:val="false"/>
          <w:i w:val="false"/>
          <w:color w:val="000000"/>
          <w:sz w:val="28"/>
        </w:rPr>
        <w:t>
      1) если Поставщик не оказал часть услуги или не поставил часть</w:t>
      </w:r>
    </w:p>
    <w:p>
      <w:pPr>
        <w:spacing w:after="0"/>
        <w:ind w:left="0"/>
        <w:jc w:val="both"/>
      </w:pPr>
      <w:r>
        <w:rPr>
          <w:rFonts w:ascii="Times New Roman"/>
          <w:b w:val="false"/>
          <w:i w:val="false"/>
          <w:color w:val="000000"/>
          <w:sz w:val="28"/>
        </w:rPr>
        <w:t>
      товара или всю услугу или не поставил весь товар в срок (и),</w:t>
      </w:r>
    </w:p>
    <w:p>
      <w:pPr>
        <w:spacing w:after="0"/>
        <w:ind w:left="0"/>
        <w:jc w:val="both"/>
      </w:pPr>
      <w:r>
        <w:rPr>
          <w:rFonts w:ascii="Times New Roman"/>
          <w:b w:val="false"/>
          <w:i w:val="false"/>
          <w:color w:val="000000"/>
          <w:sz w:val="28"/>
        </w:rPr>
        <w:t>
      предусмотренный Договором, или в течение периода продления этого</w:t>
      </w:r>
    </w:p>
    <w:p>
      <w:pPr>
        <w:spacing w:after="0"/>
        <w:ind w:left="0"/>
        <w:jc w:val="both"/>
      </w:pPr>
      <w:r>
        <w:rPr>
          <w:rFonts w:ascii="Times New Roman"/>
          <w:b w:val="false"/>
          <w:i w:val="false"/>
          <w:color w:val="000000"/>
          <w:sz w:val="28"/>
        </w:rPr>
        <w:t>
      Договора, предоставленного Заказчиком;</w:t>
      </w:r>
    </w:p>
    <w:p>
      <w:pPr>
        <w:spacing w:after="0"/>
        <w:ind w:left="0"/>
        <w:jc w:val="both"/>
      </w:pPr>
      <w:r>
        <w:rPr>
          <w:rFonts w:ascii="Times New Roman"/>
          <w:b w:val="false"/>
          <w:i w:val="false"/>
          <w:color w:val="000000"/>
          <w:sz w:val="28"/>
        </w:rPr>
        <w:t>
      2) если Поставщик не выполняет какие-либо другие свои</w:t>
      </w:r>
    </w:p>
    <w:p>
      <w:pPr>
        <w:spacing w:after="0"/>
        <w:ind w:left="0"/>
        <w:jc w:val="both"/>
      </w:pPr>
      <w:r>
        <w:rPr>
          <w:rFonts w:ascii="Times New Roman"/>
          <w:b w:val="false"/>
          <w:i w:val="false"/>
          <w:color w:val="000000"/>
          <w:sz w:val="28"/>
        </w:rPr>
        <w:t>
      обязательства по Договору.</w:t>
      </w:r>
    </w:p>
    <w:bookmarkStart w:name="z311" w:id="170"/>
    <w:p>
      <w:pPr>
        <w:spacing w:after="0"/>
        <w:ind w:left="0"/>
        <w:jc w:val="both"/>
      </w:pPr>
      <w:r>
        <w:rPr>
          <w:rFonts w:ascii="Times New Roman"/>
          <w:b w:val="false"/>
          <w:i w:val="false"/>
          <w:color w:val="000000"/>
          <w:sz w:val="28"/>
        </w:rPr>
        <w:t>
      17. При возникновении непреодолимой силы Поставщик в течение</w:t>
      </w:r>
    </w:p>
    <w:bookmarkEnd w:id="170"/>
    <w:p>
      <w:pPr>
        <w:spacing w:after="0"/>
        <w:ind w:left="0"/>
        <w:jc w:val="both"/>
      </w:pPr>
      <w:r>
        <w:rPr>
          <w:rFonts w:ascii="Times New Roman"/>
          <w:b w:val="false"/>
          <w:i w:val="false"/>
          <w:color w:val="000000"/>
          <w:sz w:val="28"/>
        </w:rPr>
        <w:t>
      одного рабочего дня направляет Заказчику письменное уведомление о</w:t>
      </w:r>
    </w:p>
    <w:p>
      <w:pPr>
        <w:spacing w:after="0"/>
        <w:ind w:left="0"/>
        <w:jc w:val="both"/>
      </w:pPr>
      <w:r>
        <w:rPr>
          <w:rFonts w:ascii="Times New Roman"/>
          <w:b w:val="false"/>
          <w:i w:val="false"/>
          <w:color w:val="000000"/>
          <w:sz w:val="28"/>
        </w:rPr>
        <w:t>
      таких обстоятельствах и их причинах. В случае, если от Заказчика не</w:t>
      </w:r>
    </w:p>
    <w:p>
      <w:pPr>
        <w:spacing w:after="0"/>
        <w:ind w:left="0"/>
        <w:jc w:val="both"/>
      </w:pPr>
      <w:r>
        <w:rPr>
          <w:rFonts w:ascii="Times New Roman"/>
          <w:b w:val="false"/>
          <w:i w:val="false"/>
          <w:color w:val="000000"/>
          <w:sz w:val="28"/>
        </w:rPr>
        <w:t>
      поступает иных письменных инструкций, Поставщик продолжает выполнять</w:t>
      </w:r>
    </w:p>
    <w:p>
      <w:pPr>
        <w:spacing w:after="0"/>
        <w:ind w:left="0"/>
        <w:jc w:val="both"/>
      </w:pPr>
      <w:r>
        <w:rPr>
          <w:rFonts w:ascii="Times New Roman"/>
          <w:b w:val="false"/>
          <w:i w:val="false"/>
          <w:color w:val="000000"/>
          <w:sz w:val="28"/>
        </w:rPr>
        <w:t>
      свои обязательства по Договору, и ведет поиск альтернативных способов</w:t>
      </w:r>
    </w:p>
    <w:p>
      <w:pPr>
        <w:spacing w:after="0"/>
        <w:ind w:left="0"/>
        <w:jc w:val="both"/>
      </w:pPr>
      <w:r>
        <w:rPr>
          <w:rFonts w:ascii="Times New Roman"/>
          <w:b w:val="false"/>
          <w:i w:val="false"/>
          <w:color w:val="000000"/>
          <w:sz w:val="28"/>
        </w:rPr>
        <w:t>
      выполнения Договора, не зависящих от непреодолимой силы.</w:t>
      </w:r>
    </w:p>
    <w:bookmarkStart w:name="z312" w:id="171"/>
    <w:p>
      <w:pPr>
        <w:spacing w:after="0"/>
        <w:ind w:left="0"/>
        <w:jc w:val="both"/>
      </w:pPr>
      <w:r>
        <w:rPr>
          <w:rFonts w:ascii="Times New Roman"/>
          <w:b w:val="false"/>
          <w:i w:val="false"/>
          <w:color w:val="000000"/>
          <w:sz w:val="28"/>
        </w:rPr>
        <w:t>
      18. Поставщик при выполнении требований пункта 17 настоящего</w:t>
      </w:r>
    </w:p>
    <w:bookmarkEnd w:id="171"/>
    <w:p>
      <w:pPr>
        <w:spacing w:after="0"/>
        <w:ind w:left="0"/>
        <w:jc w:val="both"/>
      </w:pPr>
      <w:r>
        <w:rPr>
          <w:rFonts w:ascii="Times New Roman"/>
          <w:b w:val="false"/>
          <w:i w:val="false"/>
          <w:color w:val="000000"/>
          <w:sz w:val="28"/>
        </w:rPr>
        <w:t>
      Договора не лишается своего обеспечения исполнения Договора и не</w:t>
      </w:r>
    </w:p>
    <w:p>
      <w:pPr>
        <w:spacing w:after="0"/>
        <w:ind w:left="0"/>
        <w:jc w:val="both"/>
      </w:pPr>
      <w:r>
        <w:rPr>
          <w:rFonts w:ascii="Times New Roman"/>
          <w:b w:val="false"/>
          <w:i w:val="false"/>
          <w:color w:val="000000"/>
          <w:sz w:val="28"/>
        </w:rPr>
        <w:t>
      несет ответственность за выплату неустоек или расторжение Договора в</w:t>
      </w:r>
    </w:p>
    <w:p>
      <w:pPr>
        <w:spacing w:after="0"/>
        <w:ind w:left="0"/>
        <w:jc w:val="both"/>
      </w:pPr>
      <w:r>
        <w:rPr>
          <w:rFonts w:ascii="Times New Roman"/>
          <w:b w:val="false"/>
          <w:i w:val="false"/>
          <w:color w:val="000000"/>
          <w:sz w:val="28"/>
        </w:rPr>
        <w:t>
      силу неисполнения его условий, если задержка с исполнением Договора</w:t>
      </w:r>
    </w:p>
    <w:p>
      <w:pPr>
        <w:spacing w:after="0"/>
        <w:ind w:left="0"/>
        <w:jc w:val="both"/>
      </w:pPr>
      <w:r>
        <w:rPr>
          <w:rFonts w:ascii="Times New Roman"/>
          <w:b w:val="false"/>
          <w:i w:val="false"/>
          <w:color w:val="000000"/>
          <w:sz w:val="28"/>
        </w:rPr>
        <w:t>
      является результатом непреодолимой силы.</w:t>
      </w:r>
    </w:p>
    <w:bookmarkStart w:name="z313" w:id="172"/>
    <w:p>
      <w:pPr>
        <w:spacing w:after="0"/>
        <w:ind w:left="0"/>
        <w:jc w:val="both"/>
      </w:pPr>
      <w:r>
        <w:rPr>
          <w:rFonts w:ascii="Times New Roman"/>
          <w:b w:val="false"/>
          <w:i w:val="false"/>
          <w:color w:val="000000"/>
          <w:sz w:val="28"/>
        </w:rPr>
        <w:t>
      19. В случае, если Поставщик становится, неплатежеспособным или</w:t>
      </w:r>
    </w:p>
    <w:bookmarkEnd w:id="172"/>
    <w:p>
      <w:pPr>
        <w:spacing w:after="0"/>
        <w:ind w:left="0"/>
        <w:jc w:val="both"/>
      </w:pPr>
      <w:r>
        <w:rPr>
          <w:rFonts w:ascii="Times New Roman"/>
          <w:b w:val="false"/>
          <w:i w:val="false"/>
          <w:color w:val="000000"/>
          <w:sz w:val="28"/>
        </w:rPr>
        <w:t>
      включается в Реестр недобросовестных поставщиков, Заказчик расторгает</w:t>
      </w:r>
    </w:p>
    <w:p>
      <w:pPr>
        <w:spacing w:after="0"/>
        <w:ind w:left="0"/>
        <w:jc w:val="both"/>
      </w:pPr>
      <w:r>
        <w:rPr>
          <w:rFonts w:ascii="Times New Roman"/>
          <w:b w:val="false"/>
          <w:i w:val="false"/>
          <w:color w:val="000000"/>
          <w:sz w:val="28"/>
        </w:rPr>
        <w:t>
      Договор в любое время, направив Поставщику соответствующее письменное</w:t>
      </w:r>
    </w:p>
    <w:p>
      <w:pPr>
        <w:spacing w:after="0"/>
        <w:ind w:left="0"/>
        <w:jc w:val="both"/>
      </w:pPr>
      <w:r>
        <w:rPr>
          <w:rFonts w:ascii="Times New Roman"/>
          <w:b w:val="false"/>
          <w:i w:val="false"/>
          <w:color w:val="000000"/>
          <w:sz w:val="28"/>
        </w:rPr>
        <w:t>
      уведомление. В этом случае, расторжение осуществляется немедленно, и</w:t>
      </w:r>
    </w:p>
    <w:p>
      <w:pPr>
        <w:spacing w:after="0"/>
        <w:ind w:left="0"/>
        <w:jc w:val="both"/>
      </w:pPr>
      <w:r>
        <w:rPr>
          <w:rFonts w:ascii="Times New Roman"/>
          <w:b w:val="false"/>
          <w:i w:val="false"/>
          <w:color w:val="000000"/>
          <w:sz w:val="28"/>
        </w:rPr>
        <w:t>
      Заказчик не несет никакой финансовой обязанности по отношению к</w:t>
      </w:r>
    </w:p>
    <w:p>
      <w:pPr>
        <w:spacing w:after="0"/>
        <w:ind w:left="0"/>
        <w:jc w:val="both"/>
      </w:pPr>
      <w:r>
        <w:rPr>
          <w:rFonts w:ascii="Times New Roman"/>
          <w:b w:val="false"/>
          <w:i w:val="false"/>
          <w:color w:val="000000"/>
          <w:sz w:val="28"/>
        </w:rPr>
        <w:t>
      Поставщику при условии, если расторжение Договора не наносит ущерба</w:t>
      </w:r>
    </w:p>
    <w:p>
      <w:pPr>
        <w:spacing w:after="0"/>
        <w:ind w:left="0"/>
        <w:jc w:val="both"/>
      </w:pPr>
      <w:r>
        <w:rPr>
          <w:rFonts w:ascii="Times New Roman"/>
          <w:b w:val="false"/>
          <w:i w:val="false"/>
          <w:color w:val="000000"/>
          <w:sz w:val="28"/>
        </w:rPr>
        <w:t>
      или не затрагивает каких-либо прав на совершение действий или</w:t>
      </w:r>
    </w:p>
    <w:p>
      <w:pPr>
        <w:spacing w:after="0"/>
        <w:ind w:left="0"/>
        <w:jc w:val="both"/>
      </w:pPr>
      <w:r>
        <w:rPr>
          <w:rFonts w:ascii="Times New Roman"/>
          <w:b w:val="false"/>
          <w:i w:val="false"/>
          <w:color w:val="000000"/>
          <w:sz w:val="28"/>
        </w:rPr>
        <w:t>
      применение санкций, которые были или будут впоследствии предъявлены</w:t>
      </w:r>
    </w:p>
    <w:p>
      <w:pPr>
        <w:spacing w:after="0"/>
        <w:ind w:left="0"/>
        <w:jc w:val="both"/>
      </w:pPr>
      <w:r>
        <w:rPr>
          <w:rFonts w:ascii="Times New Roman"/>
          <w:b w:val="false"/>
          <w:i w:val="false"/>
          <w:color w:val="000000"/>
          <w:sz w:val="28"/>
        </w:rPr>
        <w:t xml:space="preserve">
      Заказчику. </w:t>
      </w:r>
    </w:p>
    <w:bookmarkStart w:name="z314" w:id="173"/>
    <w:p>
      <w:pPr>
        <w:spacing w:after="0"/>
        <w:ind w:left="0"/>
        <w:jc w:val="both"/>
      </w:pPr>
      <w:r>
        <w:rPr>
          <w:rFonts w:ascii="Times New Roman"/>
          <w:b w:val="false"/>
          <w:i w:val="false"/>
          <w:color w:val="000000"/>
          <w:sz w:val="28"/>
        </w:rPr>
        <w:t>
      20. Заказчик расторгает Договор в любое время в случае</w:t>
      </w:r>
    </w:p>
    <w:bookmarkEnd w:id="173"/>
    <w:p>
      <w:pPr>
        <w:spacing w:after="0"/>
        <w:ind w:left="0"/>
        <w:jc w:val="both"/>
      </w:pPr>
      <w:r>
        <w:rPr>
          <w:rFonts w:ascii="Times New Roman"/>
          <w:b w:val="false"/>
          <w:i w:val="false"/>
          <w:color w:val="000000"/>
          <w:sz w:val="28"/>
        </w:rPr>
        <w:t>
      нецелесообразности его дальнейшего выполнения, направив Поставщику</w:t>
      </w:r>
    </w:p>
    <w:p>
      <w:pPr>
        <w:spacing w:after="0"/>
        <w:ind w:left="0"/>
        <w:jc w:val="both"/>
      </w:pPr>
      <w:r>
        <w:rPr>
          <w:rFonts w:ascii="Times New Roman"/>
          <w:b w:val="false"/>
          <w:i w:val="false"/>
          <w:color w:val="000000"/>
          <w:sz w:val="28"/>
        </w:rPr>
        <w:t>
      соответствующее письменное уведомление. В уведомлении указывается</w:t>
      </w:r>
    </w:p>
    <w:p>
      <w:pPr>
        <w:spacing w:after="0"/>
        <w:ind w:left="0"/>
        <w:jc w:val="both"/>
      </w:pPr>
      <w:r>
        <w:rPr>
          <w:rFonts w:ascii="Times New Roman"/>
          <w:b w:val="false"/>
          <w:i w:val="false"/>
          <w:color w:val="000000"/>
          <w:sz w:val="28"/>
        </w:rPr>
        <w:t>
      причина расторжения Договора, оговаривается объем аннулированных</w:t>
      </w:r>
    </w:p>
    <w:p>
      <w:pPr>
        <w:spacing w:after="0"/>
        <w:ind w:left="0"/>
        <w:jc w:val="both"/>
      </w:pPr>
      <w:r>
        <w:rPr>
          <w:rFonts w:ascii="Times New Roman"/>
          <w:b w:val="false"/>
          <w:i w:val="false"/>
          <w:color w:val="000000"/>
          <w:sz w:val="28"/>
        </w:rPr>
        <w:t>
      договорных обязательств, а также дата вступления в силу расторжения</w:t>
      </w:r>
    </w:p>
    <w:p>
      <w:pPr>
        <w:spacing w:after="0"/>
        <w:ind w:left="0"/>
        <w:jc w:val="both"/>
      </w:pPr>
      <w:r>
        <w:rPr>
          <w:rFonts w:ascii="Times New Roman"/>
          <w:b w:val="false"/>
          <w:i w:val="false"/>
          <w:color w:val="000000"/>
          <w:sz w:val="28"/>
        </w:rPr>
        <w:t xml:space="preserve">
      Договора. </w:t>
      </w:r>
    </w:p>
    <w:p>
      <w:pPr>
        <w:spacing w:after="0"/>
        <w:ind w:left="0"/>
        <w:jc w:val="both"/>
      </w:pPr>
      <w:r>
        <w:rPr>
          <w:rFonts w:ascii="Times New Roman"/>
          <w:b w:val="false"/>
          <w:i w:val="false"/>
          <w:color w:val="000000"/>
          <w:sz w:val="28"/>
        </w:rPr>
        <w:t>
      Основанием для расторжения Договора является несоответствие</w:t>
      </w:r>
    </w:p>
    <w:p>
      <w:pPr>
        <w:spacing w:after="0"/>
        <w:ind w:left="0"/>
        <w:jc w:val="both"/>
      </w:pPr>
      <w:r>
        <w:rPr>
          <w:rFonts w:ascii="Times New Roman"/>
          <w:b w:val="false"/>
          <w:i w:val="false"/>
          <w:color w:val="000000"/>
          <w:sz w:val="28"/>
        </w:rPr>
        <w:t xml:space="preserve">
      работников пищеблока заявленным работникам в период конкурса. </w:t>
      </w:r>
    </w:p>
    <w:bookmarkStart w:name="z315" w:id="174"/>
    <w:p>
      <w:pPr>
        <w:spacing w:after="0"/>
        <w:ind w:left="0"/>
        <w:jc w:val="both"/>
      </w:pPr>
      <w:r>
        <w:rPr>
          <w:rFonts w:ascii="Times New Roman"/>
          <w:b w:val="false"/>
          <w:i w:val="false"/>
          <w:color w:val="000000"/>
          <w:sz w:val="28"/>
        </w:rPr>
        <w:t>
      21. Когда Договор аннулируется в силу вышеуказанных</w:t>
      </w:r>
    </w:p>
    <w:bookmarkEnd w:id="174"/>
    <w:p>
      <w:pPr>
        <w:spacing w:after="0"/>
        <w:ind w:left="0"/>
        <w:jc w:val="both"/>
      </w:pPr>
      <w:r>
        <w:rPr>
          <w:rFonts w:ascii="Times New Roman"/>
          <w:b w:val="false"/>
          <w:i w:val="false"/>
          <w:color w:val="000000"/>
          <w:sz w:val="28"/>
        </w:rPr>
        <w:t>
      обстоятельств, Поставщику производится оплата только за фактические</w:t>
      </w:r>
    </w:p>
    <w:p>
      <w:pPr>
        <w:spacing w:after="0"/>
        <w:ind w:left="0"/>
        <w:jc w:val="both"/>
      </w:pPr>
      <w:r>
        <w:rPr>
          <w:rFonts w:ascii="Times New Roman"/>
          <w:b w:val="false"/>
          <w:i w:val="false"/>
          <w:color w:val="000000"/>
          <w:sz w:val="28"/>
        </w:rPr>
        <w:t xml:space="preserve">
      затраты на день расторжения. </w:t>
      </w:r>
    </w:p>
    <w:bookmarkStart w:name="z316" w:id="175"/>
    <w:p>
      <w:pPr>
        <w:spacing w:after="0"/>
        <w:ind w:left="0"/>
        <w:jc w:val="both"/>
      </w:pPr>
      <w:r>
        <w:rPr>
          <w:rFonts w:ascii="Times New Roman"/>
          <w:b w:val="false"/>
          <w:i w:val="false"/>
          <w:color w:val="000000"/>
          <w:sz w:val="28"/>
        </w:rPr>
        <w:t>
      22. Заказчик и Поставщик прилагают все усилия к тому, чтобы</w:t>
      </w:r>
    </w:p>
    <w:bookmarkEnd w:id="175"/>
    <w:p>
      <w:pPr>
        <w:spacing w:after="0"/>
        <w:ind w:left="0"/>
        <w:jc w:val="both"/>
      </w:pPr>
      <w:r>
        <w:rPr>
          <w:rFonts w:ascii="Times New Roman"/>
          <w:b w:val="false"/>
          <w:i w:val="false"/>
          <w:color w:val="000000"/>
          <w:sz w:val="28"/>
        </w:rPr>
        <w:t>
      разрешать в процессе прямых переговоров все разногласия или споры,</w:t>
      </w:r>
    </w:p>
    <w:p>
      <w:pPr>
        <w:spacing w:after="0"/>
        <w:ind w:left="0"/>
        <w:jc w:val="both"/>
      </w:pPr>
      <w:r>
        <w:rPr>
          <w:rFonts w:ascii="Times New Roman"/>
          <w:b w:val="false"/>
          <w:i w:val="false"/>
          <w:color w:val="000000"/>
          <w:sz w:val="28"/>
        </w:rPr>
        <w:t xml:space="preserve">
      возникающие между ними по Договору или в связи с ним. </w:t>
      </w:r>
    </w:p>
    <w:bookmarkStart w:name="z317" w:id="176"/>
    <w:p>
      <w:pPr>
        <w:spacing w:after="0"/>
        <w:ind w:left="0"/>
        <w:jc w:val="both"/>
      </w:pPr>
      <w:r>
        <w:rPr>
          <w:rFonts w:ascii="Times New Roman"/>
          <w:b w:val="false"/>
          <w:i w:val="false"/>
          <w:color w:val="000000"/>
          <w:sz w:val="28"/>
        </w:rPr>
        <w:t>
      23. Если в течение 21 (двадцати одного) дня после начала таких</w:t>
      </w:r>
    </w:p>
    <w:bookmarkEnd w:id="176"/>
    <w:p>
      <w:pPr>
        <w:spacing w:after="0"/>
        <w:ind w:left="0"/>
        <w:jc w:val="both"/>
      </w:pPr>
      <w:r>
        <w:rPr>
          <w:rFonts w:ascii="Times New Roman"/>
          <w:b w:val="false"/>
          <w:i w:val="false"/>
          <w:color w:val="000000"/>
          <w:sz w:val="28"/>
        </w:rPr>
        <w:t>
      переговоров Заказчик и Поставщик не разрешили спор по Договору, любая</w:t>
      </w:r>
    </w:p>
    <w:p>
      <w:pPr>
        <w:spacing w:after="0"/>
        <w:ind w:left="0"/>
        <w:jc w:val="both"/>
      </w:pPr>
      <w:r>
        <w:rPr>
          <w:rFonts w:ascii="Times New Roman"/>
          <w:b w:val="false"/>
          <w:i w:val="false"/>
          <w:color w:val="000000"/>
          <w:sz w:val="28"/>
        </w:rPr>
        <w:t>
      из сторон решает вопрос в соответствии с законодательством Республики</w:t>
      </w:r>
    </w:p>
    <w:p>
      <w:pPr>
        <w:spacing w:after="0"/>
        <w:ind w:left="0"/>
        <w:jc w:val="both"/>
      </w:pPr>
      <w:r>
        <w:rPr>
          <w:rFonts w:ascii="Times New Roman"/>
          <w:b w:val="false"/>
          <w:i w:val="false"/>
          <w:color w:val="000000"/>
          <w:sz w:val="28"/>
        </w:rPr>
        <w:t>
      Казахстан.</w:t>
      </w:r>
    </w:p>
    <w:bookmarkStart w:name="z318" w:id="177"/>
    <w:p>
      <w:pPr>
        <w:spacing w:after="0"/>
        <w:ind w:left="0"/>
        <w:jc w:val="both"/>
      </w:pPr>
      <w:r>
        <w:rPr>
          <w:rFonts w:ascii="Times New Roman"/>
          <w:b w:val="false"/>
          <w:i w:val="false"/>
          <w:color w:val="000000"/>
          <w:sz w:val="28"/>
        </w:rPr>
        <w:t xml:space="preserve">
      24. Договор составляется на государственном и русском языках. </w:t>
      </w:r>
    </w:p>
    <w:bookmarkEnd w:id="177"/>
    <w:bookmarkStart w:name="z319" w:id="178"/>
    <w:p>
      <w:pPr>
        <w:spacing w:after="0"/>
        <w:ind w:left="0"/>
        <w:jc w:val="both"/>
      </w:pPr>
      <w:r>
        <w:rPr>
          <w:rFonts w:ascii="Times New Roman"/>
          <w:b w:val="false"/>
          <w:i w:val="false"/>
          <w:color w:val="000000"/>
          <w:sz w:val="28"/>
        </w:rPr>
        <w:t>
      25. Любое уведомление, которое одна сторона направляет другой</w:t>
      </w:r>
    </w:p>
    <w:bookmarkEnd w:id="178"/>
    <w:p>
      <w:pPr>
        <w:spacing w:after="0"/>
        <w:ind w:left="0"/>
        <w:jc w:val="both"/>
      </w:pPr>
      <w:r>
        <w:rPr>
          <w:rFonts w:ascii="Times New Roman"/>
          <w:b w:val="false"/>
          <w:i w:val="false"/>
          <w:color w:val="000000"/>
          <w:sz w:val="28"/>
        </w:rPr>
        <w:t>
      стороне в соответствии с Договором, высылается в виде письма,</w:t>
      </w:r>
    </w:p>
    <w:p>
      <w:pPr>
        <w:spacing w:after="0"/>
        <w:ind w:left="0"/>
        <w:jc w:val="both"/>
      </w:pPr>
      <w:r>
        <w:rPr>
          <w:rFonts w:ascii="Times New Roman"/>
          <w:b w:val="false"/>
          <w:i w:val="false"/>
          <w:color w:val="000000"/>
          <w:sz w:val="28"/>
        </w:rPr>
        <w:t xml:space="preserve">
      телеграммы или факса с последующим предоставлением оригинала. </w:t>
      </w:r>
    </w:p>
    <w:bookmarkStart w:name="z320" w:id="179"/>
    <w:p>
      <w:pPr>
        <w:spacing w:after="0"/>
        <w:ind w:left="0"/>
        <w:jc w:val="both"/>
      </w:pPr>
      <w:r>
        <w:rPr>
          <w:rFonts w:ascii="Times New Roman"/>
          <w:b w:val="false"/>
          <w:i w:val="false"/>
          <w:color w:val="000000"/>
          <w:sz w:val="28"/>
        </w:rPr>
        <w:t>
      26. Уведомление вступает в силу после доставки или в указанный</w:t>
      </w:r>
    </w:p>
    <w:bookmarkEnd w:id="179"/>
    <w:p>
      <w:pPr>
        <w:spacing w:after="0"/>
        <w:ind w:left="0"/>
        <w:jc w:val="both"/>
      </w:pPr>
      <w:r>
        <w:rPr>
          <w:rFonts w:ascii="Times New Roman"/>
          <w:b w:val="false"/>
          <w:i w:val="false"/>
          <w:color w:val="000000"/>
          <w:sz w:val="28"/>
        </w:rPr>
        <w:t>
      день вступления в силу (если указано в уведомлении), в зависимости</w:t>
      </w:r>
    </w:p>
    <w:p>
      <w:pPr>
        <w:spacing w:after="0"/>
        <w:ind w:left="0"/>
        <w:jc w:val="both"/>
      </w:pPr>
      <w:r>
        <w:rPr>
          <w:rFonts w:ascii="Times New Roman"/>
          <w:b w:val="false"/>
          <w:i w:val="false"/>
          <w:color w:val="000000"/>
          <w:sz w:val="28"/>
        </w:rPr>
        <w:t>
      оттого, какая из этих дат наступит позднее.</w:t>
      </w:r>
    </w:p>
    <w:bookmarkStart w:name="z321" w:id="180"/>
    <w:p>
      <w:pPr>
        <w:spacing w:after="0"/>
        <w:ind w:left="0"/>
        <w:jc w:val="both"/>
      </w:pPr>
      <w:r>
        <w:rPr>
          <w:rFonts w:ascii="Times New Roman"/>
          <w:b w:val="false"/>
          <w:i w:val="false"/>
          <w:color w:val="000000"/>
          <w:sz w:val="28"/>
        </w:rPr>
        <w:t>
      27. Налоги и другие обязательные платежи в бюджет подлежат</w:t>
      </w:r>
    </w:p>
    <w:bookmarkEnd w:id="180"/>
    <w:p>
      <w:pPr>
        <w:spacing w:after="0"/>
        <w:ind w:left="0"/>
        <w:jc w:val="both"/>
      </w:pPr>
      <w:r>
        <w:rPr>
          <w:rFonts w:ascii="Times New Roman"/>
          <w:b w:val="false"/>
          <w:i w:val="false"/>
          <w:color w:val="000000"/>
          <w:sz w:val="28"/>
        </w:rPr>
        <w:t>
      уплате в соответствии с налоговым законодательством Республики</w:t>
      </w:r>
    </w:p>
    <w:p>
      <w:pPr>
        <w:spacing w:after="0"/>
        <w:ind w:left="0"/>
        <w:jc w:val="both"/>
      </w:pPr>
      <w:r>
        <w:rPr>
          <w:rFonts w:ascii="Times New Roman"/>
          <w:b w:val="false"/>
          <w:i w:val="false"/>
          <w:color w:val="000000"/>
          <w:sz w:val="28"/>
        </w:rPr>
        <w:t>
      Казахстан.</w:t>
      </w:r>
    </w:p>
    <w:bookmarkStart w:name="z322" w:id="181"/>
    <w:p>
      <w:pPr>
        <w:spacing w:after="0"/>
        <w:ind w:left="0"/>
        <w:jc w:val="both"/>
      </w:pPr>
      <w:r>
        <w:rPr>
          <w:rFonts w:ascii="Times New Roman"/>
          <w:b w:val="false"/>
          <w:i w:val="false"/>
          <w:color w:val="000000"/>
          <w:sz w:val="28"/>
        </w:rPr>
        <w:t>
      28. Настоящим Договором предусматриваются иные штрафные</w:t>
      </w:r>
    </w:p>
    <w:bookmarkEnd w:id="181"/>
    <w:p>
      <w:pPr>
        <w:spacing w:after="0"/>
        <w:ind w:left="0"/>
        <w:jc w:val="both"/>
      </w:pPr>
      <w:r>
        <w:rPr>
          <w:rFonts w:ascii="Times New Roman"/>
          <w:b w:val="false"/>
          <w:i w:val="false"/>
          <w:color w:val="000000"/>
          <w:sz w:val="28"/>
        </w:rPr>
        <w:t>
      санкции, согласованные Заказчиком и Поставщиком в установленном</w:t>
      </w:r>
    </w:p>
    <w:p>
      <w:pPr>
        <w:spacing w:after="0"/>
        <w:ind w:left="0"/>
        <w:jc w:val="both"/>
      </w:pPr>
      <w:r>
        <w:rPr>
          <w:rFonts w:ascii="Times New Roman"/>
          <w:b w:val="false"/>
          <w:i w:val="false"/>
          <w:color w:val="000000"/>
          <w:sz w:val="28"/>
        </w:rPr>
        <w:t>
      порядке, либо иные условия, не противоречащие законодательству</w:t>
      </w:r>
    </w:p>
    <w:p>
      <w:pPr>
        <w:spacing w:after="0"/>
        <w:ind w:left="0"/>
        <w:jc w:val="both"/>
      </w:pPr>
      <w:r>
        <w:rPr>
          <w:rFonts w:ascii="Times New Roman"/>
          <w:b w:val="false"/>
          <w:i w:val="false"/>
          <w:color w:val="000000"/>
          <w:sz w:val="28"/>
        </w:rPr>
        <w:t xml:space="preserve">
      Республики Казахстан. </w:t>
      </w:r>
    </w:p>
    <w:bookmarkStart w:name="z323" w:id="182"/>
    <w:p>
      <w:pPr>
        <w:spacing w:after="0"/>
        <w:ind w:left="0"/>
        <w:jc w:val="both"/>
      </w:pPr>
      <w:r>
        <w:rPr>
          <w:rFonts w:ascii="Times New Roman"/>
          <w:b w:val="false"/>
          <w:i w:val="false"/>
          <w:color w:val="000000"/>
          <w:sz w:val="28"/>
        </w:rPr>
        <w:t>
      29. Настоящий Договор вступает в силу после регистрации его</w:t>
      </w:r>
    </w:p>
    <w:bookmarkEnd w:id="182"/>
    <w:p>
      <w:pPr>
        <w:spacing w:after="0"/>
        <w:ind w:left="0"/>
        <w:jc w:val="both"/>
      </w:pPr>
      <w:r>
        <w:rPr>
          <w:rFonts w:ascii="Times New Roman"/>
          <w:b w:val="false"/>
          <w:i w:val="false"/>
          <w:color w:val="000000"/>
          <w:sz w:val="28"/>
        </w:rPr>
        <w:t>
      Заказчиком в территориальном подразделении казначейства Министерства</w:t>
      </w:r>
    </w:p>
    <w:p>
      <w:pPr>
        <w:spacing w:after="0"/>
        <w:ind w:left="0"/>
        <w:jc w:val="both"/>
      </w:pPr>
      <w:r>
        <w:rPr>
          <w:rFonts w:ascii="Times New Roman"/>
          <w:b w:val="false"/>
          <w:i w:val="false"/>
          <w:color w:val="000000"/>
          <w:sz w:val="28"/>
        </w:rPr>
        <w:t>
      финансов Республики Казахстан и после внесения Поставщиком</w:t>
      </w:r>
    </w:p>
    <w:p>
      <w:pPr>
        <w:spacing w:after="0"/>
        <w:ind w:left="0"/>
        <w:jc w:val="both"/>
      </w:pPr>
      <w:r>
        <w:rPr>
          <w:rFonts w:ascii="Times New Roman"/>
          <w:b w:val="false"/>
          <w:i w:val="false"/>
          <w:color w:val="000000"/>
          <w:sz w:val="28"/>
        </w:rPr>
        <w:t>
      обеспечения исполнения Договора.</w:t>
      </w:r>
    </w:p>
    <w:bookmarkStart w:name="z324" w:id="183"/>
    <w:p>
      <w:pPr>
        <w:spacing w:after="0"/>
        <w:ind w:left="0"/>
        <w:jc w:val="both"/>
      </w:pPr>
      <w:r>
        <w:rPr>
          <w:rFonts w:ascii="Times New Roman"/>
          <w:b w:val="false"/>
          <w:i w:val="false"/>
          <w:color w:val="000000"/>
          <w:sz w:val="28"/>
        </w:rPr>
        <w:t>
      30. Настоящий Типовой договор регулирует правоотношения,</w:t>
      </w:r>
    </w:p>
    <w:bookmarkEnd w:id="183"/>
    <w:p>
      <w:pPr>
        <w:spacing w:after="0"/>
        <w:ind w:left="0"/>
        <w:jc w:val="both"/>
      </w:pPr>
      <w:r>
        <w:rPr>
          <w:rFonts w:ascii="Times New Roman"/>
          <w:b w:val="false"/>
          <w:i w:val="false"/>
          <w:color w:val="000000"/>
          <w:sz w:val="28"/>
        </w:rPr>
        <w:t>
      возникающие между Заказчиком и Поставщиком в процессе осуществления</w:t>
      </w:r>
    </w:p>
    <w:p>
      <w:pPr>
        <w:spacing w:after="0"/>
        <w:ind w:left="0"/>
        <w:jc w:val="both"/>
      </w:pPr>
      <w:r>
        <w:rPr>
          <w:rFonts w:ascii="Times New Roman"/>
          <w:b w:val="false"/>
          <w:i w:val="false"/>
          <w:color w:val="000000"/>
          <w:sz w:val="28"/>
        </w:rPr>
        <w:t>
      Заказчиком услуги или приобретения товаров по организации питания</w:t>
      </w:r>
    </w:p>
    <w:p>
      <w:pPr>
        <w:spacing w:after="0"/>
        <w:ind w:left="0"/>
        <w:jc w:val="both"/>
      </w:pPr>
      <w:r>
        <w:rPr>
          <w:rFonts w:ascii="Times New Roman"/>
          <w:b w:val="false"/>
          <w:i w:val="false"/>
          <w:color w:val="000000"/>
          <w:sz w:val="28"/>
        </w:rPr>
        <w:t xml:space="preserve">
      обучающихся в организации среднего образования. </w:t>
      </w:r>
    </w:p>
    <w:p>
      <w:pPr>
        <w:spacing w:after="0"/>
        <w:ind w:left="0"/>
        <w:jc w:val="both"/>
      </w:pPr>
      <w:r>
        <w:rPr>
          <w:rFonts w:ascii="Times New Roman"/>
          <w:b w:val="false"/>
          <w:i w:val="false"/>
          <w:color w:val="000000"/>
          <w:sz w:val="28"/>
        </w:rPr>
        <w:t>
      Любые вносимые в настоящий Договор изменения и дополнения</w:t>
      </w:r>
    </w:p>
    <w:p>
      <w:pPr>
        <w:spacing w:after="0"/>
        <w:ind w:left="0"/>
        <w:jc w:val="both"/>
      </w:pPr>
      <w:r>
        <w:rPr>
          <w:rFonts w:ascii="Times New Roman"/>
          <w:b w:val="false"/>
          <w:i w:val="false"/>
          <w:color w:val="000000"/>
          <w:sz w:val="28"/>
        </w:rPr>
        <w:t>
      должны соответствовать конкурсной документации Заказчика, конкурсной</w:t>
      </w:r>
    </w:p>
    <w:p>
      <w:pPr>
        <w:spacing w:after="0"/>
        <w:ind w:left="0"/>
        <w:jc w:val="both"/>
      </w:pPr>
      <w:r>
        <w:rPr>
          <w:rFonts w:ascii="Times New Roman"/>
          <w:b w:val="false"/>
          <w:i w:val="false"/>
          <w:color w:val="000000"/>
          <w:sz w:val="28"/>
        </w:rPr>
        <w:t>
      заявке Поставщика и Протоколу об итогах конкурса. В случае изменения</w:t>
      </w:r>
    </w:p>
    <w:p>
      <w:pPr>
        <w:spacing w:after="0"/>
        <w:ind w:left="0"/>
        <w:jc w:val="both"/>
      </w:pPr>
      <w:r>
        <w:rPr>
          <w:rFonts w:ascii="Times New Roman"/>
          <w:b w:val="false"/>
          <w:i w:val="false"/>
          <w:color w:val="000000"/>
          <w:sz w:val="28"/>
        </w:rPr>
        <w:t>
      количества обучающихся, имеющих право на получение бесплатного</w:t>
      </w:r>
    </w:p>
    <w:p>
      <w:pPr>
        <w:spacing w:after="0"/>
        <w:ind w:left="0"/>
        <w:jc w:val="both"/>
      </w:pPr>
      <w:r>
        <w:rPr>
          <w:rFonts w:ascii="Times New Roman"/>
          <w:b w:val="false"/>
          <w:i w:val="false"/>
          <w:color w:val="000000"/>
          <w:sz w:val="28"/>
        </w:rPr>
        <w:t>
      питания, организатор конкурса вносит соответствующие изменения и</w:t>
      </w:r>
    </w:p>
    <w:p>
      <w:pPr>
        <w:spacing w:after="0"/>
        <w:ind w:left="0"/>
        <w:jc w:val="both"/>
      </w:pPr>
      <w:r>
        <w:rPr>
          <w:rFonts w:ascii="Times New Roman"/>
          <w:b w:val="false"/>
          <w:i w:val="false"/>
          <w:color w:val="000000"/>
          <w:sz w:val="28"/>
        </w:rPr>
        <w:t xml:space="preserve">
      дополнения в Договор.". </w:t>
      </w:r>
    </w:p>
    <w:bookmarkStart w:name="z325" w:id="184"/>
    <w:p>
      <w:pPr>
        <w:spacing w:after="0"/>
        <w:ind w:left="0"/>
        <w:jc w:val="both"/>
      </w:pPr>
      <w:r>
        <w:rPr>
          <w:rFonts w:ascii="Times New Roman"/>
          <w:b w:val="false"/>
          <w:i w:val="false"/>
          <w:color w:val="000000"/>
          <w:sz w:val="28"/>
        </w:rPr>
        <w:t xml:space="preserve">
      31. Адреса и реквизиты Сторон: </w:t>
      </w:r>
    </w:p>
    <w:bookmarkEnd w:id="18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(полное наименование)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(полное наименование)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(адрес)</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(адрес)</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(телефон, факс)</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(телефон, факс)</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(фамилия, имя, отчество (при его наличии)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(фамилия, имя, отчество (при его наличии)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(подпись)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(подпись)</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 ____г.</w:t>
            </w:r>
          </w:p>
          <w:p>
            <w:pPr>
              <w:spacing w:after="20"/>
              <w:ind w:left="20"/>
              <w:jc w:val="both"/>
            </w:pPr>
            <w:r>
              <w:rPr>
                <w:rFonts w:ascii="Times New Roman"/>
                <w:b w:val="false"/>
                <w:i w:val="false"/>
                <w:color w:val="000000"/>
                <w:sz w:val="20"/>
              </w:rPr>
              <w:t>
МП</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 ____г.</w:t>
            </w:r>
          </w:p>
          <w:p>
            <w:pPr>
              <w:spacing w:after="20"/>
              <w:ind w:left="20"/>
              <w:jc w:val="both"/>
            </w:pPr>
            <w:r>
              <w:rPr>
                <w:rFonts w:ascii="Times New Roman"/>
                <w:b w:val="false"/>
                <w:i w:val="false"/>
                <w:color w:val="000000"/>
                <w:sz w:val="20"/>
              </w:rPr>
              <w:t>
МП</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Дата регистрации в территориальном органе казначейства: 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организации питания</w:t>
            </w:r>
            <w:r>
              <w:br/>
            </w:r>
            <w:r>
              <w:rPr>
                <w:rFonts w:ascii="Times New Roman"/>
                <w:b w:val="false"/>
                <w:i w:val="false"/>
                <w:color w:val="000000"/>
                <w:sz w:val="20"/>
              </w:rPr>
              <w:t>обучающихся в организациях</w:t>
            </w:r>
            <w:r>
              <w:br/>
            </w:r>
            <w:r>
              <w:rPr>
                <w:rFonts w:ascii="Times New Roman"/>
                <w:b w:val="false"/>
                <w:i w:val="false"/>
                <w:color w:val="000000"/>
                <w:sz w:val="20"/>
              </w:rPr>
              <w:t>среднего образования</w:t>
            </w:r>
          </w:p>
        </w:tc>
      </w:tr>
    </w:tbl>
    <w:p>
      <w:pPr>
        <w:spacing w:after="0"/>
        <w:ind w:left="0"/>
        <w:jc w:val="both"/>
      </w:pPr>
      <w:r>
        <w:rPr>
          <w:rFonts w:ascii="Times New Roman"/>
          <w:b w:val="false"/>
          <w:i w:val="false"/>
          <w:color w:val="000000"/>
          <w:sz w:val="28"/>
        </w:rPr>
        <w:t xml:space="preserve">
      форма            </w:t>
      </w:r>
    </w:p>
    <w:bookmarkStart w:name="z124" w:id="185"/>
    <w:p>
      <w:pPr>
        <w:spacing w:after="0"/>
        <w:ind w:left="0"/>
        <w:jc w:val="left"/>
      </w:pPr>
      <w:r>
        <w:rPr>
          <w:rFonts w:ascii="Times New Roman"/>
          <w:b/>
          <w:i w:val="false"/>
          <w:color w:val="000000"/>
        </w:rPr>
        <w:t xml:space="preserve"> Журнал регистрации лиц, получивших копию</w:t>
      </w:r>
      <w:r>
        <w:br/>
      </w:r>
      <w:r>
        <w:rPr>
          <w:rFonts w:ascii="Times New Roman"/>
          <w:b/>
          <w:i w:val="false"/>
          <w:color w:val="000000"/>
        </w:rPr>
        <w:t>конкурсной документации</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8"/>
        <w:gridCol w:w="1398"/>
        <w:gridCol w:w="1398"/>
        <w:gridCol w:w="6707"/>
        <w:gridCol w:w="1399"/>
      </w:tblGrid>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проведения конкурса</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проведения конкурса</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потенциального поставщика либо представителя юридического лица</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w:t>
      </w:r>
      <w:r>
        <w:rPr>
          <w:rFonts w:ascii="Times New Roman"/>
          <w:b w:val="false"/>
          <w:i/>
          <w:color w:val="000000"/>
          <w:sz w:val="28"/>
        </w:rPr>
        <w:t xml:space="preserve">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1"/>
        <w:gridCol w:w="3368"/>
        <w:gridCol w:w="1613"/>
        <w:gridCol w:w="2668"/>
      </w:tblGrid>
      <w:tr>
        <w:trPr>
          <w:trHeight w:val="30" w:hRule="atLeast"/>
        </w:trPr>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удостоверяющего личность (кем выдан и дата выдачи)</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государственной регистрации юридического лица или индивидуального предпринимателя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и контактные телефоны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и дата получения копии конкурсной документации</w:t>
            </w:r>
          </w:p>
        </w:tc>
      </w:tr>
      <w:tr>
        <w:trPr>
          <w:trHeight w:val="30" w:hRule="atLeast"/>
        </w:trPr>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организации питания</w:t>
            </w:r>
            <w:r>
              <w:br/>
            </w:r>
            <w:r>
              <w:rPr>
                <w:rFonts w:ascii="Times New Roman"/>
                <w:b w:val="false"/>
                <w:i w:val="false"/>
                <w:color w:val="000000"/>
                <w:sz w:val="20"/>
              </w:rPr>
              <w:t>обучающихся в организациях</w:t>
            </w:r>
            <w:r>
              <w:br/>
            </w:r>
            <w:r>
              <w:rPr>
                <w:rFonts w:ascii="Times New Roman"/>
                <w:b w:val="false"/>
                <w:i w:val="false"/>
                <w:color w:val="000000"/>
                <w:sz w:val="20"/>
              </w:rPr>
              <w:t>среднего образования</w:t>
            </w:r>
          </w:p>
        </w:tc>
      </w:tr>
    </w:tbl>
    <w:p>
      <w:pPr>
        <w:spacing w:after="0"/>
        <w:ind w:left="0"/>
        <w:jc w:val="both"/>
      </w:pPr>
      <w:r>
        <w:rPr>
          <w:rFonts w:ascii="Times New Roman"/>
          <w:b w:val="false"/>
          <w:i w:val="false"/>
          <w:color w:val="000000"/>
          <w:sz w:val="28"/>
        </w:rPr>
        <w:t xml:space="preserve">
      форма            </w:t>
      </w:r>
    </w:p>
    <w:bookmarkStart w:name="z126" w:id="186"/>
    <w:p>
      <w:pPr>
        <w:spacing w:after="0"/>
        <w:ind w:left="0"/>
        <w:jc w:val="left"/>
      </w:pPr>
      <w:r>
        <w:rPr>
          <w:rFonts w:ascii="Times New Roman"/>
          <w:b/>
          <w:i w:val="false"/>
          <w:color w:val="000000"/>
        </w:rPr>
        <w:t xml:space="preserve"> Объявление о конкурсе</w:t>
      </w:r>
    </w:p>
    <w:bookmarkEnd w:id="186"/>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почтовый и электронный адрес организатора конкурса)</w:t>
      </w:r>
    </w:p>
    <w:p>
      <w:pPr>
        <w:spacing w:after="0"/>
        <w:ind w:left="0"/>
        <w:jc w:val="both"/>
      </w:pPr>
      <w:r>
        <w:rPr>
          <w:rFonts w:ascii="Times New Roman"/>
          <w:b w:val="false"/>
          <w:i w:val="false"/>
          <w:color w:val="000000"/>
          <w:sz w:val="28"/>
        </w:rPr>
        <w:t>
      объявляет о проведении конкурса по выбору поставщика услуги или</w:t>
      </w:r>
    </w:p>
    <w:p>
      <w:pPr>
        <w:spacing w:after="0"/>
        <w:ind w:left="0"/>
        <w:jc w:val="both"/>
      </w:pPr>
      <w:r>
        <w:rPr>
          <w:rFonts w:ascii="Times New Roman"/>
          <w:b w:val="false"/>
          <w:i w:val="false"/>
          <w:color w:val="000000"/>
          <w:sz w:val="28"/>
        </w:rPr>
        <w:t>
      товаров по организации питания обучающихся в организациях среднего</w:t>
      </w:r>
    </w:p>
    <w:p>
      <w:pPr>
        <w:spacing w:after="0"/>
        <w:ind w:left="0"/>
        <w:jc w:val="both"/>
      </w:pPr>
      <w:r>
        <w:rPr>
          <w:rFonts w:ascii="Times New Roman"/>
          <w:b w:val="false"/>
          <w:i w:val="false"/>
          <w:color w:val="000000"/>
          <w:sz w:val="28"/>
        </w:rPr>
        <w:t>
      образования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приобретения услуги или товаров)</w:t>
      </w:r>
    </w:p>
    <w:p>
      <w:pPr>
        <w:spacing w:after="0"/>
        <w:ind w:left="0"/>
        <w:jc w:val="both"/>
      </w:pPr>
      <w:r>
        <w:rPr>
          <w:rFonts w:ascii="Times New Roman"/>
          <w:b w:val="false"/>
          <w:i w:val="false"/>
          <w:color w:val="000000"/>
          <w:sz w:val="28"/>
        </w:rPr>
        <w:t xml:space="preserve">
      Услуга должна быть оказана: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(указываются место оказания услуги и ее объемы, перечень категорий</w:t>
      </w:r>
    </w:p>
    <w:p>
      <w:pPr>
        <w:spacing w:after="0"/>
        <w:ind w:left="0"/>
        <w:jc w:val="both"/>
      </w:pPr>
      <w:r>
        <w:rPr>
          <w:rFonts w:ascii="Times New Roman"/>
          <w:b w:val="false"/>
          <w:i w:val="false"/>
          <w:color w:val="000000"/>
          <w:sz w:val="28"/>
        </w:rPr>
        <w:t>
      получателей услуги и их количество, сумма, выделенная на оказание</w:t>
      </w:r>
    </w:p>
    <w:p>
      <w:pPr>
        <w:spacing w:after="0"/>
        <w:ind w:left="0"/>
        <w:jc w:val="both"/>
      </w:pPr>
      <w:r>
        <w:rPr>
          <w:rFonts w:ascii="Times New Roman"/>
          <w:b w:val="false"/>
          <w:i w:val="false"/>
          <w:color w:val="000000"/>
          <w:sz w:val="28"/>
        </w:rPr>
        <w:t>
      услуги)</w:t>
      </w:r>
    </w:p>
    <w:p>
      <w:pPr>
        <w:spacing w:after="0"/>
        <w:ind w:left="0"/>
        <w:jc w:val="both"/>
      </w:pPr>
      <w:r>
        <w:rPr>
          <w:rFonts w:ascii="Times New Roman"/>
          <w:b w:val="false"/>
          <w:i w:val="false"/>
          <w:color w:val="000000"/>
          <w:sz w:val="28"/>
        </w:rPr>
        <w:t xml:space="preserve">
      Срок оказания услуги____________________. </w:t>
      </w:r>
    </w:p>
    <w:p>
      <w:pPr>
        <w:spacing w:after="0"/>
        <w:ind w:left="0"/>
        <w:jc w:val="both"/>
      </w:pPr>
      <w:r>
        <w:rPr>
          <w:rFonts w:ascii="Times New Roman"/>
          <w:b w:val="false"/>
          <w:i w:val="false"/>
          <w:color w:val="000000"/>
          <w:sz w:val="28"/>
        </w:rPr>
        <w:t>
      Или:</w:t>
      </w:r>
    </w:p>
    <w:p>
      <w:pPr>
        <w:spacing w:after="0"/>
        <w:ind w:left="0"/>
        <w:jc w:val="both"/>
      </w:pPr>
      <w:r>
        <w:rPr>
          <w:rFonts w:ascii="Times New Roman"/>
          <w:b w:val="false"/>
          <w:i w:val="false"/>
          <w:color w:val="000000"/>
          <w:sz w:val="28"/>
        </w:rPr>
        <w:t>
      товар доставляется____________________________________________</w:t>
      </w:r>
    </w:p>
    <w:p>
      <w:pPr>
        <w:spacing w:after="0"/>
        <w:ind w:left="0"/>
        <w:jc w:val="both"/>
      </w:pPr>
      <w:r>
        <w:rPr>
          <w:rFonts w:ascii="Times New Roman"/>
          <w:b w:val="false"/>
          <w:i w:val="false"/>
          <w:color w:val="000000"/>
          <w:sz w:val="28"/>
        </w:rPr>
        <w:t>
      (указывается место поставки товаров, перечень приобретаемых товаров,</w:t>
      </w:r>
    </w:p>
    <w:p>
      <w:pPr>
        <w:spacing w:after="0"/>
        <w:ind w:left="0"/>
        <w:jc w:val="both"/>
      </w:pPr>
      <w:r>
        <w:rPr>
          <w:rFonts w:ascii="Times New Roman"/>
          <w:b w:val="false"/>
          <w:i w:val="false"/>
          <w:color w:val="000000"/>
          <w:sz w:val="28"/>
        </w:rPr>
        <w:t>
      сумма, выделенная на приобретение товаров)</w:t>
      </w:r>
    </w:p>
    <w:p>
      <w:pPr>
        <w:spacing w:after="0"/>
        <w:ind w:left="0"/>
        <w:jc w:val="both"/>
      </w:pPr>
      <w:r>
        <w:rPr>
          <w:rFonts w:ascii="Times New Roman"/>
          <w:b w:val="false"/>
          <w:i w:val="false"/>
          <w:color w:val="000000"/>
          <w:sz w:val="28"/>
        </w:rPr>
        <w:t>
      Требуемый срок поставки товаров _____________________________.</w:t>
      </w:r>
    </w:p>
    <w:p>
      <w:pPr>
        <w:spacing w:after="0"/>
        <w:ind w:left="0"/>
        <w:jc w:val="both"/>
      </w:pPr>
      <w:r>
        <w:rPr>
          <w:rFonts w:ascii="Times New Roman"/>
          <w:b w:val="false"/>
          <w:i w:val="false"/>
          <w:color w:val="000000"/>
          <w:sz w:val="28"/>
        </w:rPr>
        <w:t>
      К конкурсу допускаются все потенциальные поставщики, отвечающие требованиям конкурсной документации.</w:t>
      </w:r>
    </w:p>
    <w:p>
      <w:pPr>
        <w:spacing w:after="0"/>
        <w:ind w:left="0"/>
        <w:jc w:val="both"/>
      </w:pPr>
      <w:r>
        <w:rPr>
          <w:rFonts w:ascii="Times New Roman"/>
          <w:b w:val="false"/>
          <w:i w:val="false"/>
          <w:color w:val="000000"/>
          <w:sz w:val="28"/>
        </w:rPr>
        <w:t xml:space="preserve">
      Пакет копии конкурсной документации можно получить в срок до </w:t>
      </w:r>
    </w:p>
    <w:p>
      <w:pPr>
        <w:spacing w:after="0"/>
        <w:ind w:left="0"/>
        <w:jc w:val="both"/>
      </w:pPr>
      <w:r>
        <w:rPr>
          <w:rFonts w:ascii="Times New Roman"/>
          <w:b w:val="false"/>
          <w:i w:val="false"/>
          <w:color w:val="000000"/>
          <w:sz w:val="28"/>
        </w:rPr>
        <w:t>
      "___"___________ ________ года (указать время и дату) включительно по</w:t>
      </w:r>
    </w:p>
    <w:p>
      <w:pPr>
        <w:spacing w:after="0"/>
        <w:ind w:left="0"/>
        <w:jc w:val="both"/>
      </w:pPr>
      <w:r>
        <w:rPr>
          <w:rFonts w:ascii="Times New Roman"/>
          <w:b w:val="false"/>
          <w:i w:val="false"/>
          <w:color w:val="000000"/>
          <w:sz w:val="28"/>
        </w:rPr>
        <w:t>
      адресу: __________________, кабинет №_____ с____ до ___ часов и/или</w:t>
      </w:r>
    </w:p>
    <w:p>
      <w:pPr>
        <w:spacing w:after="0"/>
        <w:ind w:left="0"/>
        <w:jc w:val="both"/>
      </w:pPr>
      <w:r>
        <w:rPr>
          <w:rFonts w:ascii="Times New Roman"/>
          <w:b w:val="false"/>
          <w:i w:val="false"/>
          <w:color w:val="000000"/>
          <w:sz w:val="28"/>
        </w:rPr>
        <w:t>
      на интернет-ресурсе ______________________________________________.</w:t>
      </w:r>
    </w:p>
    <w:p>
      <w:pPr>
        <w:spacing w:after="0"/>
        <w:ind w:left="0"/>
        <w:jc w:val="both"/>
      </w:pPr>
      <w:r>
        <w:rPr>
          <w:rFonts w:ascii="Times New Roman"/>
          <w:b w:val="false"/>
          <w:i w:val="false"/>
          <w:color w:val="000000"/>
          <w:sz w:val="28"/>
        </w:rPr>
        <w:t>
      (указать электронный адрес)</w:t>
      </w:r>
    </w:p>
    <w:p>
      <w:pPr>
        <w:spacing w:after="0"/>
        <w:ind w:left="0"/>
        <w:jc w:val="both"/>
      </w:pPr>
      <w:r>
        <w:rPr>
          <w:rFonts w:ascii="Times New Roman"/>
          <w:b w:val="false"/>
          <w:i w:val="false"/>
          <w:color w:val="000000"/>
          <w:sz w:val="28"/>
        </w:rPr>
        <w:t xml:space="preserve">
      Конкурсные заявки на участие в конкурсе, запечатанные в </w:t>
      </w:r>
    </w:p>
    <w:p>
      <w:pPr>
        <w:spacing w:after="0"/>
        <w:ind w:left="0"/>
        <w:jc w:val="both"/>
      </w:pPr>
      <w:r>
        <w:rPr>
          <w:rFonts w:ascii="Times New Roman"/>
          <w:b w:val="false"/>
          <w:i w:val="false"/>
          <w:color w:val="000000"/>
          <w:sz w:val="28"/>
        </w:rPr>
        <w:t>
      конверты, представляются (направляются) потенциальными поставщиками в</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(указать наименование организатора конкурса)</w:t>
      </w:r>
    </w:p>
    <w:p>
      <w:pPr>
        <w:spacing w:after="0"/>
        <w:ind w:left="0"/>
        <w:jc w:val="both"/>
      </w:pPr>
      <w:r>
        <w:rPr>
          <w:rFonts w:ascii="Times New Roman"/>
          <w:b w:val="false"/>
          <w:i w:val="false"/>
          <w:color w:val="000000"/>
          <w:sz w:val="28"/>
        </w:rPr>
        <w:t>
      по адресу: _________________________________________________________.</w:t>
      </w:r>
    </w:p>
    <w:p>
      <w:pPr>
        <w:spacing w:after="0"/>
        <w:ind w:left="0"/>
        <w:jc w:val="both"/>
      </w:pPr>
      <w:r>
        <w:rPr>
          <w:rFonts w:ascii="Times New Roman"/>
          <w:b w:val="false"/>
          <w:i w:val="false"/>
          <w:color w:val="000000"/>
          <w:sz w:val="28"/>
        </w:rPr>
        <w:t>
      (указать полный адрес, № кабинета)</w:t>
      </w:r>
    </w:p>
    <w:p>
      <w:pPr>
        <w:spacing w:after="0"/>
        <w:ind w:left="0"/>
        <w:jc w:val="both"/>
      </w:pPr>
      <w:r>
        <w:rPr>
          <w:rFonts w:ascii="Times New Roman"/>
          <w:b w:val="false"/>
          <w:i w:val="false"/>
          <w:color w:val="000000"/>
          <w:sz w:val="28"/>
        </w:rPr>
        <w:t>
      Окончательный срок представления заявок на участие в конкурсе</w:t>
      </w:r>
    </w:p>
    <w:p>
      <w:pPr>
        <w:spacing w:after="0"/>
        <w:ind w:left="0"/>
        <w:jc w:val="both"/>
      </w:pPr>
      <w:r>
        <w:rPr>
          <w:rFonts w:ascii="Times New Roman"/>
          <w:b w:val="false"/>
          <w:i w:val="false"/>
          <w:color w:val="000000"/>
          <w:sz w:val="28"/>
        </w:rPr>
        <w:t xml:space="preserve">
      до (указать время и дату). </w:t>
      </w:r>
    </w:p>
    <w:p>
      <w:pPr>
        <w:spacing w:after="0"/>
        <w:ind w:left="0"/>
        <w:jc w:val="both"/>
      </w:pPr>
      <w:r>
        <w:rPr>
          <w:rFonts w:ascii="Times New Roman"/>
          <w:b w:val="false"/>
          <w:i w:val="false"/>
          <w:color w:val="000000"/>
          <w:sz w:val="28"/>
        </w:rPr>
        <w:t>
      Конверты с заявками на участие в конкурсе будут вскрываться</w:t>
      </w:r>
    </w:p>
    <w:p>
      <w:pPr>
        <w:spacing w:after="0"/>
        <w:ind w:left="0"/>
        <w:jc w:val="both"/>
      </w:pPr>
      <w:r>
        <w:rPr>
          <w:rFonts w:ascii="Times New Roman"/>
          <w:b w:val="false"/>
          <w:i w:val="false"/>
          <w:color w:val="000000"/>
          <w:sz w:val="28"/>
        </w:rPr>
        <w:t>
      по следующему адресу: _______________________________________________</w:t>
      </w:r>
    </w:p>
    <w:p>
      <w:pPr>
        <w:spacing w:after="0"/>
        <w:ind w:left="0"/>
        <w:jc w:val="both"/>
      </w:pPr>
      <w:r>
        <w:rPr>
          <w:rFonts w:ascii="Times New Roman"/>
          <w:b w:val="false"/>
          <w:i w:val="false"/>
          <w:color w:val="000000"/>
          <w:sz w:val="28"/>
        </w:rPr>
        <w:t>
                            (указать полный адрес, № кабинета, время и дату)</w:t>
      </w:r>
    </w:p>
    <w:p>
      <w:pPr>
        <w:spacing w:after="0"/>
        <w:ind w:left="0"/>
        <w:jc w:val="both"/>
      </w:pPr>
      <w:r>
        <w:rPr>
          <w:rFonts w:ascii="Times New Roman"/>
          <w:b w:val="false"/>
          <w:i w:val="false"/>
          <w:color w:val="000000"/>
          <w:sz w:val="28"/>
        </w:rPr>
        <w:t xml:space="preserve">
      Дополнительную информацию и справку можно получить по </w:t>
      </w:r>
    </w:p>
    <w:p>
      <w:pPr>
        <w:spacing w:after="0"/>
        <w:ind w:left="0"/>
        <w:jc w:val="both"/>
      </w:pPr>
      <w:r>
        <w:rPr>
          <w:rFonts w:ascii="Times New Roman"/>
          <w:b w:val="false"/>
          <w:i w:val="false"/>
          <w:color w:val="000000"/>
          <w:sz w:val="28"/>
        </w:rPr>
        <w:t>
      телефону: __________________________________ (указать номер телефона)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организации питания</w:t>
            </w:r>
            <w:r>
              <w:br/>
            </w:r>
            <w:r>
              <w:rPr>
                <w:rFonts w:ascii="Times New Roman"/>
                <w:b w:val="false"/>
                <w:i w:val="false"/>
                <w:color w:val="000000"/>
                <w:sz w:val="20"/>
              </w:rPr>
              <w:t>обучающихся в организациях</w:t>
            </w:r>
            <w:r>
              <w:br/>
            </w:r>
            <w:r>
              <w:rPr>
                <w:rFonts w:ascii="Times New Roman"/>
                <w:b w:val="false"/>
                <w:i w:val="false"/>
                <w:color w:val="000000"/>
                <w:sz w:val="20"/>
              </w:rPr>
              <w:t>среднего образования</w:t>
            </w:r>
          </w:p>
        </w:tc>
      </w:tr>
    </w:tbl>
    <w:p>
      <w:pPr>
        <w:spacing w:after="0"/>
        <w:ind w:left="0"/>
        <w:jc w:val="both"/>
      </w:pPr>
      <w:r>
        <w:rPr>
          <w:rFonts w:ascii="Times New Roman"/>
          <w:b w:val="false"/>
          <w:i w:val="false"/>
          <w:color w:val="000000"/>
          <w:sz w:val="28"/>
        </w:rPr>
        <w:t xml:space="preserve">
      форма            </w:t>
      </w:r>
    </w:p>
    <w:bookmarkStart w:name="z128" w:id="187"/>
    <w:p>
      <w:pPr>
        <w:spacing w:after="0"/>
        <w:ind w:left="0"/>
        <w:jc w:val="left"/>
      </w:pPr>
      <w:r>
        <w:rPr>
          <w:rFonts w:ascii="Times New Roman"/>
          <w:b/>
          <w:i w:val="false"/>
          <w:color w:val="000000"/>
        </w:rPr>
        <w:t xml:space="preserve"> Протокол вскрытия конвертов</w:t>
      </w:r>
    </w:p>
    <w:bookmarkEnd w:id="187"/>
    <w:p>
      <w:pPr>
        <w:spacing w:after="0"/>
        <w:ind w:left="0"/>
        <w:jc w:val="both"/>
      </w:pPr>
      <w:r>
        <w:rPr>
          <w:rFonts w:ascii="Times New Roman"/>
          <w:b w:val="false"/>
          <w:i w:val="false"/>
          <w:color w:val="000000"/>
          <w:sz w:val="28"/>
        </w:rPr>
        <w:t>
      ___________________                                __________________</w:t>
      </w:r>
    </w:p>
    <w:p>
      <w:pPr>
        <w:spacing w:after="0"/>
        <w:ind w:left="0"/>
        <w:jc w:val="both"/>
      </w:pPr>
      <w:r>
        <w:rPr>
          <w:rFonts w:ascii="Times New Roman"/>
          <w:b w:val="false"/>
          <w:i w:val="false"/>
          <w:color w:val="000000"/>
          <w:sz w:val="28"/>
        </w:rPr>
        <w:t>
      (место проведения)                                   (время и дата)</w:t>
      </w:r>
    </w:p>
    <w:p>
      <w:pPr>
        <w:spacing w:after="0"/>
        <w:ind w:left="0"/>
        <w:jc w:val="both"/>
      </w:pPr>
      <w:r>
        <w:rPr>
          <w:rFonts w:ascii="Times New Roman"/>
          <w:b w:val="false"/>
          <w:i w:val="false"/>
          <w:color w:val="000000"/>
          <w:sz w:val="28"/>
        </w:rPr>
        <w:t>
      Конкурсная комиссия в составе: (фамилия, имя, отчество (при его</w:t>
      </w:r>
    </w:p>
    <w:p>
      <w:pPr>
        <w:spacing w:after="0"/>
        <w:ind w:left="0"/>
        <w:jc w:val="both"/>
      </w:pPr>
      <w:r>
        <w:rPr>
          <w:rFonts w:ascii="Times New Roman"/>
          <w:b w:val="false"/>
          <w:i w:val="false"/>
          <w:color w:val="000000"/>
          <w:sz w:val="28"/>
        </w:rPr>
        <w:t>
      наличии), должность председателя, его заместителя, членов конкурсной</w:t>
      </w:r>
    </w:p>
    <w:p>
      <w:pPr>
        <w:spacing w:after="0"/>
        <w:ind w:left="0"/>
        <w:jc w:val="both"/>
      </w:pPr>
      <w:r>
        <w:rPr>
          <w:rFonts w:ascii="Times New Roman"/>
          <w:b w:val="false"/>
          <w:i w:val="false"/>
          <w:color w:val="000000"/>
          <w:sz w:val="28"/>
        </w:rPr>
        <w:t>
      комиссии, дата, время и место вскрытия конкурсных заявок) произвела</w:t>
      </w:r>
    </w:p>
    <w:p>
      <w:pPr>
        <w:spacing w:after="0"/>
        <w:ind w:left="0"/>
        <w:jc w:val="both"/>
      </w:pPr>
      <w:r>
        <w:rPr>
          <w:rFonts w:ascii="Times New Roman"/>
          <w:b w:val="false"/>
          <w:i w:val="false"/>
          <w:color w:val="000000"/>
          <w:sz w:val="28"/>
        </w:rPr>
        <w:t xml:space="preserve">
      процедуру вскрытия конвертов с конкурсными заявками. </w:t>
      </w:r>
    </w:p>
    <w:p>
      <w:pPr>
        <w:spacing w:after="0"/>
        <w:ind w:left="0"/>
        <w:jc w:val="both"/>
      </w:pPr>
      <w:r>
        <w:rPr>
          <w:rFonts w:ascii="Times New Roman"/>
          <w:b w:val="false"/>
          <w:i w:val="false"/>
          <w:color w:val="000000"/>
          <w:sz w:val="28"/>
        </w:rPr>
        <w:t>
      Конкурсная документация представлена следующим потенциальным</w:t>
      </w:r>
    </w:p>
    <w:p>
      <w:pPr>
        <w:spacing w:after="0"/>
        <w:ind w:left="0"/>
        <w:jc w:val="both"/>
      </w:pPr>
      <w:r>
        <w:rPr>
          <w:rFonts w:ascii="Times New Roman"/>
          <w:b w:val="false"/>
          <w:i w:val="false"/>
          <w:color w:val="000000"/>
          <w:sz w:val="28"/>
        </w:rPr>
        <w:t>
      поставщикам: (наименование, адрес всех потенциальных поставщиков,</w:t>
      </w:r>
    </w:p>
    <w:p>
      <w:pPr>
        <w:spacing w:after="0"/>
        <w:ind w:left="0"/>
        <w:jc w:val="both"/>
      </w:pPr>
      <w:r>
        <w:rPr>
          <w:rFonts w:ascii="Times New Roman"/>
          <w:b w:val="false"/>
          <w:i w:val="false"/>
          <w:color w:val="000000"/>
          <w:sz w:val="28"/>
        </w:rPr>
        <w:t xml:space="preserve">
      которым предоставлена конкурсная документация). </w:t>
      </w:r>
    </w:p>
    <w:p>
      <w:pPr>
        <w:spacing w:after="0"/>
        <w:ind w:left="0"/>
        <w:jc w:val="both"/>
      </w:pPr>
      <w:r>
        <w:rPr>
          <w:rFonts w:ascii="Times New Roman"/>
          <w:b w:val="false"/>
          <w:i w:val="false"/>
          <w:color w:val="000000"/>
          <w:sz w:val="28"/>
        </w:rPr>
        <w:t>
      Конкурсные заявки следующих потенциальных поставщиков:</w:t>
      </w:r>
    </w:p>
    <w:p>
      <w:pPr>
        <w:spacing w:after="0"/>
        <w:ind w:left="0"/>
        <w:jc w:val="both"/>
      </w:pPr>
      <w:r>
        <w:rPr>
          <w:rFonts w:ascii="Times New Roman"/>
          <w:b w:val="false"/>
          <w:i w:val="false"/>
          <w:color w:val="000000"/>
          <w:sz w:val="28"/>
        </w:rPr>
        <w:t>
      ________________________________________________ (наименование, адрес</w:t>
      </w:r>
    </w:p>
    <w:p>
      <w:pPr>
        <w:spacing w:after="0"/>
        <w:ind w:left="0"/>
        <w:jc w:val="both"/>
      </w:pPr>
      <w:r>
        <w:rPr>
          <w:rFonts w:ascii="Times New Roman"/>
          <w:b w:val="false"/>
          <w:i w:val="false"/>
          <w:color w:val="000000"/>
          <w:sz w:val="28"/>
        </w:rPr>
        <w:t>
      всех потенциальных поставщиков, представивших конкурсные заявки после</w:t>
      </w:r>
    </w:p>
    <w:p>
      <w:pPr>
        <w:spacing w:after="0"/>
        <w:ind w:left="0"/>
        <w:jc w:val="both"/>
      </w:pPr>
      <w:r>
        <w:rPr>
          <w:rFonts w:ascii="Times New Roman"/>
          <w:b w:val="false"/>
          <w:i w:val="false"/>
          <w:color w:val="000000"/>
          <w:sz w:val="28"/>
        </w:rPr>
        <w:t>
      истечения окончательного срока представления конкурсных заявок, время</w:t>
      </w:r>
    </w:p>
    <w:p>
      <w:pPr>
        <w:spacing w:after="0"/>
        <w:ind w:left="0"/>
        <w:jc w:val="both"/>
      </w:pPr>
      <w:r>
        <w:rPr>
          <w:rFonts w:ascii="Times New Roman"/>
          <w:b w:val="false"/>
          <w:i w:val="false"/>
          <w:color w:val="000000"/>
          <w:sz w:val="28"/>
        </w:rPr>
        <w:t>
      представления конкурсных заявок) возвращены невскрытыми на</w:t>
      </w:r>
    </w:p>
    <w:p>
      <w:pPr>
        <w:spacing w:after="0"/>
        <w:ind w:left="0"/>
        <w:jc w:val="both"/>
      </w:pPr>
      <w:r>
        <w:rPr>
          <w:rFonts w:ascii="Times New Roman"/>
          <w:b w:val="false"/>
          <w:i w:val="false"/>
          <w:color w:val="000000"/>
          <w:sz w:val="28"/>
        </w:rPr>
        <w:t xml:space="preserve">
      основании_____________________ (указать причины не вскрытия). </w:t>
      </w:r>
    </w:p>
    <w:p>
      <w:pPr>
        <w:spacing w:after="0"/>
        <w:ind w:left="0"/>
        <w:jc w:val="both"/>
      </w:pPr>
      <w:r>
        <w:rPr>
          <w:rFonts w:ascii="Times New Roman"/>
          <w:b w:val="false"/>
          <w:i w:val="false"/>
          <w:color w:val="000000"/>
          <w:sz w:val="28"/>
        </w:rPr>
        <w:t>
      Конкурсные заявки следующих потенциальных поставщиков,</w:t>
      </w:r>
    </w:p>
    <w:p>
      <w:pPr>
        <w:spacing w:after="0"/>
        <w:ind w:left="0"/>
        <w:jc w:val="both"/>
      </w:pPr>
      <w:r>
        <w:rPr>
          <w:rFonts w:ascii="Times New Roman"/>
          <w:b w:val="false"/>
          <w:i w:val="false"/>
          <w:color w:val="000000"/>
          <w:sz w:val="28"/>
        </w:rPr>
        <w:t>
      представивших конкурсную заявку в установленные сроки до истечения</w:t>
      </w:r>
    </w:p>
    <w:p>
      <w:pPr>
        <w:spacing w:after="0"/>
        <w:ind w:left="0"/>
        <w:jc w:val="both"/>
      </w:pPr>
      <w:r>
        <w:rPr>
          <w:rFonts w:ascii="Times New Roman"/>
          <w:b w:val="false"/>
          <w:i w:val="false"/>
          <w:color w:val="000000"/>
          <w:sz w:val="28"/>
        </w:rPr>
        <w:t>
      окончательного срока представления конкурсных заявок:</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адрес всех потенциальных поставщиков, представивших</w:t>
      </w:r>
    </w:p>
    <w:p>
      <w:pPr>
        <w:spacing w:after="0"/>
        <w:ind w:left="0"/>
        <w:jc w:val="both"/>
      </w:pPr>
      <w:r>
        <w:rPr>
          <w:rFonts w:ascii="Times New Roman"/>
          <w:b w:val="false"/>
          <w:i w:val="false"/>
          <w:color w:val="000000"/>
          <w:sz w:val="28"/>
        </w:rPr>
        <w:t>
      конкурсные заявки до истечения окончательного срока представления</w:t>
      </w:r>
    </w:p>
    <w:p>
      <w:pPr>
        <w:spacing w:after="0"/>
        <w:ind w:left="0"/>
        <w:jc w:val="both"/>
      </w:pPr>
      <w:r>
        <w:rPr>
          <w:rFonts w:ascii="Times New Roman"/>
          <w:b w:val="false"/>
          <w:i w:val="false"/>
          <w:color w:val="000000"/>
          <w:sz w:val="28"/>
        </w:rPr>
        <w:t>
      конкурсных заявок, время представления конкурсной заявки)</w:t>
      </w:r>
    </w:p>
    <w:p>
      <w:pPr>
        <w:spacing w:after="0"/>
        <w:ind w:left="0"/>
        <w:jc w:val="both"/>
      </w:pPr>
      <w:r>
        <w:rPr>
          <w:rFonts w:ascii="Times New Roman"/>
          <w:b w:val="false"/>
          <w:i w:val="false"/>
          <w:color w:val="000000"/>
          <w:sz w:val="28"/>
        </w:rPr>
        <w:t>
      вскрыты и содержат: __________________________(информация о наличии</w:t>
      </w:r>
    </w:p>
    <w:p>
      <w:pPr>
        <w:spacing w:after="0"/>
        <w:ind w:left="0"/>
        <w:jc w:val="both"/>
      </w:pPr>
      <w:r>
        <w:rPr>
          <w:rFonts w:ascii="Times New Roman"/>
          <w:b w:val="false"/>
          <w:i w:val="false"/>
          <w:color w:val="000000"/>
          <w:sz w:val="28"/>
        </w:rPr>
        <w:t>
      или отсутствии документов, составляющих конкурсную заявку и другая</w:t>
      </w:r>
    </w:p>
    <w:p>
      <w:pPr>
        <w:spacing w:after="0"/>
        <w:ind w:left="0"/>
        <w:jc w:val="both"/>
      </w:pPr>
      <w:r>
        <w:rPr>
          <w:rFonts w:ascii="Times New Roman"/>
          <w:b w:val="false"/>
          <w:i w:val="false"/>
          <w:color w:val="000000"/>
          <w:sz w:val="28"/>
        </w:rPr>
        <w:t>
      информация, объявленная при вскрытии конкурсных заявок), которые</w:t>
      </w:r>
    </w:p>
    <w:p>
      <w:pPr>
        <w:spacing w:after="0"/>
        <w:ind w:left="0"/>
        <w:jc w:val="both"/>
      </w:pPr>
      <w:r>
        <w:rPr>
          <w:rFonts w:ascii="Times New Roman"/>
          <w:b w:val="false"/>
          <w:i w:val="false"/>
          <w:color w:val="000000"/>
          <w:sz w:val="28"/>
        </w:rPr>
        <w:t>
      оглашены всем присутствующим при вскрытии конкурсных заявок и</w:t>
      </w:r>
    </w:p>
    <w:p>
      <w:pPr>
        <w:spacing w:after="0"/>
        <w:ind w:left="0"/>
        <w:jc w:val="both"/>
      </w:pPr>
      <w:r>
        <w:rPr>
          <w:rFonts w:ascii="Times New Roman"/>
          <w:b w:val="false"/>
          <w:i w:val="false"/>
          <w:color w:val="000000"/>
          <w:sz w:val="28"/>
        </w:rPr>
        <w:t>
      допущены комиссией к участию в конкурсе.</w:t>
      </w:r>
    </w:p>
    <w:p>
      <w:pPr>
        <w:spacing w:after="0"/>
        <w:ind w:left="0"/>
        <w:jc w:val="both"/>
      </w:pPr>
      <w:r>
        <w:rPr>
          <w:rFonts w:ascii="Times New Roman"/>
          <w:b w:val="false"/>
          <w:i w:val="false"/>
          <w:color w:val="000000"/>
          <w:sz w:val="28"/>
        </w:rPr>
        <w:t>
      При вскрытии конкурсных заявок присутствовали следующие</w:t>
      </w:r>
    </w:p>
    <w:p>
      <w:pPr>
        <w:spacing w:after="0"/>
        <w:ind w:left="0"/>
        <w:jc w:val="both"/>
      </w:pPr>
      <w:r>
        <w:rPr>
          <w:rFonts w:ascii="Times New Roman"/>
          <w:b w:val="false"/>
          <w:i w:val="false"/>
          <w:color w:val="000000"/>
          <w:sz w:val="28"/>
        </w:rPr>
        <w:t>
      потенциальные поставщики (в случае их присутствия):</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(наименование, адрес всех потенциальных поставщиков, присутствующих</w:t>
      </w:r>
    </w:p>
    <w:p>
      <w:pPr>
        <w:spacing w:after="0"/>
        <w:ind w:left="0"/>
        <w:jc w:val="both"/>
      </w:pPr>
      <w:r>
        <w:rPr>
          <w:rFonts w:ascii="Times New Roman"/>
          <w:b w:val="false"/>
          <w:i w:val="false"/>
          <w:color w:val="000000"/>
          <w:sz w:val="28"/>
        </w:rPr>
        <w:t>
      при вскрытии конкурсных заявок)</w:t>
      </w:r>
    </w:p>
    <w:p>
      <w:pPr>
        <w:spacing w:after="0"/>
        <w:ind w:left="0"/>
        <w:jc w:val="both"/>
      </w:pPr>
      <w:r>
        <w:rPr>
          <w:rFonts w:ascii="Times New Roman"/>
          <w:b w:val="false"/>
          <w:i w:val="false"/>
          <w:color w:val="000000"/>
          <w:sz w:val="28"/>
        </w:rPr>
        <w:t>
      Фамилия, имя, отчество (при его наличии) и подписи</w:t>
      </w:r>
    </w:p>
    <w:p>
      <w:pPr>
        <w:spacing w:after="0"/>
        <w:ind w:left="0"/>
        <w:jc w:val="both"/>
      </w:pPr>
      <w:r>
        <w:rPr>
          <w:rFonts w:ascii="Times New Roman"/>
          <w:b w:val="false"/>
          <w:i w:val="false"/>
          <w:color w:val="000000"/>
          <w:sz w:val="28"/>
        </w:rPr>
        <w:t>
      председателя, его заместителя, членов и секретаря конкурсной</w:t>
      </w:r>
    </w:p>
    <w:p>
      <w:pPr>
        <w:spacing w:after="0"/>
        <w:ind w:left="0"/>
        <w:jc w:val="both"/>
      </w:pPr>
      <w:r>
        <w:rPr>
          <w:rFonts w:ascii="Times New Roman"/>
          <w:b w:val="false"/>
          <w:i w:val="false"/>
          <w:color w:val="000000"/>
          <w:sz w:val="28"/>
        </w:rPr>
        <w:t xml:space="preserve">
      комиссии.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организации питания</w:t>
            </w:r>
            <w:r>
              <w:br/>
            </w:r>
            <w:r>
              <w:rPr>
                <w:rFonts w:ascii="Times New Roman"/>
                <w:b w:val="false"/>
                <w:i w:val="false"/>
                <w:color w:val="000000"/>
                <w:sz w:val="20"/>
              </w:rPr>
              <w:t>обучающихся в организациях</w:t>
            </w:r>
            <w:r>
              <w:br/>
            </w:r>
            <w:r>
              <w:rPr>
                <w:rFonts w:ascii="Times New Roman"/>
                <w:b w:val="false"/>
                <w:i w:val="false"/>
                <w:color w:val="000000"/>
                <w:sz w:val="20"/>
              </w:rPr>
              <w:t>среднего образования</w:t>
            </w:r>
          </w:p>
        </w:tc>
      </w:tr>
    </w:tbl>
    <w:p>
      <w:pPr>
        <w:spacing w:after="0"/>
        <w:ind w:left="0"/>
        <w:jc w:val="both"/>
      </w:pPr>
      <w:r>
        <w:rPr>
          <w:rFonts w:ascii="Times New Roman"/>
          <w:b w:val="false"/>
          <w:i w:val="false"/>
          <w:color w:val="000000"/>
          <w:sz w:val="28"/>
        </w:rPr>
        <w:t xml:space="preserve">
      форма            </w:t>
      </w:r>
    </w:p>
    <w:bookmarkStart w:name="z130" w:id="188"/>
    <w:p>
      <w:pPr>
        <w:spacing w:after="0"/>
        <w:ind w:left="0"/>
        <w:jc w:val="left"/>
      </w:pPr>
      <w:r>
        <w:rPr>
          <w:rFonts w:ascii="Times New Roman"/>
          <w:b/>
          <w:i w:val="false"/>
          <w:color w:val="000000"/>
        </w:rPr>
        <w:t xml:space="preserve"> Протокол</w:t>
      </w:r>
      <w:r>
        <w:br/>
      </w:r>
      <w:r>
        <w:rPr>
          <w:rFonts w:ascii="Times New Roman"/>
          <w:b/>
          <w:i w:val="false"/>
          <w:color w:val="000000"/>
        </w:rPr>
        <w:t>о допуске к участию в конкурсе</w:t>
      </w:r>
    </w:p>
    <w:bookmarkEnd w:id="188"/>
    <w:p>
      <w:pPr>
        <w:spacing w:after="0"/>
        <w:ind w:left="0"/>
        <w:jc w:val="both"/>
      </w:pPr>
      <w:r>
        <w:rPr>
          <w:rFonts w:ascii="Times New Roman"/>
          <w:b w:val="false"/>
          <w:i w:val="false"/>
          <w:color w:val="000000"/>
          <w:sz w:val="28"/>
        </w:rPr>
        <w:t>
      _____________________                            ____________________</w:t>
      </w:r>
    </w:p>
    <w:p>
      <w:pPr>
        <w:spacing w:after="0"/>
        <w:ind w:left="0"/>
        <w:jc w:val="both"/>
      </w:pPr>
      <w:r>
        <w:rPr>
          <w:rFonts w:ascii="Times New Roman"/>
          <w:b w:val="false"/>
          <w:i w:val="false"/>
          <w:color w:val="000000"/>
          <w:sz w:val="28"/>
        </w:rPr>
        <w:t>
        (место проведения)                                 (время и дата)</w:t>
      </w:r>
    </w:p>
    <w:p>
      <w:pPr>
        <w:spacing w:after="0"/>
        <w:ind w:left="0"/>
        <w:jc w:val="both"/>
      </w:pPr>
      <w:r>
        <w:rPr>
          <w:rFonts w:ascii="Times New Roman"/>
          <w:b w:val="false"/>
          <w:i w:val="false"/>
          <w:color w:val="000000"/>
          <w:sz w:val="28"/>
        </w:rPr>
        <w:t>
      Конкурс выбора поставщиков услуг или товаров по организации</w:t>
      </w:r>
    </w:p>
    <w:p>
      <w:pPr>
        <w:spacing w:after="0"/>
        <w:ind w:left="0"/>
        <w:jc w:val="both"/>
      </w:pPr>
      <w:r>
        <w:rPr>
          <w:rFonts w:ascii="Times New Roman"/>
          <w:b w:val="false"/>
          <w:i w:val="false"/>
          <w:color w:val="000000"/>
          <w:sz w:val="28"/>
        </w:rPr>
        <w:t>
      питания обучающихся в _______________________________________________</w:t>
      </w:r>
    </w:p>
    <w:p>
      <w:pPr>
        <w:spacing w:after="0"/>
        <w:ind w:left="0"/>
        <w:jc w:val="both"/>
      </w:pPr>
      <w:r>
        <w:rPr>
          <w:rFonts w:ascii="Times New Roman"/>
          <w:b w:val="false"/>
          <w:i w:val="false"/>
          <w:color w:val="000000"/>
          <w:sz w:val="28"/>
        </w:rPr>
        <w:t xml:space="preserve">
                                 (наименование организации образования) </w:t>
      </w:r>
    </w:p>
    <w:bookmarkStart w:name="z326" w:id="189"/>
    <w:p>
      <w:pPr>
        <w:spacing w:after="0"/>
        <w:ind w:left="0"/>
        <w:jc w:val="both"/>
      </w:pPr>
      <w:r>
        <w:rPr>
          <w:rFonts w:ascii="Times New Roman"/>
          <w:b w:val="false"/>
          <w:i w:val="false"/>
          <w:color w:val="000000"/>
          <w:sz w:val="28"/>
        </w:rPr>
        <w:t>
      1. Конкурсная комиссия в составе: _____________________________</w:t>
      </w:r>
    </w:p>
    <w:bookmarkEnd w:id="189"/>
    <w:p>
      <w:pPr>
        <w:spacing w:after="0"/>
        <w:ind w:left="0"/>
        <w:jc w:val="both"/>
      </w:pPr>
      <w:r>
        <w:rPr>
          <w:rFonts w:ascii="Times New Roman"/>
          <w:b w:val="false"/>
          <w:i w:val="false"/>
          <w:color w:val="000000"/>
          <w:sz w:val="28"/>
        </w:rPr>
        <w:t>
                                    (перечислить состав конкурсной комиссии)</w:t>
      </w:r>
    </w:p>
    <w:p>
      <w:pPr>
        <w:spacing w:after="0"/>
        <w:ind w:left="0"/>
        <w:jc w:val="both"/>
      </w:pPr>
      <w:r>
        <w:rPr>
          <w:rFonts w:ascii="Times New Roman"/>
          <w:b w:val="false"/>
          <w:i w:val="false"/>
          <w:color w:val="000000"/>
          <w:sz w:val="28"/>
        </w:rPr>
        <w:t>
      _________ (указать дату) рассмотрела заявки на участие в</w:t>
      </w:r>
    </w:p>
    <w:p>
      <w:pPr>
        <w:spacing w:after="0"/>
        <w:ind w:left="0"/>
        <w:jc w:val="both"/>
      </w:pPr>
      <w:r>
        <w:rPr>
          <w:rFonts w:ascii="Times New Roman"/>
          <w:b w:val="false"/>
          <w:i w:val="false"/>
          <w:color w:val="000000"/>
          <w:sz w:val="28"/>
        </w:rPr>
        <w:t>
      конкурсе выбора поставщиков услуг или товаров по организации питания</w:t>
      </w:r>
    </w:p>
    <w:p>
      <w:pPr>
        <w:spacing w:after="0"/>
        <w:ind w:left="0"/>
        <w:jc w:val="both"/>
      </w:pPr>
      <w:r>
        <w:rPr>
          <w:rFonts w:ascii="Times New Roman"/>
          <w:b w:val="false"/>
          <w:i w:val="false"/>
          <w:color w:val="000000"/>
          <w:sz w:val="28"/>
        </w:rPr>
        <w:t xml:space="preserve">
      обучающихся в _________________________. </w:t>
      </w:r>
    </w:p>
    <w:bookmarkStart w:name="z327" w:id="190"/>
    <w:p>
      <w:pPr>
        <w:spacing w:after="0"/>
        <w:ind w:left="0"/>
        <w:jc w:val="both"/>
      </w:pPr>
      <w:r>
        <w:rPr>
          <w:rFonts w:ascii="Times New Roman"/>
          <w:b w:val="false"/>
          <w:i w:val="false"/>
          <w:color w:val="000000"/>
          <w:sz w:val="28"/>
        </w:rPr>
        <w:t>
      2. Заявки на участие в конкурсе следующих потенциальных</w:t>
      </w:r>
    </w:p>
    <w:bookmarkEnd w:id="190"/>
    <w:p>
      <w:pPr>
        <w:spacing w:after="0"/>
        <w:ind w:left="0"/>
        <w:jc w:val="both"/>
      </w:pPr>
      <w:r>
        <w:rPr>
          <w:rFonts w:ascii="Times New Roman"/>
          <w:b w:val="false"/>
          <w:i w:val="false"/>
          <w:color w:val="000000"/>
          <w:sz w:val="28"/>
        </w:rPr>
        <w:t>
      поставщиков, представивших их в установленные сроки до истечения</w:t>
      </w:r>
    </w:p>
    <w:p>
      <w:pPr>
        <w:spacing w:after="0"/>
        <w:ind w:left="0"/>
        <w:jc w:val="both"/>
      </w:pPr>
      <w:r>
        <w:rPr>
          <w:rFonts w:ascii="Times New Roman"/>
          <w:b w:val="false"/>
          <w:i w:val="false"/>
          <w:color w:val="000000"/>
          <w:sz w:val="28"/>
        </w:rPr>
        <w:t>
      окончательного срока представления заявок на участие в</w:t>
      </w:r>
    </w:p>
    <w:p>
      <w:pPr>
        <w:spacing w:after="0"/>
        <w:ind w:left="0"/>
        <w:jc w:val="both"/>
      </w:pPr>
      <w:r>
        <w:rPr>
          <w:rFonts w:ascii="Times New Roman"/>
          <w:b w:val="false"/>
          <w:i w:val="false"/>
          <w:color w:val="000000"/>
          <w:sz w:val="28"/>
        </w:rPr>
        <w:t>
      конкурсе____________________ (указываются наименования, адрес всех</w:t>
      </w:r>
    </w:p>
    <w:p>
      <w:pPr>
        <w:spacing w:after="0"/>
        <w:ind w:left="0"/>
        <w:jc w:val="both"/>
      </w:pPr>
      <w:r>
        <w:rPr>
          <w:rFonts w:ascii="Times New Roman"/>
          <w:b w:val="false"/>
          <w:i w:val="false"/>
          <w:color w:val="000000"/>
          <w:sz w:val="28"/>
        </w:rPr>
        <w:t>
      потенциальных поставщиков, представивших конкурсные заявки до</w:t>
      </w:r>
    </w:p>
    <w:p>
      <w:pPr>
        <w:spacing w:after="0"/>
        <w:ind w:left="0"/>
        <w:jc w:val="both"/>
      </w:pPr>
      <w:r>
        <w:rPr>
          <w:rFonts w:ascii="Times New Roman"/>
          <w:b w:val="false"/>
          <w:i w:val="false"/>
          <w:color w:val="000000"/>
          <w:sz w:val="28"/>
        </w:rPr>
        <w:t>
      истечения окончательного срока представления конкурсных заявок, время</w:t>
      </w:r>
    </w:p>
    <w:p>
      <w:pPr>
        <w:spacing w:after="0"/>
        <w:ind w:left="0"/>
        <w:jc w:val="both"/>
      </w:pPr>
      <w:r>
        <w:rPr>
          <w:rFonts w:ascii="Times New Roman"/>
          <w:b w:val="false"/>
          <w:i w:val="false"/>
          <w:color w:val="000000"/>
          <w:sz w:val="28"/>
        </w:rPr>
        <w:t>
      представления заявки на участие в конкурсе) оглашены всем</w:t>
      </w:r>
    </w:p>
    <w:p>
      <w:pPr>
        <w:spacing w:after="0"/>
        <w:ind w:left="0"/>
        <w:jc w:val="both"/>
      </w:pPr>
      <w:r>
        <w:rPr>
          <w:rFonts w:ascii="Times New Roman"/>
          <w:b w:val="false"/>
          <w:i w:val="false"/>
          <w:color w:val="000000"/>
          <w:sz w:val="28"/>
        </w:rPr>
        <w:t xml:space="preserve">
      присутствующим в заседании конкурсной комиссии. </w:t>
      </w:r>
    </w:p>
    <w:bookmarkStart w:name="z328" w:id="191"/>
    <w:p>
      <w:pPr>
        <w:spacing w:after="0"/>
        <w:ind w:left="0"/>
        <w:jc w:val="both"/>
      </w:pPr>
      <w:r>
        <w:rPr>
          <w:rFonts w:ascii="Times New Roman"/>
          <w:b w:val="false"/>
          <w:i w:val="false"/>
          <w:color w:val="000000"/>
          <w:sz w:val="28"/>
        </w:rPr>
        <w:t>
      3. Следующие конкурсные заявки на участие в конкурсе отклонены</w:t>
      </w:r>
    </w:p>
    <w:bookmarkEnd w:id="191"/>
    <w:p>
      <w:pPr>
        <w:spacing w:after="0"/>
        <w:ind w:left="0"/>
        <w:jc w:val="both"/>
      </w:pPr>
      <w:r>
        <w:rPr>
          <w:rFonts w:ascii="Times New Roman"/>
          <w:b w:val="false"/>
          <w:i w:val="false"/>
          <w:color w:val="000000"/>
          <w:sz w:val="28"/>
        </w:rPr>
        <w:t>
      к участию в конкурсе________________________________________________.</w:t>
      </w:r>
    </w:p>
    <w:p>
      <w:pPr>
        <w:spacing w:after="0"/>
        <w:ind w:left="0"/>
        <w:jc w:val="both"/>
      </w:pPr>
      <w:r>
        <w:rPr>
          <w:rFonts w:ascii="Times New Roman"/>
          <w:b w:val="false"/>
          <w:i w:val="false"/>
          <w:color w:val="000000"/>
          <w:sz w:val="28"/>
        </w:rPr>
        <w:t>
      (указываются потенциальные поставщики (его реквизиты), конкурсные</w:t>
      </w:r>
    </w:p>
    <w:p>
      <w:pPr>
        <w:spacing w:after="0"/>
        <w:ind w:left="0"/>
        <w:jc w:val="both"/>
      </w:pPr>
      <w:r>
        <w:rPr>
          <w:rFonts w:ascii="Times New Roman"/>
          <w:b w:val="false"/>
          <w:i w:val="false"/>
          <w:color w:val="000000"/>
          <w:sz w:val="28"/>
        </w:rPr>
        <w:t>
      заявки на участие которых, отклонены с указанием причины: не</w:t>
      </w:r>
    </w:p>
    <w:p>
      <w:pPr>
        <w:spacing w:after="0"/>
        <w:ind w:left="0"/>
        <w:jc w:val="both"/>
      </w:pPr>
      <w:r>
        <w:rPr>
          <w:rFonts w:ascii="Times New Roman"/>
          <w:b w:val="false"/>
          <w:i w:val="false"/>
          <w:color w:val="000000"/>
          <w:sz w:val="28"/>
        </w:rPr>
        <w:t>
      соответствуют требованиям конкурсной документации)</w:t>
      </w:r>
    </w:p>
    <w:bookmarkStart w:name="z329" w:id="192"/>
    <w:p>
      <w:pPr>
        <w:spacing w:after="0"/>
        <w:ind w:left="0"/>
        <w:jc w:val="both"/>
      </w:pPr>
      <w:r>
        <w:rPr>
          <w:rFonts w:ascii="Times New Roman"/>
          <w:b w:val="false"/>
          <w:i w:val="false"/>
          <w:color w:val="000000"/>
          <w:sz w:val="28"/>
        </w:rPr>
        <w:t>
      4. Конкурсные заявки поставщиков, которые соответствуют требованиям конкурсной документации _______________________________.</w:t>
      </w:r>
    </w:p>
    <w:bookmarkEnd w:id="192"/>
    <w:p>
      <w:pPr>
        <w:spacing w:after="0"/>
        <w:ind w:left="0"/>
        <w:jc w:val="both"/>
      </w:pPr>
      <w:r>
        <w:rPr>
          <w:rFonts w:ascii="Times New Roman"/>
          <w:b w:val="false"/>
          <w:i w:val="false"/>
          <w:color w:val="000000"/>
          <w:sz w:val="28"/>
        </w:rPr>
        <w:t>
                                (указывается перечень всех поставщиков)</w:t>
      </w:r>
    </w:p>
    <w:bookmarkStart w:name="z330" w:id="193"/>
    <w:p>
      <w:pPr>
        <w:spacing w:after="0"/>
        <w:ind w:left="0"/>
        <w:jc w:val="both"/>
      </w:pPr>
      <w:r>
        <w:rPr>
          <w:rFonts w:ascii="Times New Roman"/>
          <w:b w:val="false"/>
          <w:i w:val="false"/>
          <w:color w:val="000000"/>
          <w:sz w:val="28"/>
        </w:rPr>
        <w:t>
      5. Конкурсная комиссия по результатам рассмотрения заявок на</w:t>
      </w:r>
    </w:p>
    <w:bookmarkEnd w:id="193"/>
    <w:p>
      <w:pPr>
        <w:spacing w:after="0"/>
        <w:ind w:left="0"/>
        <w:jc w:val="both"/>
      </w:pPr>
      <w:r>
        <w:rPr>
          <w:rFonts w:ascii="Times New Roman"/>
          <w:b w:val="false"/>
          <w:i w:val="false"/>
          <w:color w:val="000000"/>
          <w:sz w:val="28"/>
        </w:rPr>
        <w:t>
      участие в конкурсе путем открытого голосования решила:</w:t>
      </w:r>
    </w:p>
    <w:p>
      <w:pPr>
        <w:spacing w:after="0"/>
        <w:ind w:left="0"/>
        <w:jc w:val="both"/>
      </w:pPr>
      <w:r>
        <w:rPr>
          <w:rFonts w:ascii="Times New Roman"/>
          <w:b w:val="false"/>
          <w:i w:val="false"/>
          <w:color w:val="000000"/>
          <w:sz w:val="28"/>
        </w:rPr>
        <w:t>
      1) Допустить к участию в конкурсе следующих потенциальных</w:t>
      </w:r>
    </w:p>
    <w:p>
      <w:pPr>
        <w:spacing w:after="0"/>
        <w:ind w:left="0"/>
        <w:jc w:val="both"/>
      </w:pPr>
      <w:r>
        <w:rPr>
          <w:rFonts w:ascii="Times New Roman"/>
          <w:b w:val="false"/>
          <w:i w:val="false"/>
          <w:color w:val="000000"/>
          <w:sz w:val="28"/>
        </w:rPr>
        <w:t>
      поставщиков:________________________________________________________.</w:t>
      </w:r>
    </w:p>
    <w:p>
      <w:pPr>
        <w:spacing w:after="0"/>
        <w:ind w:left="0"/>
        <w:jc w:val="both"/>
      </w:pPr>
      <w:r>
        <w:rPr>
          <w:rFonts w:ascii="Times New Roman"/>
          <w:b w:val="false"/>
          <w:i w:val="false"/>
          <w:color w:val="000000"/>
          <w:sz w:val="28"/>
        </w:rPr>
        <w:t>
      (указать перечень поставщиков, допущенных к участию в конкурсе)</w:t>
      </w:r>
    </w:p>
    <w:p>
      <w:pPr>
        <w:spacing w:after="0"/>
        <w:ind w:left="0"/>
        <w:jc w:val="both"/>
      </w:pPr>
      <w:r>
        <w:rPr>
          <w:rFonts w:ascii="Times New Roman"/>
          <w:b w:val="false"/>
          <w:i w:val="false"/>
          <w:color w:val="000000"/>
          <w:sz w:val="28"/>
        </w:rPr>
        <w:t>
      2) Не допустить к участию в конкурсе следующих потенциальных</w:t>
      </w:r>
    </w:p>
    <w:p>
      <w:pPr>
        <w:spacing w:after="0"/>
        <w:ind w:left="0"/>
        <w:jc w:val="both"/>
      </w:pPr>
      <w:r>
        <w:rPr>
          <w:rFonts w:ascii="Times New Roman"/>
          <w:b w:val="false"/>
          <w:i w:val="false"/>
          <w:color w:val="000000"/>
          <w:sz w:val="28"/>
        </w:rPr>
        <w:t>
      поставщиков:_______________________________________________________.</w:t>
      </w:r>
    </w:p>
    <w:p>
      <w:pPr>
        <w:spacing w:after="0"/>
        <w:ind w:left="0"/>
        <w:jc w:val="both"/>
      </w:pPr>
      <w:r>
        <w:rPr>
          <w:rFonts w:ascii="Times New Roman"/>
          <w:b w:val="false"/>
          <w:i w:val="false"/>
          <w:color w:val="000000"/>
          <w:sz w:val="28"/>
        </w:rPr>
        <w:t>
      (указать перечень поставщиков, не допущенных к участию в конкурсе и</w:t>
      </w:r>
    </w:p>
    <w:p>
      <w:pPr>
        <w:spacing w:after="0"/>
        <w:ind w:left="0"/>
        <w:jc w:val="both"/>
      </w:pPr>
      <w:r>
        <w:rPr>
          <w:rFonts w:ascii="Times New Roman"/>
          <w:b w:val="false"/>
          <w:i w:val="false"/>
          <w:color w:val="000000"/>
          <w:sz w:val="28"/>
        </w:rPr>
        <w:t>
      причины отклонения)</w:t>
      </w:r>
    </w:p>
    <w:p>
      <w:pPr>
        <w:spacing w:after="0"/>
        <w:ind w:left="0"/>
        <w:jc w:val="both"/>
      </w:pPr>
      <w:r>
        <w:rPr>
          <w:rFonts w:ascii="Times New Roman"/>
          <w:b w:val="false"/>
          <w:i w:val="false"/>
          <w:color w:val="000000"/>
          <w:sz w:val="28"/>
        </w:rPr>
        <w:t>
      3) Назначить день, время и место рассмотрения конкурсной</w:t>
      </w:r>
    </w:p>
    <w:p>
      <w:pPr>
        <w:spacing w:after="0"/>
        <w:ind w:left="0"/>
        <w:jc w:val="both"/>
      </w:pPr>
      <w:r>
        <w:rPr>
          <w:rFonts w:ascii="Times New Roman"/>
          <w:b w:val="false"/>
          <w:i w:val="false"/>
          <w:color w:val="000000"/>
          <w:sz w:val="28"/>
        </w:rPr>
        <w:t>
      документации потенциальных поставщиков к участию в конкурсе</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За данное решение проголосовали:</w:t>
      </w:r>
    </w:p>
    <w:p>
      <w:pPr>
        <w:spacing w:after="0"/>
        <w:ind w:left="0"/>
        <w:jc w:val="both"/>
      </w:pPr>
      <w:r>
        <w:rPr>
          <w:rFonts w:ascii="Times New Roman"/>
          <w:b w:val="false"/>
          <w:i w:val="false"/>
          <w:color w:val="000000"/>
          <w:sz w:val="28"/>
        </w:rPr>
        <w:t>
      За - ______ голосов (фамилия, имя, отчество (при его наличии)</w:t>
      </w:r>
    </w:p>
    <w:p>
      <w:pPr>
        <w:spacing w:after="0"/>
        <w:ind w:left="0"/>
        <w:jc w:val="both"/>
      </w:pPr>
      <w:r>
        <w:rPr>
          <w:rFonts w:ascii="Times New Roman"/>
          <w:b w:val="false"/>
          <w:i w:val="false"/>
          <w:color w:val="000000"/>
          <w:sz w:val="28"/>
        </w:rPr>
        <w:t>
      членов конкурсной комиссии);</w:t>
      </w:r>
    </w:p>
    <w:p>
      <w:pPr>
        <w:spacing w:after="0"/>
        <w:ind w:left="0"/>
        <w:jc w:val="both"/>
      </w:pPr>
      <w:r>
        <w:rPr>
          <w:rFonts w:ascii="Times New Roman"/>
          <w:b w:val="false"/>
          <w:i w:val="false"/>
          <w:color w:val="000000"/>
          <w:sz w:val="28"/>
        </w:rPr>
        <w:t>
      Против - ________ голосов (фамилия, имя, отчество (при его</w:t>
      </w:r>
    </w:p>
    <w:p>
      <w:pPr>
        <w:spacing w:after="0"/>
        <w:ind w:left="0"/>
        <w:jc w:val="both"/>
      </w:pPr>
      <w:r>
        <w:rPr>
          <w:rFonts w:ascii="Times New Roman"/>
          <w:b w:val="false"/>
          <w:i w:val="false"/>
          <w:color w:val="000000"/>
          <w:sz w:val="28"/>
        </w:rPr>
        <w:t>
      наличии) членов конкурсной комиссии).</w:t>
      </w:r>
    </w:p>
    <w:p>
      <w:pPr>
        <w:spacing w:after="0"/>
        <w:ind w:left="0"/>
        <w:jc w:val="both"/>
      </w:pPr>
      <w:r>
        <w:rPr>
          <w:rFonts w:ascii="Times New Roman"/>
          <w:b w:val="false"/>
          <w:i w:val="false"/>
          <w:color w:val="000000"/>
          <w:sz w:val="28"/>
        </w:rPr>
        <w:t>
      Подписи председателя, заместителя председателя и членов и секретаря</w:t>
      </w:r>
    </w:p>
    <w:p>
      <w:pPr>
        <w:spacing w:after="0"/>
        <w:ind w:left="0"/>
        <w:jc w:val="both"/>
      </w:pPr>
      <w:r>
        <w:rPr>
          <w:rFonts w:ascii="Times New Roman"/>
          <w:b w:val="false"/>
          <w:i w:val="false"/>
          <w:color w:val="000000"/>
          <w:sz w:val="28"/>
        </w:rPr>
        <w:t>
      конкурсной комиссии.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организации питания</w:t>
            </w:r>
            <w:r>
              <w:br/>
            </w:r>
            <w:r>
              <w:rPr>
                <w:rFonts w:ascii="Times New Roman"/>
                <w:b w:val="false"/>
                <w:i w:val="false"/>
                <w:color w:val="000000"/>
                <w:sz w:val="20"/>
              </w:rPr>
              <w:t>обучающихся в организациях</w:t>
            </w:r>
            <w:r>
              <w:br/>
            </w:r>
            <w:r>
              <w:rPr>
                <w:rFonts w:ascii="Times New Roman"/>
                <w:b w:val="false"/>
                <w:i w:val="false"/>
                <w:color w:val="000000"/>
                <w:sz w:val="20"/>
              </w:rPr>
              <w:t>среднего образования</w:t>
            </w:r>
          </w:p>
        </w:tc>
      </w:tr>
    </w:tbl>
    <w:p>
      <w:pPr>
        <w:spacing w:after="0"/>
        <w:ind w:left="0"/>
        <w:jc w:val="both"/>
      </w:pPr>
      <w:r>
        <w:rPr>
          <w:rFonts w:ascii="Times New Roman"/>
          <w:b w:val="false"/>
          <w:i w:val="false"/>
          <w:color w:val="000000"/>
          <w:sz w:val="28"/>
        </w:rPr>
        <w:t xml:space="preserve">
      форма            </w:t>
      </w:r>
    </w:p>
    <w:bookmarkStart w:name="z132" w:id="194"/>
    <w:p>
      <w:pPr>
        <w:spacing w:after="0"/>
        <w:ind w:left="0"/>
        <w:jc w:val="left"/>
      </w:pPr>
      <w:r>
        <w:rPr>
          <w:rFonts w:ascii="Times New Roman"/>
          <w:b/>
          <w:i w:val="false"/>
          <w:color w:val="000000"/>
        </w:rPr>
        <w:t xml:space="preserve">  Протокол</w:t>
      </w:r>
      <w:r>
        <w:br/>
      </w:r>
      <w:r>
        <w:rPr>
          <w:rFonts w:ascii="Times New Roman"/>
          <w:b/>
          <w:i w:val="false"/>
          <w:color w:val="000000"/>
        </w:rPr>
        <w:t>об итогах конкурса</w:t>
      </w:r>
    </w:p>
    <w:bookmarkEnd w:id="194"/>
    <w:p>
      <w:pPr>
        <w:spacing w:after="0"/>
        <w:ind w:left="0"/>
        <w:jc w:val="both"/>
      </w:pPr>
      <w:r>
        <w:rPr>
          <w:rFonts w:ascii="Times New Roman"/>
          <w:b w:val="false"/>
          <w:i w:val="false"/>
          <w:color w:val="000000"/>
          <w:sz w:val="28"/>
        </w:rPr>
        <w:t xml:space="preserve">
      ____________________ </w:t>
      </w:r>
    </w:p>
    <w:p>
      <w:pPr>
        <w:spacing w:after="0"/>
        <w:ind w:left="0"/>
        <w:jc w:val="both"/>
      </w:pPr>
      <w:r>
        <w:rPr>
          <w:rFonts w:ascii="Times New Roman"/>
          <w:b w:val="false"/>
          <w:i w:val="false"/>
          <w:color w:val="000000"/>
          <w:sz w:val="28"/>
        </w:rPr>
        <w:t>
      (наименование конкурса)</w:t>
      </w:r>
    </w:p>
    <w:p>
      <w:pPr>
        <w:spacing w:after="0"/>
        <w:ind w:left="0"/>
        <w:jc w:val="both"/>
      </w:pPr>
      <w:r>
        <w:rPr>
          <w:rFonts w:ascii="Times New Roman"/>
          <w:b w:val="false"/>
          <w:i w:val="false"/>
          <w:color w:val="000000"/>
          <w:sz w:val="28"/>
        </w:rPr>
        <w:t>
      _____________________                            ____________________</w:t>
      </w:r>
    </w:p>
    <w:p>
      <w:pPr>
        <w:spacing w:after="0"/>
        <w:ind w:left="0"/>
        <w:jc w:val="both"/>
      </w:pPr>
      <w:r>
        <w:rPr>
          <w:rFonts w:ascii="Times New Roman"/>
          <w:b w:val="false"/>
          <w:i w:val="false"/>
          <w:color w:val="000000"/>
          <w:sz w:val="28"/>
        </w:rPr>
        <w:t>
        (место проведения)                               (время и дата)</w:t>
      </w:r>
    </w:p>
    <w:bookmarkStart w:name="z331" w:id="195"/>
    <w:p>
      <w:pPr>
        <w:spacing w:after="0"/>
        <w:ind w:left="0"/>
        <w:jc w:val="both"/>
      </w:pPr>
      <w:r>
        <w:rPr>
          <w:rFonts w:ascii="Times New Roman"/>
          <w:b w:val="false"/>
          <w:i w:val="false"/>
          <w:color w:val="000000"/>
          <w:sz w:val="28"/>
        </w:rPr>
        <w:t>
      1. Конкурсная комиссия в составе:____________________________.</w:t>
      </w:r>
    </w:p>
    <w:bookmarkEnd w:id="195"/>
    <w:p>
      <w:pPr>
        <w:spacing w:after="0"/>
        <w:ind w:left="0"/>
        <w:jc w:val="both"/>
      </w:pPr>
      <w:r>
        <w:rPr>
          <w:rFonts w:ascii="Times New Roman"/>
          <w:b w:val="false"/>
          <w:i w:val="false"/>
          <w:color w:val="000000"/>
          <w:sz w:val="28"/>
        </w:rPr>
        <w:t>
                                  (перечислить состав конкурсной комиссии)</w:t>
      </w:r>
    </w:p>
    <w:bookmarkStart w:name="z332" w:id="196"/>
    <w:p>
      <w:pPr>
        <w:spacing w:after="0"/>
        <w:ind w:left="0"/>
        <w:jc w:val="both"/>
      </w:pPr>
      <w:r>
        <w:rPr>
          <w:rFonts w:ascii="Times New Roman"/>
          <w:b w:val="false"/>
          <w:i w:val="false"/>
          <w:color w:val="000000"/>
          <w:sz w:val="28"/>
        </w:rPr>
        <w:t>
      2. Следующие конкурсные заявки потенциальных поставщиков на</w:t>
      </w:r>
    </w:p>
    <w:bookmarkEnd w:id="196"/>
    <w:p>
      <w:pPr>
        <w:spacing w:after="0"/>
        <w:ind w:left="0"/>
        <w:jc w:val="both"/>
      </w:pPr>
      <w:r>
        <w:rPr>
          <w:rFonts w:ascii="Times New Roman"/>
          <w:b w:val="false"/>
          <w:i w:val="false"/>
          <w:color w:val="000000"/>
          <w:sz w:val="28"/>
        </w:rPr>
        <w:t>
      участие в конкурсе были допущены: _________ (указать заявки</w:t>
      </w:r>
    </w:p>
    <w:p>
      <w:pPr>
        <w:spacing w:after="0"/>
        <w:ind w:left="0"/>
        <w:jc w:val="both"/>
      </w:pPr>
      <w:r>
        <w:rPr>
          <w:rFonts w:ascii="Times New Roman"/>
          <w:b w:val="false"/>
          <w:i w:val="false"/>
          <w:color w:val="000000"/>
          <w:sz w:val="28"/>
        </w:rPr>
        <w:t>
      потенциальных поставщиков, допущенных к конкурсу в соответствии с</w:t>
      </w:r>
    </w:p>
    <w:p>
      <w:pPr>
        <w:spacing w:after="0"/>
        <w:ind w:left="0"/>
        <w:jc w:val="both"/>
      </w:pPr>
      <w:r>
        <w:rPr>
          <w:rFonts w:ascii="Times New Roman"/>
          <w:b w:val="false"/>
          <w:i w:val="false"/>
          <w:color w:val="000000"/>
          <w:sz w:val="28"/>
        </w:rPr>
        <w:t>
      протоколом о допуске к участию в конкурсе)</w:t>
      </w:r>
    </w:p>
    <w:bookmarkStart w:name="z333" w:id="197"/>
    <w:p>
      <w:pPr>
        <w:spacing w:after="0"/>
        <w:ind w:left="0"/>
        <w:jc w:val="both"/>
      </w:pPr>
      <w:r>
        <w:rPr>
          <w:rFonts w:ascii="Times New Roman"/>
          <w:b w:val="false"/>
          <w:i w:val="false"/>
          <w:color w:val="000000"/>
          <w:sz w:val="28"/>
        </w:rPr>
        <w:t>
      3. Конкурсная комиссия по результатам рассмотрения в</w:t>
      </w:r>
    </w:p>
    <w:bookmarkEnd w:id="197"/>
    <w:p>
      <w:pPr>
        <w:spacing w:after="0"/>
        <w:ind w:left="0"/>
        <w:jc w:val="both"/>
      </w:pPr>
      <w:r>
        <w:rPr>
          <w:rFonts w:ascii="Times New Roman"/>
          <w:b w:val="false"/>
          <w:i w:val="false"/>
          <w:color w:val="000000"/>
          <w:sz w:val="28"/>
        </w:rPr>
        <w:t>
      соответствии с критериями путем открытого голосования решила:</w:t>
      </w:r>
    </w:p>
    <w:p>
      <w:pPr>
        <w:spacing w:after="0"/>
        <w:ind w:left="0"/>
        <w:jc w:val="both"/>
      </w:pPr>
      <w:r>
        <w:rPr>
          <w:rFonts w:ascii="Times New Roman"/>
          <w:b w:val="false"/>
          <w:i w:val="false"/>
          <w:color w:val="000000"/>
          <w:sz w:val="28"/>
        </w:rPr>
        <w:t>
      1) признать победителем конкурса_____________________________;</w:t>
      </w:r>
    </w:p>
    <w:p>
      <w:pPr>
        <w:spacing w:after="0"/>
        <w:ind w:left="0"/>
        <w:jc w:val="both"/>
      </w:pPr>
      <w:r>
        <w:rPr>
          <w:rFonts w:ascii="Times New Roman"/>
          <w:b w:val="false"/>
          <w:i w:val="false"/>
          <w:color w:val="000000"/>
          <w:sz w:val="28"/>
        </w:rPr>
        <w:t>
      (указать наименование и местонахождение участника конкурса, а также</w:t>
      </w:r>
    </w:p>
    <w:p>
      <w:pPr>
        <w:spacing w:after="0"/>
        <w:ind w:left="0"/>
        <w:jc w:val="both"/>
      </w:pPr>
      <w:r>
        <w:rPr>
          <w:rFonts w:ascii="Times New Roman"/>
          <w:b w:val="false"/>
          <w:i w:val="false"/>
          <w:color w:val="000000"/>
          <w:sz w:val="28"/>
        </w:rPr>
        <w:t>
      условия, на которых он признан победителем)</w:t>
      </w:r>
    </w:p>
    <w:p>
      <w:pPr>
        <w:spacing w:after="0"/>
        <w:ind w:left="0"/>
        <w:jc w:val="both"/>
      </w:pPr>
      <w:r>
        <w:rPr>
          <w:rFonts w:ascii="Times New Roman"/>
          <w:b w:val="false"/>
          <w:i w:val="false"/>
          <w:color w:val="000000"/>
          <w:sz w:val="28"/>
        </w:rPr>
        <w:t>
      2) признать конкурс_____________________________ несостоявшимся</w:t>
      </w:r>
    </w:p>
    <w:p>
      <w:pPr>
        <w:spacing w:after="0"/>
        <w:ind w:left="0"/>
        <w:jc w:val="both"/>
      </w:pPr>
      <w:r>
        <w:rPr>
          <w:rFonts w:ascii="Times New Roman"/>
          <w:b w:val="false"/>
          <w:i w:val="false"/>
          <w:color w:val="000000"/>
          <w:sz w:val="28"/>
        </w:rPr>
        <w:t>
      (указать наименование конкурса и причины признания конкурса</w:t>
      </w:r>
    </w:p>
    <w:p>
      <w:pPr>
        <w:spacing w:after="0"/>
        <w:ind w:left="0"/>
        <w:jc w:val="both"/>
      </w:pPr>
      <w:r>
        <w:rPr>
          <w:rFonts w:ascii="Times New Roman"/>
          <w:b w:val="false"/>
          <w:i w:val="false"/>
          <w:color w:val="000000"/>
          <w:sz w:val="28"/>
        </w:rPr>
        <w:t>
      несостоявшимся)</w:t>
      </w:r>
    </w:p>
    <w:p>
      <w:pPr>
        <w:spacing w:after="0"/>
        <w:ind w:left="0"/>
        <w:jc w:val="both"/>
      </w:pPr>
      <w:r>
        <w:rPr>
          <w:rFonts w:ascii="Times New Roman"/>
          <w:b w:val="false"/>
          <w:i w:val="false"/>
          <w:color w:val="000000"/>
          <w:sz w:val="28"/>
        </w:rPr>
        <w:t>
      Если при рассмотрении конкурсных заявок участников конкурса не</w:t>
      </w:r>
    </w:p>
    <w:p>
      <w:pPr>
        <w:spacing w:after="0"/>
        <w:ind w:left="0"/>
        <w:jc w:val="both"/>
      </w:pPr>
      <w:r>
        <w:rPr>
          <w:rFonts w:ascii="Times New Roman"/>
          <w:b w:val="false"/>
          <w:i w:val="false"/>
          <w:color w:val="000000"/>
          <w:sz w:val="28"/>
        </w:rPr>
        <w:t>
      был определен победитель конкурса или все конкурсные заявки были</w:t>
      </w:r>
    </w:p>
    <w:p>
      <w:pPr>
        <w:spacing w:after="0"/>
        <w:ind w:left="0"/>
        <w:jc w:val="both"/>
      </w:pPr>
      <w:r>
        <w:rPr>
          <w:rFonts w:ascii="Times New Roman"/>
          <w:b w:val="false"/>
          <w:i w:val="false"/>
          <w:color w:val="000000"/>
          <w:sz w:val="28"/>
        </w:rPr>
        <w:t>
      отклонены, указать причины.</w:t>
      </w:r>
    </w:p>
    <w:p>
      <w:pPr>
        <w:spacing w:after="0"/>
        <w:ind w:left="0"/>
        <w:jc w:val="both"/>
      </w:pPr>
      <w:r>
        <w:rPr>
          <w:rFonts w:ascii="Times New Roman"/>
          <w:b w:val="false"/>
          <w:i w:val="false"/>
          <w:color w:val="000000"/>
          <w:sz w:val="28"/>
        </w:rPr>
        <w:t>
      3) Организатору конкурса ________ (указать наименование и</w:t>
      </w:r>
    </w:p>
    <w:p>
      <w:pPr>
        <w:spacing w:after="0"/>
        <w:ind w:left="0"/>
        <w:jc w:val="both"/>
      </w:pPr>
      <w:r>
        <w:rPr>
          <w:rFonts w:ascii="Times New Roman"/>
          <w:b w:val="false"/>
          <w:i w:val="false"/>
          <w:color w:val="000000"/>
          <w:sz w:val="28"/>
        </w:rPr>
        <w:t>
      местонахождение) в срок до ____ года заключить договор об оказании</w:t>
      </w:r>
    </w:p>
    <w:p>
      <w:pPr>
        <w:spacing w:after="0"/>
        <w:ind w:left="0"/>
        <w:jc w:val="both"/>
      </w:pPr>
      <w:r>
        <w:rPr>
          <w:rFonts w:ascii="Times New Roman"/>
          <w:b w:val="false"/>
          <w:i w:val="false"/>
          <w:color w:val="000000"/>
          <w:sz w:val="28"/>
        </w:rPr>
        <w:t>
      услуги или поставки товаров по организации питания обучающихся в</w:t>
      </w:r>
    </w:p>
    <w:p>
      <w:pPr>
        <w:spacing w:after="0"/>
        <w:ind w:left="0"/>
        <w:jc w:val="both"/>
      </w:pPr>
      <w:r>
        <w:rPr>
          <w:rFonts w:ascii="Times New Roman"/>
          <w:b w:val="false"/>
          <w:i w:val="false"/>
          <w:color w:val="000000"/>
          <w:sz w:val="28"/>
        </w:rPr>
        <w:t>
      организациях среднего образования с _________ (указать наименование</w:t>
      </w:r>
    </w:p>
    <w:p>
      <w:pPr>
        <w:spacing w:after="0"/>
        <w:ind w:left="0"/>
        <w:jc w:val="both"/>
      </w:pPr>
      <w:r>
        <w:rPr>
          <w:rFonts w:ascii="Times New Roman"/>
          <w:b w:val="false"/>
          <w:i w:val="false"/>
          <w:color w:val="000000"/>
          <w:sz w:val="28"/>
        </w:rPr>
        <w:t>
      победителя конкурса)</w:t>
      </w:r>
    </w:p>
    <w:p>
      <w:pPr>
        <w:spacing w:after="0"/>
        <w:ind w:left="0"/>
        <w:jc w:val="both"/>
      </w:pPr>
      <w:r>
        <w:rPr>
          <w:rFonts w:ascii="Times New Roman"/>
          <w:b w:val="false"/>
          <w:i w:val="false"/>
          <w:color w:val="000000"/>
          <w:sz w:val="28"/>
        </w:rPr>
        <w:t>
      4) Организатору конкурса ________________ (указать наименование</w:t>
      </w:r>
    </w:p>
    <w:p>
      <w:pPr>
        <w:spacing w:after="0"/>
        <w:ind w:left="0"/>
        <w:jc w:val="both"/>
      </w:pPr>
      <w:r>
        <w:rPr>
          <w:rFonts w:ascii="Times New Roman"/>
          <w:b w:val="false"/>
          <w:i w:val="false"/>
          <w:color w:val="000000"/>
          <w:sz w:val="28"/>
        </w:rPr>
        <w:t>
      организатора конкурса) разместить текст данного протокола об итогах</w:t>
      </w:r>
    </w:p>
    <w:p>
      <w:pPr>
        <w:spacing w:after="0"/>
        <w:ind w:left="0"/>
        <w:jc w:val="both"/>
      </w:pPr>
      <w:r>
        <w:rPr>
          <w:rFonts w:ascii="Times New Roman"/>
          <w:b w:val="false"/>
          <w:i w:val="false"/>
          <w:color w:val="000000"/>
          <w:sz w:val="28"/>
        </w:rPr>
        <w:t>
      конкурса на интернет-ресурсе организатора конкурса или органа</w:t>
      </w:r>
    </w:p>
    <w:p>
      <w:pPr>
        <w:spacing w:after="0"/>
        <w:ind w:left="0"/>
        <w:jc w:val="both"/>
      </w:pPr>
      <w:r>
        <w:rPr>
          <w:rFonts w:ascii="Times New Roman"/>
          <w:b w:val="false"/>
          <w:i w:val="false"/>
          <w:color w:val="000000"/>
          <w:sz w:val="28"/>
        </w:rPr>
        <w:t>
      образования в случае отсутствия у организатора конкурса собственного</w:t>
      </w:r>
    </w:p>
    <w:p>
      <w:pPr>
        <w:spacing w:after="0"/>
        <w:ind w:left="0"/>
        <w:jc w:val="both"/>
      </w:pPr>
      <w:r>
        <w:rPr>
          <w:rFonts w:ascii="Times New Roman"/>
          <w:b w:val="false"/>
          <w:i w:val="false"/>
          <w:color w:val="000000"/>
          <w:sz w:val="28"/>
        </w:rPr>
        <w:t>
      интернет-ресурса.</w:t>
      </w:r>
    </w:p>
    <w:p>
      <w:pPr>
        <w:spacing w:after="0"/>
        <w:ind w:left="0"/>
        <w:jc w:val="both"/>
      </w:pPr>
      <w:r>
        <w:rPr>
          <w:rFonts w:ascii="Times New Roman"/>
          <w:b w:val="false"/>
          <w:i w:val="false"/>
          <w:color w:val="000000"/>
          <w:sz w:val="28"/>
        </w:rPr>
        <w:t>
      За данное решение проголосовали:</w:t>
      </w:r>
    </w:p>
    <w:p>
      <w:pPr>
        <w:spacing w:after="0"/>
        <w:ind w:left="0"/>
        <w:jc w:val="both"/>
      </w:pPr>
      <w:r>
        <w:rPr>
          <w:rFonts w:ascii="Times New Roman"/>
          <w:b w:val="false"/>
          <w:i w:val="false"/>
          <w:color w:val="000000"/>
          <w:sz w:val="28"/>
        </w:rPr>
        <w:t>
      За – ____ голосов (фамилия, имя, отчество (при его наличии)</w:t>
      </w:r>
    </w:p>
    <w:p>
      <w:pPr>
        <w:spacing w:after="0"/>
        <w:ind w:left="0"/>
        <w:jc w:val="both"/>
      </w:pPr>
      <w:r>
        <w:rPr>
          <w:rFonts w:ascii="Times New Roman"/>
          <w:b w:val="false"/>
          <w:i w:val="false"/>
          <w:color w:val="000000"/>
          <w:sz w:val="28"/>
        </w:rPr>
        <w:t>
      членов конкурсной комиссии);</w:t>
      </w:r>
    </w:p>
    <w:p>
      <w:pPr>
        <w:spacing w:after="0"/>
        <w:ind w:left="0"/>
        <w:jc w:val="both"/>
      </w:pPr>
      <w:r>
        <w:rPr>
          <w:rFonts w:ascii="Times New Roman"/>
          <w:b w:val="false"/>
          <w:i w:val="false"/>
          <w:color w:val="000000"/>
          <w:sz w:val="28"/>
        </w:rPr>
        <w:t>
      Против – ____ голосов (фамилия, имя, отчество (при его наличии)</w:t>
      </w:r>
    </w:p>
    <w:p>
      <w:pPr>
        <w:spacing w:after="0"/>
        <w:ind w:left="0"/>
        <w:jc w:val="both"/>
      </w:pPr>
      <w:r>
        <w:rPr>
          <w:rFonts w:ascii="Times New Roman"/>
          <w:b w:val="false"/>
          <w:i w:val="false"/>
          <w:color w:val="000000"/>
          <w:sz w:val="28"/>
        </w:rPr>
        <w:t>
      членов конкурсной комиссии).</w:t>
      </w:r>
    </w:p>
    <w:p>
      <w:pPr>
        <w:spacing w:after="0"/>
        <w:ind w:left="0"/>
        <w:jc w:val="both"/>
      </w:pPr>
      <w:r>
        <w:rPr>
          <w:rFonts w:ascii="Times New Roman"/>
          <w:b w:val="false"/>
          <w:i w:val="false"/>
          <w:color w:val="000000"/>
          <w:sz w:val="28"/>
        </w:rPr>
        <w:t>
      Подписи председателя, заместителя председателя и членов и секретаря</w:t>
      </w:r>
    </w:p>
    <w:p>
      <w:pPr>
        <w:spacing w:after="0"/>
        <w:ind w:left="0"/>
        <w:jc w:val="both"/>
      </w:pPr>
      <w:r>
        <w:rPr>
          <w:rFonts w:ascii="Times New Roman"/>
          <w:b w:val="false"/>
          <w:i w:val="false"/>
          <w:color w:val="000000"/>
          <w:sz w:val="28"/>
        </w:rPr>
        <w:t>
      конкурсной комиссии.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исполняющего обязанности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717</w:t>
            </w:r>
          </w:p>
        </w:tc>
      </w:tr>
    </w:tbl>
    <w:bookmarkStart w:name="z134" w:id="198"/>
    <w:p>
      <w:pPr>
        <w:spacing w:after="0"/>
        <w:ind w:left="0"/>
        <w:jc w:val="left"/>
      </w:pPr>
      <w:r>
        <w:rPr>
          <w:rFonts w:ascii="Times New Roman"/>
          <w:b/>
          <w:i w:val="false"/>
          <w:color w:val="000000"/>
        </w:rPr>
        <w:t xml:space="preserve"> Правила приобретения товаров, связанных с обеспечением питания</w:t>
      </w:r>
      <w:r>
        <w:br/>
      </w:r>
      <w:r>
        <w:rPr>
          <w:rFonts w:ascii="Times New Roman"/>
          <w:b/>
          <w:i w:val="false"/>
          <w:color w:val="000000"/>
        </w:rPr>
        <w:t>детей, воспитывающихся и обучающихся в дошкольных организациях</w:t>
      </w:r>
      <w:r>
        <w:br/>
      </w:r>
      <w:r>
        <w:rPr>
          <w:rFonts w:ascii="Times New Roman"/>
          <w:b/>
          <w:i w:val="false"/>
          <w:color w:val="000000"/>
        </w:rPr>
        <w:t>образования, организациях образования для детей-сирот и детей,</w:t>
      </w:r>
      <w:r>
        <w:br/>
      </w:r>
      <w:r>
        <w:rPr>
          <w:rFonts w:ascii="Times New Roman"/>
          <w:b/>
          <w:i w:val="false"/>
          <w:color w:val="000000"/>
        </w:rPr>
        <w:t>оставшихся без попечения родителей</w:t>
      </w:r>
    </w:p>
    <w:bookmarkEnd w:id="198"/>
    <w:p>
      <w:pPr>
        <w:spacing w:after="0"/>
        <w:ind w:left="0"/>
        <w:jc w:val="both"/>
      </w:pPr>
      <w:r>
        <w:rPr>
          <w:rFonts w:ascii="Times New Roman"/>
          <w:b w:val="false"/>
          <w:i w:val="false"/>
          <w:color w:val="ff0000"/>
          <w:sz w:val="28"/>
        </w:rPr>
        <w:t xml:space="preserve">
      Сноска. В заголовок Правила внесены изменение на казахском языке, текст на русском языке не меняется в соответствии с приказом и.о. Министра образования и науки РК от 22.02.2017 </w:t>
      </w:r>
      <w:r>
        <w:rPr>
          <w:rFonts w:ascii="Times New Roman"/>
          <w:b w:val="false"/>
          <w:i w:val="false"/>
          <w:color w:val="ff0000"/>
          <w:sz w:val="28"/>
        </w:rPr>
        <w:t>№ 76</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p>
    <w:bookmarkStart w:name="z135" w:id="199"/>
    <w:p>
      <w:pPr>
        <w:spacing w:after="0"/>
        <w:ind w:left="0"/>
        <w:jc w:val="left"/>
      </w:pPr>
      <w:r>
        <w:rPr>
          <w:rFonts w:ascii="Times New Roman"/>
          <w:b/>
          <w:i w:val="false"/>
          <w:color w:val="000000"/>
        </w:rPr>
        <w:t xml:space="preserve"> 1. Общие положения</w:t>
      </w:r>
    </w:p>
    <w:bookmarkEnd w:id="199"/>
    <w:bookmarkStart w:name="z136" w:id="200"/>
    <w:p>
      <w:pPr>
        <w:spacing w:after="0"/>
        <w:ind w:left="0"/>
        <w:jc w:val="both"/>
      </w:pPr>
      <w:r>
        <w:rPr>
          <w:rFonts w:ascii="Times New Roman"/>
          <w:b w:val="false"/>
          <w:i w:val="false"/>
          <w:color w:val="000000"/>
          <w:sz w:val="28"/>
        </w:rPr>
        <w:t>
      1. Настоящие Правила приобретения товаров, связанных с обеспечением питания детей, воспитывающихся и обучающихся в дошкольных организациях образования, организациях образования для детей-сирот и детей, оставшихся без попечения родителей (далее – Правила) устанавливают порядок приобретения товаров, связанных с обеспечением питания детей, воспитывающихся и обучающихся в организациях образования созданных в организационно-правовой форме государственных учреждений (далее – ГУ), коммунальных государственных казенных предприятий (далее – КГКП), государственных предприятий на праве хозяйственного ведения (далее – ГППХВ), реализующих образовательные учебные программы дошкольного воспитания и обучения, а также в организациях образования для детей-сирот и детей, оставшихся без попечения родителей.</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внесены изменение на казахском языке, текст на русском языке не меняется в соответствии с приказом и.о. Министра образования и науки РК от 22.02.2017 </w:t>
      </w:r>
      <w:r>
        <w:rPr>
          <w:rFonts w:ascii="Times New Roman"/>
          <w:b w:val="false"/>
          <w:i w:val="false"/>
          <w:color w:val="000000"/>
          <w:sz w:val="28"/>
        </w:rPr>
        <w:t>№ 76</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p>
    <w:bookmarkStart w:name="z137" w:id="201"/>
    <w:p>
      <w:pPr>
        <w:spacing w:after="0"/>
        <w:ind w:left="0"/>
        <w:jc w:val="both"/>
      </w:pPr>
      <w:r>
        <w:rPr>
          <w:rFonts w:ascii="Times New Roman"/>
          <w:b w:val="false"/>
          <w:i w:val="false"/>
          <w:color w:val="000000"/>
          <w:sz w:val="28"/>
        </w:rPr>
        <w:t>
      2. В Правилах используются следующие понятия:</w:t>
      </w:r>
    </w:p>
    <w:bookmarkEnd w:id="201"/>
    <w:bookmarkStart w:name="z252" w:id="202"/>
    <w:p>
      <w:pPr>
        <w:spacing w:after="0"/>
        <w:ind w:left="0"/>
        <w:jc w:val="both"/>
      </w:pPr>
      <w:r>
        <w:rPr>
          <w:rFonts w:ascii="Times New Roman"/>
          <w:b w:val="false"/>
          <w:i w:val="false"/>
          <w:color w:val="000000"/>
          <w:sz w:val="28"/>
        </w:rPr>
        <w:t>
      1) потенциальный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временное объединение юридических лиц (консорциум), претендующие на заключение договора поставки товаров;</w:t>
      </w:r>
    </w:p>
    <w:bookmarkEnd w:id="202"/>
    <w:bookmarkStart w:name="z253" w:id="203"/>
    <w:p>
      <w:pPr>
        <w:spacing w:after="0"/>
        <w:ind w:left="0"/>
        <w:jc w:val="both"/>
      </w:pPr>
      <w:r>
        <w:rPr>
          <w:rFonts w:ascii="Times New Roman"/>
          <w:b w:val="false"/>
          <w:i w:val="false"/>
          <w:color w:val="000000"/>
          <w:sz w:val="28"/>
        </w:rPr>
        <w:t>
      2) бюджет – бюджет государственного учреждения;</w:t>
      </w:r>
    </w:p>
    <w:bookmarkEnd w:id="203"/>
    <w:bookmarkStart w:name="z254" w:id="204"/>
    <w:p>
      <w:pPr>
        <w:spacing w:after="0"/>
        <w:ind w:left="0"/>
        <w:jc w:val="both"/>
      </w:pPr>
      <w:r>
        <w:rPr>
          <w:rFonts w:ascii="Times New Roman"/>
          <w:b w:val="false"/>
          <w:i w:val="false"/>
          <w:color w:val="000000"/>
          <w:sz w:val="28"/>
        </w:rPr>
        <w:t>
      3) интернет-ресурс – электронный информационный ресурс, отображаемый в текстовом, графическом, аудиовизуальном или ином виде, размещаемый на аппаратно-программном комплексе, имеющий уникальный сетевой адрес и (или) доменное имя и функционирующий в Интернете;</w:t>
      </w:r>
    </w:p>
    <w:bookmarkEnd w:id="204"/>
    <w:bookmarkStart w:name="z255" w:id="205"/>
    <w:p>
      <w:pPr>
        <w:spacing w:after="0"/>
        <w:ind w:left="0"/>
        <w:jc w:val="both"/>
      </w:pPr>
      <w:r>
        <w:rPr>
          <w:rFonts w:ascii="Times New Roman"/>
          <w:b w:val="false"/>
          <w:i w:val="false"/>
          <w:color w:val="000000"/>
          <w:sz w:val="28"/>
        </w:rPr>
        <w:t>
      4) заявка на участие в конкурсе – документы, представляемые потенциальным поставщиком, составленные в соответствии с конкурсной документацией, подтверждающие обладание материальными, финансовыми и трудовыми ресурсами для поставки товаров;</w:t>
      </w:r>
    </w:p>
    <w:bookmarkEnd w:id="205"/>
    <w:bookmarkStart w:name="z256" w:id="206"/>
    <w:p>
      <w:pPr>
        <w:spacing w:after="0"/>
        <w:ind w:left="0"/>
        <w:jc w:val="both"/>
      </w:pPr>
      <w:r>
        <w:rPr>
          <w:rFonts w:ascii="Times New Roman"/>
          <w:b w:val="false"/>
          <w:i w:val="false"/>
          <w:color w:val="000000"/>
          <w:sz w:val="28"/>
        </w:rPr>
        <w:t>
      5) конкурсная комиссия – коллегиальный орган, создаваемый организатором конкурса для проведения конкурса;</w:t>
      </w:r>
    </w:p>
    <w:bookmarkEnd w:id="206"/>
    <w:bookmarkStart w:name="z257" w:id="207"/>
    <w:p>
      <w:pPr>
        <w:spacing w:after="0"/>
        <w:ind w:left="0"/>
        <w:jc w:val="both"/>
      </w:pPr>
      <w:r>
        <w:rPr>
          <w:rFonts w:ascii="Times New Roman"/>
          <w:b w:val="false"/>
          <w:i w:val="false"/>
          <w:color w:val="000000"/>
          <w:sz w:val="28"/>
        </w:rPr>
        <w:t>
      6) конкурсная документация – документы, представляемые организатором конкурса потенциальному поставщику для подготовки заявки на участие в конкурсе, и содержащие условия и порядок проведения конкурса;</w:t>
      </w:r>
    </w:p>
    <w:bookmarkEnd w:id="207"/>
    <w:bookmarkStart w:name="z258" w:id="208"/>
    <w:p>
      <w:pPr>
        <w:spacing w:after="0"/>
        <w:ind w:left="0"/>
        <w:jc w:val="both"/>
      </w:pPr>
      <w:r>
        <w:rPr>
          <w:rFonts w:ascii="Times New Roman"/>
          <w:b w:val="false"/>
          <w:i w:val="false"/>
          <w:color w:val="000000"/>
          <w:sz w:val="28"/>
        </w:rPr>
        <w:t>
      7) процедура организации и проведения конкурса – комплекс взаимосвязанных, последовательных мероприятий, осуществляемых организатором конкурса в соответствии с Правилами, в целях заключения с потенциальным поставщиком договора поставки товаров;</w:t>
      </w:r>
    </w:p>
    <w:bookmarkEnd w:id="208"/>
    <w:bookmarkStart w:name="z259" w:id="209"/>
    <w:p>
      <w:pPr>
        <w:spacing w:after="0"/>
        <w:ind w:left="0"/>
        <w:jc w:val="both"/>
      </w:pPr>
      <w:r>
        <w:rPr>
          <w:rFonts w:ascii="Times New Roman"/>
          <w:b w:val="false"/>
          <w:i w:val="false"/>
          <w:color w:val="000000"/>
          <w:sz w:val="28"/>
        </w:rPr>
        <w:t>
      8) организатор конкурса (заказчик) – дошкольная организация образования, созданная в организационно-правовой форме ГУ, организация образования для детей-сирот и детей, оставшихся без попечения родителей или орган образования, в случае, когда дошкольная организация образования, созданная в организационно-правовой форме ГУ, организация образования для детей-сирот и детей, оставшихся без попечения родителей не ведет самостоятельно бухгалтерский учет;</w:t>
      </w:r>
    </w:p>
    <w:bookmarkEnd w:id="209"/>
    <w:bookmarkStart w:name="z260" w:id="210"/>
    <w:p>
      <w:pPr>
        <w:spacing w:after="0"/>
        <w:ind w:left="0"/>
        <w:jc w:val="both"/>
      </w:pPr>
      <w:r>
        <w:rPr>
          <w:rFonts w:ascii="Times New Roman"/>
          <w:b w:val="false"/>
          <w:i w:val="false"/>
          <w:color w:val="000000"/>
          <w:sz w:val="28"/>
        </w:rPr>
        <w:t>
      9) финансовый год – промежуток времени, начинающийся 1 января и заканчивающийся 31 декабря текущего года;</w:t>
      </w:r>
    </w:p>
    <w:bookmarkEnd w:id="210"/>
    <w:bookmarkStart w:name="z261" w:id="211"/>
    <w:p>
      <w:pPr>
        <w:spacing w:after="0"/>
        <w:ind w:left="0"/>
        <w:jc w:val="both"/>
      </w:pPr>
      <w:r>
        <w:rPr>
          <w:rFonts w:ascii="Times New Roman"/>
          <w:b w:val="false"/>
          <w:i w:val="false"/>
          <w:color w:val="000000"/>
          <w:sz w:val="28"/>
        </w:rPr>
        <w:t>
      10) государственное учреждение (ГУ) – некоммерческая организация, созданная государством и содержащаяся только за счет бюджета или бюджета (сметы расходов) Национального Банка Республики Казахстан, если дополнительные источники финансирования не установлены законами Республики Казахстан, для осуществления управленческих, социально-культурных или иных функций некоммерческого характера;</w:t>
      </w:r>
    </w:p>
    <w:bookmarkEnd w:id="211"/>
    <w:bookmarkStart w:name="z262" w:id="212"/>
    <w:p>
      <w:pPr>
        <w:spacing w:after="0"/>
        <w:ind w:left="0"/>
        <w:jc w:val="both"/>
      </w:pPr>
      <w:r>
        <w:rPr>
          <w:rFonts w:ascii="Times New Roman"/>
          <w:b w:val="false"/>
          <w:i w:val="false"/>
          <w:color w:val="000000"/>
          <w:sz w:val="28"/>
        </w:rPr>
        <w:t>
      11) коммунальное государственное казенное предприятие (КГКП) – коммунальная коммерческая организация, наделенная государством имуществом на праве оперативного управления;</w:t>
      </w:r>
    </w:p>
    <w:bookmarkEnd w:id="212"/>
    <w:bookmarkStart w:name="z263" w:id="213"/>
    <w:p>
      <w:pPr>
        <w:spacing w:after="0"/>
        <w:ind w:left="0"/>
        <w:jc w:val="both"/>
      </w:pPr>
      <w:r>
        <w:rPr>
          <w:rFonts w:ascii="Times New Roman"/>
          <w:b w:val="false"/>
          <w:i w:val="false"/>
          <w:color w:val="000000"/>
          <w:sz w:val="28"/>
        </w:rPr>
        <w:t>
      12) государственное предприятие на праве хозяйственного ведения (ГППХВ) – коммерческая организация, наделенная государством имуществом на праве хозяйственного ведения и отвечающая по своим обязательствам всем принадлежащим ей имуществом;</w:t>
      </w:r>
    </w:p>
    <w:bookmarkEnd w:id="213"/>
    <w:bookmarkStart w:name="z264" w:id="214"/>
    <w:p>
      <w:pPr>
        <w:spacing w:after="0"/>
        <w:ind w:left="0"/>
        <w:jc w:val="both"/>
      </w:pPr>
      <w:r>
        <w:rPr>
          <w:rFonts w:ascii="Times New Roman"/>
          <w:b w:val="false"/>
          <w:i w:val="false"/>
          <w:color w:val="000000"/>
          <w:sz w:val="28"/>
        </w:rPr>
        <w:t xml:space="preserve">
      13) поддержка отечественных производителей товаров – меры по созданию благоприятных условий для стимулирования развития отечественного производства услуг, товаров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17 Предпринимательского кодекса Республики Казахстан от 29 октября 2015 года;</w:t>
      </w:r>
    </w:p>
    <w:bookmarkEnd w:id="214"/>
    <w:bookmarkStart w:name="z265" w:id="215"/>
    <w:p>
      <w:pPr>
        <w:spacing w:after="0"/>
        <w:ind w:left="0"/>
        <w:jc w:val="both"/>
      </w:pPr>
      <w:r>
        <w:rPr>
          <w:rFonts w:ascii="Times New Roman"/>
          <w:b w:val="false"/>
          <w:i w:val="false"/>
          <w:color w:val="000000"/>
          <w:sz w:val="28"/>
        </w:rPr>
        <w:t>
      14) поставщик – физическое лицо, осуществляющее предпринимательскую деятельность или юридическое лицо, заключившее договор поставки товаров;</w:t>
      </w:r>
    </w:p>
    <w:bookmarkEnd w:id="215"/>
    <w:bookmarkStart w:name="z266" w:id="216"/>
    <w:p>
      <w:pPr>
        <w:spacing w:after="0"/>
        <w:ind w:left="0"/>
        <w:jc w:val="both"/>
      </w:pPr>
      <w:r>
        <w:rPr>
          <w:rFonts w:ascii="Times New Roman"/>
          <w:b w:val="false"/>
          <w:i w:val="false"/>
          <w:color w:val="000000"/>
          <w:sz w:val="28"/>
        </w:rPr>
        <w:t>
      15) квалификационные требования потенциального поставщика – перечень документов, подтверждающих обладание материальными, финансовыми и трудовыми ресурсами, достаточными для исполнения обязательств по договору поставки товаров;</w:t>
      </w:r>
    </w:p>
    <w:bookmarkEnd w:id="216"/>
    <w:bookmarkStart w:name="z267" w:id="217"/>
    <w:p>
      <w:pPr>
        <w:spacing w:after="0"/>
        <w:ind w:left="0"/>
        <w:jc w:val="both"/>
      </w:pPr>
      <w:r>
        <w:rPr>
          <w:rFonts w:ascii="Times New Roman"/>
          <w:b w:val="false"/>
          <w:i w:val="false"/>
          <w:color w:val="000000"/>
          <w:sz w:val="28"/>
        </w:rPr>
        <w:t>
      16) товар – товар, связанный с обеспечением питания детей, воспитывающихся и обучающихся в дошкольных организациях образования, организациях образования для детей-сирот и детей, оставшихся без попечения родителей;</w:t>
      </w:r>
    </w:p>
    <w:bookmarkEnd w:id="217"/>
    <w:bookmarkStart w:name="z268" w:id="218"/>
    <w:p>
      <w:pPr>
        <w:spacing w:after="0"/>
        <w:ind w:left="0"/>
        <w:jc w:val="both"/>
      </w:pPr>
      <w:r>
        <w:rPr>
          <w:rFonts w:ascii="Times New Roman"/>
          <w:b w:val="false"/>
          <w:i w:val="false"/>
          <w:color w:val="000000"/>
          <w:sz w:val="28"/>
        </w:rPr>
        <w:t>
      17) критерии выбора поставщика товаров – признаки, на основании которых производится оценка возможностей и условий поставки товаров потенциальным поставщиком;</w:t>
      </w:r>
    </w:p>
    <w:bookmarkEnd w:id="218"/>
    <w:bookmarkStart w:name="z269" w:id="219"/>
    <w:p>
      <w:pPr>
        <w:spacing w:after="0"/>
        <w:ind w:left="0"/>
        <w:jc w:val="both"/>
      </w:pPr>
      <w:r>
        <w:rPr>
          <w:rFonts w:ascii="Times New Roman"/>
          <w:b w:val="false"/>
          <w:i w:val="false"/>
          <w:color w:val="000000"/>
          <w:sz w:val="28"/>
        </w:rPr>
        <w:t>
      18) приобретение товаров – приобретение заказчиком товаров в порядке, установленном настоящими Правилами;</w:t>
      </w:r>
    </w:p>
    <w:bookmarkEnd w:id="219"/>
    <w:bookmarkStart w:name="z270" w:id="220"/>
    <w:p>
      <w:pPr>
        <w:spacing w:after="0"/>
        <w:ind w:left="0"/>
        <w:jc w:val="both"/>
      </w:pPr>
      <w:r>
        <w:rPr>
          <w:rFonts w:ascii="Times New Roman"/>
          <w:b w:val="false"/>
          <w:i w:val="false"/>
          <w:color w:val="000000"/>
          <w:sz w:val="28"/>
        </w:rPr>
        <w:t>
      19) договор – гражданско-правовой договор поставки товаров, заключенный между заказчиком и поставщиком.</w:t>
      </w:r>
    </w:p>
    <w:bookmarkEnd w:id="220"/>
    <w:bookmarkStart w:name="z138" w:id="221"/>
    <w:p>
      <w:pPr>
        <w:spacing w:after="0"/>
        <w:ind w:left="0"/>
        <w:jc w:val="both"/>
      </w:pPr>
      <w:r>
        <w:rPr>
          <w:rFonts w:ascii="Times New Roman"/>
          <w:b w:val="false"/>
          <w:i w:val="false"/>
          <w:color w:val="000000"/>
          <w:sz w:val="28"/>
        </w:rPr>
        <w:t>
      3. Организатор конкурса при проведении конкурса основывается на принципах:</w:t>
      </w:r>
    </w:p>
    <w:bookmarkEnd w:id="221"/>
    <w:p>
      <w:pPr>
        <w:spacing w:after="0"/>
        <w:ind w:left="0"/>
        <w:jc w:val="both"/>
      </w:pPr>
      <w:r>
        <w:rPr>
          <w:rFonts w:ascii="Times New Roman"/>
          <w:b w:val="false"/>
          <w:i w:val="false"/>
          <w:color w:val="000000"/>
          <w:sz w:val="28"/>
        </w:rPr>
        <w:t>
      1) оптимального и эффективного расходования денег, используемых для приобретения товаров;</w:t>
      </w:r>
    </w:p>
    <w:p>
      <w:pPr>
        <w:spacing w:after="0"/>
        <w:ind w:left="0"/>
        <w:jc w:val="both"/>
      </w:pPr>
      <w:r>
        <w:rPr>
          <w:rFonts w:ascii="Times New Roman"/>
          <w:b w:val="false"/>
          <w:i w:val="false"/>
          <w:color w:val="000000"/>
          <w:sz w:val="28"/>
        </w:rPr>
        <w:t>
      2) представления потенциальным поставщикам равных возможностей для участия в процедуре проведения конкурса;</w:t>
      </w:r>
    </w:p>
    <w:p>
      <w:pPr>
        <w:spacing w:after="0"/>
        <w:ind w:left="0"/>
        <w:jc w:val="both"/>
      </w:pPr>
      <w:r>
        <w:rPr>
          <w:rFonts w:ascii="Times New Roman"/>
          <w:b w:val="false"/>
          <w:i w:val="false"/>
          <w:color w:val="000000"/>
          <w:sz w:val="28"/>
        </w:rPr>
        <w:t>
      3) добросовестной конкуренции среди потенциальных поставщиков;</w:t>
      </w:r>
    </w:p>
    <w:p>
      <w:pPr>
        <w:spacing w:after="0"/>
        <w:ind w:left="0"/>
        <w:jc w:val="both"/>
      </w:pPr>
      <w:r>
        <w:rPr>
          <w:rFonts w:ascii="Times New Roman"/>
          <w:b w:val="false"/>
          <w:i w:val="false"/>
          <w:color w:val="000000"/>
          <w:sz w:val="28"/>
        </w:rPr>
        <w:t>
      4) гласности и прозрачности процесса конкурса;</w:t>
      </w:r>
    </w:p>
    <w:p>
      <w:pPr>
        <w:spacing w:after="0"/>
        <w:ind w:left="0"/>
        <w:jc w:val="both"/>
      </w:pPr>
      <w:r>
        <w:rPr>
          <w:rFonts w:ascii="Times New Roman"/>
          <w:b w:val="false"/>
          <w:i w:val="false"/>
          <w:color w:val="000000"/>
          <w:sz w:val="28"/>
        </w:rPr>
        <w:t>
      5) оказания поддержки отечественным производителям товаров.</w:t>
      </w:r>
    </w:p>
    <w:bookmarkStart w:name="z139" w:id="222"/>
    <w:p>
      <w:pPr>
        <w:spacing w:after="0"/>
        <w:ind w:left="0"/>
        <w:jc w:val="both"/>
      </w:pPr>
      <w:r>
        <w:rPr>
          <w:rFonts w:ascii="Times New Roman"/>
          <w:b w:val="false"/>
          <w:i w:val="false"/>
          <w:color w:val="000000"/>
          <w:sz w:val="28"/>
        </w:rPr>
        <w:t>
      4. Процесс приобретения товаров включает в себя:</w:t>
      </w:r>
    </w:p>
    <w:bookmarkEnd w:id="222"/>
    <w:p>
      <w:pPr>
        <w:spacing w:after="0"/>
        <w:ind w:left="0"/>
        <w:jc w:val="both"/>
      </w:pPr>
      <w:r>
        <w:rPr>
          <w:rFonts w:ascii="Times New Roman"/>
          <w:b w:val="false"/>
          <w:i w:val="false"/>
          <w:color w:val="000000"/>
          <w:sz w:val="28"/>
        </w:rPr>
        <w:t>
      1) формирование и утверждение плана приобретения товаров;</w:t>
      </w:r>
    </w:p>
    <w:p>
      <w:pPr>
        <w:spacing w:after="0"/>
        <w:ind w:left="0"/>
        <w:jc w:val="both"/>
      </w:pPr>
      <w:r>
        <w:rPr>
          <w:rFonts w:ascii="Times New Roman"/>
          <w:b w:val="false"/>
          <w:i w:val="false"/>
          <w:color w:val="000000"/>
          <w:sz w:val="28"/>
        </w:rPr>
        <w:t>
      2) выбор поставщика товаров и заключение с ним договора;</w:t>
      </w:r>
    </w:p>
    <w:p>
      <w:pPr>
        <w:spacing w:after="0"/>
        <w:ind w:left="0"/>
        <w:jc w:val="both"/>
      </w:pPr>
      <w:r>
        <w:rPr>
          <w:rFonts w:ascii="Times New Roman"/>
          <w:b w:val="false"/>
          <w:i w:val="false"/>
          <w:color w:val="000000"/>
          <w:sz w:val="28"/>
        </w:rPr>
        <w:t>
      3) исполнение договора.</w:t>
      </w:r>
    </w:p>
    <w:p>
      <w:pPr>
        <w:spacing w:after="0"/>
        <w:ind w:left="0"/>
        <w:jc w:val="both"/>
      </w:pPr>
      <w:r>
        <w:rPr>
          <w:rFonts w:ascii="Times New Roman"/>
          <w:b w:val="false"/>
          <w:i w:val="false"/>
          <w:color w:val="000000"/>
          <w:sz w:val="28"/>
        </w:rPr>
        <w:t>
      Не допускается приобретение товаров, не предусмотренных утвержденным планом приобретения товаров.</w:t>
      </w:r>
    </w:p>
    <w:bookmarkStart w:name="z140" w:id="223"/>
    <w:p>
      <w:pPr>
        <w:spacing w:after="0"/>
        <w:ind w:left="0"/>
        <w:jc w:val="left"/>
      </w:pPr>
      <w:r>
        <w:rPr>
          <w:rFonts w:ascii="Times New Roman"/>
          <w:b/>
          <w:i w:val="false"/>
          <w:color w:val="000000"/>
        </w:rPr>
        <w:t xml:space="preserve"> 2. План приобретения товаров</w:t>
      </w:r>
    </w:p>
    <w:bookmarkEnd w:id="223"/>
    <w:bookmarkStart w:name="z141" w:id="224"/>
    <w:p>
      <w:pPr>
        <w:spacing w:after="0"/>
        <w:ind w:left="0"/>
        <w:jc w:val="both"/>
      </w:pPr>
      <w:r>
        <w:rPr>
          <w:rFonts w:ascii="Times New Roman"/>
          <w:b w:val="false"/>
          <w:i w:val="false"/>
          <w:color w:val="000000"/>
          <w:sz w:val="28"/>
        </w:rPr>
        <w:t xml:space="preserve">
      5. Организатор конкурса или руководитель дошкольной организации, созданной в организационно-правовой форме КГКП, ГППХВ разрабатывает и утверждает план приобретения товаров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24"/>
    <w:p>
      <w:pPr>
        <w:spacing w:after="0"/>
        <w:ind w:left="0"/>
        <w:jc w:val="both"/>
      </w:pPr>
      <w:r>
        <w:rPr>
          <w:rFonts w:ascii="Times New Roman"/>
          <w:b w:val="false"/>
          <w:i w:val="false"/>
          <w:color w:val="000000"/>
          <w:sz w:val="28"/>
        </w:rPr>
        <w:t>
      План приобретения товаров утверждается организатором конкурса в течение десяти рабочих дней со дня утверждения соответствующего бюджета.</w:t>
      </w:r>
    </w:p>
    <w:p>
      <w:pPr>
        <w:spacing w:after="0"/>
        <w:ind w:left="0"/>
        <w:jc w:val="both"/>
      </w:pPr>
      <w:r>
        <w:rPr>
          <w:rFonts w:ascii="Times New Roman"/>
          <w:b w:val="false"/>
          <w:i w:val="false"/>
          <w:color w:val="000000"/>
          <w:sz w:val="28"/>
        </w:rPr>
        <w:t>
      В дошкольных организациях, созданных в организационно-правовой форме КГКП, ГППХВ план приобретения товаров утверждается в декабре месяце финансового года.</w:t>
      </w:r>
    </w:p>
    <w:bookmarkStart w:name="z142" w:id="225"/>
    <w:p>
      <w:pPr>
        <w:spacing w:after="0"/>
        <w:ind w:left="0"/>
        <w:jc w:val="both"/>
      </w:pPr>
      <w:r>
        <w:rPr>
          <w:rFonts w:ascii="Times New Roman"/>
          <w:b w:val="false"/>
          <w:i w:val="false"/>
          <w:color w:val="000000"/>
          <w:sz w:val="28"/>
        </w:rPr>
        <w:t>
      6. План приобретения товаров формируется на финансовый год на основе потребности в товарах для обеспечения деятельности и достижения задач и функций организатора конкурса или дошкольной организации, созданной в организационно-правовой форме КГКП, ГППХВ.</w:t>
      </w:r>
    </w:p>
    <w:bookmarkEnd w:id="225"/>
    <w:bookmarkStart w:name="z143" w:id="226"/>
    <w:p>
      <w:pPr>
        <w:spacing w:after="0"/>
        <w:ind w:left="0"/>
        <w:jc w:val="both"/>
      </w:pPr>
      <w:r>
        <w:rPr>
          <w:rFonts w:ascii="Times New Roman"/>
          <w:b w:val="false"/>
          <w:i w:val="false"/>
          <w:color w:val="000000"/>
          <w:sz w:val="28"/>
        </w:rPr>
        <w:t>
      7. Организатор конкурса или руководитель дошкольной организации, созданной в организационно-правовой форме КГКП, ГППХВ в течение пяти рабочих дней со дня утверждения плана приобретения товаров размещает его на интернет-ресурсе организатора конкурса, дошкольной организации, созданной в организационно-правовой форме КГКП, ГППХВ или органа образования в случае отсутствия у организатора конкурса, дошкольной организации, созданной в организационно-правовой форме КГКП, ГППХВ собственного интернет-ресурса, и (или) в периодическом печатном издании, распространяемом на территории соответствующей административно-территориальной единицы.</w:t>
      </w:r>
    </w:p>
    <w:bookmarkEnd w:id="226"/>
    <w:bookmarkStart w:name="z144" w:id="227"/>
    <w:p>
      <w:pPr>
        <w:spacing w:after="0"/>
        <w:ind w:left="0"/>
        <w:jc w:val="both"/>
      </w:pPr>
      <w:r>
        <w:rPr>
          <w:rFonts w:ascii="Times New Roman"/>
          <w:b w:val="false"/>
          <w:i w:val="false"/>
          <w:color w:val="000000"/>
          <w:sz w:val="28"/>
        </w:rPr>
        <w:t>
      8. Решение о приобретении товаров принимается организатором конкурса или руководителем дошкольной организации, созданной в организационно-правовой форме КГКП, ГППХВ на основании утвержденного плана приобретения товаров.</w:t>
      </w:r>
    </w:p>
    <w:bookmarkEnd w:id="227"/>
    <w:bookmarkStart w:name="z145" w:id="228"/>
    <w:p>
      <w:pPr>
        <w:spacing w:after="0"/>
        <w:ind w:left="0"/>
        <w:jc w:val="both"/>
      </w:pPr>
      <w:r>
        <w:rPr>
          <w:rFonts w:ascii="Times New Roman"/>
          <w:b w:val="false"/>
          <w:i w:val="false"/>
          <w:color w:val="000000"/>
          <w:sz w:val="28"/>
        </w:rPr>
        <w:t>
      9. Допускается внесение изменений и (или) дополнений в план приобретения товаров.</w:t>
      </w:r>
    </w:p>
    <w:bookmarkEnd w:id="228"/>
    <w:p>
      <w:pPr>
        <w:spacing w:after="0"/>
        <w:ind w:left="0"/>
        <w:jc w:val="both"/>
      </w:pPr>
      <w:r>
        <w:rPr>
          <w:rFonts w:ascii="Times New Roman"/>
          <w:b w:val="false"/>
          <w:i w:val="false"/>
          <w:color w:val="000000"/>
          <w:sz w:val="28"/>
        </w:rPr>
        <w:t>
      Внесение изменений и (или) дополнений в план приобретения товаров осуществляется в случаях внесения изменений и (или) дополнений в бюджет заказчика.</w:t>
      </w:r>
    </w:p>
    <w:bookmarkStart w:name="z146" w:id="229"/>
    <w:p>
      <w:pPr>
        <w:spacing w:after="0"/>
        <w:ind w:left="0"/>
        <w:jc w:val="both"/>
      </w:pPr>
      <w:r>
        <w:rPr>
          <w:rFonts w:ascii="Times New Roman"/>
          <w:b w:val="false"/>
          <w:i w:val="false"/>
          <w:color w:val="000000"/>
          <w:sz w:val="28"/>
        </w:rPr>
        <w:t>
      10. Организатор конкурса или руководитель дошкольной организации, созданной в организационно-правовой форме КГКП, ГППХВ в течение пяти рабочих дней со дня принятия решения о внесении изменений и (или) дополнений в план приобретения товаров размещает внесенные изменения и (или) дополнения на интернет-ресурсе организатора конкурса, дошкольной организации, созданной в организационно-правовой форме КГКП, ГППХВ или органа образования в случае отсутствия у организатора конкурса, дошкольной организации, созданной в организационно-правовой форме КГКП, ГППХВ собственного интернет-ресурса, и (или) в периодическом печатном издании, распространяемом на территории соответствующей административно-территориальной единицы.</w:t>
      </w:r>
    </w:p>
    <w:bookmarkEnd w:id="229"/>
    <w:bookmarkStart w:name="z147" w:id="230"/>
    <w:p>
      <w:pPr>
        <w:spacing w:after="0"/>
        <w:ind w:left="0"/>
        <w:jc w:val="left"/>
      </w:pPr>
      <w:r>
        <w:rPr>
          <w:rFonts w:ascii="Times New Roman"/>
          <w:b/>
          <w:i w:val="false"/>
          <w:color w:val="000000"/>
        </w:rPr>
        <w:t xml:space="preserve"> 3. Порядок и организация проведения конкурса по выбору</w:t>
      </w:r>
      <w:r>
        <w:br/>
      </w:r>
      <w:r>
        <w:rPr>
          <w:rFonts w:ascii="Times New Roman"/>
          <w:b/>
          <w:i w:val="false"/>
          <w:color w:val="000000"/>
        </w:rPr>
        <w:t>поставщика товаров в дошкольных организациях образования</w:t>
      </w:r>
      <w:r>
        <w:br/>
      </w:r>
      <w:r>
        <w:rPr>
          <w:rFonts w:ascii="Times New Roman"/>
          <w:b/>
          <w:i w:val="false"/>
          <w:color w:val="000000"/>
        </w:rPr>
        <w:t>созданных в организационно-правовой форме государственных</w:t>
      </w:r>
      <w:r>
        <w:br/>
      </w:r>
      <w:r>
        <w:rPr>
          <w:rFonts w:ascii="Times New Roman"/>
          <w:b/>
          <w:i w:val="false"/>
          <w:color w:val="000000"/>
        </w:rPr>
        <w:t>учреждений, а также в организациях образования для детей-сирот</w:t>
      </w:r>
      <w:r>
        <w:br/>
      </w:r>
      <w:r>
        <w:rPr>
          <w:rFonts w:ascii="Times New Roman"/>
          <w:b/>
          <w:i w:val="false"/>
          <w:color w:val="000000"/>
        </w:rPr>
        <w:t>и детей, оставшихся без попечения родителей</w:t>
      </w:r>
    </w:p>
    <w:bookmarkEnd w:id="230"/>
    <w:bookmarkStart w:name="z148" w:id="231"/>
    <w:p>
      <w:pPr>
        <w:spacing w:after="0"/>
        <w:ind w:left="0"/>
        <w:jc w:val="both"/>
      </w:pPr>
      <w:r>
        <w:rPr>
          <w:rFonts w:ascii="Times New Roman"/>
          <w:b w:val="false"/>
          <w:i w:val="false"/>
          <w:color w:val="000000"/>
          <w:sz w:val="28"/>
        </w:rPr>
        <w:t>
      11. Организатор конкурса осуществляет приобретение товаров, связанных с обеспечением питания детей, воспитывающихся и обучающихся в дошкольных организациях образования, созданных в организационно-правовой форме ГУ, организациях образования для детей-сирот и детей, оставшихся без попечения родителей на конкурсной основе. В случае если организатором конкурса является орган образования, последний проводит конкурс с разбивкой на лоты по дошкольным организациям образования, созданными в организационно-правовой форме ГУ, организациям образования для детей-сирот и детей, оставшихся без попечения родителей.</w:t>
      </w:r>
    </w:p>
    <w:bookmarkEnd w:id="231"/>
    <w:p>
      <w:pPr>
        <w:spacing w:after="0"/>
        <w:ind w:left="0"/>
        <w:jc w:val="both"/>
      </w:pPr>
      <w:r>
        <w:rPr>
          <w:rFonts w:ascii="Times New Roman"/>
          <w:b w:val="false"/>
          <w:i w:val="false"/>
          <w:color w:val="000000"/>
          <w:sz w:val="28"/>
        </w:rPr>
        <w:t>
      Для поддержки отечественных производителей товаров организатор конкурса предусматривает в техническом задании требования к потенциальным поставщикам о приобретении не менее 80% (восьмидесяти процентов) продуктов питания у отечественных производителей товаров при выборе поставщика товаров.</w:t>
      </w:r>
    </w:p>
    <w:bookmarkStart w:name="z149" w:id="232"/>
    <w:p>
      <w:pPr>
        <w:spacing w:after="0"/>
        <w:ind w:left="0"/>
        <w:jc w:val="both"/>
      </w:pPr>
      <w:r>
        <w:rPr>
          <w:rFonts w:ascii="Times New Roman"/>
          <w:b w:val="false"/>
          <w:i w:val="false"/>
          <w:color w:val="000000"/>
          <w:sz w:val="28"/>
        </w:rPr>
        <w:t>
      12. Процедура приобретения товаров, предусматривает выполнение следующих последовательных мероприятий:</w:t>
      </w:r>
    </w:p>
    <w:bookmarkEnd w:id="232"/>
    <w:p>
      <w:pPr>
        <w:spacing w:after="0"/>
        <w:ind w:left="0"/>
        <w:jc w:val="both"/>
      </w:pPr>
      <w:r>
        <w:rPr>
          <w:rFonts w:ascii="Times New Roman"/>
          <w:b w:val="false"/>
          <w:i w:val="false"/>
          <w:color w:val="000000"/>
          <w:sz w:val="28"/>
        </w:rPr>
        <w:t>
      1) утверждение конкурсной документации;</w:t>
      </w:r>
    </w:p>
    <w:p>
      <w:pPr>
        <w:spacing w:after="0"/>
        <w:ind w:left="0"/>
        <w:jc w:val="both"/>
      </w:pPr>
      <w:r>
        <w:rPr>
          <w:rFonts w:ascii="Times New Roman"/>
          <w:b w:val="false"/>
          <w:i w:val="false"/>
          <w:color w:val="000000"/>
          <w:sz w:val="28"/>
        </w:rPr>
        <w:t>
      2) формирование и утверждение состава конкурсной комиссии;</w:t>
      </w:r>
    </w:p>
    <w:p>
      <w:pPr>
        <w:spacing w:after="0"/>
        <w:ind w:left="0"/>
        <w:jc w:val="both"/>
      </w:pPr>
      <w:r>
        <w:rPr>
          <w:rFonts w:ascii="Times New Roman"/>
          <w:b w:val="false"/>
          <w:i w:val="false"/>
          <w:color w:val="000000"/>
          <w:sz w:val="28"/>
        </w:rPr>
        <w:t>
      3) извещение организатором конкурса об осуществлении процедуры приобретения товаров путем подачи объявления, которое размещается на интернет-ресурсе организатора конкурса или органа образования в случае отсутствия у организатора конкурса собственного интернет-ресурса и (или) в периодическом печатном издании, распространяемом на территории соответствующей административно-территориальной единицы;</w:t>
      </w:r>
    </w:p>
    <w:p>
      <w:pPr>
        <w:spacing w:after="0"/>
        <w:ind w:left="0"/>
        <w:jc w:val="both"/>
      </w:pPr>
      <w:r>
        <w:rPr>
          <w:rFonts w:ascii="Times New Roman"/>
          <w:b w:val="false"/>
          <w:i w:val="false"/>
          <w:color w:val="000000"/>
          <w:sz w:val="28"/>
        </w:rPr>
        <w:t>
      4) прием документов на участие в конкурсе у потенциальных поставщиков;</w:t>
      </w:r>
    </w:p>
    <w:p>
      <w:pPr>
        <w:spacing w:after="0"/>
        <w:ind w:left="0"/>
        <w:jc w:val="both"/>
      </w:pPr>
      <w:r>
        <w:rPr>
          <w:rFonts w:ascii="Times New Roman"/>
          <w:b w:val="false"/>
          <w:i w:val="false"/>
          <w:color w:val="000000"/>
          <w:sz w:val="28"/>
        </w:rPr>
        <w:t>
      5) рассмотрение комиссией документов для определения потенциальных поставщиков, соответствующих и (или) не соответствующих требованиям, предъявляемым к поставщику товаров;</w:t>
      </w:r>
    </w:p>
    <w:p>
      <w:pPr>
        <w:spacing w:after="0"/>
        <w:ind w:left="0"/>
        <w:jc w:val="both"/>
      </w:pPr>
      <w:r>
        <w:rPr>
          <w:rFonts w:ascii="Times New Roman"/>
          <w:b w:val="false"/>
          <w:i w:val="false"/>
          <w:color w:val="000000"/>
          <w:sz w:val="28"/>
        </w:rPr>
        <w:t>
      6) заключение договора поставки товаров.</w:t>
      </w:r>
    </w:p>
    <w:bookmarkStart w:name="z150" w:id="233"/>
    <w:p>
      <w:pPr>
        <w:spacing w:after="0"/>
        <w:ind w:left="0"/>
        <w:jc w:val="both"/>
      </w:pPr>
      <w:r>
        <w:rPr>
          <w:rFonts w:ascii="Times New Roman"/>
          <w:b w:val="false"/>
          <w:i w:val="false"/>
          <w:color w:val="000000"/>
          <w:sz w:val="28"/>
        </w:rPr>
        <w:t>
      13. Конкурсная комиссия состоит из председателя, заместителя председателя и членов комиссии. Общее количество членов комиссии составляет нечетное число, но не менее семи человек.</w:t>
      </w:r>
    </w:p>
    <w:bookmarkEnd w:id="233"/>
    <w:p>
      <w:pPr>
        <w:spacing w:after="0"/>
        <w:ind w:left="0"/>
        <w:jc w:val="both"/>
      </w:pPr>
      <w:r>
        <w:rPr>
          <w:rFonts w:ascii="Times New Roman"/>
          <w:b w:val="false"/>
          <w:i w:val="false"/>
          <w:color w:val="000000"/>
          <w:sz w:val="28"/>
        </w:rPr>
        <w:t>
      В состав конкурсной комиссии по согласованию включаются представители исполнительных органов, осуществляющих в пределах своей компетенции руководство в сфере управления государственным имуществом, территориальных подразделений ведомства государственного органа в сфере санитарно-эпидемиологического благополучия населения, неправительственных организаций и родительской общественности.</w:t>
      </w:r>
    </w:p>
    <w:p>
      <w:pPr>
        <w:spacing w:after="0"/>
        <w:ind w:left="0"/>
        <w:jc w:val="both"/>
      </w:pPr>
      <w:r>
        <w:rPr>
          <w:rFonts w:ascii="Times New Roman"/>
          <w:b w:val="false"/>
          <w:i w:val="false"/>
          <w:color w:val="000000"/>
          <w:sz w:val="28"/>
        </w:rPr>
        <w:t>
      В случае, если организатором конкурса выступает орган образования в состав конкурсной комиссии включаются руководители дошкольных организаций образования, созданных в организационно-правовой форме ГУ, организаций образования для детей-сирот и детей, оставшихся без попечения родителей.</w:t>
      </w:r>
    </w:p>
    <w:bookmarkStart w:name="z151" w:id="234"/>
    <w:p>
      <w:pPr>
        <w:spacing w:after="0"/>
        <w:ind w:left="0"/>
        <w:jc w:val="both"/>
      </w:pPr>
      <w:r>
        <w:rPr>
          <w:rFonts w:ascii="Times New Roman"/>
          <w:b w:val="false"/>
          <w:i w:val="false"/>
          <w:color w:val="000000"/>
          <w:sz w:val="28"/>
        </w:rPr>
        <w:t>
      14. Председателем конкурсной комиссии является первый руководитель дошкольной организации, созданной в организационно-правовой форме ГУ, организации образования для детей-сирот и детей, оставшихся без попечения родителей или органа образования.</w:t>
      </w:r>
    </w:p>
    <w:bookmarkEnd w:id="234"/>
    <w:p>
      <w:pPr>
        <w:spacing w:after="0"/>
        <w:ind w:left="0"/>
        <w:jc w:val="both"/>
      </w:pPr>
      <w:r>
        <w:rPr>
          <w:rFonts w:ascii="Times New Roman"/>
          <w:b w:val="false"/>
          <w:i w:val="false"/>
          <w:color w:val="000000"/>
          <w:sz w:val="28"/>
        </w:rPr>
        <w:t>
      Председатель комиссии планирует работу и руководит деятельностью комиссии, председательствует на заседаниях комиссии и осуществляет иные функции, предусмотренные настоящими Правилами. Во время отсутствия председателя его функции выполняет заместитель председателя комиссии.</w:t>
      </w:r>
    </w:p>
    <w:bookmarkStart w:name="z152" w:id="235"/>
    <w:p>
      <w:pPr>
        <w:spacing w:after="0"/>
        <w:ind w:left="0"/>
        <w:jc w:val="both"/>
      </w:pPr>
      <w:r>
        <w:rPr>
          <w:rFonts w:ascii="Times New Roman"/>
          <w:b w:val="false"/>
          <w:i w:val="false"/>
          <w:color w:val="000000"/>
          <w:sz w:val="28"/>
        </w:rPr>
        <w:t>
      15. Заместителем председателя конкурсной комиссии является работник дошкольной организации образования, созданной ф организационно-правовой форме ГУ, заместитель руководителя организации образования для детей-сирот и детей, оставшихся без попечения родителей.</w:t>
      </w:r>
    </w:p>
    <w:bookmarkEnd w:id="235"/>
    <w:p>
      <w:pPr>
        <w:spacing w:after="0"/>
        <w:ind w:left="0"/>
        <w:jc w:val="both"/>
      </w:pPr>
      <w:r>
        <w:rPr>
          <w:rFonts w:ascii="Times New Roman"/>
          <w:b w:val="false"/>
          <w:i w:val="false"/>
          <w:color w:val="000000"/>
          <w:sz w:val="28"/>
        </w:rPr>
        <w:t>
      В случае если организатором конкурса выступает орган образования заместитель председателя комиссии избирается из числа руководителей дошкольных организаций образования, организаций образования для детей-сирот и детей, оставшихся без попечения родителей открытым голосованием.</w:t>
      </w:r>
    </w:p>
    <w:bookmarkStart w:name="z153" w:id="236"/>
    <w:p>
      <w:pPr>
        <w:spacing w:after="0"/>
        <w:ind w:left="0"/>
        <w:jc w:val="both"/>
      </w:pPr>
      <w:r>
        <w:rPr>
          <w:rFonts w:ascii="Times New Roman"/>
          <w:b w:val="false"/>
          <w:i w:val="false"/>
          <w:color w:val="000000"/>
          <w:sz w:val="28"/>
        </w:rPr>
        <w:t>
      16. Организационная деятельность комиссии обеспечивается секретарем комиссии, определяемым из числа должностных лиц организации или органа образования. Секретарь комиссии не является членом комиссии.</w:t>
      </w:r>
    </w:p>
    <w:bookmarkEnd w:id="236"/>
    <w:bookmarkStart w:name="z154" w:id="237"/>
    <w:p>
      <w:pPr>
        <w:spacing w:after="0"/>
        <w:ind w:left="0"/>
        <w:jc w:val="both"/>
      </w:pPr>
      <w:r>
        <w:rPr>
          <w:rFonts w:ascii="Times New Roman"/>
          <w:b w:val="false"/>
          <w:i w:val="false"/>
          <w:color w:val="000000"/>
          <w:sz w:val="28"/>
        </w:rPr>
        <w:t>
      17. Конкурсная комиссия действует со дня вступления в силу решения о ее создании и прекращает свою деятельность в день заключения договора о поставке товара.</w:t>
      </w:r>
    </w:p>
    <w:bookmarkEnd w:id="237"/>
    <w:bookmarkStart w:name="z155" w:id="238"/>
    <w:p>
      <w:pPr>
        <w:spacing w:after="0"/>
        <w:ind w:left="0"/>
        <w:jc w:val="both"/>
      </w:pPr>
      <w:r>
        <w:rPr>
          <w:rFonts w:ascii="Times New Roman"/>
          <w:b w:val="false"/>
          <w:i w:val="false"/>
          <w:color w:val="000000"/>
          <w:sz w:val="28"/>
        </w:rPr>
        <w:t>
      18. Заседание конкурсной комиссии является правомочным, если на нем присутствует не менее двух третей членов конкурсной комиссии. В случае отсутствия одного из членов конкурсной комиссии, в протоколе заседания конкурсной комиссии указывается причина его отсутствия.</w:t>
      </w:r>
    </w:p>
    <w:bookmarkEnd w:id="238"/>
    <w:p>
      <w:pPr>
        <w:spacing w:after="0"/>
        <w:ind w:left="0"/>
        <w:jc w:val="both"/>
      </w:pPr>
      <w:r>
        <w:rPr>
          <w:rFonts w:ascii="Times New Roman"/>
          <w:b w:val="false"/>
          <w:i w:val="false"/>
          <w:color w:val="000000"/>
          <w:sz w:val="28"/>
        </w:rPr>
        <w:t>
      Не допускается рассмотрение заявок на участие без проведения заседания комиссии.</w:t>
      </w:r>
    </w:p>
    <w:bookmarkStart w:name="z156" w:id="239"/>
    <w:p>
      <w:pPr>
        <w:spacing w:after="0"/>
        <w:ind w:left="0"/>
        <w:jc w:val="both"/>
      </w:pPr>
      <w:r>
        <w:rPr>
          <w:rFonts w:ascii="Times New Roman"/>
          <w:b w:val="false"/>
          <w:i w:val="false"/>
          <w:color w:val="000000"/>
          <w:sz w:val="28"/>
        </w:rPr>
        <w:t>
      19. Решение конкурсной комиссии принимается открытым голосованием и считается принятым, если за него подано большинство голосов от общего количества присутствующих на заседании членов комиссии. В случае равенства голосов, принятым считается решение членов комиссии, за которое проголосовал председатель комиссии, в случае его отсутствия, заместитель председателя комиссии.</w:t>
      </w:r>
    </w:p>
    <w:bookmarkEnd w:id="239"/>
    <w:p>
      <w:pPr>
        <w:spacing w:after="0"/>
        <w:ind w:left="0"/>
        <w:jc w:val="both"/>
      </w:pPr>
      <w:r>
        <w:rPr>
          <w:rFonts w:ascii="Times New Roman"/>
          <w:b w:val="false"/>
          <w:i w:val="false"/>
          <w:color w:val="000000"/>
          <w:sz w:val="28"/>
        </w:rPr>
        <w:t>
      При несогласии с решением члены комиссии представляют председателю мотивированные возражения в письменном виде.</w:t>
      </w:r>
    </w:p>
    <w:bookmarkStart w:name="z157" w:id="240"/>
    <w:p>
      <w:pPr>
        <w:spacing w:after="0"/>
        <w:ind w:left="0"/>
        <w:jc w:val="both"/>
      </w:pPr>
      <w:r>
        <w:rPr>
          <w:rFonts w:ascii="Times New Roman"/>
          <w:b w:val="false"/>
          <w:i w:val="false"/>
          <w:color w:val="000000"/>
          <w:sz w:val="28"/>
        </w:rPr>
        <w:t>
      20. Решение комиссии оформляется секретарем комиссии в виде протокола, подписывается и полистно парафируется председателем, заместителем председателя и присутствующими членами комиссии.</w:t>
      </w:r>
    </w:p>
    <w:bookmarkEnd w:id="240"/>
    <w:p>
      <w:pPr>
        <w:spacing w:after="0"/>
        <w:ind w:left="0"/>
        <w:jc w:val="both"/>
      </w:pPr>
      <w:r>
        <w:rPr>
          <w:rFonts w:ascii="Times New Roman"/>
          <w:b w:val="false"/>
          <w:i w:val="false"/>
          <w:color w:val="000000"/>
          <w:sz w:val="28"/>
        </w:rPr>
        <w:t>
      Протокол заседания комиссии содержит сведения о присутствующих, отсутствующих членах комиссии, решении, принятом на заседании комиссии с указанием числа голосов (за, против).</w:t>
      </w:r>
    </w:p>
    <w:p>
      <w:pPr>
        <w:spacing w:after="0"/>
        <w:ind w:left="0"/>
        <w:jc w:val="both"/>
      </w:pPr>
      <w:r>
        <w:rPr>
          <w:rFonts w:ascii="Times New Roman"/>
          <w:b w:val="false"/>
          <w:i w:val="false"/>
          <w:color w:val="000000"/>
          <w:sz w:val="28"/>
        </w:rPr>
        <w:t>
      По запросу потенциального поставщика или его представителя выдается выписка из протокола заседания комиссии относительно принятого решения.</w:t>
      </w:r>
    </w:p>
    <w:bookmarkStart w:name="z158" w:id="241"/>
    <w:p>
      <w:pPr>
        <w:spacing w:after="0"/>
        <w:ind w:left="0"/>
        <w:jc w:val="both"/>
      </w:pPr>
      <w:r>
        <w:rPr>
          <w:rFonts w:ascii="Times New Roman"/>
          <w:b w:val="false"/>
          <w:i w:val="false"/>
          <w:color w:val="000000"/>
          <w:sz w:val="28"/>
        </w:rPr>
        <w:t xml:space="preserve">
      21. Организатор конкурса разрабатывает и утверждает конкурсную документацию в соответствии с Типовой конкурсной документацией по приобретению товаров, связанных с обеспечением питания детей, воспитывающихся и обучающихся в дошкольных организациях образования, созданных в организационно-правовой форме государственных учреждений, организациях образования для детей-сирот и детей, оставшихся без попечения родителей (далее - Типовая конкурсная документация)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включающую в себя:</w:t>
      </w:r>
    </w:p>
    <w:bookmarkEnd w:id="241"/>
    <w:p>
      <w:pPr>
        <w:spacing w:after="0"/>
        <w:ind w:left="0"/>
        <w:jc w:val="both"/>
      </w:pPr>
      <w:r>
        <w:rPr>
          <w:rFonts w:ascii="Times New Roman"/>
          <w:b w:val="false"/>
          <w:i w:val="false"/>
          <w:color w:val="000000"/>
          <w:sz w:val="28"/>
        </w:rPr>
        <w:t xml:space="preserve">
      1) перечень приобретаемых товаров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Типовой конкурсной документации;</w:t>
      </w:r>
    </w:p>
    <w:p>
      <w:pPr>
        <w:spacing w:after="0"/>
        <w:ind w:left="0"/>
        <w:jc w:val="both"/>
      </w:pPr>
      <w:r>
        <w:rPr>
          <w:rFonts w:ascii="Times New Roman"/>
          <w:b w:val="false"/>
          <w:i w:val="false"/>
          <w:color w:val="000000"/>
          <w:sz w:val="28"/>
        </w:rPr>
        <w:t xml:space="preserve">
      2) техническое задание к типовой конкурсной документации по приобретению товаров, связанных с обеспечением питания детей, воспитывающихся и обучающихся в дошкольных организациях образования, созданных в организационно-правовой форме государственных учреждений, организациях образования для детей-сирот и детей, оставшихся без попечения родителей согласно </w:t>
      </w:r>
      <w:r>
        <w:rPr>
          <w:rFonts w:ascii="Times New Roman"/>
          <w:b w:val="false"/>
          <w:i w:val="false"/>
          <w:color w:val="000000"/>
          <w:sz w:val="28"/>
        </w:rPr>
        <w:t>приложению 2</w:t>
      </w:r>
      <w:r>
        <w:rPr>
          <w:rFonts w:ascii="Times New Roman"/>
          <w:b w:val="false"/>
          <w:i w:val="false"/>
          <w:color w:val="000000"/>
          <w:sz w:val="28"/>
        </w:rPr>
        <w:t xml:space="preserve"> к Типовой конкурсной документации;</w:t>
      </w:r>
    </w:p>
    <w:p>
      <w:pPr>
        <w:spacing w:after="0"/>
        <w:ind w:left="0"/>
        <w:jc w:val="both"/>
      </w:pPr>
      <w:r>
        <w:rPr>
          <w:rFonts w:ascii="Times New Roman"/>
          <w:b w:val="false"/>
          <w:i w:val="false"/>
          <w:color w:val="000000"/>
          <w:sz w:val="28"/>
        </w:rPr>
        <w:t>
      3) заявки на участие в конкурсе для юридических и физических</w:t>
      </w:r>
    </w:p>
    <w:p>
      <w:pPr>
        <w:spacing w:after="0"/>
        <w:ind w:left="0"/>
        <w:jc w:val="both"/>
      </w:pPr>
      <w:r>
        <w:rPr>
          <w:rFonts w:ascii="Times New Roman"/>
          <w:b w:val="false"/>
          <w:i w:val="false"/>
          <w:color w:val="000000"/>
          <w:sz w:val="28"/>
        </w:rPr>
        <w:t xml:space="preserve">
      лиц по формам согласно </w:t>
      </w:r>
      <w:r>
        <w:rPr>
          <w:rFonts w:ascii="Times New Roman"/>
          <w:b w:val="false"/>
          <w:i w:val="false"/>
          <w:color w:val="000000"/>
          <w:sz w:val="28"/>
        </w:rPr>
        <w:t>приложениям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Типовой конкурсной документации;</w:t>
      </w:r>
    </w:p>
    <w:p>
      <w:pPr>
        <w:spacing w:after="0"/>
        <w:ind w:left="0"/>
        <w:jc w:val="both"/>
      </w:pPr>
      <w:r>
        <w:rPr>
          <w:rFonts w:ascii="Times New Roman"/>
          <w:b w:val="false"/>
          <w:i w:val="false"/>
          <w:color w:val="000000"/>
          <w:sz w:val="28"/>
        </w:rPr>
        <w:t xml:space="preserve">
      4) сведения о квалификации работников потенциального поставщика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Типовой конкурсной документации;</w:t>
      </w:r>
    </w:p>
    <w:p>
      <w:pPr>
        <w:spacing w:after="0"/>
        <w:ind w:left="0"/>
        <w:jc w:val="both"/>
      </w:pPr>
      <w:r>
        <w:rPr>
          <w:rFonts w:ascii="Times New Roman"/>
          <w:b w:val="false"/>
          <w:i w:val="false"/>
          <w:color w:val="000000"/>
          <w:sz w:val="28"/>
        </w:rPr>
        <w:t xml:space="preserve">
      5) критерии выбора поставщика товаров, которые будут учитываться конкурсной комиссией при определении победителя конкурса с целью определения участника конкурса, предлагающего наиболее качественный товар согласно </w:t>
      </w:r>
      <w:r>
        <w:rPr>
          <w:rFonts w:ascii="Times New Roman"/>
          <w:b w:val="false"/>
          <w:i w:val="false"/>
          <w:color w:val="000000"/>
          <w:sz w:val="28"/>
        </w:rPr>
        <w:t>приложению 6</w:t>
      </w:r>
      <w:r>
        <w:rPr>
          <w:rFonts w:ascii="Times New Roman"/>
          <w:b w:val="false"/>
          <w:i w:val="false"/>
          <w:color w:val="000000"/>
          <w:sz w:val="28"/>
        </w:rPr>
        <w:t xml:space="preserve"> к Типовой конкурсной документации;</w:t>
      </w:r>
    </w:p>
    <w:p>
      <w:pPr>
        <w:spacing w:after="0"/>
        <w:ind w:left="0"/>
        <w:jc w:val="both"/>
      </w:pPr>
      <w:r>
        <w:rPr>
          <w:rFonts w:ascii="Times New Roman"/>
          <w:b w:val="false"/>
          <w:i w:val="false"/>
          <w:color w:val="000000"/>
          <w:sz w:val="28"/>
        </w:rPr>
        <w:t xml:space="preserve">
      6) Типовой договор поставки товаров, связанных с обеспечением питания детей, воспитывающихся и обучающихся в дошкольных организациях образования, созданных в организационно-правовой форме государственных учреждений, организациях образования для детей-сирот и детей, оставшихся без попечения родителей согласно </w:t>
      </w:r>
      <w:r>
        <w:rPr>
          <w:rFonts w:ascii="Times New Roman"/>
          <w:b w:val="false"/>
          <w:i w:val="false"/>
          <w:color w:val="000000"/>
          <w:sz w:val="28"/>
        </w:rPr>
        <w:t>приложению 7</w:t>
      </w:r>
      <w:r>
        <w:rPr>
          <w:rFonts w:ascii="Times New Roman"/>
          <w:b w:val="false"/>
          <w:i w:val="false"/>
          <w:color w:val="000000"/>
          <w:sz w:val="28"/>
        </w:rPr>
        <w:t xml:space="preserve"> к Типовой конкурсной документации.</w:t>
      </w:r>
    </w:p>
    <w:bookmarkStart w:name="z159" w:id="242"/>
    <w:p>
      <w:pPr>
        <w:spacing w:after="0"/>
        <w:ind w:left="0"/>
        <w:jc w:val="both"/>
      </w:pPr>
      <w:r>
        <w:rPr>
          <w:rFonts w:ascii="Times New Roman"/>
          <w:b w:val="false"/>
          <w:i w:val="false"/>
          <w:color w:val="000000"/>
          <w:sz w:val="28"/>
        </w:rPr>
        <w:t>
      22. Конкурсная документация размещается на интернет-ресурсе организатора конкурса или органа образования в случае отсутствия у организатора конкурса собственного интернет-ресурса и (или) в периодическом печатном издании, распространяемом на территории соответствующей административно-территориальной единицы и представляются по требованию потенциальных поставщиков в бумажном виде.</w:t>
      </w:r>
    </w:p>
    <w:bookmarkEnd w:id="242"/>
    <w:p>
      <w:pPr>
        <w:spacing w:after="0"/>
        <w:ind w:left="0"/>
        <w:jc w:val="both"/>
      </w:pPr>
      <w:r>
        <w:rPr>
          <w:rFonts w:ascii="Times New Roman"/>
          <w:b w:val="false"/>
          <w:i w:val="false"/>
          <w:color w:val="000000"/>
          <w:sz w:val="28"/>
        </w:rPr>
        <w:t xml:space="preserve">
      Секретарь конкурсной комиссии представляет потенциальным поставщикам копии конкурсной документации под роспись и вносит данные в журнал регистрации лиц, получивших копию конкурсной документации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Start w:name="z160" w:id="243"/>
    <w:p>
      <w:pPr>
        <w:spacing w:after="0"/>
        <w:ind w:left="0"/>
        <w:jc w:val="both"/>
      </w:pPr>
      <w:r>
        <w:rPr>
          <w:rFonts w:ascii="Times New Roman"/>
          <w:b w:val="false"/>
          <w:i w:val="false"/>
          <w:color w:val="000000"/>
          <w:sz w:val="28"/>
        </w:rPr>
        <w:t>
      23. Журнал регистрации лиц, получивших копию конкурсной документации прошивается, страницы пронумеровываются, последняя страница скрепляется печатью организатора конкурса.</w:t>
      </w:r>
    </w:p>
    <w:bookmarkEnd w:id="243"/>
    <w:bookmarkStart w:name="z161" w:id="244"/>
    <w:p>
      <w:pPr>
        <w:spacing w:after="0"/>
        <w:ind w:left="0"/>
        <w:jc w:val="both"/>
      </w:pPr>
      <w:r>
        <w:rPr>
          <w:rFonts w:ascii="Times New Roman"/>
          <w:b w:val="false"/>
          <w:i w:val="false"/>
          <w:color w:val="000000"/>
          <w:sz w:val="28"/>
        </w:rPr>
        <w:t xml:space="preserve">
      24. Организатор конкурса в течение пяти календарных дней со дня утверждения конкурсной документации, но не менее чем за двадцать календарных дней до окончательной даты представления потенциальными поставщиками конкурсной документации, информирует потенциальных поставщиков путем размещения на интернет-ресурсе организатора конкурса или органа образования в случае отсутствия у организатора конкурса собственного интернет-ресурса и (или) в периодическом печатном издании, распространяемом на территории соответствующей административно-территориальной единицы объявления о конкурсе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244"/>
    <w:p>
      <w:pPr>
        <w:spacing w:after="0"/>
        <w:ind w:left="0"/>
        <w:jc w:val="both"/>
      </w:pPr>
      <w:r>
        <w:rPr>
          <w:rFonts w:ascii="Times New Roman"/>
          <w:b w:val="false"/>
          <w:i w:val="false"/>
          <w:color w:val="000000"/>
          <w:sz w:val="28"/>
        </w:rPr>
        <w:t>
      В объявлении указываются полный почтовый адрес организатора конкурса, номер кабинета, фамилия, имя, отчество (при его наличии) лица, ответственного за прием и регистрацию конкурсной документации, дата и время окончания приема заявок, а также дата, время и место вскрытия конвертов.</w:t>
      </w:r>
    </w:p>
    <w:bookmarkStart w:name="z162" w:id="245"/>
    <w:p>
      <w:pPr>
        <w:spacing w:after="0"/>
        <w:ind w:left="0"/>
        <w:jc w:val="both"/>
      </w:pPr>
      <w:r>
        <w:rPr>
          <w:rFonts w:ascii="Times New Roman"/>
          <w:b w:val="false"/>
          <w:i w:val="false"/>
          <w:color w:val="000000"/>
          <w:sz w:val="28"/>
        </w:rPr>
        <w:t>
      25. На участие в конкурсе претендует потенциальный поставщик, обладающий правоспособностью, являющийся платежеспособным и обладающий материальными и трудовыми ресурсами.</w:t>
      </w:r>
    </w:p>
    <w:bookmarkEnd w:id="245"/>
    <w:bookmarkStart w:name="z163" w:id="246"/>
    <w:p>
      <w:pPr>
        <w:spacing w:after="0"/>
        <w:ind w:left="0"/>
        <w:jc w:val="both"/>
      </w:pPr>
      <w:r>
        <w:rPr>
          <w:rFonts w:ascii="Times New Roman"/>
          <w:b w:val="false"/>
          <w:i w:val="false"/>
          <w:color w:val="000000"/>
          <w:sz w:val="28"/>
        </w:rPr>
        <w:t>
      26. Потенциальный поставщик или его представитель по доверенности направляет на почтовый адрес организатора конкурса, либо нарочно пакет документов в прошитом и пронумерованном виде, заверенном подписью и печатью руководителя до истечения окончательного срока их представления, содержащий следующие документы:</w:t>
      </w:r>
    </w:p>
    <w:bookmarkEnd w:id="246"/>
    <w:p>
      <w:pPr>
        <w:spacing w:after="0"/>
        <w:ind w:left="0"/>
        <w:jc w:val="both"/>
      </w:pPr>
      <w:r>
        <w:rPr>
          <w:rFonts w:ascii="Times New Roman"/>
          <w:b w:val="false"/>
          <w:i w:val="false"/>
          <w:color w:val="000000"/>
          <w:sz w:val="28"/>
        </w:rPr>
        <w:t xml:space="preserve">
      1) заявку на участие в конкурсе, составленную на государственном и русском языках, подписанную и заверенную печатью (при наличии) потенциального поставщика согласно </w:t>
      </w:r>
      <w:r>
        <w:rPr>
          <w:rFonts w:ascii="Times New Roman"/>
          <w:b w:val="false"/>
          <w:i w:val="false"/>
          <w:color w:val="000000"/>
          <w:sz w:val="28"/>
        </w:rPr>
        <w:t>приложениям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к Типовой конкурсной документации с указанием срока действия;</w:t>
      </w:r>
    </w:p>
    <w:p>
      <w:pPr>
        <w:spacing w:after="0"/>
        <w:ind w:left="0"/>
        <w:jc w:val="both"/>
      </w:pPr>
      <w:r>
        <w:rPr>
          <w:rFonts w:ascii="Times New Roman"/>
          <w:b w:val="false"/>
          <w:i w:val="false"/>
          <w:color w:val="000000"/>
          <w:sz w:val="28"/>
        </w:rPr>
        <w:t>
      2) документы, подтверждающие правоспособность и дееспособность:</w:t>
      </w:r>
    </w:p>
    <w:p>
      <w:pPr>
        <w:spacing w:after="0"/>
        <w:ind w:left="0"/>
        <w:jc w:val="both"/>
      </w:pPr>
      <w:r>
        <w:rPr>
          <w:rFonts w:ascii="Times New Roman"/>
          <w:b w:val="false"/>
          <w:i w:val="false"/>
          <w:color w:val="000000"/>
          <w:sz w:val="28"/>
        </w:rPr>
        <w:t>
      для юридических лиц:</w:t>
      </w:r>
    </w:p>
    <w:p>
      <w:pPr>
        <w:spacing w:after="0"/>
        <w:ind w:left="0"/>
        <w:jc w:val="both"/>
      </w:pPr>
      <w:r>
        <w:rPr>
          <w:rFonts w:ascii="Times New Roman"/>
          <w:b w:val="false"/>
          <w:i w:val="false"/>
          <w:color w:val="000000"/>
          <w:sz w:val="28"/>
        </w:rPr>
        <w:t>
      копию свидетельства или справку о государственной регистрации (перерегистрации) юридического лица;</w:t>
      </w:r>
    </w:p>
    <w:p>
      <w:pPr>
        <w:spacing w:after="0"/>
        <w:ind w:left="0"/>
        <w:jc w:val="both"/>
      </w:pPr>
      <w:r>
        <w:rPr>
          <w:rFonts w:ascii="Times New Roman"/>
          <w:b w:val="false"/>
          <w:i w:val="false"/>
          <w:color w:val="000000"/>
          <w:sz w:val="28"/>
        </w:rPr>
        <w:t>
      копию устава, утвержденного в установленном законодательством порядке;</w:t>
      </w:r>
    </w:p>
    <w:p>
      <w:pPr>
        <w:spacing w:after="0"/>
        <w:ind w:left="0"/>
        <w:jc w:val="both"/>
      </w:pPr>
      <w:r>
        <w:rPr>
          <w:rFonts w:ascii="Times New Roman"/>
          <w:b w:val="false"/>
          <w:i w:val="false"/>
          <w:color w:val="000000"/>
          <w:sz w:val="28"/>
        </w:rPr>
        <w:t>
      для физических лиц:</w:t>
      </w:r>
    </w:p>
    <w:p>
      <w:pPr>
        <w:spacing w:after="0"/>
        <w:ind w:left="0"/>
        <w:jc w:val="both"/>
      </w:pPr>
      <w:r>
        <w:rPr>
          <w:rFonts w:ascii="Times New Roman"/>
          <w:b w:val="false"/>
          <w:i w:val="false"/>
          <w:color w:val="000000"/>
          <w:sz w:val="28"/>
        </w:rPr>
        <w:t>
      копию свидетельства о государственной регистрации индивидуального предпринимателя;</w:t>
      </w:r>
    </w:p>
    <w:p>
      <w:pPr>
        <w:spacing w:after="0"/>
        <w:ind w:left="0"/>
        <w:jc w:val="both"/>
      </w:pPr>
      <w:r>
        <w:rPr>
          <w:rFonts w:ascii="Times New Roman"/>
          <w:b w:val="false"/>
          <w:i w:val="false"/>
          <w:color w:val="000000"/>
          <w:sz w:val="28"/>
        </w:rPr>
        <w:t>
      копию документа, удостоверяющего личность;</w:t>
      </w:r>
    </w:p>
    <w:p>
      <w:pPr>
        <w:spacing w:after="0"/>
        <w:ind w:left="0"/>
        <w:jc w:val="both"/>
      </w:pPr>
      <w:r>
        <w:rPr>
          <w:rFonts w:ascii="Times New Roman"/>
          <w:b w:val="false"/>
          <w:i w:val="false"/>
          <w:color w:val="000000"/>
          <w:sz w:val="28"/>
        </w:rPr>
        <w:t>
      доверенность лицу, представляющему его интересы на право подачи, подписания заявки на участие в конкурсе и в заседаниях комиссии;</w:t>
      </w:r>
    </w:p>
    <w:p>
      <w:pPr>
        <w:spacing w:after="0"/>
        <w:ind w:left="0"/>
        <w:jc w:val="both"/>
      </w:pPr>
      <w:r>
        <w:rPr>
          <w:rFonts w:ascii="Times New Roman"/>
          <w:b w:val="false"/>
          <w:i w:val="false"/>
          <w:color w:val="000000"/>
          <w:sz w:val="28"/>
        </w:rPr>
        <w:t>
      3) документы, подтверждающие платежеспособность:</w:t>
      </w:r>
    </w:p>
    <w:p>
      <w:pPr>
        <w:spacing w:after="0"/>
        <w:ind w:left="0"/>
        <w:jc w:val="both"/>
      </w:pPr>
      <w:r>
        <w:rPr>
          <w:rFonts w:ascii="Times New Roman"/>
          <w:b w:val="false"/>
          <w:i w:val="false"/>
          <w:color w:val="000000"/>
          <w:sz w:val="28"/>
        </w:rPr>
        <w:t>
      сведения</w:t>
      </w:r>
      <w:r>
        <w:rPr>
          <w:rFonts w:ascii="Times New Roman"/>
          <w:b w:val="false"/>
          <w:i w:val="false"/>
          <w:color w:val="000000"/>
          <w:sz w:val="28"/>
        </w:rPr>
        <w:t xml:space="preserve"> об отсутствии</w:t>
      </w:r>
      <w:r>
        <w:rPr>
          <w:rFonts w:ascii="Times New Roman"/>
          <w:b w:val="false"/>
          <w:i w:val="false"/>
          <w:color w:val="000000"/>
          <w:sz w:val="28"/>
        </w:rPr>
        <w:t xml:space="preserve">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и социальным отчислениям, полученные не ранее одного месяца, предшествующего дате вскрытия конвертов с конкурсными заявками;</w:t>
      </w:r>
    </w:p>
    <w:p>
      <w:pPr>
        <w:spacing w:after="0"/>
        <w:ind w:left="0"/>
        <w:jc w:val="both"/>
      </w:pPr>
      <w:r>
        <w:rPr>
          <w:rFonts w:ascii="Times New Roman"/>
          <w:b w:val="false"/>
          <w:i w:val="false"/>
          <w:color w:val="000000"/>
          <w:sz w:val="28"/>
        </w:rPr>
        <w:t>
      оригинал документа, подтверждающего обеспечение заявки на участие в конкурсе в виде банковской гарантии или гарантийного денежного взноса;</w:t>
      </w:r>
    </w:p>
    <w:p>
      <w:pPr>
        <w:spacing w:after="0"/>
        <w:ind w:left="0"/>
        <w:jc w:val="both"/>
      </w:pPr>
      <w:r>
        <w:rPr>
          <w:rFonts w:ascii="Times New Roman"/>
          <w:b w:val="false"/>
          <w:i w:val="false"/>
          <w:color w:val="000000"/>
          <w:sz w:val="28"/>
        </w:rPr>
        <w:t xml:space="preserve">
      4) техническое задание к типовой конкурсной документации по приобретению товаров, связанных с обеспечением питания детей, воспитывающихся и обучающихся в дошкольных организациях образования, созданных в организационно-правовой форме государственных учреждений, организациях образования для детей-сирот и детей, оставшихся без попечения родителей согласно </w:t>
      </w:r>
      <w:r>
        <w:rPr>
          <w:rFonts w:ascii="Times New Roman"/>
          <w:b w:val="false"/>
          <w:i w:val="false"/>
          <w:color w:val="000000"/>
          <w:sz w:val="28"/>
        </w:rPr>
        <w:t>приложению 2</w:t>
      </w:r>
      <w:r>
        <w:rPr>
          <w:rFonts w:ascii="Times New Roman"/>
          <w:b w:val="false"/>
          <w:i w:val="false"/>
          <w:color w:val="000000"/>
          <w:sz w:val="28"/>
        </w:rPr>
        <w:t xml:space="preserve"> к Типовой конкурсной документации;</w:t>
      </w:r>
    </w:p>
    <w:p>
      <w:pPr>
        <w:spacing w:after="0"/>
        <w:ind w:left="0"/>
        <w:jc w:val="both"/>
      </w:pPr>
      <w:r>
        <w:rPr>
          <w:rFonts w:ascii="Times New Roman"/>
          <w:b w:val="false"/>
          <w:i w:val="false"/>
          <w:color w:val="000000"/>
          <w:sz w:val="28"/>
        </w:rPr>
        <w:t xml:space="preserve">
      5) сведения о квалификации работников потенциального поставщика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Типовой конкурсной документации.</w:t>
      </w:r>
    </w:p>
    <w:bookmarkStart w:name="z164" w:id="247"/>
    <w:p>
      <w:pPr>
        <w:spacing w:after="0"/>
        <w:ind w:left="0"/>
        <w:jc w:val="both"/>
      </w:pPr>
      <w:r>
        <w:rPr>
          <w:rFonts w:ascii="Times New Roman"/>
          <w:b w:val="false"/>
          <w:i w:val="false"/>
          <w:color w:val="000000"/>
          <w:sz w:val="28"/>
        </w:rPr>
        <w:t>
      27. Заявка на участие и соответствующие документы представляются потенциальным поставщиком организатору конкурса в прошитом виде с пронумерованными страницами без исправлений и помарок. Последняя страница заявки заверяется подписью первого руководителя и скрепляется печатью.</w:t>
      </w:r>
    </w:p>
    <w:bookmarkEnd w:id="247"/>
    <w:p>
      <w:pPr>
        <w:spacing w:after="0"/>
        <w:ind w:left="0"/>
        <w:jc w:val="both"/>
      </w:pPr>
      <w:r>
        <w:rPr>
          <w:rFonts w:ascii="Times New Roman"/>
          <w:b w:val="false"/>
          <w:i w:val="false"/>
          <w:color w:val="000000"/>
          <w:sz w:val="28"/>
        </w:rPr>
        <w:t>
      В случае разбивки конкурса по лотам, потенциальный поставщик предоставляет документы на участие в конкурсе отдельно на каждый лот.</w:t>
      </w:r>
    </w:p>
    <w:bookmarkStart w:name="z165" w:id="248"/>
    <w:p>
      <w:pPr>
        <w:spacing w:after="0"/>
        <w:ind w:left="0"/>
        <w:jc w:val="both"/>
      </w:pPr>
      <w:r>
        <w:rPr>
          <w:rFonts w:ascii="Times New Roman"/>
          <w:b w:val="false"/>
          <w:i w:val="false"/>
          <w:color w:val="000000"/>
          <w:sz w:val="28"/>
        </w:rPr>
        <w:t>
      28. Потенциальный поставщик вносит обеспечение заявки на банковский счет организатора конкурса в виде банковской гарантии или гарантийного денежного взноса в размере одного процента от суммы, выделенной на конкурс.</w:t>
      </w:r>
    </w:p>
    <w:bookmarkEnd w:id="248"/>
    <w:bookmarkStart w:name="z166" w:id="249"/>
    <w:p>
      <w:pPr>
        <w:spacing w:after="0"/>
        <w:ind w:left="0"/>
        <w:jc w:val="both"/>
      </w:pPr>
      <w:r>
        <w:rPr>
          <w:rFonts w:ascii="Times New Roman"/>
          <w:b w:val="false"/>
          <w:i w:val="false"/>
          <w:color w:val="000000"/>
          <w:sz w:val="28"/>
        </w:rPr>
        <w:t>
      29. Секретарь конкурсной комиссии принимает конверты с конкурсной документацией потенциального поставщика и вносит в журнал регистрации заявок сведения о потенциальных поставщиках, представивших заявки на участие в конкурсе.</w:t>
      </w:r>
    </w:p>
    <w:bookmarkEnd w:id="249"/>
    <w:p>
      <w:pPr>
        <w:spacing w:after="0"/>
        <w:ind w:left="0"/>
        <w:jc w:val="both"/>
      </w:pPr>
      <w:r>
        <w:rPr>
          <w:rFonts w:ascii="Times New Roman"/>
          <w:b w:val="false"/>
          <w:i w:val="false"/>
          <w:color w:val="000000"/>
          <w:sz w:val="28"/>
        </w:rPr>
        <w:t xml:space="preserve">
      Журнал регистрации заявок на участие в конкурсе оформляется по аналогии с журналом регистрации лиц, получивших копии конкурсной документации в соответствии с </w:t>
      </w:r>
      <w:r>
        <w:rPr>
          <w:rFonts w:ascii="Times New Roman"/>
          <w:b w:val="false"/>
          <w:i w:val="false"/>
          <w:color w:val="000000"/>
          <w:sz w:val="28"/>
        </w:rPr>
        <w:t>пунктом 22</w:t>
      </w:r>
      <w:r>
        <w:rPr>
          <w:rFonts w:ascii="Times New Roman"/>
          <w:b w:val="false"/>
          <w:i w:val="false"/>
          <w:color w:val="000000"/>
          <w:sz w:val="28"/>
        </w:rPr>
        <w:t xml:space="preserve"> настоящих Правил с учетом внесения сведений о дате и времени регистрации заявки или отказа в регистрации заявки с указанием причины отказа.</w:t>
      </w:r>
    </w:p>
    <w:bookmarkStart w:name="z167" w:id="250"/>
    <w:p>
      <w:pPr>
        <w:spacing w:after="0"/>
        <w:ind w:left="0"/>
        <w:jc w:val="both"/>
      </w:pPr>
      <w:r>
        <w:rPr>
          <w:rFonts w:ascii="Times New Roman"/>
          <w:b w:val="false"/>
          <w:i w:val="false"/>
          <w:color w:val="000000"/>
          <w:sz w:val="28"/>
        </w:rPr>
        <w:t>
      30. Документы, представленные после истечения установленного организатором конкурса срока, не подлежат регистрации и возвращаются потенциальным поставщикам.</w:t>
      </w:r>
    </w:p>
    <w:bookmarkEnd w:id="250"/>
    <w:bookmarkStart w:name="z168" w:id="251"/>
    <w:p>
      <w:pPr>
        <w:spacing w:after="0"/>
        <w:ind w:left="0"/>
        <w:jc w:val="both"/>
      </w:pPr>
      <w:r>
        <w:rPr>
          <w:rFonts w:ascii="Times New Roman"/>
          <w:b w:val="false"/>
          <w:i w:val="false"/>
          <w:color w:val="000000"/>
          <w:sz w:val="28"/>
        </w:rPr>
        <w:t>
      31. Вскрытие конвертов с документами потенциальных поставщиков проводится конкурсной комиссией в день окончания приема документов и время, указанное в объявлении.</w:t>
      </w:r>
    </w:p>
    <w:bookmarkEnd w:id="251"/>
    <w:bookmarkStart w:name="z169" w:id="252"/>
    <w:p>
      <w:pPr>
        <w:spacing w:after="0"/>
        <w:ind w:left="0"/>
        <w:jc w:val="both"/>
      </w:pPr>
      <w:r>
        <w:rPr>
          <w:rFonts w:ascii="Times New Roman"/>
          <w:b w:val="false"/>
          <w:i w:val="false"/>
          <w:color w:val="000000"/>
          <w:sz w:val="28"/>
        </w:rPr>
        <w:t>
      32. Председатель комиссии информирует присутствующих о составе конкурсной комиссии, количестве потенциальных поставщиков, представивших в установленный срок документов на участие в конкурсе, и осуществляет вскрытие конвертов потенциальных поставщиков.</w:t>
      </w:r>
    </w:p>
    <w:bookmarkEnd w:id="252"/>
    <w:p>
      <w:pPr>
        <w:spacing w:after="0"/>
        <w:ind w:left="0"/>
        <w:jc w:val="both"/>
      </w:pPr>
      <w:r>
        <w:rPr>
          <w:rFonts w:ascii="Times New Roman"/>
          <w:b w:val="false"/>
          <w:i w:val="false"/>
          <w:color w:val="000000"/>
          <w:sz w:val="28"/>
        </w:rPr>
        <w:t>
      Вскрытию подлежат конверты потенциальных поставщиков, представленные в сроки, установленные в объявлении организатора конкурса.</w:t>
      </w:r>
    </w:p>
    <w:bookmarkStart w:name="z170" w:id="253"/>
    <w:p>
      <w:pPr>
        <w:spacing w:after="0"/>
        <w:ind w:left="0"/>
        <w:jc w:val="both"/>
      </w:pPr>
      <w:r>
        <w:rPr>
          <w:rFonts w:ascii="Times New Roman"/>
          <w:b w:val="false"/>
          <w:i w:val="false"/>
          <w:color w:val="000000"/>
          <w:sz w:val="28"/>
        </w:rPr>
        <w:t xml:space="preserve">
      33. Протокол вскрытия конвертов оформляется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подписывается, полистно парафируется председателем, заместителем председателя и членами конкурсной комиссии и размещается на интернет-ресурсе организатора конкурса или органа образования в случае отсутствия у организатора конкурса собственного интернет-ресурса и (или) в периодическом печатном издании, распространяемом на территории соответствующей административно-территориальной единицы.</w:t>
      </w:r>
    </w:p>
    <w:bookmarkEnd w:id="253"/>
    <w:bookmarkStart w:name="z171" w:id="254"/>
    <w:p>
      <w:pPr>
        <w:spacing w:after="0"/>
        <w:ind w:left="0"/>
        <w:jc w:val="both"/>
      </w:pPr>
      <w:r>
        <w:rPr>
          <w:rFonts w:ascii="Times New Roman"/>
          <w:b w:val="false"/>
          <w:i w:val="false"/>
          <w:color w:val="000000"/>
          <w:sz w:val="28"/>
        </w:rPr>
        <w:t>
      34. Конкурсная комиссия в течение трех рабочих дней со дня вскрытия конвертов с заявками рассматривает заявку на предмет полноты и соответствия конкурсной документации для допуска к участию в конкурсе. Документы, несоответствующие требованиям конкурсной документации отклоняются.</w:t>
      </w:r>
    </w:p>
    <w:bookmarkEnd w:id="254"/>
    <w:p>
      <w:pPr>
        <w:spacing w:after="0"/>
        <w:ind w:left="0"/>
        <w:jc w:val="both"/>
      </w:pPr>
      <w:r>
        <w:rPr>
          <w:rFonts w:ascii="Times New Roman"/>
          <w:b w:val="false"/>
          <w:i w:val="false"/>
          <w:color w:val="000000"/>
          <w:sz w:val="28"/>
        </w:rPr>
        <w:t>
      В случае необходимости установления достоверности представленных потенциальным поставщиком документов, комиссия в письменном виде запрашивает необходимую информацию у соответствующих государственных органов и юридических лиц.</w:t>
      </w:r>
    </w:p>
    <w:bookmarkStart w:name="z172" w:id="255"/>
    <w:p>
      <w:pPr>
        <w:spacing w:after="0"/>
        <w:ind w:left="0"/>
        <w:jc w:val="both"/>
      </w:pPr>
      <w:r>
        <w:rPr>
          <w:rFonts w:ascii="Times New Roman"/>
          <w:b w:val="false"/>
          <w:i w:val="false"/>
          <w:color w:val="000000"/>
          <w:sz w:val="28"/>
        </w:rPr>
        <w:t>
      35. Не допускаются запросы и действия конкурсной комиссии, связанные с приведением документов потенциального поставщика в соответствие с требованиями конкурсной документации, дополнением недостающими документами, заменой документов, исправлением ненадлежащим образом оформленных документов.</w:t>
      </w:r>
    </w:p>
    <w:bookmarkEnd w:id="255"/>
    <w:bookmarkStart w:name="z173" w:id="256"/>
    <w:p>
      <w:pPr>
        <w:spacing w:after="0"/>
        <w:ind w:left="0"/>
        <w:jc w:val="both"/>
      </w:pPr>
      <w:r>
        <w:rPr>
          <w:rFonts w:ascii="Times New Roman"/>
          <w:b w:val="false"/>
          <w:i w:val="false"/>
          <w:color w:val="000000"/>
          <w:sz w:val="28"/>
        </w:rPr>
        <w:t>
      36. Потенциальные поставщики и (или) их представители по желанию присутствуют при вскрытии заявок комиссией, не вмешиваясь в деятельность комиссии с правом ведения аудиозаписи и видеосъемки.</w:t>
      </w:r>
    </w:p>
    <w:bookmarkEnd w:id="256"/>
    <w:bookmarkStart w:name="z174" w:id="257"/>
    <w:p>
      <w:pPr>
        <w:spacing w:after="0"/>
        <w:ind w:left="0"/>
        <w:jc w:val="both"/>
      </w:pPr>
      <w:r>
        <w:rPr>
          <w:rFonts w:ascii="Times New Roman"/>
          <w:b w:val="false"/>
          <w:i w:val="false"/>
          <w:color w:val="000000"/>
          <w:sz w:val="28"/>
        </w:rPr>
        <w:t>
      37. Конкурсная комиссия определяет потенциальных поставщиков, соответствующих требованиям конкурсной документации и признает их участниками конкурса.</w:t>
      </w:r>
    </w:p>
    <w:bookmarkEnd w:id="257"/>
    <w:bookmarkStart w:name="z175" w:id="258"/>
    <w:p>
      <w:pPr>
        <w:spacing w:after="0"/>
        <w:ind w:left="0"/>
        <w:jc w:val="both"/>
      </w:pPr>
      <w:r>
        <w:rPr>
          <w:rFonts w:ascii="Times New Roman"/>
          <w:b w:val="false"/>
          <w:i w:val="false"/>
          <w:color w:val="000000"/>
          <w:sz w:val="28"/>
        </w:rPr>
        <w:t xml:space="preserve">
      38. Решение конкурсной комиссии оформляется протоколом о допуске к участию в конкурсе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который подписывается и полистно парафируется председателем, заместителем председателя и членами комиссии.</w:t>
      </w:r>
    </w:p>
    <w:bookmarkEnd w:id="258"/>
    <w:p>
      <w:pPr>
        <w:spacing w:after="0"/>
        <w:ind w:left="0"/>
        <w:jc w:val="both"/>
      </w:pPr>
      <w:r>
        <w:rPr>
          <w:rFonts w:ascii="Times New Roman"/>
          <w:b w:val="false"/>
          <w:i w:val="false"/>
          <w:color w:val="000000"/>
          <w:sz w:val="28"/>
        </w:rPr>
        <w:t>
      Протокол о допуске к участию в конкурсе не позднее одного рабочего дня со дня заседания комиссии размещается на интернет-ресурсе организатора конкурса или органа образования в случае отсутствия у организатора конкурса собственного интернет-ресурса и (или) в периодическом печатном издании, распространяемом на территории соответствующей административно-территориальной единицы.</w:t>
      </w:r>
    </w:p>
    <w:bookmarkStart w:name="z176" w:id="259"/>
    <w:p>
      <w:pPr>
        <w:spacing w:after="0"/>
        <w:ind w:left="0"/>
        <w:jc w:val="both"/>
      </w:pPr>
      <w:r>
        <w:rPr>
          <w:rFonts w:ascii="Times New Roman"/>
          <w:b w:val="false"/>
          <w:i w:val="false"/>
          <w:color w:val="000000"/>
          <w:sz w:val="28"/>
        </w:rPr>
        <w:t>
      39. Конкурсная комиссия в течение двух рабочих дней со дня опубликования протокола о допуске к участию в конкурсе рассматривает документацию допущенных потенциальных поставщиков.</w:t>
      </w:r>
    </w:p>
    <w:bookmarkEnd w:id="259"/>
    <w:bookmarkStart w:name="z177" w:id="260"/>
    <w:p>
      <w:pPr>
        <w:spacing w:after="0"/>
        <w:ind w:left="0"/>
        <w:jc w:val="both"/>
      </w:pPr>
      <w:r>
        <w:rPr>
          <w:rFonts w:ascii="Times New Roman"/>
          <w:b w:val="false"/>
          <w:i w:val="false"/>
          <w:color w:val="000000"/>
          <w:sz w:val="28"/>
        </w:rPr>
        <w:t>
      40. Допускается несоответствие технического задания потенциального поставщика техническому заданию, составленному организатором конкурса, если предлагается товар с лучшими характеристиками.</w:t>
      </w:r>
    </w:p>
    <w:bookmarkEnd w:id="260"/>
    <w:bookmarkStart w:name="z178" w:id="261"/>
    <w:p>
      <w:pPr>
        <w:spacing w:after="0"/>
        <w:ind w:left="0"/>
        <w:jc w:val="both"/>
      </w:pPr>
      <w:r>
        <w:rPr>
          <w:rFonts w:ascii="Times New Roman"/>
          <w:b w:val="false"/>
          <w:i w:val="false"/>
          <w:color w:val="000000"/>
          <w:sz w:val="28"/>
        </w:rPr>
        <w:t>
      41. Победителем конкурса признается потенциальный поставщик, соответствующий требованиям конкурсной документации.</w:t>
      </w:r>
    </w:p>
    <w:bookmarkEnd w:id="261"/>
    <w:bookmarkStart w:name="z179" w:id="262"/>
    <w:p>
      <w:pPr>
        <w:spacing w:after="0"/>
        <w:ind w:left="0"/>
        <w:jc w:val="both"/>
      </w:pPr>
      <w:r>
        <w:rPr>
          <w:rFonts w:ascii="Times New Roman"/>
          <w:b w:val="false"/>
          <w:i w:val="false"/>
          <w:color w:val="000000"/>
          <w:sz w:val="28"/>
        </w:rPr>
        <w:t xml:space="preserve">
      42. В случае допуска к конкурсу двух и более потенциальных поставщиков применяются критерии выбора поставщика товаров согласно </w:t>
      </w:r>
      <w:r>
        <w:rPr>
          <w:rFonts w:ascii="Times New Roman"/>
          <w:b w:val="false"/>
          <w:i w:val="false"/>
          <w:color w:val="000000"/>
          <w:sz w:val="28"/>
        </w:rPr>
        <w:t>приложению 6</w:t>
      </w:r>
      <w:r>
        <w:rPr>
          <w:rFonts w:ascii="Times New Roman"/>
          <w:b w:val="false"/>
          <w:i w:val="false"/>
          <w:color w:val="000000"/>
          <w:sz w:val="28"/>
        </w:rPr>
        <w:t xml:space="preserve"> к Типовой конкурсной документации. В этом случае, победителем конкурса признается потенциальный поставщик, набравший наибольшее количество баллов и предложивший наилучшие условия выполнения обязательств по сравнению с другими потенциальными поставщиками.</w:t>
      </w:r>
    </w:p>
    <w:bookmarkEnd w:id="262"/>
    <w:p>
      <w:pPr>
        <w:spacing w:after="0"/>
        <w:ind w:left="0"/>
        <w:jc w:val="both"/>
      </w:pPr>
      <w:r>
        <w:rPr>
          <w:rFonts w:ascii="Times New Roman"/>
          <w:b w:val="false"/>
          <w:i w:val="false"/>
          <w:color w:val="000000"/>
          <w:sz w:val="28"/>
        </w:rPr>
        <w:t>
      В случае, если в конкурсе участвовал один потенциальный поставщик, представивший заявку в соответствии с требованиями конкурсной документации и отвечающий требованиям настоящих Правил, то он признается победителем конкурса.</w:t>
      </w:r>
    </w:p>
    <w:bookmarkStart w:name="z180" w:id="263"/>
    <w:p>
      <w:pPr>
        <w:spacing w:after="0"/>
        <w:ind w:left="0"/>
        <w:jc w:val="both"/>
      </w:pPr>
      <w:r>
        <w:rPr>
          <w:rFonts w:ascii="Times New Roman"/>
          <w:b w:val="false"/>
          <w:i w:val="false"/>
          <w:color w:val="000000"/>
          <w:sz w:val="28"/>
        </w:rPr>
        <w:t>
      43. Председатель, а в случае его отсутствия заместитель председателя конкурсной комиссии, оглашает лицам, присутствующим на заседании конкурсной комиссии, результаты конкурса.</w:t>
      </w:r>
    </w:p>
    <w:bookmarkEnd w:id="263"/>
    <w:bookmarkStart w:name="z181" w:id="264"/>
    <w:p>
      <w:pPr>
        <w:spacing w:after="0"/>
        <w:ind w:left="0"/>
        <w:jc w:val="both"/>
      </w:pPr>
      <w:r>
        <w:rPr>
          <w:rFonts w:ascii="Times New Roman"/>
          <w:b w:val="false"/>
          <w:i w:val="false"/>
          <w:color w:val="000000"/>
          <w:sz w:val="28"/>
        </w:rPr>
        <w:t xml:space="preserve">
      44. Протокол об итогах конкурса оформляется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подписывается, полистно парафируется председателем, заместителем председателя и членами конкурсной комиссии и размещается на интернет-ресурсе организатора конкурса или органа образования в случае отсутствия у организатора конкурса собственного интернет-ресурса и (или) в периодическом печатном издании, распространяемом на территории соответствующей административно-территориальной единицы в течение одного рабочего дня со дня подписания протокола об итогах конкурса.</w:t>
      </w:r>
    </w:p>
    <w:bookmarkEnd w:id="264"/>
    <w:p>
      <w:pPr>
        <w:spacing w:after="0"/>
        <w:ind w:left="0"/>
        <w:jc w:val="both"/>
      </w:pPr>
      <w:r>
        <w:rPr>
          <w:rFonts w:ascii="Times New Roman"/>
          <w:b w:val="false"/>
          <w:i w:val="false"/>
          <w:color w:val="000000"/>
          <w:sz w:val="28"/>
        </w:rPr>
        <w:t>
      Протокол об итогах конкурса является основанием для заключения договора о поставке товаров.</w:t>
      </w:r>
    </w:p>
    <w:p>
      <w:pPr>
        <w:spacing w:after="0"/>
        <w:ind w:left="0"/>
        <w:jc w:val="both"/>
      </w:pPr>
      <w:r>
        <w:rPr>
          <w:rFonts w:ascii="Times New Roman"/>
          <w:b w:val="false"/>
          <w:i w:val="false"/>
          <w:color w:val="000000"/>
          <w:sz w:val="28"/>
        </w:rPr>
        <w:t>
      Потенциальный поставщик, признанный победителем конкурса в течение десяти календарных дней со дня подписания протокола об итогах конкурса и их официального опубликования на интернет-ресурсе организатора конкурса или органа образования в случае отсутствия у организатора конкурса собственного интернет-ресурса и (или) в периодическом печатном издании, распространяемом на территории соответствующей административно-территориальной единицы, вносит обеспечение исполнения договора в размере трех процентов от общей суммы договора.</w:t>
      </w:r>
    </w:p>
    <w:bookmarkStart w:name="z182" w:id="265"/>
    <w:p>
      <w:pPr>
        <w:spacing w:after="0"/>
        <w:ind w:left="0"/>
        <w:jc w:val="both"/>
      </w:pPr>
      <w:r>
        <w:rPr>
          <w:rFonts w:ascii="Times New Roman"/>
          <w:b w:val="false"/>
          <w:i w:val="false"/>
          <w:color w:val="000000"/>
          <w:sz w:val="28"/>
        </w:rPr>
        <w:t>
      45. Организатор конкурса в течение двух рабочих дней со дня внесения потенциальным поставщиком обеспечения исполнения договора направляет потенциальному поставщику подписанный договор поставки товаров.</w:t>
      </w:r>
    </w:p>
    <w:bookmarkEnd w:id="265"/>
    <w:bookmarkStart w:name="z183" w:id="266"/>
    <w:p>
      <w:pPr>
        <w:spacing w:after="0"/>
        <w:ind w:left="0"/>
        <w:jc w:val="both"/>
      </w:pPr>
      <w:r>
        <w:rPr>
          <w:rFonts w:ascii="Times New Roman"/>
          <w:b w:val="false"/>
          <w:i w:val="false"/>
          <w:color w:val="000000"/>
          <w:sz w:val="28"/>
        </w:rPr>
        <w:t>
      46. Поставщик в течение двух рабочих дней со дня получения договора подписывает и возвращает организатору конкурса подписанный договор поставки товаров.</w:t>
      </w:r>
    </w:p>
    <w:bookmarkEnd w:id="266"/>
    <w:bookmarkStart w:name="z184" w:id="267"/>
    <w:p>
      <w:pPr>
        <w:spacing w:after="0"/>
        <w:ind w:left="0"/>
        <w:jc w:val="both"/>
      </w:pPr>
      <w:r>
        <w:rPr>
          <w:rFonts w:ascii="Times New Roman"/>
          <w:b w:val="false"/>
          <w:i w:val="false"/>
          <w:color w:val="000000"/>
          <w:sz w:val="28"/>
        </w:rPr>
        <w:t>
      47. Потенциальный поставщик, не подписавший договор в течение указанного срока, считается уклонившимся от заключения договора.</w:t>
      </w:r>
    </w:p>
    <w:bookmarkEnd w:id="267"/>
    <w:bookmarkStart w:name="z185" w:id="268"/>
    <w:p>
      <w:pPr>
        <w:spacing w:after="0"/>
        <w:ind w:left="0"/>
        <w:jc w:val="both"/>
      </w:pPr>
      <w:r>
        <w:rPr>
          <w:rFonts w:ascii="Times New Roman"/>
          <w:b w:val="false"/>
          <w:i w:val="false"/>
          <w:color w:val="000000"/>
          <w:sz w:val="28"/>
        </w:rPr>
        <w:t>
      48.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и продлевается не более двух раз по истечении срока действия договора при отсутствии нарушений со стороны поставщика.</w:t>
      </w:r>
    </w:p>
    <w:bookmarkEnd w:id="268"/>
    <w:p>
      <w:pPr>
        <w:spacing w:after="0"/>
        <w:ind w:left="0"/>
        <w:jc w:val="both"/>
      </w:pPr>
      <w:r>
        <w:rPr>
          <w:rFonts w:ascii="Times New Roman"/>
          <w:b w:val="false"/>
          <w:i w:val="false"/>
          <w:color w:val="000000"/>
          <w:sz w:val="28"/>
        </w:rPr>
        <w:t>
      Договор вступает в силу после его обязательной регистрации в территориальном подразделении центрального уполномоченного органа по исполнению бюджета.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с изменениями, внесенными приказом и.о. Министра образования и науки РК от 22.02.2017 </w:t>
      </w:r>
      <w:r>
        <w:rPr>
          <w:rFonts w:ascii="Times New Roman"/>
          <w:b w:val="false"/>
          <w:i w:val="false"/>
          <w:color w:val="000000"/>
          <w:sz w:val="28"/>
        </w:rPr>
        <w:t>№ 76</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p>
    <w:bookmarkStart w:name="z186" w:id="269"/>
    <w:p>
      <w:pPr>
        <w:spacing w:after="0"/>
        <w:ind w:left="0"/>
        <w:jc w:val="both"/>
      </w:pPr>
      <w:r>
        <w:rPr>
          <w:rFonts w:ascii="Times New Roman"/>
          <w:b w:val="false"/>
          <w:i w:val="false"/>
          <w:color w:val="000000"/>
          <w:sz w:val="28"/>
        </w:rPr>
        <w:t>
      49. Все споры, возникающие в процессе исполнения договора поставки товаров, разрешаются в соответствии с гражданским</w:t>
      </w:r>
      <w:r>
        <w:rPr>
          <w:rFonts w:ascii="Times New Roman"/>
          <w:b w:val="false"/>
          <w:i w:val="false"/>
          <w:color w:val="000000"/>
          <w:sz w:val="28"/>
        </w:rPr>
        <w:t xml:space="preserve"> законодательством</w:t>
      </w:r>
      <w:r>
        <w:rPr>
          <w:rFonts w:ascii="Times New Roman"/>
          <w:b w:val="false"/>
          <w:i w:val="false"/>
          <w:color w:val="000000"/>
          <w:sz w:val="28"/>
        </w:rPr>
        <w:t xml:space="preserve"> Республики Казахстан.</w:t>
      </w:r>
    </w:p>
    <w:bookmarkEnd w:id="269"/>
    <w:bookmarkStart w:name="z187" w:id="270"/>
    <w:p>
      <w:pPr>
        <w:spacing w:after="0"/>
        <w:ind w:left="0"/>
        <w:jc w:val="both"/>
      </w:pPr>
      <w:r>
        <w:rPr>
          <w:rFonts w:ascii="Times New Roman"/>
          <w:b w:val="false"/>
          <w:i w:val="false"/>
          <w:color w:val="000000"/>
          <w:sz w:val="28"/>
        </w:rPr>
        <w:t>
      50. В случае, если имеется необходимость в поставке товаров в соответствии с потребностью на период до подведения итогов конкурса, но не более трех месяцев финансового года, организатор конкурса принимает решение о привлечении поставщика товаров.</w:t>
      </w:r>
    </w:p>
    <w:bookmarkEnd w:id="270"/>
    <w:p>
      <w:pPr>
        <w:spacing w:after="0"/>
        <w:ind w:left="0"/>
        <w:jc w:val="both"/>
      </w:pPr>
      <w:r>
        <w:rPr>
          <w:rFonts w:ascii="Times New Roman"/>
          <w:b w:val="false"/>
          <w:i w:val="false"/>
          <w:color w:val="000000"/>
          <w:sz w:val="28"/>
        </w:rPr>
        <w:t>
      В случае принятия данного решения, организатор конкурса направляет запрос поставщику товаров, на поставку товаров.</w:t>
      </w:r>
    </w:p>
    <w:bookmarkStart w:name="z188" w:id="271"/>
    <w:p>
      <w:pPr>
        <w:spacing w:after="0"/>
        <w:ind w:left="0"/>
        <w:jc w:val="both"/>
      </w:pPr>
      <w:r>
        <w:rPr>
          <w:rFonts w:ascii="Times New Roman"/>
          <w:b w:val="false"/>
          <w:i w:val="false"/>
          <w:color w:val="000000"/>
          <w:sz w:val="28"/>
        </w:rPr>
        <w:t>
      51. Поставщик товаров, в случае согласия в течение трех рабочих дней со дня получения письма от организатора конкурса направляет ответ с приложением копий свидетельства или справки о государственной регистрации юридического лица, устава (для юридических лиц) или свидетельства о государственной регистрации индивидуального предпринимателя, документа, удостоверяющего личность (для физических лиц), техническое задание и сведения о квалификации работников потенциального поставщика.</w:t>
      </w:r>
    </w:p>
    <w:bookmarkEnd w:id="271"/>
    <w:bookmarkStart w:name="z189" w:id="272"/>
    <w:p>
      <w:pPr>
        <w:spacing w:after="0"/>
        <w:ind w:left="0"/>
        <w:jc w:val="both"/>
      </w:pPr>
      <w:r>
        <w:rPr>
          <w:rFonts w:ascii="Times New Roman"/>
          <w:b w:val="false"/>
          <w:i w:val="false"/>
          <w:color w:val="000000"/>
          <w:sz w:val="28"/>
        </w:rPr>
        <w:t>
      52. Организатор конкурса в течение одного рабочего дня после получения письма от поставщика товаров направляет ему подписанный договор поставки товаров.</w:t>
      </w:r>
    </w:p>
    <w:bookmarkEnd w:id="272"/>
    <w:bookmarkStart w:name="z190" w:id="273"/>
    <w:p>
      <w:pPr>
        <w:spacing w:after="0"/>
        <w:ind w:left="0"/>
        <w:jc w:val="both"/>
      </w:pPr>
      <w:r>
        <w:rPr>
          <w:rFonts w:ascii="Times New Roman"/>
          <w:b w:val="false"/>
          <w:i w:val="false"/>
          <w:color w:val="000000"/>
          <w:sz w:val="28"/>
        </w:rPr>
        <w:t>
      53. Поставщик в течение одного рабочего дня со дня получения договора возвращает организатору конкурса подписанный договор поставки товаров.</w:t>
      </w:r>
    </w:p>
    <w:bookmarkEnd w:id="273"/>
    <w:bookmarkStart w:name="z191" w:id="274"/>
    <w:p>
      <w:pPr>
        <w:spacing w:after="0"/>
        <w:ind w:left="0"/>
        <w:jc w:val="both"/>
      </w:pPr>
      <w:r>
        <w:rPr>
          <w:rFonts w:ascii="Times New Roman"/>
          <w:b w:val="false"/>
          <w:i w:val="false"/>
          <w:color w:val="000000"/>
          <w:sz w:val="28"/>
        </w:rPr>
        <w:t>
      54. Секретарь конкурсной комиссии в течение двух рабочих дней на интернет-ресурсе организатора конкурса или органа образования в случае отсутствия у организатора конкурса собственного интернет-ресурса и (или) в периодическом печатном издании, распространяемом на территории соответствующей административно-территориальной единицы, информацию о поставщике товаров.</w:t>
      </w:r>
    </w:p>
    <w:bookmarkEnd w:id="274"/>
    <w:bookmarkStart w:name="z192" w:id="275"/>
    <w:p>
      <w:pPr>
        <w:spacing w:after="0"/>
        <w:ind w:left="0"/>
        <w:jc w:val="both"/>
      </w:pPr>
      <w:r>
        <w:rPr>
          <w:rFonts w:ascii="Times New Roman"/>
          <w:b w:val="false"/>
          <w:i w:val="false"/>
          <w:color w:val="000000"/>
          <w:sz w:val="28"/>
        </w:rPr>
        <w:t>
      55. Конкурс признается организатором конкурса несостоявшимся в случаях:</w:t>
      </w:r>
    </w:p>
    <w:bookmarkEnd w:id="275"/>
    <w:p>
      <w:pPr>
        <w:spacing w:after="0"/>
        <w:ind w:left="0"/>
        <w:jc w:val="both"/>
      </w:pPr>
      <w:r>
        <w:rPr>
          <w:rFonts w:ascii="Times New Roman"/>
          <w:b w:val="false"/>
          <w:i w:val="false"/>
          <w:color w:val="000000"/>
          <w:sz w:val="28"/>
        </w:rPr>
        <w:t>
      1) отсутствия представленных заявок;</w:t>
      </w:r>
    </w:p>
    <w:p>
      <w:pPr>
        <w:spacing w:after="0"/>
        <w:ind w:left="0"/>
        <w:jc w:val="both"/>
      </w:pPr>
      <w:r>
        <w:rPr>
          <w:rFonts w:ascii="Times New Roman"/>
          <w:b w:val="false"/>
          <w:i w:val="false"/>
          <w:color w:val="000000"/>
          <w:sz w:val="28"/>
        </w:rPr>
        <w:t>
      2) если к участию в конкурсе не допущен ни один потенциальный поставщик;</w:t>
      </w:r>
    </w:p>
    <w:p>
      <w:pPr>
        <w:spacing w:after="0"/>
        <w:ind w:left="0"/>
        <w:jc w:val="both"/>
      </w:pPr>
      <w:r>
        <w:rPr>
          <w:rFonts w:ascii="Times New Roman"/>
          <w:b w:val="false"/>
          <w:i w:val="false"/>
          <w:color w:val="000000"/>
          <w:sz w:val="28"/>
        </w:rPr>
        <w:t>
      3) победитель конкурса уклонился от заключения договора, в случае если данный поставщик является единственным участником конкурса.</w:t>
      </w:r>
    </w:p>
    <w:bookmarkStart w:name="z193" w:id="276"/>
    <w:p>
      <w:pPr>
        <w:spacing w:after="0"/>
        <w:ind w:left="0"/>
        <w:jc w:val="both"/>
      </w:pPr>
      <w:r>
        <w:rPr>
          <w:rFonts w:ascii="Times New Roman"/>
          <w:b w:val="false"/>
          <w:i w:val="false"/>
          <w:color w:val="000000"/>
          <w:sz w:val="28"/>
        </w:rPr>
        <w:t xml:space="preserve">
      56. В случае признания конкурса несостоявшимся, организатор конкурса объявляет о повторном проведении конкурса не позднее одного рабочего дня со дня признания конкурса несостоявшимся, но не менее чем за десять календарных дней до окончательной даты представления потенциальными поставщиками заявок на участие в конкурсе путем размещения на интернет-ресурсе организатора конкурса или органа образования в случае отсутствия у организатора конкурса собственного интернет-ресурса и (или) в периодическом печатном издании, распространяемом на территории соответствующей административно-территориальной единицы объявления о конкурсе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276"/>
    <w:p>
      <w:pPr>
        <w:spacing w:after="0"/>
        <w:ind w:left="0"/>
        <w:jc w:val="both"/>
      </w:pPr>
      <w:r>
        <w:rPr>
          <w:rFonts w:ascii="Times New Roman"/>
          <w:b w:val="false"/>
          <w:i w:val="false"/>
          <w:color w:val="000000"/>
          <w:sz w:val="28"/>
        </w:rPr>
        <w:t>
      В случае уклонения победителя конкурса от заключения договора, при участии в конкурсе двух и более потенциальных поставщиков, конкурсная комиссия принимает решение о заключении договора с потенциальным поставщиком, следующим по количеству набранных баллов за победителем конкурса в соответствии с критериями выбора поставщиков товаров.</w:t>
      </w:r>
    </w:p>
    <w:bookmarkStart w:name="z194" w:id="277"/>
    <w:p>
      <w:pPr>
        <w:spacing w:after="0"/>
        <w:ind w:left="0"/>
        <w:jc w:val="both"/>
      </w:pPr>
      <w:r>
        <w:rPr>
          <w:rFonts w:ascii="Times New Roman"/>
          <w:b w:val="false"/>
          <w:i w:val="false"/>
          <w:color w:val="000000"/>
          <w:sz w:val="28"/>
        </w:rPr>
        <w:t xml:space="preserve">
      57. При признании повторного конкурса несостоявшимся в соответствии </w:t>
      </w:r>
      <w:r>
        <w:rPr>
          <w:rFonts w:ascii="Times New Roman"/>
          <w:b w:val="false"/>
          <w:i w:val="false"/>
          <w:color w:val="000000"/>
          <w:sz w:val="28"/>
        </w:rPr>
        <w:t>пунктом 55</w:t>
      </w:r>
      <w:r>
        <w:rPr>
          <w:rFonts w:ascii="Times New Roman"/>
          <w:b w:val="false"/>
          <w:i w:val="false"/>
          <w:color w:val="000000"/>
          <w:sz w:val="28"/>
        </w:rPr>
        <w:t xml:space="preserve"> по решению конкурсной комиссии, организатор конкурса принимает решение о привлечении поставщика товаров.</w:t>
      </w:r>
    </w:p>
    <w:bookmarkEnd w:id="277"/>
    <w:p>
      <w:pPr>
        <w:spacing w:after="0"/>
        <w:ind w:left="0"/>
        <w:jc w:val="both"/>
      </w:pPr>
      <w:r>
        <w:rPr>
          <w:rFonts w:ascii="Times New Roman"/>
          <w:b w:val="false"/>
          <w:i w:val="false"/>
          <w:color w:val="000000"/>
          <w:sz w:val="28"/>
        </w:rPr>
        <w:t xml:space="preserve">
      Привлечение поставщика осуществляется по аналогии с </w:t>
      </w:r>
      <w:r>
        <w:rPr>
          <w:rFonts w:ascii="Times New Roman"/>
          <w:b w:val="false"/>
          <w:i w:val="false"/>
          <w:color w:val="000000"/>
          <w:sz w:val="28"/>
        </w:rPr>
        <w:t>пунктами 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с изменениями, внесенными приказом и.о. Министра образования и науки РК от 22.02.2017 </w:t>
      </w:r>
      <w:r>
        <w:rPr>
          <w:rFonts w:ascii="Times New Roman"/>
          <w:b w:val="false"/>
          <w:i w:val="false"/>
          <w:color w:val="000000"/>
          <w:sz w:val="28"/>
        </w:rPr>
        <w:t>№ 76</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p>
    <w:bookmarkStart w:name="z195" w:id="278"/>
    <w:p>
      <w:pPr>
        <w:spacing w:after="0"/>
        <w:ind w:left="0"/>
        <w:jc w:val="left"/>
      </w:pPr>
      <w:r>
        <w:rPr>
          <w:rFonts w:ascii="Times New Roman"/>
          <w:b/>
          <w:i w:val="false"/>
          <w:color w:val="000000"/>
        </w:rPr>
        <w:t xml:space="preserve"> 4. Приобретение товаров в дошкольных организациях образования,</w:t>
      </w:r>
      <w:r>
        <w:br/>
      </w:r>
      <w:r>
        <w:rPr>
          <w:rFonts w:ascii="Times New Roman"/>
          <w:b/>
          <w:i w:val="false"/>
          <w:color w:val="000000"/>
        </w:rPr>
        <w:t>созданных в организационно-правовой форме коммунальных</w:t>
      </w:r>
      <w:r>
        <w:br/>
      </w:r>
      <w:r>
        <w:rPr>
          <w:rFonts w:ascii="Times New Roman"/>
          <w:b/>
          <w:i w:val="false"/>
          <w:color w:val="000000"/>
        </w:rPr>
        <w:t>государственных казенных предприятий, государственных</w:t>
      </w:r>
      <w:r>
        <w:br/>
      </w:r>
      <w:r>
        <w:rPr>
          <w:rFonts w:ascii="Times New Roman"/>
          <w:b/>
          <w:i w:val="false"/>
          <w:color w:val="000000"/>
        </w:rPr>
        <w:t>предприятий на праве хозяйственного ведения</w:t>
      </w:r>
    </w:p>
    <w:bookmarkEnd w:id="278"/>
    <w:bookmarkStart w:name="z196" w:id="279"/>
    <w:p>
      <w:pPr>
        <w:spacing w:after="0"/>
        <w:ind w:left="0"/>
        <w:jc w:val="both"/>
      </w:pPr>
      <w:r>
        <w:rPr>
          <w:rFonts w:ascii="Times New Roman"/>
          <w:b w:val="false"/>
          <w:i w:val="false"/>
          <w:color w:val="000000"/>
          <w:sz w:val="28"/>
        </w:rPr>
        <w:t>
      58. Приобретение товаров в дошкольных организациях образования, созданных в организационно-правовой форме КГКП, ГППХВ осуществляется путем прямого заключения договора поставки товаров с поставщиком товаров в соответствии с гражданским законодательством Республики Казахстан.</w:t>
      </w:r>
    </w:p>
    <w:bookmarkEnd w:id="279"/>
    <w:bookmarkStart w:name="z197" w:id="280"/>
    <w:p>
      <w:pPr>
        <w:spacing w:after="0"/>
        <w:ind w:left="0"/>
        <w:jc w:val="both"/>
      </w:pPr>
      <w:r>
        <w:rPr>
          <w:rFonts w:ascii="Times New Roman"/>
          <w:b w:val="false"/>
          <w:i w:val="false"/>
          <w:color w:val="000000"/>
          <w:sz w:val="28"/>
        </w:rPr>
        <w:t>
      59. Руководитель дошкольной организации образования, созданной в организационно-правовой форме КГКП, ГППХВ направляет запрос поставщику товаров, на поставку товаров.</w:t>
      </w:r>
    </w:p>
    <w:bookmarkEnd w:id="280"/>
    <w:bookmarkStart w:name="z198" w:id="281"/>
    <w:p>
      <w:pPr>
        <w:spacing w:after="0"/>
        <w:ind w:left="0"/>
        <w:jc w:val="both"/>
      </w:pPr>
      <w:r>
        <w:rPr>
          <w:rFonts w:ascii="Times New Roman"/>
          <w:b w:val="false"/>
          <w:i w:val="false"/>
          <w:color w:val="000000"/>
          <w:sz w:val="28"/>
        </w:rPr>
        <w:t>
      60. Поставщик товаров, в случае согласия в течение трех рабочих дней со дня получения письма от дошкольной организации образования, созданной в организационно-правовой форме КГКП, ГППХВ направляет ответ с приложением следующих документов:</w:t>
      </w:r>
    </w:p>
    <w:bookmarkEnd w:id="281"/>
    <w:p>
      <w:pPr>
        <w:spacing w:after="0"/>
        <w:ind w:left="0"/>
        <w:jc w:val="both"/>
      </w:pPr>
      <w:r>
        <w:rPr>
          <w:rFonts w:ascii="Times New Roman"/>
          <w:b w:val="false"/>
          <w:i w:val="false"/>
          <w:color w:val="000000"/>
          <w:sz w:val="28"/>
        </w:rPr>
        <w:t>
      1) документы, подтверждающие правоспособность и дееспособность:</w:t>
      </w:r>
    </w:p>
    <w:p>
      <w:pPr>
        <w:spacing w:after="0"/>
        <w:ind w:left="0"/>
        <w:jc w:val="both"/>
      </w:pPr>
      <w:r>
        <w:rPr>
          <w:rFonts w:ascii="Times New Roman"/>
          <w:b w:val="false"/>
          <w:i w:val="false"/>
          <w:color w:val="000000"/>
          <w:sz w:val="28"/>
        </w:rPr>
        <w:t>
      для юридических лиц:</w:t>
      </w:r>
    </w:p>
    <w:p>
      <w:pPr>
        <w:spacing w:after="0"/>
        <w:ind w:left="0"/>
        <w:jc w:val="both"/>
      </w:pPr>
      <w:r>
        <w:rPr>
          <w:rFonts w:ascii="Times New Roman"/>
          <w:b w:val="false"/>
          <w:i w:val="false"/>
          <w:color w:val="000000"/>
          <w:sz w:val="28"/>
        </w:rPr>
        <w:t>
      копию свидетельства или справку о государственной регистрации (перерегистрации) юридического лица;</w:t>
      </w:r>
    </w:p>
    <w:p>
      <w:pPr>
        <w:spacing w:after="0"/>
        <w:ind w:left="0"/>
        <w:jc w:val="both"/>
      </w:pPr>
      <w:r>
        <w:rPr>
          <w:rFonts w:ascii="Times New Roman"/>
          <w:b w:val="false"/>
          <w:i w:val="false"/>
          <w:color w:val="000000"/>
          <w:sz w:val="28"/>
        </w:rPr>
        <w:t>
      копию устава, утвержденного в установленном законодательством порядке;</w:t>
      </w:r>
    </w:p>
    <w:p>
      <w:pPr>
        <w:spacing w:after="0"/>
        <w:ind w:left="0"/>
        <w:jc w:val="both"/>
      </w:pPr>
      <w:r>
        <w:rPr>
          <w:rFonts w:ascii="Times New Roman"/>
          <w:b w:val="false"/>
          <w:i w:val="false"/>
          <w:color w:val="000000"/>
          <w:sz w:val="28"/>
        </w:rPr>
        <w:t>
      для физических лиц:</w:t>
      </w:r>
    </w:p>
    <w:p>
      <w:pPr>
        <w:spacing w:after="0"/>
        <w:ind w:left="0"/>
        <w:jc w:val="both"/>
      </w:pPr>
      <w:r>
        <w:rPr>
          <w:rFonts w:ascii="Times New Roman"/>
          <w:b w:val="false"/>
          <w:i w:val="false"/>
          <w:color w:val="000000"/>
          <w:sz w:val="28"/>
        </w:rPr>
        <w:t>
      копию свидетельства о государственной регистрации индивидуального предпринимателя;</w:t>
      </w:r>
    </w:p>
    <w:p>
      <w:pPr>
        <w:spacing w:after="0"/>
        <w:ind w:left="0"/>
        <w:jc w:val="both"/>
      </w:pPr>
      <w:r>
        <w:rPr>
          <w:rFonts w:ascii="Times New Roman"/>
          <w:b w:val="false"/>
          <w:i w:val="false"/>
          <w:color w:val="000000"/>
          <w:sz w:val="28"/>
        </w:rPr>
        <w:t>
      копию документа, удостоверяющего личность;</w:t>
      </w:r>
    </w:p>
    <w:p>
      <w:pPr>
        <w:spacing w:after="0"/>
        <w:ind w:left="0"/>
        <w:jc w:val="both"/>
      </w:pPr>
      <w:r>
        <w:rPr>
          <w:rFonts w:ascii="Times New Roman"/>
          <w:b w:val="false"/>
          <w:i w:val="false"/>
          <w:color w:val="000000"/>
          <w:sz w:val="28"/>
        </w:rPr>
        <w:t xml:space="preserve">
      2) Перечень приобретаемых товаров с описанием характеристики товаров. Приобретаемые продукты питания соответствуют требованиям, установленным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безопасности пищевой продукции.</w:t>
      </w:r>
    </w:p>
    <w:p>
      <w:pPr>
        <w:spacing w:after="0"/>
        <w:ind w:left="0"/>
        <w:jc w:val="both"/>
      </w:pPr>
      <w:r>
        <w:rPr>
          <w:rFonts w:ascii="Times New Roman"/>
          <w:b w:val="false"/>
          <w:i w:val="false"/>
          <w:color w:val="000000"/>
          <w:sz w:val="28"/>
        </w:rPr>
        <w:t>
      Для поддержки отечественных производителей товаров поставщик приобретает не менее 80% (восьмидесяти процентов) продуктов питания у отечественных производителей товаров.</w:t>
      </w:r>
    </w:p>
    <w:bookmarkStart w:name="z199" w:id="282"/>
    <w:p>
      <w:pPr>
        <w:spacing w:after="0"/>
        <w:ind w:left="0"/>
        <w:jc w:val="both"/>
      </w:pPr>
      <w:r>
        <w:rPr>
          <w:rFonts w:ascii="Times New Roman"/>
          <w:b w:val="false"/>
          <w:i w:val="false"/>
          <w:color w:val="000000"/>
          <w:sz w:val="28"/>
        </w:rPr>
        <w:t>
      61. Руководитель дошкольной организации образования, созданной в организационно-правовой форме КГКП, ГППХВ в течение одного рабочего дня после получения письма от поставщика товаров направляет ему подписанный договор поставки товаров.</w:t>
      </w:r>
    </w:p>
    <w:bookmarkEnd w:id="282"/>
    <w:bookmarkStart w:name="z200" w:id="283"/>
    <w:p>
      <w:pPr>
        <w:spacing w:after="0"/>
        <w:ind w:left="0"/>
        <w:jc w:val="both"/>
      </w:pPr>
      <w:r>
        <w:rPr>
          <w:rFonts w:ascii="Times New Roman"/>
          <w:b w:val="false"/>
          <w:i w:val="false"/>
          <w:color w:val="000000"/>
          <w:sz w:val="28"/>
        </w:rPr>
        <w:t>
      62. Поставщик в течение одного рабочего дня со дня получения договора возвращает руководителю дошкольной организации образования, созданной в организационно-правовой форме КГКП, ГППХВ подписанный договор поставки товаров.</w:t>
      </w:r>
    </w:p>
    <w:bookmarkEnd w:id="283"/>
    <w:p>
      <w:pPr>
        <w:spacing w:after="0"/>
        <w:ind w:left="0"/>
        <w:jc w:val="both"/>
      </w:pPr>
      <w:r>
        <w:rPr>
          <w:rFonts w:ascii="Times New Roman"/>
          <w:b w:val="false"/>
          <w:i w:val="false"/>
          <w:color w:val="000000"/>
          <w:sz w:val="28"/>
        </w:rPr>
        <w:t>
      В случае если поставщик не представил в установленные сроки подписанный договор, руководитель дошкольной организации, созданной в организационно-правовой форме КГКП, ГППХВ вправе отозвать направленный данному поставщику договор и направить запрос другому поставщику.</w:t>
      </w:r>
    </w:p>
    <w:bookmarkStart w:name="z201" w:id="284"/>
    <w:p>
      <w:pPr>
        <w:spacing w:after="0"/>
        <w:ind w:left="0"/>
        <w:jc w:val="both"/>
      </w:pPr>
      <w:r>
        <w:rPr>
          <w:rFonts w:ascii="Times New Roman"/>
          <w:b w:val="false"/>
          <w:i w:val="false"/>
          <w:color w:val="000000"/>
          <w:sz w:val="28"/>
        </w:rPr>
        <w:t>
      63. Руководитель дошкольной организации образования, созданной в организационно-правовой форме КГКП, ГППХВ со дня подписания договора в течение двух рабочих дней размещает на интернет-ресурсе дошкольной организации, созданной в организационно-правовой форме КГКП, ГППХВ или органа образования в случае отсутствия у дошкольной организации, созданной в организационно-правовой форме КГКП, ГППХВ собственного интернет-ресурса, и (или) в периодическом печатном издании, распространяемом на территории соответствующей административно-территориальной единицы, информацию о поставщике товаров.</w:t>
      </w:r>
    </w:p>
    <w:bookmarkEnd w:id="284"/>
    <w:bookmarkStart w:name="z202" w:id="285"/>
    <w:p>
      <w:pPr>
        <w:spacing w:after="0"/>
        <w:ind w:left="0"/>
        <w:jc w:val="both"/>
      </w:pPr>
      <w:r>
        <w:rPr>
          <w:rFonts w:ascii="Times New Roman"/>
          <w:b w:val="false"/>
          <w:i w:val="false"/>
          <w:color w:val="000000"/>
          <w:sz w:val="28"/>
        </w:rPr>
        <w:t>
      64. По договору поставки товаров поставщик поставляет в обусловленный срок товары в дошкольную организацию, созданную в организационно-правовой форме КГКП, ГППХВ.</w:t>
      </w:r>
    </w:p>
    <w:bookmarkEnd w:id="285"/>
    <w:bookmarkStart w:name="z203" w:id="286"/>
    <w:p>
      <w:pPr>
        <w:spacing w:after="0"/>
        <w:ind w:left="0"/>
        <w:jc w:val="both"/>
      </w:pPr>
      <w:r>
        <w:rPr>
          <w:rFonts w:ascii="Times New Roman"/>
          <w:b w:val="false"/>
          <w:i w:val="false"/>
          <w:color w:val="000000"/>
          <w:sz w:val="28"/>
        </w:rPr>
        <w:t>
      65. Договор поставки товаров может быть заключен на один год, на срок более одного года (долгосрочный договор) или на иной срок, предусмотренный соглашением сторон.</w:t>
      </w:r>
    </w:p>
    <w:bookmarkEnd w:id="286"/>
    <w:bookmarkStart w:name="z204" w:id="287"/>
    <w:p>
      <w:pPr>
        <w:spacing w:after="0"/>
        <w:ind w:left="0"/>
        <w:jc w:val="both"/>
      </w:pPr>
      <w:r>
        <w:rPr>
          <w:rFonts w:ascii="Times New Roman"/>
          <w:b w:val="false"/>
          <w:i w:val="false"/>
          <w:color w:val="000000"/>
          <w:sz w:val="28"/>
        </w:rPr>
        <w:t>
      66. Все споры, возникающие в процессе исполнения договора поставки товаров, разрешаются в соответствии с гражданским законодательством Республики Казахстан.</w:t>
      </w:r>
    </w:p>
    <w:bookmarkEnd w:id="287"/>
    <w:bookmarkStart w:name="z205" w:id="288"/>
    <w:p>
      <w:pPr>
        <w:spacing w:after="0"/>
        <w:ind w:left="0"/>
        <w:jc w:val="left"/>
      </w:pPr>
      <w:r>
        <w:rPr>
          <w:rFonts w:ascii="Times New Roman"/>
          <w:b/>
          <w:i w:val="false"/>
          <w:color w:val="000000"/>
        </w:rPr>
        <w:t xml:space="preserve"> 5. Заключительные положения</w:t>
      </w:r>
    </w:p>
    <w:bookmarkEnd w:id="288"/>
    <w:bookmarkStart w:name="z206" w:id="289"/>
    <w:p>
      <w:pPr>
        <w:spacing w:after="0"/>
        <w:ind w:left="0"/>
        <w:jc w:val="both"/>
      </w:pPr>
      <w:r>
        <w:rPr>
          <w:rFonts w:ascii="Times New Roman"/>
          <w:b w:val="false"/>
          <w:i w:val="false"/>
          <w:color w:val="000000"/>
          <w:sz w:val="28"/>
        </w:rPr>
        <w:t>
      67. Контроль за соблюдением настоящих правил осуществляют уполномоченный орган в сфере защиты прав ребенка и органы государственного аудита и финансового контроля.</w:t>
      </w:r>
    </w:p>
    <w:bookmarkEnd w:id="2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Правилам приобретения товаров, </w:t>
            </w:r>
            <w:r>
              <w:br/>
            </w:r>
            <w:r>
              <w:rPr>
                <w:rFonts w:ascii="Times New Roman"/>
                <w:b w:val="false"/>
                <w:i w:val="false"/>
                <w:color w:val="000000"/>
                <w:sz w:val="20"/>
              </w:rPr>
              <w:t>связанных с обеспечением</w:t>
            </w:r>
            <w:r>
              <w:br/>
            </w:r>
            <w:r>
              <w:rPr>
                <w:rFonts w:ascii="Times New Roman"/>
                <w:b w:val="false"/>
                <w:i w:val="false"/>
                <w:color w:val="000000"/>
                <w:sz w:val="20"/>
              </w:rPr>
              <w:t>питания детей, воспитывающихся</w:t>
            </w:r>
            <w:r>
              <w:br/>
            </w:r>
            <w:r>
              <w:rPr>
                <w:rFonts w:ascii="Times New Roman"/>
                <w:b w:val="false"/>
                <w:i w:val="false"/>
                <w:color w:val="000000"/>
                <w:sz w:val="20"/>
              </w:rPr>
              <w:t>и обучающихся в дошкольных</w:t>
            </w:r>
            <w:r>
              <w:br/>
            </w:r>
            <w:r>
              <w:rPr>
                <w:rFonts w:ascii="Times New Roman"/>
                <w:b w:val="false"/>
                <w:i w:val="false"/>
                <w:color w:val="000000"/>
                <w:sz w:val="20"/>
              </w:rPr>
              <w:t>организациях образования,</w:t>
            </w:r>
            <w:r>
              <w:br/>
            </w:r>
            <w:r>
              <w:rPr>
                <w:rFonts w:ascii="Times New Roman"/>
                <w:b w:val="false"/>
                <w:i w:val="false"/>
                <w:color w:val="000000"/>
                <w:sz w:val="20"/>
              </w:rPr>
              <w:t>организациях образования для</w:t>
            </w:r>
            <w:r>
              <w:br/>
            </w:r>
            <w:r>
              <w:rPr>
                <w:rFonts w:ascii="Times New Roman"/>
                <w:b w:val="false"/>
                <w:i w:val="false"/>
                <w:color w:val="000000"/>
                <w:sz w:val="20"/>
              </w:rPr>
              <w:t>детей-сирот и детей, оставшихся</w:t>
            </w:r>
            <w:r>
              <w:br/>
            </w:r>
            <w:r>
              <w:rPr>
                <w:rFonts w:ascii="Times New Roman"/>
                <w:b w:val="false"/>
                <w:i w:val="false"/>
                <w:color w:val="000000"/>
                <w:sz w:val="20"/>
              </w:rPr>
              <w:t>без попечения родителей</w:t>
            </w:r>
            <w:r>
              <w:br/>
            </w:r>
            <w:r>
              <w:rPr>
                <w:rFonts w:ascii="Times New Roman"/>
                <w:b w:val="false"/>
                <w:i w:val="false"/>
                <w:color w:val="000000"/>
                <w:sz w:val="20"/>
              </w:rPr>
              <w:t>Утверждаю:</w:t>
            </w:r>
          </w:p>
        </w:tc>
      </w:tr>
    </w:tbl>
    <w:p>
      <w:pPr>
        <w:spacing w:after="0"/>
        <w:ind w:left="0"/>
        <w:jc w:val="both"/>
      </w:pPr>
      <w:r>
        <w:rPr>
          <w:rFonts w:ascii="Times New Roman"/>
          <w:b w:val="false"/>
          <w:i w:val="false"/>
          <w:color w:val="000000"/>
          <w:sz w:val="28"/>
        </w:rPr>
        <w:t xml:space="preserve">
      ________________________         </w:t>
      </w:r>
    </w:p>
    <w:p>
      <w:pPr>
        <w:spacing w:after="0"/>
        <w:ind w:left="0"/>
        <w:jc w:val="both"/>
      </w:pPr>
      <w:r>
        <w:rPr>
          <w:rFonts w:ascii="Times New Roman"/>
          <w:b w:val="false"/>
          <w:i w:val="false"/>
          <w:color w:val="000000"/>
          <w:sz w:val="28"/>
        </w:rPr>
        <w:t xml:space="preserve">
      (указать полное наименование       </w:t>
      </w:r>
    </w:p>
    <w:p>
      <w:pPr>
        <w:spacing w:after="0"/>
        <w:ind w:left="0"/>
        <w:jc w:val="both"/>
      </w:pPr>
      <w:r>
        <w:rPr>
          <w:rFonts w:ascii="Times New Roman"/>
          <w:b w:val="false"/>
          <w:i w:val="false"/>
          <w:color w:val="000000"/>
          <w:sz w:val="28"/>
        </w:rPr>
        <w:t xml:space="preserve">
      Заказчика и фамилия, имя, отчество   </w:t>
      </w:r>
    </w:p>
    <w:p>
      <w:pPr>
        <w:spacing w:after="0"/>
        <w:ind w:left="0"/>
        <w:jc w:val="both"/>
      </w:pPr>
      <w:r>
        <w:rPr>
          <w:rFonts w:ascii="Times New Roman"/>
          <w:b w:val="false"/>
          <w:i w:val="false"/>
          <w:color w:val="000000"/>
          <w:sz w:val="28"/>
        </w:rPr>
        <w:t>
      (при его наличии) его должностного лица</w:t>
      </w:r>
    </w:p>
    <w:bookmarkStart w:name="z208" w:id="290"/>
    <w:p>
      <w:pPr>
        <w:spacing w:after="0"/>
        <w:ind w:left="0"/>
        <w:jc w:val="left"/>
      </w:pPr>
      <w:r>
        <w:rPr>
          <w:rFonts w:ascii="Times New Roman"/>
          <w:b/>
          <w:i w:val="false"/>
          <w:color w:val="000000"/>
        </w:rPr>
        <w:t xml:space="preserve"> План приобретения товаров</w:t>
      </w:r>
    </w:p>
    <w:bookmarkEnd w:id="290"/>
    <w:p>
      <w:pPr>
        <w:spacing w:after="0"/>
        <w:ind w:left="0"/>
        <w:jc w:val="both"/>
      </w:pPr>
      <w:r>
        <w:rPr>
          <w:rFonts w:ascii="Times New Roman"/>
          <w:b w:val="false"/>
          <w:i w:val="false"/>
          <w:color w:val="000000"/>
          <w:sz w:val="28"/>
        </w:rPr>
        <w:t>
      БИН заказчика________________________________________________________</w:t>
      </w:r>
    </w:p>
    <w:p>
      <w:pPr>
        <w:spacing w:after="0"/>
        <w:ind w:left="0"/>
        <w:jc w:val="both"/>
      </w:pPr>
      <w:r>
        <w:rPr>
          <w:rFonts w:ascii="Times New Roman"/>
          <w:b w:val="false"/>
          <w:i w:val="false"/>
          <w:color w:val="000000"/>
          <w:sz w:val="28"/>
        </w:rPr>
        <w:t>
      Наименование заказчика (на государственном языке) ___________________</w:t>
      </w:r>
    </w:p>
    <w:p>
      <w:pPr>
        <w:spacing w:after="0"/>
        <w:ind w:left="0"/>
        <w:jc w:val="both"/>
      </w:pPr>
      <w:r>
        <w:rPr>
          <w:rFonts w:ascii="Times New Roman"/>
          <w:b w:val="false"/>
          <w:i w:val="false"/>
          <w:color w:val="000000"/>
          <w:sz w:val="28"/>
        </w:rPr>
        <w:t>
      Наименование заказчика (на русском языке) ___________________________</w:t>
      </w:r>
    </w:p>
    <w:p>
      <w:pPr>
        <w:spacing w:after="0"/>
        <w:ind w:left="0"/>
        <w:jc w:val="both"/>
      </w:pPr>
      <w:r>
        <w:rPr>
          <w:rFonts w:ascii="Times New Roman"/>
          <w:b w:val="false"/>
          <w:i w:val="false"/>
          <w:color w:val="000000"/>
          <w:sz w:val="28"/>
        </w:rPr>
        <w:t>
      Финансовый год 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7"/>
        <w:gridCol w:w="1137"/>
        <w:gridCol w:w="2086"/>
        <w:gridCol w:w="2086"/>
        <w:gridCol w:w="2927"/>
        <w:gridCol w:w="2927"/>
      </w:tblGrid>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предмета приобретения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приобретаемых товаров на государственном языке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приобретаемых товаров на русском языке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Характеристика (описание) товаров на государственном языке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Характеристика (описание) товаров на русском языке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w:t>
      </w:r>
      <w:r>
        <w:rPr>
          <w:rFonts w:ascii="Times New Roman"/>
          <w:b w:val="false"/>
          <w:i/>
          <w:color w:val="000000"/>
          <w:sz w:val="28"/>
        </w:rPr>
        <w:t xml:space="preserve">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6"/>
        <w:gridCol w:w="1066"/>
        <w:gridCol w:w="1659"/>
        <w:gridCol w:w="2550"/>
        <w:gridCol w:w="1655"/>
        <w:gridCol w:w="1656"/>
        <w:gridCol w:w="2648"/>
      </w:tblGrid>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утвержденная для закупки, тенге</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Срок оказания поставки товара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Оказания поставки товара</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Правилам приобретения товаров, </w:t>
            </w:r>
            <w:r>
              <w:br/>
            </w:r>
            <w:r>
              <w:rPr>
                <w:rFonts w:ascii="Times New Roman"/>
                <w:b w:val="false"/>
                <w:i w:val="false"/>
                <w:color w:val="000000"/>
                <w:sz w:val="20"/>
              </w:rPr>
              <w:t>связанных с обеспечением</w:t>
            </w:r>
            <w:r>
              <w:br/>
            </w:r>
            <w:r>
              <w:rPr>
                <w:rFonts w:ascii="Times New Roman"/>
                <w:b w:val="false"/>
                <w:i w:val="false"/>
                <w:color w:val="000000"/>
                <w:sz w:val="20"/>
              </w:rPr>
              <w:t>питания детей, воспитывающихся</w:t>
            </w:r>
            <w:r>
              <w:br/>
            </w:r>
            <w:r>
              <w:rPr>
                <w:rFonts w:ascii="Times New Roman"/>
                <w:b w:val="false"/>
                <w:i w:val="false"/>
                <w:color w:val="000000"/>
                <w:sz w:val="20"/>
              </w:rPr>
              <w:t>и обучающихся в дошкольных</w:t>
            </w:r>
            <w:r>
              <w:br/>
            </w:r>
            <w:r>
              <w:rPr>
                <w:rFonts w:ascii="Times New Roman"/>
                <w:b w:val="false"/>
                <w:i w:val="false"/>
                <w:color w:val="000000"/>
                <w:sz w:val="20"/>
              </w:rPr>
              <w:t>организациях образования,</w:t>
            </w:r>
            <w:r>
              <w:br/>
            </w:r>
            <w:r>
              <w:rPr>
                <w:rFonts w:ascii="Times New Roman"/>
                <w:b w:val="false"/>
                <w:i w:val="false"/>
                <w:color w:val="000000"/>
                <w:sz w:val="20"/>
              </w:rPr>
              <w:t>организациях образования для</w:t>
            </w:r>
            <w:r>
              <w:br/>
            </w:r>
            <w:r>
              <w:rPr>
                <w:rFonts w:ascii="Times New Roman"/>
                <w:b w:val="false"/>
                <w:i w:val="false"/>
                <w:color w:val="000000"/>
                <w:sz w:val="20"/>
              </w:rPr>
              <w:t>детей-сирот и детей, оставшихся</w:t>
            </w:r>
            <w:r>
              <w:br/>
            </w:r>
            <w:r>
              <w:rPr>
                <w:rFonts w:ascii="Times New Roman"/>
                <w:b w:val="false"/>
                <w:i w:val="false"/>
                <w:color w:val="000000"/>
                <w:sz w:val="20"/>
              </w:rPr>
              <w:t>без попечения родителей</w:t>
            </w:r>
          </w:p>
        </w:tc>
      </w:tr>
    </w:tbl>
    <w:bookmarkStart w:name="z210" w:id="291"/>
    <w:p>
      <w:pPr>
        <w:spacing w:after="0"/>
        <w:ind w:left="0"/>
        <w:jc w:val="left"/>
      </w:pPr>
      <w:r>
        <w:rPr>
          <w:rFonts w:ascii="Times New Roman"/>
          <w:b/>
          <w:i w:val="false"/>
          <w:color w:val="000000"/>
        </w:rPr>
        <w:t xml:space="preserve"> Типовая конкурсная документация</w:t>
      </w:r>
      <w:r>
        <w:br/>
      </w:r>
      <w:r>
        <w:rPr>
          <w:rFonts w:ascii="Times New Roman"/>
          <w:b/>
          <w:i w:val="false"/>
          <w:color w:val="000000"/>
        </w:rPr>
        <w:t>по приобретению товаров, связанных с обеспечением питания</w:t>
      </w:r>
      <w:r>
        <w:br/>
      </w:r>
      <w:r>
        <w:rPr>
          <w:rFonts w:ascii="Times New Roman"/>
          <w:b/>
          <w:i w:val="false"/>
          <w:color w:val="000000"/>
        </w:rPr>
        <w:t>детей, воспитывающихся и обучающихся в дошкольных организациях</w:t>
      </w:r>
      <w:r>
        <w:br/>
      </w:r>
      <w:r>
        <w:rPr>
          <w:rFonts w:ascii="Times New Roman"/>
          <w:b/>
          <w:i w:val="false"/>
          <w:color w:val="000000"/>
        </w:rPr>
        <w:t>образования, созданных в организационно-правовой форме</w:t>
      </w:r>
      <w:r>
        <w:br/>
      </w:r>
      <w:r>
        <w:rPr>
          <w:rFonts w:ascii="Times New Roman"/>
          <w:b/>
          <w:i w:val="false"/>
          <w:color w:val="000000"/>
        </w:rPr>
        <w:t>государственных учреждений, организациях образования для</w:t>
      </w:r>
      <w:r>
        <w:br/>
      </w:r>
      <w:r>
        <w:rPr>
          <w:rFonts w:ascii="Times New Roman"/>
          <w:b/>
          <w:i w:val="false"/>
          <w:color w:val="000000"/>
        </w:rPr>
        <w:t>детей-сирот и детей, оставшихся без попечения родителей</w:t>
      </w:r>
    </w:p>
    <w:bookmarkEnd w:id="291"/>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(указать наименование конкурса)</w:t>
      </w:r>
    </w:p>
    <w:p>
      <w:pPr>
        <w:spacing w:after="0"/>
        <w:ind w:left="0"/>
        <w:jc w:val="both"/>
      </w:pPr>
      <w:r>
        <w:rPr>
          <w:rFonts w:ascii="Times New Roman"/>
          <w:b w:val="false"/>
          <w:i w:val="false"/>
          <w:color w:val="000000"/>
          <w:sz w:val="28"/>
        </w:rPr>
        <w:t>
      Организатор конкурса________________________________________________</w:t>
      </w:r>
    </w:p>
    <w:p>
      <w:pPr>
        <w:spacing w:after="0"/>
        <w:ind w:left="0"/>
        <w:jc w:val="both"/>
      </w:pPr>
      <w:r>
        <w:rPr>
          <w:rFonts w:ascii="Times New Roman"/>
          <w:b w:val="false"/>
          <w:i w:val="false"/>
          <w:color w:val="000000"/>
          <w:sz w:val="28"/>
        </w:rPr>
        <w:t>
      (указать полное наименование, место нахождение заказчика, БИН,</w:t>
      </w:r>
    </w:p>
    <w:p>
      <w:pPr>
        <w:spacing w:after="0"/>
        <w:ind w:left="0"/>
        <w:jc w:val="both"/>
      </w:pPr>
      <w:r>
        <w:rPr>
          <w:rFonts w:ascii="Times New Roman"/>
          <w:b w:val="false"/>
          <w:i w:val="false"/>
          <w:color w:val="000000"/>
          <w:sz w:val="28"/>
        </w:rPr>
        <w:t>
      банковские реквизиты, контактные телефоны, электронный и почтовый</w:t>
      </w:r>
    </w:p>
    <w:p>
      <w:pPr>
        <w:spacing w:after="0"/>
        <w:ind w:left="0"/>
        <w:jc w:val="both"/>
      </w:pPr>
      <w:r>
        <w:rPr>
          <w:rFonts w:ascii="Times New Roman"/>
          <w:b w:val="false"/>
          <w:i w:val="false"/>
          <w:color w:val="000000"/>
          <w:sz w:val="28"/>
        </w:rPr>
        <w:t>
      адрес)</w:t>
      </w:r>
    </w:p>
    <w:bookmarkStart w:name="z211" w:id="292"/>
    <w:p>
      <w:pPr>
        <w:spacing w:after="0"/>
        <w:ind w:left="0"/>
        <w:jc w:val="left"/>
      </w:pPr>
      <w:r>
        <w:rPr>
          <w:rFonts w:ascii="Times New Roman"/>
          <w:b/>
          <w:i w:val="false"/>
          <w:color w:val="000000"/>
        </w:rPr>
        <w:t xml:space="preserve"> 1. Общие положения</w:t>
      </w:r>
    </w:p>
    <w:bookmarkEnd w:id="292"/>
    <w:bookmarkStart w:name="z334" w:id="293"/>
    <w:p>
      <w:pPr>
        <w:spacing w:after="0"/>
        <w:ind w:left="0"/>
        <w:jc w:val="both"/>
      </w:pPr>
      <w:r>
        <w:rPr>
          <w:rFonts w:ascii="Times New Roman"/>
          <w:b w:val="false"/>
          <w:i w:val="false"/>
          <w:color w:val="000000"/>
          <w:sz w:val="28"/>
        </w:rPr>
        <w:t>
      1. Конкурс проводится с целью выбора поставщика (указать</w:t>
      </w:r>
    </w:p>
    <w:bookmarkEnd w:id="293"/>
    <w:p>
      <w:pPr>
        <w:spacing w:after="0"/>
        <w:ind w:left="0"/>
        <w:jc w:val="both"/>
      </w:pPr>
      <w:r>
        <w:rPr>
          <w:rFonts w:ascii="Times New Roman"/>
          <w:b w:val="false"/>
          <w:i w:val="false"/>
          <w:color w:val="000000"/>
          <w:sz w:val="28"/>
        </w:rPr>
        <w:t>
      наименование товаров).</w:t>
      </w:r>
    </w:p>
    <w:bookmarkStart w:name="z335" w:id="294"/>
    <w:p>
      <w:pPr>
        <w:spacing w:after="0"/>
        <w:ind w:left="0"/>
        <w:jc w:val="both"/>
      </w:pPr>
      <w:r>
        <w:rPr>
          <w:rFonts w:ascii="Times New Roman"/>
          <w:b w:val="false"/>
          <w:i w:val="false"/>
          <w:color w:val="000000"/>
          <w:sz w:val="28"/>
        </w:rPr>
        <w:t>
      2. Сумма, выделенная для данного конкурса (лота) по</w:t>
      </w:r>
    </w:p>
    <w:bookmarkEnd w:id="294"/>
    <w:p>
      <w:pPr>
        <w:spacing w:after="0"/>
        <w:ind w:left="0"/>
        <w:jc w:val="both"/>
      </w:pPr>
      <w:r>
        <w:rPr>
          <w:rFonts w:ascii="Times New Roman"/>
          <w:b w:val="false"/>
          <w:i w:val="false"/>
          <w:color w:val="000000"/>
          <w:sz w:val="28"/>
        </w:rPr>
        <w:t>
      приобретению товара, составляет ____________________ тенге (в случае</w:t>
      </w:r>
    </w:p>
    <w:p>
      <w:pPr>
        <w:spacing w:after="0"/>
        <w:ind w:left="0"/>
        <w:jc w:val="both"/>
      </w:pPr>
      <w:r>
        <w:rPr>
          <w:rFonts w:ascii="Times New Roman"/>
          <w:b w:val="false"/>
          <w:i w:val="false"/>
          <w:color w:val="000000"/>
          <w:sz w:val="28"/>
        </w:rPr>
        <w:t>
      разделения товаров на лоты сумма указывается для каждого лота</w:t>
      </w:r>
    </w:p>
    <w:p>
      <w:pPr>
        <w:spacing w:after="0"/>
        <w:ind w:left="0"/>
        <w:jc w:val="both"/>
      </w:pPr>
      <w:r>
        <w:rPr>
          <w:rFonts w:ascii="Times New Roman"/>
          <w:b w:val="false"/>
          <w:i w:val="false"/>
          <w:color w:val="000000"/>
          <w:sz w:val="28"/>
        </w:rPr>
        <w:t>
      отдельно).</w:t>
      </w:r>
    </w:p>
    <w:bookmarkStart w:name="z336" w:id="295"/>
    <w:p>
      <w:pPr>
        <w:spacing w:after="0"/>
        <w:ind w:left="0"/>
        <w:jc w:val="both"/>
      </w:pPr>
      <w:r>
        <w:rPr>
          <w:rFonts w:ascii="Times New Roman"/>
          <w:b w:val="false"/>
          <w:i w:val="false"/>
          <w:color w:val="000000"/>
          <w:sz w:val="28"/>
        </w:rPr>
        <w:t>
      3. Настоящая конкурсная документация включает в себя:</w:t>
      </w:r>
    </w:p>
    <w:bookmarkEnd w:id="295"/>
    <w:p>
      <w:pPr>
        <w:spacing w:after="0"/>
        <w:ind w:left="0"/>
        <w:jc w:val="both"/>
      </w:pPr>
      <w:r>
        <w:rPr>
          <w:rFonts w:ascii="Times New Roman"/>
          <w:b w:val="false"/>
          <w:i w:val="false"/>
          <w:color w:val="000000"/>
          <w:sz w:val="28"/>
        </w:rPr>
        <w:t>
      1) перечень приобретаемых товаров по форме согласно</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приложению 1</w:t>
      </w:r>
      <w:r>
        <w:rPr>
          <w:rFonts w:ascii="Times New Roman"/>
          <w:b w:val="false"/>
          <w:i w:val="false"/>
          <w:color w:val="000000"/>
          <w:sz w:val="28"/>
        </w:rPr>
        <w:t xml:space="preserve"> к настоящей Типовой конкурсной документации;</w:t>
      </w:r>
    </w:p>
    <w:p>
      <w:pPr>
        <w:spacing w:after="0"/>
        <w:ind w:left="0"/>
        <w:jc w:val="both"/>
      </w:pPr>
      <w:r>
        <w:rPr>
          <w:rFonts w:ascii="Times New Roman"/>
          <w:b w:val="false"/>
          <w:i w:val="false"/>
          <w:color w:val="000000"/>
          <w:sz w:val="28"/>
        </w:rPr>
        <w:t>
      2) техническое задание к типовой конкурсной документации по</w:t>
      </w:r>
    </w:p>
    <w:p>
      <w:pPr>
        <w:spacing w:after="0"/>
        <w:ind w:left="0"/>
        <w:jc w:val="both"/>
      </w:pPr>
      <w:r>
        <w:rPr>
          <w:rFonts w:ascii="Times New Roman"/>
          <w:b w:val="false"/>
          <w:i w:val="false"/>
          <w:color w:val="000000"/>
          <w:sz w:val="28"/>
        </w:rPr>
        <w:t>
      приобретению товаров, связанных с обеспечением питания детей,</w:t>
      </w:r>
    </w:p>
    <w:p>
      <w:pPr>
        <w:spacing w:after="0"/>
        <w:ind w:left="0"/>
        <w:jc w:val="both"/>
      </w:pPr>
      <w:r>
        <w:rPr>
          <w:rFonts w:ascii="Times New Roman"/>
          <w:b w:val="false"/>
          <w:i w:val="false"/>
          <w:color w:val="000000"/>
          <w:sz w:val="28"/>
        </w:rPr>
        <w:t>
      воспитывающихся и обучающихся в дошкольных организациях образования,</w:t>
      </w:r>
    </w:p>
    <w:p>
      <w:pPr>
        <w:spacing w:after="0"/>
        <w:ind w:left="0"/>
        <w:jc w:val="both"/>
      </w:pPr>
      <w:r>
        <w:rPr>
          <w:rFonts w:ascii="Times New Roman"/>
          <w:b w:val="false"/>
          <w:i w:val="false"/>
          <w:color w:val="000000"/>
          <w:sz w:val="28"/>
        </w:rPr>
        <w:t>
      созданных в организационно-правовой форме государственного</w:t>
      </w:r>
    </w:p>
    <w:p>
      <w:pPr>
        <w:spacing w:after="0"/>
        <w:ind w:left="0"/>
        <w:jc w:val="both"/>
      </w:pPr>
      <w:r>
        <w:rPr>
          <w:rFonts w:ascii="Times New Roman"/>
          <w:b w:val="false"/>
          <w:i w:val="false"/>
          <w:color w:val="000000"/>
          <w:sz w:val="28"/>
        </w:rPr>
        <w:t>
      учреждения, организациях образования для детей-сирот и детей,</w:t>
      </w:r>
    </w:p>
    <w:p>
      <w:pPr>
        <w:spacing w:after="0"/>
        <w:ind w:left="0"/>
        <w:jc w:val="both"/>
      </w:pPr>
      <w:r>
        <w:rPr>
          <w:rFonts w:ascii="Times New Roman"/>
          <w:b w:val="false"/>
          <w:i w:val="false"/>
          <w:color w:val="000000"/>
          <w:sz w:val="28"/>
        </w:rPr>
        <w:t xml:space="preserve">
      оставшихся без попечения родителей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w:t>
      </w:r>
    </w:p>
    <w:p>
      <w:pPr>
        <w:spacing w:after="0"/>
        <w:ind w:left="0"/>
        <w:jc w:val="both"/>
      </w:pPr>
      <w:r>
        <w:rPr>
          <w:rFonts w:ascii="Times New Roman"/>
          <w:b w:val="false"/>
          <w:i w:val="false"/>
          <w:color w:val="000000"/>
          <w:sz w:val="28"/>
        </w:rPr>
        <w:t>
      настоящей Типовой конкурсной документации;</w:t>
      </w:r>
    </w:p>
    <w:p>
      <w:pPr>
        <w:spacing w:after="0"/>
        <w:ind w:left="0"/>
        <w:jc w:val="both"/>
      </w:pPr>
      <w:r>
        <w:rPr>
          <w:rFonts w:ascii="Times New Roman"/>
          <w:b w:val="false"/>
          <w:i w:val="false"/>
          <w:color w:val="000000"/>
          <w:sz w:val="28"/>
        </w:rPr>
        <w:t>
      3) заявки на участие в конкурсе для юридических и физических</w:t>
      </w:r>
    </w:p>
    <w:p>
      <w:pPr>
        <w:spacing w:after="0"/>
        <w:ind w:left="0"/>
        <w:jc w:val="both"/>
      </w:pPr>
      <w:r>
        <w:rPr>
          <w:rFonts w:ascii="Times New Roman"/>
          <w:b w:val="false"/>
          <w:i w:val="false"/>
          <w:color w:val="000000"/>
          <w:sz w:val="28"/>
        </w:rPr>
        <w:t xml:space="preserve">
      лиц по формам согласно </w:t>
      </w:r>
      <w:r>
        <w:rPr>
          <w:rFonts w:ascii="Times New Roman"/>
          <w:b w:val="false"/>
          <w:i w:val="false"/>
          <w:color w:val="000000"/>
          <w:sz w:val="28"/>
        </w:rPr>
        <w:t>приложениям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настоящей Типовой</w:t>
      </w:r>
    </w:p>
    <w:p>
      <w:pPr>
        <w:spacing w:after="0"/>
        <w:ind w:left="0"/>
        <w:jc w:val="both"/>
      </w:pPr>
      <w:r>
        <w:rPr>
          <w:rFonts w:ascii="Times New Roman"/>
          <w:b w:val="false"/>
          <w:i w:val="false"/>
          <w:color w:val="000000"/>
          <w:sz w:val="28"/>
        </w:rPr>
        <w:t>
      конкурсной документации;</w:t>
      </w:r>
    </w:p>
    <w:p>
      <w:pPr>
        <w:spacing w:after="0"/>
        <w:ind w:left="0"/>
        <w:jc w:val="both"/>
      </w:pPr>
      <w:r>
        <w:rPr>
          <w:rFonts w:ascii="Times New Roman"/>
          <w:b w:val="false"/>
          <w:i w:val="false"/>
          <w:color w:val="000000"/>
          <w:sz w:val="28"/>
        </w:rPr>
        <w:t>
      4) сведения о квалификации работников потенциального поставщика</w:t>
      </w:r>
    </w:p>
    <w:p>
      <w:pPr>
        <w:spacing w:after="0"/>
        <w:ind w:left="0"/>
        <w:jc w:val="both"/>
      </w:pPr>
      <w:r>
        <w:rPr>
          <w:rFonts w:ascii="Times New Roman"/>
          <w:b w:val="false"/>
          <w:i w:val="false"/>
          <w:color w:val="000000"/>
          <w:sz w:val="28"/>
        </w:rPr>
        <w:t xml:space="preserve">
      для поставки товаров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w:t>
      </w:r>
    </w:p>
    <w:p>
      <w:pPr>
        <w:spacing w:after="0"/>
        <w:ind w:left="0"/>
        <w:jc w:val="both"/>
      </w:pPr>
      <w:r>
        <w:rPr>
          <w:rFonts w:ascii="Times New Roman"/>
          <w:b w:val="false"/>
          <w:i w:val="false"/>
          <w:color w:val="000000"/>
          <w:sz w:val="28"/>
        </w:rPr>
        <w:t>
      Типовой конкурсной документации;</w:t>
      </w:r>
    </w:p>
    <w:p>
      <w:pPr>
        <w:spacing w:after="0"/>
        <w:ind w:left="0"/>
        <w:jc w:val="both"/>
      </w:pPr>
      <w:r>
        <w:rPr>
          <w:rFonts w:ascii="Times New Roman"/>
          <w:b w:val="false"/>
          <w:i w:val="false"/>
          <w:color w:val="000000"/>
          <w:sz w:val="28"/>
        </w:rPr>
        <w:t>
      5) критерии выбора поставщика товаров, которые будут учитываться конкурсной комиссией при определении победителя конкурса</w:t>
      </w:r>
    </w:p>
    <w:p>
      <w:pPr>
        <w:spacing w:after="0"/>
        <w:ind w:left="0"/>
        <w:jc w:val="both"/>
      </w:pPr>
      <w:r>
        <w:rPr>
          <w:rFonts w:ascii="Times New Roman"/>
          <w:b w:val="false"/>
          <w:i w:val="false"/>
          <w:color w:val="000000"/>
          <w:sz w:val="28"/>
        </w:rPr>
        <w:t>
      с целью определения участника конкурса, предлагающего наиболее</w:t>
      </w:r>
    </w:p>
    <w:p>
      <w:pPr>
        <w:spacing w:after="0"/>
        <w:ind w:left="0"/>
        <w:jc w:val="both"/>
      </w:pPr>
      <w:r>
        <w:rPr>
          <w:rFonts w:ascii="Times New Roman"/>
          <w:b w:val="false"/>
          <w:i w:val="false"/>
          <w:color w:val="000000"/>
          <w:sz w:val="28"/>
        </w:rPr>
        <w:t xml:space="preserve">
      качественный товар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настоящей Типовой</w:t>
      </w:r>
    </w:p>
    <w:p>
      <w:pPr>
        <w:spacing w:after="0"/>
        <w:ind w:left="0"/>
        <w:jc w:val="both"/>
      </w:pPr>
      <w:r>
        <w:rPr>
          <w:rFonts w:ascii="Times New Roman"/>
          <w:b w:val="false"/>
          <w:i w:val="false"/>
          <w:color w:val="000000"/>
          <w:sz w:val="28"/>
        </w:rPr>
        <w:t>
      конкурсной документации;</w:t>
      </w:r>
    </w:p>
    <w:p>
      <w:pPr>
        <w:spacing w:after="0"/>
        <w:ind w:left="0"/>
        <w:jc w:val="both"/>
      </w:pPr>
      <w:r>
        <w:rPr>
          <w:rFonts w:ascii="Times New Roman"/>
          <w:b w:val="false"/>
          <w:i w:val="false"/>
          <w:color w:val="000000"/>
          <w:sz w:val="28"/>
        </w:rPr>
        <w:t>
      6) Типовой договор поставки товаров, связанных с обеспечением</w:t>
      </w:r>
    </w:p>
    <w:p>
      <w:pPr>
        <w:spacing w:after="0"/>
        <w:ind w:left="0"/>
        <w:jc w:val="both"/>
      </w:pPr>
      <w:r>
        <w:rPr>
          <w:rFonts w:ascii="Times New Roman"/>
          <w:b w:val="false"/>
          <w:i w:val="false"/>
          <w:color w:val="000000"/>
          <w:sz w:val="28"/>
        </w:rPr>
        <w:t>
      питания детей, воспитывающихся и обучающихся в дошкольных</w:t>
      </w:r>
    </w:p>
    <w:p>
      <w:pPr>
        <w:spacing w:after="0"/>
        <w:ind w:left="0"/>
        <w:jc w:val="both"/>
      </w:pPr>
      <w:r>
        <w:rPr>
          <w:rFonts w:ascii="Times New Roman"/>
          <w:b w:val="false"/>
          <w:i w:val="false"/>
          <w:color w:val="000000"/>
          <w:sz w:val="28"/>
        </w:rPr>
        <w:t>
      организациях образования, созданных в организационно-правовой форме</w:t>
      </w:r>
    </w:p>
    <w:p>
      <w:pPr>
        <w:spacing w:after="0"/>
        <w:ind w:left="0"/>
        <w:jc w:val="both"/>
      </w:pPr>
      <w:r>
        <w:rPr>
          <w:rFonts w:ascii="Times New Roman"/>
          <w:b w:val="false"/>
          <w:i w:val="false"/>
          <w:color w:val="000000"/>
          <w:sz w:val="28"/>
        </w:rPr>
        <w:t>
      государственных учреждений, организациях образования для детей-сирот</w:t>
      </w:r>
    </w:p>
    <w:p>
      <w:pPr>
        <w:spacing w:after="0"/>
        <w:ind w:left="0"/>
        <w:jc w:val="both"/>
      </w:pPr>
      <w:r>
        <w:rPr>
          <w:rFonts w:ascii="Times New Roman"/>
          <w:b w:val="false"/>
          <w:i w:val="false"/>
          <w:color w:val="000000"/>
          <w:sz w:val="28"/>
        </w:rPr>
        <w:t xml:space="preserve">
      и детей, оставшихся без попечения родителей согласно </w:t>
      </w:r>
      <w:r>
        <w:rPr>
          <w:rFonts w:ascii="Times New Roman"/>
          <w:b w:val="false"/>
          <w:i w:val="false"/>
          <w:color w:val="000000"/>
          <w:sz w:val="28"/>
        </w:rPr>
        <w:t>приложению 7</w:t>
      </w:r>
      <w:r>
        <w:rPr>
          <w:rFonts w:ascii="Times New Roman"/>
          <w:b w:val="false"/>
          <w:i w:val="false"/>
          <w:color w:val="000000"/>
          <w:sz w:val="28"/>
        </w:rPr>
        <w:t xml:space="preserve"> к</w:t>
      </w:r>
    </w:p>
    <w:p>
      <w:pPr>
        <w:spacing w:after="0"/>
        <w:ind w:left="0"/>
        <w:jc w:val="both"/>
      </w:pPr>
      <w:r>
        <w:rPr>
          <w:rFonts w:ascii="Times New Roman"/>
          <w:b w:val="false"/>
          <w:i w:val="false"/>
          <w:color w:val="000000"/>
          <w:sz w:val="28"/>
        </w:rPr>
        <w:t>
      настоящей Типовой конкурсной документации.</w:t>
      </w:r>
    </w:p>
    <w:p>
      <w:pPr>
        <w:spacing w:after="0"/>
        <w:ind w:left="0"/>
        <w:jc w:val="both"/>
      </w:pPr>
      <w:r>
        <w:rPr>
          <w:rFonts w:ascii="Times New Roman"/>
          <w:b w:val="false"/>
          <w:i w:val="false"/>
          <w:color w:val="000000"/>
          <w:sz w:val="28"/>
        </w:rPr>
        <w:t>
      4. Потенциальный поставщик, изъявивший желание участвовать в</w:t>
      </w:r>
    </w:p>
    <w:p>
      <w:pPr>
        <w:spacing w:after="0"/>
        <w:ind w:left="0"/>
        <w:jc w:val="both"/>
      </w:pPr>
      <w:r>
        <w:rPr>
          <w:rFonts w:ascii="Times New Roman"/>
          <w:b w:val="false"/>
          <w:i w:val="false"/>
          <w:color w:val="000000"/>
          <w:sz w:val="28"/>
        </w:rPr>
        <w:t>
      конкурсе, вносит с заявкой на участие в конкурсе обеспечение заявки</w:t>
      </w:r>
    </w:p>
    <w:p>
      <w:pPr>
        <w:spacing w:after="0"/>
        <w:ind w:left="0"/>
        <w:jc w:val="both"/>
      </w:pPr>
      <w:r>
        <w:rPr>
          <w:rFonts w:ascii="Times New Roman"/>
          <w:b w:val="false"/>
          <w:i w:val="false"/>
          <w:color w:val="000000"/>
          <w:sz w:val="28"/>
        </w:rPr>
        <w:t>
      на участие в конкурсе в размере одного процента от суммы, выделенной</w:t>
      </w:r>
    </w:p>
    <w:p>
      <w:pPr>
        <w:spacing w:after="0"/>
        <w:ind w:left="0"/>
        <w:jc w:val="both"/>
      </w:pPr>
      <w:r>
        <w:rPr>
          <w:rFonts w:ascii="Times New Roman"/>
          <w:b w:val="false"/>
          <w:i w:val="false"/>
          <w:color w:val="000000"/>
          <w:sz w:val="28"/>
        </w:rPr>
        <w:t>
      для приобретения товаров, в одной из нижеперечисленных форм:</w:t>
      </w:r>
    </w:p>
    <w:p>
      <w:pPr>
        <w:spacing w:after="0"/>
        <w:ind w:left="0"/>
        <w:jc w:val="both"/>
      </w:pPr>
      <w:r>
        <w:rPr>
          <w:rFonts w:ascii="Times New Roman"/>
          <w:b w:val="false"/>
          <w:i w:val="false"/>
          <w:color w:val="000000"/>
          <w:sz w:val="28"/>
        </w:rPr>
        <w:t>
      1) гарантийного денежного взноса, размещаемых на следующем</w:t>
      </w:r>
    </w:p>
    <w:p>
      <w:pPr>
        <w:spacing w:after="0"/>
        <w:ind w:left="0"/>
        <w:jc w:val="both"/>
      </w:pPr>
      <w:r>
        <w:rPr>
          <w:rFonts w:ascii="Times New Roman"/>
          <w:b w:val="false"/>
          <w:i w:val="false"/>
          <w:color w:val="000000"/>
          <w:sz w:val="28"/>
        </w:rPr>
        <w:t>
      банковском счете __________ (указать полные реквизиты банковского</w:t>
      </w:r>
    </w:p>
    <w:p>
      <w:pPr>
        <w:spacing w:after="0"/>
        <w:ind w:left="0"/>
        <w:jc w:val="both"/>
      </w:pPr>
      <w:r>
        <w:rPr>
          <w:rFonts w:ascii="Times New Roman"/>
          <w:b w:val="false"/>
          <w:i w:val="false"/>
          <w:color w:val="000000"/>
          <w:sz w:val="28"/>
        </w:rPr>
        <w:t>
      счета заказчика или организатора конкурса;</w:t>
      </w:r>
    </w:p>
    <w:p>
      <w:pPr>
        <w:spacing w:after="0"/>
        <w:ind w:left="0"/>
        <w:jc w:val="both"/>
      </w:pPr>
      <w:r>
        <w:rPr>
          <w:rFonts w:ascii="Times New Roman"/>
          <w:b w:val="false"/>
          <w:i w:val="false"/>
          <w:color w:val="000000"/>
          <w:sz w:val="28"/>
        </w:rPr>
        <w:t>
      2) банковской гарантии.</w:t>
      </w:r>
    </w:p>
    <w:p>
      <w:pPr>
        <w:spacing w:after="0"/>
        <w:ind w:left="0"/>
        <w:jc w:val="both"/>
      </w:pPr>
      <w:r>
        <w:rPr>
          <w:rFonts w:ascii="Times New Roman"/>
          <w:b w:val="false"/>
          <w:i w:val="false"/>
          <w:color w:val="000000"/>
          <w:sz w:val="28"/>
        </w:rPr>
        <w:t>
      Потенциальный поставщик или его представитель по доверенности</w:t>
      </w:r>
    </w:p>
    <w:p>
      <w:pPr>
        <w:spacing w:after="0"/>
        <w:ind w:left="0"/>
        <w:jc w:val="both"/>
      </w:pPr>
      <w:r>
        <w:rPr>
          <w:rFonts w:ascii="Times New Roman"/>
          <w:b w:val="false"/>
          <w:i w:val="false"/>
          <w:color w:val="000000"/>
          <w:sz w:val="28"/>
        </w:rPr>
        <w:t>
      направляет на почтовый адрес организатора конкурса, находящегося по</w:t>
      </w:r>
    </w:p>
    <w:p>
      <w:pPr>
        <w:spacing w:after="0"/>
        <w:ind w:left="0"/>
        <w:jc w:val="both"/>
      </w:pPr>
      <w:r>
        <w:rPr>
          <w:rFonts w:ascii="Times New Roman"/>
          <w:b w:val="false"/>
          <w:i w:val="false"/>
          <w:color w:val="000000"/>
          <w:sz w:val="28"/>
        </w:rPr>
        <w:t>
      адресу: _____ (указать наименование и адрес организатора конкурса)</w:t>
      </w:r>
    </w:p>
    <w:p>
      <w:pPr>
        <w:spacing w:after="0"/>
        <w:ind w:left="0"/>
        <w:jc w:val="both"/>
      </w:pPr>
      <w:r>
        <w:rPr>
          <w:rFonts w:ascii="Times New Roman"/>
          <w:b w:val="false"/>
          <w:i w:val="false"/>
          <w:color w:val="000000"/>
          <w:sz w:val="28"/>
        </w:rPr>
        <w:t>
      либо нарочно сдает секретарю комиссии (кабинет №__ ) пакет документов</w:t>
      </w:r>
    </w:p>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пункту 26</w:t>
      </w:r>
      <w:r>
        <w:rPr>
          <w:rFonts w:ascii="Times New Roman"/>
          <w:b w:val="false"/>
          <w:i w:val="false"/>
          <w:color w:val="000000"/>
          <w:sz w:val="28"/>
        </w:rPr>
        <w:t xml:space="preserve"> Правил в срок до _____ (указать срок</w:t>
      </w:r>
    </w:p>
    <w:p>
      <w:pPr>
        <w:spacing w:after="0"/>
        <w:ind w:left="0"/>
        <w:jc w:val="both"/>
      </w:pPr>
      <w:r>
        <w:rPr>
          <w:rFonts w:ascii="Times New Roman"/>
          <w:b w:val="false"/>
          <w:i w:val="false"/>
          <w:color w:val="000000"/>
          <w:sz w:val="28"/>
        </w:rPr>
        <w:t>
      окончательного представления документов).</w:t>
      </w:r>
    </w:p>
    <w:p>
      <w:pPr>
        <w:spacing w:after="0"/>
        <w:ind w:left="0"/>
        <w:jc w:val="both"/>
      </w:pPr>
      <w:r>
        <w:rPr>
          <w:rFonts w:ascii="Times New Roman"/>
          <w:b w:val="false"/>
          <w:i w:val="false"/>
          <w:color w:val="000000"/>
          <w:sz w:val="28"/>
        </w:rPr>
        <w:t>
      Документы представляются потенциальным поставщиком организатору</w:t>
      </w:r>
    </w:p>
    <w:p>
      <w:pPr>
        <w:spacing w:after="0"/>
        <w:ind w:left="0"/>
        <w:jc w:val="both"/>
      </w:pPr>
      <w:r>
        <w:rPr>
          <w:rFonts w:ascii="Times New Roman"/>
          <w:b w:val="false"/>
          <w:i w:val="false"/>
          <w:color w:val="000000"/>
          <w:sz w:val="28"/>
        </w:rPr>
        <w:t>
      конкурса в прошитом виде с пронумерованными страницами без</w:t>
      </w:r>
    </w:p>
    <w:p>
      <w:pPr>
        <w:spacing w:after="0"/>
        <w:ind w:left="0"/>
        <w:jc w:val="both"/>
      </w:pPr>
      <w:r>
        <w:rPr>
          <w:rFonts w:ascii="Times New Roman"/>
          <w:b w:val="false"/>
          <w:i w:val="false"/>
          <w:color w:val="000000"/>
          <w:sz w:val="28"/>
        </w:rPr>
        <w:t>
      исправлений и помарок. Последняя страница заявки заверяется подписью</w:t>
      </w:r>
    </w:p>
    <w:p>
      <w:pPr>
        <w:spacing w:after="0"/>
        <w:ind w:left="0"/>
        <w:jc w:val="both"/>
      </w:pPr>
      <w:r>
        <w:rPr>
          <w:rFonts w:ascii="Times New Roman"/>
          <w:b w:val="false"/>
          <w:i w:val="false"/>
          <w:color w:val="000000"/>
          <w:sz w:val="28"/>
        </w:rPr>
        <w:t>
      первого руководителя и скрепляется печатью.</w:t>
      </w:r>
    </w:p>
    <w:p>
      <w:pPr>
        <w:spacing w:after="0"/>
        <w:ind w:left="0"/>
        <w:jc w:val="both"/>
      </w:pPr>
      <w:r>
        <w:rPr>
          <w:rFonts w:ascii="Times New Roman"/>
          <w:b w:val="false"/>
          <w:i w:val="false"/>
          <w:color w:val="000000"/>
          <w:sz w:val="28"/>
        </w:rPr>
        <w:t>
      Документы, представленные после истечения установленного</w:t>
      </w:r>
    </w:p>
    <w:p>
      <w:pPr>
        <w:spacing w:after="0"/>
        <w:ind w:left="0"/>
        <w:jc w:val="both"/>
      </w:pPr>
      <w:r>
        <w:rPr>
          <w:rFonts w:ascii="Times New Roman"/>
          <w:b w:val="false"/>
          <w:i w:val="false"/>
          <w:color w:val="000000"/>
          <w:sz w:val="28"/>
        </w:rPr>
        <w:t>
      организатором конкурса срока, не подлежат регистрации и возвращаются</w:t>
      </w:r>
    </w:p>
    <w:p>
      <w:pPr>
        <w:spacing w:after="0"/>
        <w:ind w:left="0"/>
        <w:jc w:val="both"/>
      </w:pPr>
      <w:r>
        <w:rPr>
          <w:rFonts w:ascii="Times New Roman"/>
          <w:b w:val="false"/>
          <w:i w:val="false"/>
          <w:color w:val="000000"/>
          <w:sz w:val="28"/>
        </w:rPr>
        <w:t>
      потенциальным поставщикам.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Типовой конкурсной документации</w:t>
            </w:r>
            <w:r>
              <w:br/>
            </w:r>
            <w:r>
              <w:rPr>
                <w:rFonts w:ascii="Times New Roman"/>
                <w:b w:val="false"/>
                <w:i w:val="false"/>
                <w:color w:val="000000"/>
                <w:sz w:val="20"/>
              </w:rPr>
              <w:t>по приобретению товаров, связанных с</w:t>
            </w:r>
            <w:r>
              <w:br/>
            </w:r>
            <w:r>
              <w:rPr>
                <w:rFonts w:ascii="Times New Roman"/>
                <w:b w:val="false"/>
                <w:i w:val="false"/>
                <w:color w:val="000000"/>
                <w:sz w:val="20"/>
              </w:rPr>
              <w:t>обеспечением питания детей,</w:t>
            </w:r>
            <w:r>
              <w:br/>
            </w:r>
            <w:r>
              <w:rPr>
                <w:rFonts w:ascii="Times New Roman"/>
                <w:b w:val="false"/>
                <w:i w:val="false"/>
                <w:color w:val="000000"/>
                <w:sz w:val="20"/>
              </w:rPr>
              <w:t>воспитывающихся и обучающихся в</w:t>
            </w:r>
            <w:r>
              <w:br/>
            </w:r>
            <w:r>
              <w:rPr>
                <w:rFonts w:ascii="Times New Roman"/>
                <w:b w:val="false"/>
                <w:i w:val="false"/>
                <w:color w:val="000000"/>
                <w:sz w:val="20"/>
              </w:rPr>
              <w:t>дошкольных организациях образования,</w:t>
            </w:r>
            <w:r>
              <w:br/>
            </w:r>
            <w:r>
              <w:rPr>
                <w:rFonts w:ascii="Times New Roman"/>
                <w:b w:val="false"/>
                <w:i w:val="false"/>
                <w:color w:val="000000"/>
                <w:sz w:val="20"/>
              </w:rPr>
              <w:t>созданных в организационно-правовой</w:t>
            </w:r>
            <w:r>
              <w:br/>
            </w:r>
            <w:r>
              <w:rPr>
                <w:rFonts w:ascii="Times New Roman"/>
                <w:b w:val="false"/>
                <w:i w:val="false"/>
                <w:color w:val="000000"/>
                <w:sz w:val="20"/>
              </w:rPr>
              <w:t xml:space="preserve">форме государственного учреждения, </w:t>
            </w:r>
            <w:r>
              <w:br/>
            </w:r>
            <w:r>
              <w:rPr>
                <w:rFonts w:ascii="Times New Roman"/>
                <w:b w:val="false"/>
                <w:i w:val="false"/>
                <w:color w:val="000000"/>
                <w:sz w:val="20"/>
              </w:rPr>
              <w:t>организациях образования для</w:t>
            </w:r>
            <w:r>
              <w:br/>
            </w:r>
            <w:r>
              <w:rPr>
                <w:rFonts w:ascii="Times New Roman"/>
                <w:b w:val="false"/>
                <w:i w:val="false"/>
                <w:color w:val="000000"/>
                <w:sz w:val="20"/>
              </w:rPr>
              <w:t>детей-сирот и детей, оставшихся</w:t>
            </w:r>
            <w:r>
              <w:br/>
            </w:r>
            <w:r>
              <w:rPr>
                <w:rFonts w:ascii="Times New Roman"/>
                <w:b w:val="false"/>
                <w:i w:val="false"/>
                <w:color w:val="000000"/>
                <w:sz w:val="20"/>
              </w:rPr>
              <w:t>без попечения родителей</w:t>
            </w:r>
          </w:p>
        </w:tc>
      </w:tr>
    </w:tbl>
    <w:p>
      <w:pPr>
        <w:spacing w:after="0"/>
        <w:ind w:left="0"/>
        <w:jc w:val="both"/>
      </w:pPr>
      <w:r>
        <w:rPr>
          <w:rFonts w:ascii="Times New Roman"/>
          <w:b w:val="false"/>
          <w:i w:val="false"/>
          <w:color w:val="000000"/>
          <w:sz w:val="28"/>
        </w:rPr>
        <w:t xml:space="preserve">
      Форма      </w:t>
      </w:r>
    </w:p>
    <w:bookmarkStart w:name="z213" w:id="296"/>
    <w:p>
      <w:pPr>
        <w:spacing w:after="0"/>
        <w:ind w:left="0"/>
        <w:jc w:val="left"/>
      </w:pPr>
      <w:r>
        <w:rPr>
          <w:rFonts w:ascii="Times New Roman"/>
          <w:b/>
          <w:i w:val="false"/>
          <w:color w:val="000000"/>
        </w:rPr>
        <w:t xml:space="preserve"> Перечень приобретаемых товаров</w:t>
      </w:r>
    </w:p>
    <w:bookmarkEnd w:id="296"/>
    <w:p>
      <w:pPr>
        <w:spacing w:after="0"/>
        <w:ind w:left="0"/>
        <w:jc w:val="both"/>
      </w:pPr>
      <w:r>
        <w:rPr>
          <w:rFonts w:ascii="Times New Roman"/>
          <w:b w:val="false"/>
          <w:i w:val="false"/>
          <w:color w:val="000000"/>
          <w:sz w:val="28"/>
        </w:rPr>
        <w:t>
      Конкурс по ________________________________________________________</w:t>
      </w:r>
    </w:p>
    <w:p>
      <w:pPr>
        <w:spacing w:after="0"/>
        <w:ind w:left="0"/>
        <w:jc w:val="both"/>
      </w:pPr>
      <w:r>
        <w:rPr>
          <w:rFonts w:ascii="Times New Roman"/>
          <w:b w:val="false"/>
          <w:i w:val="false"/>
          <w:color w:val="000000"/>
          <w:sz w:val="28"/>
        </w:rPr>
        <w:t>
      (указать полное наименование)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969"/>
        <w:gridCol w:w="8423"/>
        <w:gridCol w:w="969"/>
        <w:gridCol w:w="970"/>
      </w:tblGrid>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(работы, услуги)*</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когда характеристики товаров описываются в техническом задании, в этой графе указывается краткое наименование товара и ссылка на конкретный раздел технического задания по каждой позиции)</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w:t>
      </w:r>
      <w:r>
        <w:rPr>
          <w:rFonts w:ascii="Times New Roman"/>
          <w:b w:val="false"/>
          <w:i/>
          <w:color w:val="000000"/>
          <w:sz w:val="28"/>
        </w:rPr>
        <w:t xml:space="preserve">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1"/>
        <w:gridCol w:w="1342"/>
        <w:gridCol w:w="1342"/>
        <w:gridCol w:w="3330"/>
        <w:gridCol w:w="4945"/>
      </w:tblGrid>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Условия поставки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товаров</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товаров</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 авансового платежа, %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(по лоту №), тенге</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Полное описание и характеристика товаров указывается в</w:t>
      </w:r>
    </w:p>
    <w:p>
      <w:pPr>
        <w:spacing w:after="0"/>
        <w:ind w:left="0"/>
        <w:jc w:val="both"/>
      </w:pPr>
      <w:r>
        <w:rPr>
          <w:rFonts w:ascii="Times New Roman"/>
          <w:b w:val="false"/>
          <w:i w:val="false"/>
          <w:color w:val="000000"/>
          <w:sz w:val="28"/>
        </w:rPr>
        <w:t>
      техническом задании</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фамилия, имя,</w:t>
            </w:r>
          </w:p>
          <w:p>
            <w:pPr>
              <w:spacing w:after="20"/>
              <w:ind w:left="20"/>
              <w:jc w:val="both"/>
            </w:pPr>
            <w:r>
              <w:rPr>
                <w:rFonts w:ascii="Times New Roman"/>
                <w:b w:val="false"/>
                <w:i w:val="false"/>
                <w:color w:val="000000"/>
                <w:sz w:val="20"/>
              </w:rPr>
              <w:t>
отчество (при его наличии)и</w:t>
            </w:r>
          </w:p>
          <w:p>
            <w:pPr>
              <w:spacing w:after="20"/>
              <w:ind w:left="20"/>
              <w:jc w:val="both"/>
            </w:pPr>
            <w:r>
              <w:rPr>
                <w:rFonts w:ascii="Times New Roman"/>
                <w:b w:val="false"/>
                <w:i w:val="false"/>
                <w:color w:val="000000"/>
                <w:sz w:val="20"/>
              </w:rPr>
              <w:t>
подпись руководителя организатора конкурса</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Дата ________________</w:t>
            </w:r>
          </w:p>
          <w:p>
            <w:pPr>
              <w:spacing w:after="20"/>
              <w:ind w:left="20"/>
              <w:jc w:val="both"/>
            </w:pPr>
            <w:r>
              <w:rPr>
                <w:rFonts w:ascii="Times New Roman"/>
                <w:b w:val="false"/>
                <w:i w:val="false"/>
                <w:color w:val="000000"/>
                <w:sz w:val="20"/>
              </w:rPr>
              <w:t>
М.П.</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фамилия, имя,</w:t>
            </w:r>
          </w:p>
          <w:p>
            <w:pPr>
              <w:spacing w:after="20"/>
              <w:ind w:left="20"/>
              <w:jc w:val="both"/>
            </w:pPr>
            <w:r>
              <w:rPr>
                <w:rFonts w:ascii="Times New Roman"/>
                <w:b w:val="false"/>
                <w:i w:val="false"/>
                <w:color w:val="000000"/>
                <w:sz w:val="20"/>
              </w:rPr>
              <w:t>
отчество (при его наличии) и</w:t>
            </w:r>
          </w:p>
          <w:p>
            <w:pPr>
              <w:spacing w:after="20"/>
              <w:ind w:left="20"/>
              <w:jc w:val="both"/>
            </w:pPr>
            <w:r>
              <w:rPr>
                <w:rFonts w:ascii="Times New Roman"/>
                <w:b w:val="false"/>
                <w:i w:val="false"/>
                <w:color w:val="000000"/>
                <w:sz w:val="20"/>
              </w:rPr>
              <w:t>
подпись руководителя Заказчика</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Дата ________________</w:t>
            </w:r>
          </w:p>
          <w:p>
            <w:pPr>
              <w:spacing w:after="20"/>
              <w:ind w:left="20"/>
              <w:jc w:val="both"/>
            </w:pPr>
            <w:r>
              <w:rPr>
                <w:rFonts w:ascii="Times New Roman"/>
                <w:b w:val="false"/>
                <w:i w:val="false"/>
                <w:color w:val="000000"/>
                <w:sz w:val="20"/>
              </w:rPr>
              <w:t>
М.П.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Типовой конкурсной документации</w:t>
            </w:r>
            <w:r>
              <w:br/>
            </w:r>
            <w:r>
              <w:rPr>
                <w:rFonts w:ascii="Times New Roman"/>
                <w:b w:val="false"/>
                <w:i w:val="false"/>
                <w:color w:val="000000"/>
                <w:sz w:val="20"/>
              </w:rPr>
              <w:t>по приобретению товаров, связанных с</w:t>
            </w:r>
            <w:r>
              <w:br/>
            </w:r>
            <w:r>
              <w:rPr>
                <w:rFonts w:ascii="Times New Roman"/>
                <w:b w:val="false"/>
                <w:i w:val="false"/>
                <w:color w:val="000000"/>
                <w:sz w:val="20"/>
              </w:rPr>
              <w:t>обеспечением питания детей,</w:t>
            </w:r>
            <w:r>
              <w:br/>
            </w:r>
            <w:r>
              <w:rPr>
                <w:rFonts w:ascii="Times New Roman"/>
                <w:b w:val="false"/>
                <w:i w:val="false"/>
                <w:color w:val="000000"/>
                <w:sz w:val="20"/>
              </w:rPr>
              <w:t>воспитывающихся и обучающихся в</w:t>
            </w:r>
            <w:r>
              <w:br/>
            </w:r>
            <w:r>
              <w:rPr>
                <w:rFonts w:ascii="Times New Roman"/>
                <w:b w:val="false"/>
                <w:i w:val="false"/>
                <w:color w:val="000000"/>
                <w:sz w:val="20"/>
              </w:rPr>
              <w:t>дошкольных организациях образования,</w:t>
            </w:r>
            <w:r>
              <w:br/>
            </w:r>
            <w:r>
              <w:rPr>
                <w:rFonts w:ascii="Times New Roman"/>
                <w:b w:val="false"/>
                <w:i w:val="false"/>
                <w:color w:val="000000"/>
                <w:sz w:val="20"/>
              </w:rPr>
              <w:t>созданных в организационно-правовой</w:t>
            </w:r>
            <w:r>
              <w:br/>
            </w:r>
            <w:r>
              <w:rPr>
                <w:rFonts w:ascii="Times New Roman"/>
                <w:b w:val="false"/>
                <w:i w:val="false"/>
                <w:color w:val="000000"/>
                <w:sz w:val="20"/>
              </w:rPr>
              <w:t xml:space="preserve">форме государственного учреждения, </w:t>
            </w:r>
            <w:r>
              <w:br/>
            </w:r>
            <w:r>
              <w:rPr>
                <w:rFonts w:ascii="Times New Roman"/>
                <w:b w:val="false"/>
                <w:i w:val="false"/>
                <w:color w:val="000000"/>
                <w:sz w:val="20"/>
              </w:rPr>
              <w:t>организациях образования для</w:t>
            </w:r>
            <w:r>
              <w:br/>
            </w:r>
            <w:r>
              <w:rPr>
                <w:rFonts w:ascii="Times New Roman"/>
                <w:b w:val="false"/>
                <w:i w:val="false"/>
                <w:color w:val="000000"/>
                <w:sz w:val="20"/>
              </w:rPr>
              <w:t>детей-сирот и детей, оставшихся</w:t>
            </w:r>
            <w:r>
              <w:br/>
            </w:r>
            <w:r>
              <w:rPr>
                <w:rFonts w:ascii="Times New Roman"/>
                <w:b w:val="false"/>
                <w:i w:val="false"/>
                <w:color w:val="000000"/>
                <w:sz w:val="20"/>
              </w:rPr>
              <w:t>без попечения родителей</w:t>
            </w:r>
          </w:p>
        </w:tc>
      </w:tr>
    </w:tbl>
    <w:p>
      <w:pPr>
        <w:spacing w:after="0"/>
        <w:ind w:left="0"/>
        <w:jc w:val="both"/>
      </w:pPr>
      <w:r>
        <w:rPr>
          <w:rFonts w:ascii="Times New Roman"/>
          <w:b w:val="false"/>
          <w:i w:val="false"/>
          <w:color w:val="ff0000"/>
          <w:sz w:val="28"/>
        </w:rPr>
        <w:t xml:space="preserve">
      Сноска. Приложение 2 с изменениями, внесенными приказом и.о. Министра образования и науки РК от 22.02.2017 </w:t>
      </w:r>
      <w:r>
        <w:rPr>
          <w:rFonts w:ascii="Times New Roman"/>
          <w:b w:val="false"/>
          <w:i w:val="false"/>
          <w:color w:val="ff0000"/>
          <w:sz w:val="28"/>
        </w:rPr>
        <w:t>№ 76</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p>
    <w:bookmarkStart w:name="z215" w:id="297"/>
    <w:p>
      <w:pPr>
        <w:spacing w:after="0"/>
        <w:ind w:left="0"/>
        <w:jc w:val="left"/>
      </w:pPr>
      <w:r>
        <w:rPr>
          <w:rFonts w:ascii="Times New Roman"/>
          <w:b/>
          <w:i w:val="false"/>
          <w:color w:val="000000"/>
        </w:rPr>
        <w:t xml:space="preserve"> Техническое задание к типовой конкурсной документации по</w:t>
      </w:r>
      <w:r>
        <w:br/>
      </w:r>
      <w:r>
        <w:rPr>
          <w:rFonts w:ascii="Times New Roman"/>
          <w:b/>
          <w:i w:val="false"/>
          <w:color w:val="000000"/>
        </w:rPr>
        <w:t>приобретению товаров, связанных с обеспечением питания детей,</w:t>
      </w:r>
      <w:r>
        <w:br/>
      </w:r>
      <w:r>
        <w:rPr>
          <w:rFonts w:ascii="Times New Roman"/>
          <w:b/>
          <w:i w:val="false"/>
          <w:color w:val="000000"/>
        </w:rPr>
        <w:t>воспитывающихся и обучающихся в дошкольных организациях</w:t>
      </w:r>
      <w:r>
        <w:br/>
      </w:r>
      <w:r>
        <w:rPr>
          <w:rFonts w:ascii="Times New Roman"/>
          <w:b/>
          <w:i w:val="false"/>
          <w:color w:val="000000"/>
        </w:rPr>
        <w:t>образования, созданных в организационно-правовой форме</w:t>
      </w:r>
      <w:r>
        <w:br/>
      </w:r>
      <w:r>
        <w:rPr>
          <w:rFonts w:ascii="Times New Roman"/>
          <w:b/>
          <w:i w:val="false"/>
          <w:color w:val="000000"/>
        </w:rPr>
        <w:t>государственных учреждений, организациях образования для</w:t>
      </w:r>
      <w:r>
        <w:br/>
      </w:r>
      <w:r>
        <w:rPr>
          <w:rFonts w:ascii="Times New Roman"/>
          <w:b/>
          <w:i w:val="false"/>
          <w:color w:val="000000"/>
        </w:rPr>
        <w:t>детей-сирот и детей, оставшихся без попечения родителей</w:t>
      </w:r>
    </w:p>
    <w:bookmarkEnd w:id="297"/>
    <w:p>
      <w:pPr>
        <w:spacing w:after="0"/>
        <w:ind w:left="0"/>
        <w:jc w:val="both"/>
      </w:pPr>
      <w:r>
        <w:rPr>
          <w:rFonts w:ascii="Times New Roman"/>
          <w:b w:val="false"/>
          <w:i w:val="false"/>
          <w:color w:val="000000"/>
          <w:sz w:val="28"/>
        </w:rPr>
        <w:t>
      В техническом задании дается полное описание и требуемые</w:t>
      </w:r>
    </w:p>
    <w:p>
      <w:pPr>
        <w:spacing w:after="0"/>
        <w:ind w:left="0"/>
        <w:jc w:val="both"/>
      </w:pPr>
      <w:r>
        <w:rPr>
          <w:rFonts w:ascii="Times New Roman"/>
          <w:b w:val="false"/>
          <w:i w:val="false"/>
          <w:color w:val="000000"/>
          <w:sz w:val="28"/>
        </w:rPr>
        <w:t>
      функциональные, технические, качественные характеристики</w:t>
      </w:r>
    </w:p>
    <w:p>
      <w:pPr>
        <w:spacing w:after="0"/>
        <w:ind w:left="0"/>
        <w:jc w:val="both"/>
      </w:pPr>
      <w:r>
        <w:rPr>
          <w:rFonts w:ascii="Times New Roman"/>
          <w:b w:val="false"/>
          <w:i w:val="false"/>
          <w:color w:val="000000"/>
          <w:sz w:val="28"/>
        </w:rPr>
        <w:t>
      приобретаемых товаров, которым должны соответствовать поставляемые</w:t>
      </w:r>
    </w:p>
    <w:p>
      <w:pPr>
        <w:spacing w:after="0"/>
        <w:ind w:left="0"/>
        <w:jc w:val="both"/>
      </w:pPr>
      <w:r>
        <w:rPr>
          <w:rFonts w:ascii="Times New Roman"/>
          <w:b w:val="false"/>
          <w:i w:val="false"/>
          <w:color w:val="000000"/>
          <w:sz w:val="28"/>
        </w:rPr>
        <w:t>
      товары, срок гарантии.</w:t>
      </w:r>
    </w:p>
    <w:p>
      <w:pPr>
        <w:spacing w:after="0"/>
        <w:ind w:left="0"/>
        <w:jc w:val="both"/>
      </w:pPr>
      <w:r>
        <w:rPr>
          <w:rFonts w:ascii="Times New Roman"/>
          <w:b w:val="false"/>
          <w:i w:val="false"/>
          <w:color w:val="000000"/>
          <w:sz w:val="28"/>
        </w:rPr>
        <w:t>
      В техническом задании на товары описание функциональных,</w:t>
      </w:r>
    </w:p>
    <w:p>
      <w:pPr>
        <w:spacing w:after="0"/>
        <w:ind w:left="0"/>
        <w:jc w:val="both"/>
      </w:pPr>
      <w:r>
        <w:rPr>
          <w:rFonts w:ascii="Times New Roman"/>
          <w:b w:val="false"/>
          <w:i w:val="false"/>
          <w:color w:val="000000"/>
          <w:sz w:val="28"/>
        </w:rPr>
        <w:t>
      технических, качественных характеристик должны быть распределены на</w:t>
      </w:r>
    </w:p>
    <w:p>
      <w:pPr>
        <w:spacing w:after="0"/>
        <w:ind w:left="0"/>
        <w:jc w:val="both"/>
      </w:pPr>
      <w:r>
        <w:rPr>
          <w:rFonts w:ascii="Times New Roman"/>
          <w:b w:val="false"/>
          <w:i w:val="false"/>
          <w:color w:val="000000"/>
          <w:sz w:val="28"/>
        </w:rPr>
        <w:t>
      соответствующие разделы, содержащие пределы функциональности,</w:t>
      </w:r>
    </w:p>
    <w:p>
      <w:pPr>
        <w:spacing w:after="0"/>
        <w:ind w:left="0"/>
        <w:jc w:val="both"/>
      </w:pPr>
      <w:r>
        <w:rPr>
          <w:rFonts w:ascii="Times New Roman"/>
          <w:b w:val="false"/>
          <w:i w:val="false"/>
          <w:color w:val="000000"/>
          <w:sz w:val="28"/>
        </w:rPr>
        <w:t>
      параметры технических характеристик, назначение товара для целей</w:t>
      </w:r>
    </w:p>
    <w:p>
      <w:pPr>
        <w:spacing w:after="0"/>
        <w:ind w:left="0"/>
        <w:jc w:val="both"/>
      </w:pPr>
      <w:r>
        <w:rPr>
          <w:rFonts w:ascii="Times New Roman"/>
          <w:b w:val="false"/>
          <w:i w:val="false"/>
          <w:color w:val="000000"/>
          <w:sz w:val="28"/>
        </w:rPr>
        <w:t>
      определения лучшей технической спецификации.</w:t>
      </w:r>
    </w:p>
    <w:p>
      <w:pPr>
        <w:spacing w:after="0"/>
        <w:ind w:left="0"/>
        <w:jc w:val="both"/>
      </w:pPr>
      <w:r>
        <w:rPr>
          <w:rFonts w:ascii="Times New Roman"/>
          <w:b w:val="false"/>
          <w:i w:val="false"/>
          <w:color w:val="000000"/>
          <w:sz w:val="28"/>
        </w:rPr>
        <w:t>
      Приобретаемые продукты питания должны соответствовать</w:t>
      </w:r>
    </w:p>
    <w:p>
      <w:pPr>
        <w:spacing w:after="0"/>
        <w:ind w:left="0"/>
        <w:jc w:val="both"/>
      </w:pPr>
      <w:r>
        <w:rPr>
          <w:rFonts w:ascii="Times New Roman"/>
          <w:b w:val="false"/>
          <w:i w:val="false"/>
          <w:color w:val="000000"/>
          <w:sz w:val="28"/>
        </w:rPr>
        <w:t>
      требованиям, установленным законодательством Республики Казахстан о</w:t>
      </w:r>
    </w:p>
    <w:p>
      <w:pPr>
        <w:spacing w:after="0"/>
        <w:ind w:left="0"/>
        <w:jc w:val="both"/>
      </w:pPr>
      <w:r>
        <w:rPr>
          <w:rFonts w:ascii="Times New Roman"/>
          <w:b w:val="false"/>
          <w:i w:val="false"/>
          <w:color w:val="000000"/>
          <w:sz w:val="28"/>
        </w:rPr>
        <w:t>
      безопасности пищевой продукции.</w:t>
      </w:r>
    </w:p>
    <w:p>
      <w:pPr>
        <w:spacing w:after="0"/>
        <w:ind w:left="0"/>
        <w:jc w:val="both"/>
      </w:pPr>
      <w:r>
        <w:rPr>
          <w:rFonts w:ascii="Times New Roman"/>
          <w:b w:val="false"/>
          <w:i w:val="false"/>
          <w:color w:val="000000"/>
          <w:sz w:val="28"/>
        </w:rPr>
        <w:t>
      Для поддержки отечественных производителей товаров</w:t>
      </w:r>
    </w:p>
    <w:p>
      <w:pPr>
        <w:spacing w:after="0"/>
        <w:ind w:left="0"/>
        <w:jc w:val="both"/>
      </w:pPr>
      <w:r>
        <w:rPr>
          <w:rFonts w:ascii="Times New Roman"/>
          <w:b w:val="false"/>
          <w:i w:val="false"/>
          <w:color w:val="000000"/>
          <w:sz w:val="28"/>
        </w:rPr>
        <w:t>
      потенциальный поставщик приобретает не менее 80% (восьмидесяти</w:t>
      </w:r>
    </w:p>
    <w:p>
      <w:pPr>
        <w:spacing w:after="0"/>
        <w:ind w:left="0"/>
        <w:jc w:val="both"/>
      </w:pPr>
      <w:r>
        <w:rPr>
          <w:rFonts w:ascii="Times New Roman"/>
          <w:b w:val="false"/>
          <w:i w:val="false"/>
          <w:color w:val="000000"/>
          <w:sz w:val="28"/>
        </w:rPr>
        <w:t>
      процентов) продуктов питания у отечественных производителей товаров.</w:t>
      </w:r>
    </w:p>
    <w:p>
      <w:pPr>
        <w:spacing w:after="0"/>
        <w:ind w:left="0"/>
        <w:jc w:val="both"/>
      </w:pPr>
      <w:r>
        <w:rPr>
          <w:rFonts w:ascii="Times New Roman"/>
          <w:b w:val="false"/>
          <w:i w:val="false"/>
          <w:color w:val="000000"/>
          <w:sz w:val="28"/>
        </w:rPr>
        <w:t>
      Заявки потенциального поставщика товаров не принимаются, если:</w:t>
      </w:r>
    </w:p>
    <w:bookmarkStart w:name="z83" w:id="298"/>
    <w:p>
      <w:pPr>
        <w:spacing w:after="0"/>
        <w:ind w:left="0"/>
        <w:jc w:val="both"/>
      </w:pPr>
      <w:r>
        <w:rPr>
          <w:rFonts w:ascii="Times New Roman"/>
          <w:b w:val="false"/>
          <w:i w:val="false"/>
          <w:color w:val="000000"/>
          <w:sz w:val="28"/>
        </w:rPr>
        <w:t xml:space="preserve">
      1) состоит в Реестре недобросовестных участников государственных закупок, формируемый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4 декабря 2015 года "О государственных закупках";</w:t>
      </w:r>
    </w:p>
    <w:bookmarkEnd w:id="298"/>
    <w:bookmarkStart w:name="z84" w:id="299"/>
    <w:p>
      <w:pPr>
        <w:spacing w:after="0"/>
        <w:ind w:left="0"/>
        <w:jc w:val="both"/>
      </w:pPr>
      <w:r>
        <w:rPr>
          <w:rFonts w:ascii="Times New Roman"/>
          <w:b w:val="false"/>
          <w:i w:val="false"/>
          <w:color w:val="000000"/>
          <w:sz w:val="28"/>
        </w:rPr>
        <w:t>
      2) близкие родственники, супруг(а) или свойственники потенциального и (или)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w:t>
      </w:r>
    </w:p>
    <w:bookmarkEnd w:id="299"/>
    <w:bookmarkStart w:name="z85" w:id="300"/>
    <w:p>
      <w:pPr>
        <w:spacing w:after="0"/>
        <w:ind w:left="0"/>
        <w:jc w:val="both"/>
      </w:pPr>
      <w:r>
        <w:rPr>
          <w:rFonts w:ascii="Times New Roman"/>
          <w:b w:val="false"/>
          <w:i w:val="false"/>
          <w:color w:val="000000"/>
          <w:sz w:val="28"/>
        </w:rPr>
        <w:t>
      3) не является резидентом Республики Казахстан;</w:t>
      </w:r>
    </w:p>
    <w:bookmarkEnd w:id="300"/>
    <w:p>
      <w:pPr>
        <w:spacing w:after="0"/>
        <w:ind w:left="0"/>
        <w:jc w:val="both"/>
      </w:pPr>
      <w:r>
        <w:rPr>
          <w:rFonts w:ascii="Times New Roman"/>
          <w:b w:val="false"/>
          <w:i w:val="false"/>
          <w:color w:val="000000"/>
          <w:sz w:val="28"/>
        </w:rPr>
        <w:t>
      4) наличие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в размере одного тенге и более (за исключением случаев, когда срок уплаты отсрочен в соответствии с законодательством Республики Казахстан).</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
      Подпись руководителя организации образования _____________________ М.П.</w:t>
      </w:r>
    </w:p>
    <w:p>
      <w:pPr>
        <w:spacing w:after="0"/>
        <w:ind w:left="0"/>
        <w:jc w:val="both"/>
      </w:pPr>
      <w:r>
        <w:rPr>
          <w:rFonts w:ascii="Times New Roman"/>
          <w:b w:val="false"/>
          <w:i w:val="false"/>
          <w:color w:val="000000"/>
          <w:sz w:val="28"/>
        </w:rPr>
        <w:t>
                 (указать фамилию, имя, отчество (при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Типовой конкурсной документации</w:t>
            </w:r>
            <w:r>
              <w:br/>
            </w:r>
            <w:r>
              <w:rPr>
                <w:rFonts w:ascii="Times New Roman"/>
                <w:b w:val="false"/>
                <w:i w:val="false"/>
                <w:color w:val="000000"/>
                <w:sz w:val="20"/>
              </w:rPr>
              <w:t>по приобретению товаров, связанных с</w:t>
            </w:r>
            <w:r>
              <w:br/>
            </w:r>
            <w:r>
              <w:rPr>
                <w:rFonts w:ascii="Times New Roman"/>
                <w:b w:val="false"/>
                <w:i w:val="false"/>
                <w:color w:val="000000"/>
                <w:sz w:val="20"/>
              </w:rPr>
              <w:t>обеспечением питания детей,</w:t>
            </w:r>
            <w:r>
              <w:br/>
            </w:r>
            <w:r>
              <w:rPr>
                <w:rFonts w:ascii="Times New Roman"/>
                <w:b w:val="false"/>
                <w:i w:val="false"/>
                <w:color w:val="000000"/>
                <w:sz w:val="20"/>
              </w:rPr>
              <w:t>воспитывающихся и обучающихся в</w:t>
            </w:r>
            <w:r>
              <w:br/>
            </w:r>
            <w:r>
              <w:rPr>
                <w:rFonts w:ascii="Times New Roman"/>
                <w:b w:val="false"/>
                <w:i w:val="false"/>
                <w:color w:val="000000"/>
                <w:sz w:val="20"/>
              </w:rPr>
              <w:t>дошкольных организациях образования,</w:t>
            </w:r>
            <w:r>
              <w:br/>
            </w:r>
            <w:r>
              <w:rPr>
                <w:rFonts w:ascii="Times New Roman"/>
                <w:b w:val="false"/>
                <w:i w:val="false"/>
                <w:color w:val="000000"/>
                <w:sz w:val="20"/>
              </w:rPr>
              <w:t>созданных в организационно-правовой</w:t>
            </w:r>
            <w:r>
              <w:br/>
            </w:r>
            <w:r>
              <w:rPr>
                <w:rFonts w:ascii="Times New Roman"/>
                <w:b w:val="false"/>
                <w:i w:val="false"/>
                <w:color w:val="000000"/>
                <w:sz w:val="20"/>
              </w:rPr>
              <w:t xml:space="preserve">форме государственного учреждения, </w:t>
            </w:r>
            <w:r>
              <w:br/>
            </w:r>
            <w:r>
              <w:rPr>
                <w:rFonts w:ascii="Times New Roman"/>
                <w:b w:val="false"/>
                <w:i w:val="false"/>
                <w:color w:val="000000"/>
                <w:sz w:val="20"/>
              </w:rPr>
              <w:t>организациях образования для</w:t>
            </w:r>
            <w:r>
              <w:br/>
            </w:r>
            <w:r>
              <w:rPr>
                <w:rFonts w:ascii="Times New Roman"/>
                <w:b w:val="false"/>
                <w:i w:val="false"/>
                <w:color w:val="000000"/>
                <w:sz w:val="20"/>
              </w:rPr>
              <w:t>детей-сирот и детей, оставшихся</w:t>
            </w:r>
            <w:r>
              <w:br/>
            </w:r>
            <w:r>
              <w:rPr>
                <w:rFonts w:ascii="Times New Roman"/>
                <w:b w:val="false"/>
                <w:i w:val="false"/>
                <w:color w:val="000000"/>
                <w:sz w:val="20"/>
              </w:rPr>
              <w:t>без попечения родителей</w:t>
            </w:r>
          </w:p>
        </w:tc>
      </w:tr>
    </w:tbl>
    <w:p>
      <w:pPr>
        <w:spacing w:after="0"/>
        <w:ind w:left="0"/>
        <w:jc w:val="both"/>
      </w:pPr>
      <w:r>
        <w:rPr>
          <w:rFonts w:ascii="Times New Roman"/>
          <w:b w:val="false"/>
          <w:i w:val="false"/>
          <w:color w:val="000000"/>
          <w:sz w:val="28"/>
        </w:rPr>
        <w:t xml:space="preserve">
      Форма      </w:t>
      </w:r>
    </w:p>
    <w:bookmarkStart w:name="z217" w:id="301"/>
    <w:p>
      <w:pPr>
        <w:spacing w:after="0"/>
        <w:ind w:left="0"/>
        <w:jc w:val="left"/>
      </w:pPr>
      <w:r>
        <w:rPr>
          <w:rFonts w:ascii="Times New Roman"/>
          <w:b/>
          <w:i w:val="false"/>
          <w:color w:val="000000"/>
        </w:rPr>
        <w:t xml:space="preserve"> Заявка на участие в конкурсе</w:t>
      </w:r>
    </w:p>
    <w:bookmarkEnd w:id="301"/>
    <w:p>
      <w:pPr>
        <w:spacing w:after="0"/>
        <w:ind w:left="0"/>
        <w:jc w:val="both"/>
      </w:pPr>
      <w:r>
        <w:rPr>
          <w:rFonts w:ascii="Times New Roman"/>
          <w:b w:val="false"/>
          <w:i w:val="false"/>
          <w:color w:val="000000"/>
          <w:sz w:val="28"/>
        </w:rPr>
        <w:t>
      (для юридического лица)</w:t>
      </w:r>
    </w:p>
    <w:p>
      <w:pPr>
        <w:spacing w:after="0"/>
        <w:ind w:left="0"/>
        <w:jc w:val="both"/>
      </w:pPr>
      <w:r>
        <w:rPr>
          <w:rFonts w:ascii="Times New Roman"/>
          <w:b w:val="false"/>
          <w:i w:val="false"/>
          <w:color w:val="000000"/>
          <w:sz w:val="28"/>
        </w:rPr>
        <w:t>
      Кому_________________________________________________________</w:t>
      </w:r>
    </w:p>
    <w:p>
      <w:pPr>
        <w:spacing w:after="0"/>
        <w:ind w:left="0"/>
        <w:jc w:val="both"/>
      </w:pPr>
      <w:r>
        <w:rPr>
          <w:rFonts w:ascii="Times New Roman"/>
          <w:b w:val="false"/>
          <w:i w:val="false"/>
          <w:color w:val="000000"/>
          <w:sz w:val="28"/>
        </w:rPr>
        <w:t>
      (наименование организатора конкурса)</w:t>
      </w:r>
    </w:p>
    <w:p>
      <w:pPr>
        <w:spacing w:after="0"/>
        <w:ind w:left="0"/>
        <w:jc w:val="both"/>
      </w:pPr>
      <w:r>
        <w:rPr>
          <w:rFonts w:ascii="Times New Roman"/>
          <w:b w:val="false"/>
          <w:i w:val="false"/>
          <w:color w:val="000000"/>
          <w:sz w:val="28"/>
        </w:rPr>
        <w:t>
      От кого_______________________________________________________</w:t>
      </w:r>
    </w:p>
    <w:p>
      <w:pPr>
        <w:spacing w:after="0"/>
        <w:ind w:left="0"/>
        <w:jc w:val="both"/>
      </w:pPr>
      <w:r>
        <w:rPr>
          <w:rFonts w:ascii="Times New Roman"/>
          <w:b w:val="false"/>
          <w:i w:val="false"/>
          <w:color w:val="000000"/>
          <w:sz w:val="28"/>
        </w:rPr>
        <w:t>
      (полное наименование потенциального поставщика)</w:t>
      </w:r>
    </w:p>
    <w:bookmarkStart w:name="z337" w:id="302"/>
    <w:p>
      <w:pPr>
        <w:spacing w:after="0"/>
        <w:ind w:left="0"/>
        <w:jc w:val="both"/>
      </w:pPr>
      <w:r>
        <w:rPr>
          <w:rFonts w:ascii="Times New Roman"/>
          <w:b w:val="false"/>
          <w:i w:val="false"/>
          <w:color w:val="000000"/>
          <w:sz w:val="28"/>
        </w:rPr>
        <w:t>
      1. Сведения о потенциальном поставщике, претендующем на участие</w:t>
      </w:r>
    </w:p>
    <w:bookmarkEnd w:id="302"/>
    <w:p>
      <w:pPr>
        <w:spacing w:after="0"/>
        <w:ind w:left="0"/>
        <w:jc w:val="both"/>
      </w:pPr>
      <w:r>
        <w:rPr>
          <w:rFonts w:ascii="Times New Roman"/>
          <w:b w:val="false"/>
          <w:i w:val="false"/>
          <w:color w:val="000000"/>
          <w:sz w:val="28"/>
        </w:rPr>
        <w:t>
      в конкурсе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75"/>
        <w:gridCol w:w="225"/>
      </w:tblGrid>
      <w:tr>
        <w:trPr>
          <w:trHeight w:val="30" w:hRule="atLeast"/>
        </w:trPr>
        <w:tc>
          <w:tcPr>
            <w:tcW w:w="1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Юридический, почтовый адреса и контактные телефоны, потенциального поставщика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 юридического лица (БИН, БИК), а также полное наименование и адрес банка или его филиала, в котором юридическое лицо обслуживается</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(при его наличии) первого руководителя юридического лица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Cостоит ли юридическое лицо в реестре недобросовестных участников государственных закупок, формируемый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4 декабря 2015 года "О государственных закупках"</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Имеются ли у руководителя юридического лица и (или) уполномоченного представителя данного юридического лица близкие родственники, супруг(а) или свойственники обладающие правом принимать решение о выборе поставщика либо являются ли они представителями организатора конкурса в проводимых конкурсах</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Резидентство юридического лица</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38" w:id="303"/>
    <w:p>
      <w:pPr>
        <w:spacing w:after="0"/>
        <w:ind w:left="0"/>
        <w:jc w:val="both"/>
      </w:pPr>
      <w:r>
        <w:rPr>
          <w:rFonts w:ascii="Times New Roman"/>
          <w:b w:val="false"/>
          <w:i w:val="false"/>
          <w:color w:val="000000"/>
          <w:sz w:val="28"/>
        </w:rPr>
        <w:t>
      2. ___________________________________________________________</w:t>
      </w:r>
    </w:p>
    <w:bookmarkEnd w:id="303"/>
    <w:p>
      <w:pPr>
        <w:spacing w:after="0"/>
        <w:ind w:left="0"/>
        <w:jc w:val="both"/>
      </w:pPr>
      <w:r>
        <w:rPr>
          <w:rFonts w:ascii="Times New Roman"/>
          <w:b w:val="false"/>
          <w:i w:val="false"/>
          <w:color w:val="000000"/>
          <w:sz w:val="28"/>
        </w:rPr>
        <w:t>
      (полное наименование юридического лица)</w:t>
      </w:r>
    </w:p>
    <w:p>
      <w:pPr>
        <w:spacing w:after="0"/>
        <w:ind w:left="0"/>
        <w:jc w:val="both"/>
      </w:pPr>
      <w:r>
        <w:rPr>
          <w:rFonts w:ascii="Times New Roman"/>
          <w:b w:val="false"/>
          <w:i w:val="false"/>
          <w:color w:val="000000"/>
          <w:sz w:val="28"/>
        </w:rPr>
        <w:t>
      настоящей заявкой выражает желание принять участие в конкурсе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(полное наименование конкурса)</w:t>
      </w:r>
    </w:p>
    <w:p>
      <w:pPr>
        <w:spacing w:after="0"/>
        <w:ind w:left="0"/>
        <w:jc w:val="both"/>
      </w:pPr>
      <w:r>
        <w:rPr>
          <w:rFonts w:ascii="Times New Roman"/>
          <w:b w:val="false"/>
          <w:i w:val="false"/>
          <w:color w:val="000000"/>
          <w:sz w:val="28"/>
        </w:rPr>
        <w:t>
      в качестве потенциального поставщика и согласен поставить товар</w:t>
      </w:r>
    </w:p>
    <w:p>
      <w:pPr>
        <w:spacing w:after="0"/>
        <w:ind w:left="0"/>
        <w:jc w:val="both"/>
      </w:pPr>
      <w:r>
        <w:rPr>
          <w:rFonts w:ascii="Times New Roman"/>
          <w:b w:val="false"/>
          <w:i w:val="false"/>
          <w:color w:val="000000"/>
          <w:sz w:val="28"/>
        </w:rPr>
        <w:t>
      ________________________________________(указать необходимое)</w:t>
      </w:r>
    </w:p>
    <w:p>
      <w:pPr>
        <w:spacing w:after="0"/>
        <w:ind w:left="0"/>
        <w:jc w:val="both"/>
      </w:pPr>
      <w:r>
        <w:rPr>
          <w:rFonts w:ascii="Times New Roman"/>
          <w:b w:val="false"/>
          <w:i w:val="false"/>
          <w:color w:val="000000"/>
          <w:sz w:val="28"/>
        </w:rPr>
        <w:t>
      в соответствии с требованиями и условиями, предусмотренными</w:t>
      </w:r>
    </w:p>
    <w:p>
      <w:pPr>
        <w:spacing w:after="0"/>
        <w:ind w:left="0"/>
        <w:jc w:val="both"/>
      </w:pPr>
      <w:r>
        <w:rPr>
          <w:rFonts w:ascii="Times New Roman"/>
          <w:b w:val="false"/>
          <w:i w:val="false"/>
          <w:color w:val="000000"/>
          <w:sz w:val="28"/>
        </w:rPr>
        <w:t>
      конкурсной документацией.</w:t>
      </w:r>
    </w:p>
    <w:bookmarkStart w:name="z339" w:id="304"/>
    <w:p>
      <w:pPr>
        <w:spacing w:after="0"/>
        <w:ind w:left="0"/>
        <w:jc w:val="both"/>
      </w:pPr>
      <w:r>
        <w:rPr>
          <w:rFonts w:ascii="Times New Roman"/>
          <w:b w:val="false"/>
          <w:i w:val="false"/>
          <w:color w:val="000000"/>
          <w:sz w:val="28"/>
        </w:rPr>
        <w:t>
      3. ____________________________________________________________</w:t>
      </w:r>
    </w:p>
    <w:bookmarkEnd w:id="304"/>
    <w:p>
      <w:pPr>
        <w:spacing w:after="0"/>
        <w:ind w:left="0"/>
        <w:jc w:val="both"/>
      </w:pPr>
      <w:r>
        <w:rPr>
          <w:rFonts w:ascii="Times New Roman"/>
          <w:b w:val="false"/>
          <w:i w:val="false"/>
          <w:color w:val="000000"/>
          <w:sz w:val="28"/>
        </w:rPr>
        <w:t>
      (полное наименование юридического лица)</w:t>
      </w:r>
    </w:p>
    <w:p>
      <w:pPr>
        <w:spacing w:after="0"/>
        <w:ind w:left="0"/>
        <w:jc w:val="both"/>
      </w:pPr>
      <w:r>
        <w:rPr>
          <w:rFonts w:ascii="Times New Roman"/>
          <w:b w:val="false"/>
          <w:i w:val="false"/>
          <w:color w:val="000000"/>
          <w:sz w:val="28"/>
        </w:rPr>
        <w:t>
      настоящей заявкой подтверждает отсутствие нарушений, предусмотренных</w:t>
      </w:r>
    </w:p>
    <w:p>
      <w:pPr>
        <w:spacing w:after="0"/>
        <w:ind w:left="0"/>
        <w:jc w:val="both"/>
      </w:pPr>
      <w:r>
        <w:rPr>
          <w:rFonts w:ascii="Times New Roman"/>
          <w:b w:val="false"/>
          <w:i w:val="false"/>
          <w:color w:val="000000"/>
          <w:sz w:val="28"/>
        </w:rPr>
        <w:t>
      законодательством.</w:t>
      </w:r>
    </w:p>
    <w:bookmarkStart w:name="z340" w:id="305"/>
    <w:p>
      <w:pPr>
        <w:spacing w:after="0"/>
        <w:ind w:left="0"/>
        <w:jc w:val="both"/>
      </w:pPr>
      <w:r>
        <w:rPr>
          <w:rFonts w:ascii="Times New Roman"/>
          <w:b w:val="false"/>
          <w:i w:val="false"/>
          <w:color w:val="000000"/>
          <w:sz w:val="28"/>
        </w:rPr>
        <w:t>
      4. ____________________________________________________________</w:t>
      </w:r>
    </w:p>
    <w:bookmarkEnd w:id="305"/>
    <w:p>
      <w:pPr>
        <w:spacing w:after="0"/>
        <w:ind w:left="0"/>
        <w:jc w:val="both"/>
      </w:pPr>
      <w:r>
        <w:rPr>
          <w:rFonts w:ascii="Times New Roman"/>
          <w:b w:val="false"/>
          <w:i w:val="false"/>
          <w:color w:val="000000"/>
          <w:sz w:val="28"/>
        </w:rPr>
        <w:t>
      (полное наименование юридического лица)</w:t>
      </w:r>
    </w:p>
    <w:p>
      <w:pPr>
        <w:spacing w:after="0"/>
        <w:ind w:left="0"/>
        <w:jc w:val="both"/>
      </w:pPr>
      <w:r>
        <w:rPr>
          <w:rFonts w:ascii="Times New Roman"/>
          <w:b w:val="false"/>
          <w:i w:val="false"/>
          <w:color w:val="000000"/>
          <w:sz w:val="28"/>
        </w:rPr>
        <w:t>
      подтверждает, что он ознакомлен с конкурсной документацией и</w:t>
      </w:r>
    </w:p>
    <w:p>
      <w:pPr>
        <w:spacing w:after="0"/>
        <w:ind w:left="0"/>
        <w:jc w:val="both"/>
      </w:pPr>
      <w:r>
        <w:rPr>
          <w:rFonts w:ascii="Times New Roman"/>
          <w:b w:val="false"/>
          <w:i w:val="false"/>
          <w:color w:val="000000"/>
          <w:sz w:val="28"/>
        </w:rPr>
        <w:t>
      осведомлен об ответственности за представление организатору конкурса</w:t>
      </w:r>
    </w:p>
    <w:p>
      <w:pPr>
        <w:spacing w:after="0"/>
        <w:ind w:left="0"/>
        <w:jc w:val="both"/>
      </w:pPr>
      <w:r>
        <w:rPr>
          <w:rFonts w:ascii="Times New Roman"/>
          <w:b w:val="false"/>
          <w:i w:val="false"/>
          <w:color w:val="000000"/>
          <w:sz w:val="28"/>
        </w:rPr>
        <w:t>
      и конкурсной комиссии недостоверных сведений о своей</w:t>
      </w:r>
    </w:p>
    <w:p>
      <w:pPr>
        <w:spacing w:after="0"/>
        <w:ind w:left="0"/>
        <w:jc w:val="both"/>
      </w:pPr>
      <w:r>
        <w:rPr>
          <w:rFonts w:ascii="Times New Roman"/>
          <w:b w:val="false"/>
          <w:i w:val="false"/>
          <w:color w:val="000000"/>
          <w:sz w:val="28"/>
        </w:rPr>
        <w:t>
      правоспособности, квалификации, качественных и иных характеристиках</w:t>
      </w:r>
    </w:p>
    <w:p>
      <w:pPr>
        <w:spacing w:after="0"/>
        <w:ind w:left="0"/>
        <w:jc w:val="both"/>
      </w:pPr>
      <w:r>
        <w:rPr>
          <w:rFonts w:ascii="Times New Roman"/>
          <w:b w:val="false"/>
          <w:i w:val="false"/>
          <w:color w:val="000000"/>
          <w:sz w:val="28"/>
        </w:rPr>
        <w:t>
      поставляемых товаров________________________________________________,</w:t>
      </w:r>
    </w:p>
    <w:p>
      <w:pPr>
        <w:spacing w:after="0"/>
        <w:ind w:left="0"/>
        <w:jc w:val="both"/>
      </w:pPr>
      <w:r>
        <w:rPr>
          <w:rFonts w:ascii="Times New Roman"/>
          <w:b w:val="false"/>
          <w:i w:val="false"/>
          <w:color w:val="000000"/>
          <w:sz w:val="28"/>
        </w:rPr>
        <w:t>
      (указать необходимое)</w:t>
      </w:r>
    </w:p>
    <w:p>
      <w:pPr>
        <w:spacing w:after="0"/>
        <w:ind w:left="0"/>
        <w:jc w:val="both"/>
      </w:pPr>
      <w:r>
        <w:rPr>
          <w:rFonts w:ascii="Times New Roman"/>
          <w:b w:val="false"/>
          <w:i w:val="false"/>
          <w:color w:val="000000"/>
          <w:sz w:val="28"/>
        </w:rPr>
        <w:t>
      а также иных ограничений, предусмотренных действующим</w:t>
      </w:r>
    </w:p>
    <w:p>
      <w:pPr>
        <w:spacing w:after="0"/>
        <w:ind w:left="0"/>
        <w:jc w:val="both"/>
      </w:pPr>
      <w:r>
        <w:rPr>
          <w:rFonts w:ascii="Times New Roman"/>
          <w:b w:val="false"/>
          <w:i w:val="false"/>
          <w:color w:val="000000"/>
          <w:sz w:val="28"/>
        </w:rPr>
        <w:t>
      законодательством Республики Казахстан.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(полное наименование юридического лица)</w:t>
      </w:r>
    </w:p>
    <w:p>
      <w:pPr>
        <w:spacing w:after="0"/>
        <w:ind w:left="0"/>
        <w:jc w:val="both"/>
      </w:pPr>
      <w:r>
        <w:rPr>
          <w:rFonts w:ascii="Times New Roman"/>
          <w:b w:val="false"/>
          <w:i w:val="false"/>
          <w:color w:val="000000"/>
          <w:sz w:val="28"/>
        </w:rPr>
        <w:t>
      принимает на себя полную ответственность за представление в данной</w:t>
      </w:r>
    </w:p>
    <w:p>
      <w:pPr>
        <w:spacing w:after="0"/>
        <w:ind w:left="0"/>
        <w:jc w:val="both"/>
      </w:pPr>
      <w:r>
        <w:rPr>
          <w:rFonts w:ascii="Times New Roman"/>
          <w:b w:val="false"/>
          <w:i w:val="false"/>
          <w:color w:val="000000"/>
          <w:sz w:val="28"/>
        </w:rPr>
        <w:t>
      заявке на участие в конкурсе и прилагаемых к ней документах таких</w:t>
      </w:r>
    </w:p>
    <w:p>
      <w:pPr>
        <w:spacing w:after="0"/>
        <w:ind w:left="0"/>
        <w:jc w:val="both"/>
      </w:pPr>
      <w:r>
        <w:rPr>
          <w:rFonts w:ascii="Times New Roman"/>
          <w:b w:val="false"/>
          <w:i w:val="false"/>
          <w:color w:val="000000"/>
          <w:sz w:val="28"/>
        </w:rPr>
        <w:t>
      недостоверных сведений.</w:t>
      </w:r>
    </w:p>
    <w:bookmarkStart w:name="z341" w:id="306"/>
    <w:p>
      <w:pPr>
        <w:spacing w:after="0"/>
        <w:ind w:left="0"/>
        <w:jc w:val="both"/>
      </w:pPr>
      <w:r>
        <w:rPr>
          <w:rFonts w:ascii="Times New Roman"/>
          <w:b w:val="false"/>
          <w:i w:val="false"/>
          <w:color w:val="000000"/>
          <w:sz w:val="28"/>
        </w:rPr>
        <w:t>
      5. Настоящая конкурсная заявка действует в течение ___ дней.</w:t>
      </w:r>
    </w:p>
    <w:bookmarkEnd w:id="306"/>
    <w:bookmarkStart w:name="z342" w:id="307"/>
    <w:p>
      <w:pPr>
        <w:spacing w:after="0"/>
        <w:ind w:left="0"/>
        <w:jc w:val="both"/>
      </w:pPr>
      <w:r>
        <w:rPr>
          <w:rFonts w:ascii="Times New Roman"/>
          <w:b w:val="false"/>
          <w:i w:val="false"/>
          <w:color w:val="000000"/>
          <w:sz w:val="28"/>
        </w:rPr>
        <w:t>
      6. В случае признания _________________________________________</w:t>
      </w:r>
    </w:p>
    <w:bookmarkEnd w:id="307"/>
    <w:p>
      <w:pPr>
        <w:spacing w:after="0"/>
        <w:ind w:left="0"/>
        <w:jc w:val="both"/>
      </w:pPr>
      <w:r>
        <w:rPr>
          <w:rFonts w:ascii="Times New Roman"/>
          <w:b w:val="false"/>
          <w:i w:val="false"/>
          <w:color w:val="000000"/>
          <w:sz w:val="28"/>
        </w:rPr>
        <w:t>
                                         (наименование юридического лица)</w:t>
      </w:r>
    </w:p>
    <w:p>
      <w:pPr>
        <w:spacing w:after="0"/>
        <w:ind w:left="0"/>
        <w:jc w:val="both"/>
      </w:pPr>
      <w:r>
        <w:rPr>
          <w:rFonts w:ascii="Times New Roman"/>
          <w:b w:val="false"/>
          <w:i w:val="false"/>
          <w:color w:val="000000"/>
          <w:sz w:val="28"/>
        </w:rPr>
        <w:t>
      победителем конкурса обязуемся внести обеспечение исполнения договора</w:t>
      </w:r>
    </w:p>
    <w:p>
      <w:pPr>
        <w:spacing w:after="0"/>
        <w:ind w:left="0"/>
        <w:jc w:val="both"/>
      </w:pPr>
      <w:r>
        <w:rPr>
          <w:rFonts w:ascii="Times New Roman"/>
          <w:b w:val="false"/>
          <w:i w:val="false"/>
          <w:color w:val="000000"/>
          <w:sz w:val="28"/>
        </w:rPr>
        <w:t>
      на сумму, составляющую три процента от общей суммы договора.</w:t>
      </w:r>
    </w:p>
    <w:bookmarkStart w:name="z343" w:id="308"/>
    <w:p>
      <w:pPr>
        <w:spacing w:after="0"/>
        <w:ind w:left="0"/>
        <w:jc w:val="both"/>
      </w:pPr>
      <w:r>
        <w:rPr>
          <w:rFonts w:ascii="Times New Roman"/>
          <w:b w:val="false"/>
          <w:i w:val="false"/>
          <w:color w:val="000000"/>
          <w:sz w:val="28"/>
        </w:rPr>
        <w:t>
      7. Заявка на участие в конкурсе выполняет роль обязательного</w:t>
      </w:r>
    </w:p>
    <w:bookmarkEnd w:id="308"/>
    <w:p>
      <w:pPr>
        <w:spacing w:after="0"/>
        <w:ind w:left="0"/>
        <w:jc w:val="both"/>
      </w:pPr>
      <w:r>
        <w:rPr>
          <w:rFonts w:ascii="Times New Roman"/>
          <w:b w:val="false"/>
          <w:i w:val="false"/>
          <w:color w:val="000000"/>
          <w:sz w:val="28"/>
        </w:rPr>
        <w:t>
      договора между нами.</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
      Подпись руководителя ________________________ М.П.</w:t>
      </w:r>
    </w:p>
    <w:p>
      <w:pPr>
        <w:spacing w:after="0"/>
        <w:ind w:left="0"/>
        <w:jc w:val="both"/>
      </w:pPr>
      <w:r>
        <w:rPr>
          <w:rFonts w:ascii="Times New Roman"/>
          <w:b w:val="false"/>
          <w:i w:val="false"/>
          <w:color w:val="000000"/>
          <w:sz w:val="28"/>
        </w:rPr>
        <w:t>
      (указать фамилия, имя, отчество (при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Типовой конкурсной документации</w:t>
            </w:r>
            <w:r>
              <w:br/>
            </w:r>
            <w:r>
              <w:rPr>
                <w:rFonts w:ascii="Times New Roman"/>
                <w:b w:val="false"/>
                <w:i w:val="false"/>
                <w:color w:val="000000"/>
                <w:sz w:val="20"/>
              </w:rPr>
              <w:t>по приобретению товаров, связанных с</w:t>
            </w:r>
            <w:r>
              <w:br/>
            </w:r>
            <w:r>
              <w:rPr>
                <w:rFonts w:ascii="Times New Roman"/>
                <w:b w:val="false"/>
                <w:i w:val="false"/>
                <w:color w:val="000000"/>
                <w:sz w:val="20"/>
              </w:rPr>
              <w:t>обеспечением питания детей,</w:t>
            </w:r>
            <w:r>
              <w:br/>
            </w:r>
            <w:r>
              <w:rPr>
                <w:rFonts w:ascii="Times New Roman"/>
                <w:b w:val="false"/>
                <w:i w:val="false"/>
                <w:color w:val="000000"/>
                <w:sz w:val="20"/>
              </w:rPr>
              <w:t>воспитывающихся и обучающихся в</w:t>
            </w:r>
            <w:r>
              <w:br/>
            </w:r>
            <w:r>
              <w:rPr>
                <w:rFonts w:ascii="Times New Roman"/>
                <w:b w:val="false"/>
                <w:i w:val="false"/>
                <w:color w:val="000000"/>
                <w:sz w:val="20"/>
              </w:rPr>
              <w:t>дошкольных организациях образования,</w:t>
            </w:r>
            <w:r>
              <w:br/>
            </w:r>
            <w:r>
              <w:rPr>
                <w:rFonts w:ascii="Times New Roman"/>
                <w:b w:val="false"/>
                <w:i w:val="false"/>
                <w:color w:val="000000"/>
                <w:sz w:val="20"/>
              </w:rPr>
              <w:t>созданных в организационно-правовой</w:t>
            </w:r>
            <w:r>
              <w:br/>
            </w:r>
            <w:r>
              <w:rPr>
                <w:rFonts w:ascii="Times New Roman"/>
                <w:b w:val="false"/>
                <w:i w:val="false"/>
                <w:color w:val="000000"/>
                <w:sz w:val="20"/>
              </w:rPr>
              <w:t xml:space="preserve">форме государственного учреждения, </w:t>
            </w:r>
            <w:r>
              <w:br/>
            </w:r>
            <w:r>
              <w:rPr>
                <w:rFonts w:ascii="Times New Roman"/>
                <w:b w:val="false"/>
                <w:i w:val="false"/>
                <w:color w:val="000000"/>
                <w:sz w:val="20"/>
              </w:rPr>
              <w:t>организациях образования для</w:t>
            </w:r>
            <w:r>
              <w:br/>
            </w:r>
            <w:r>
              <w:rPr>
                <w:rFonts w:ascii="Times New Roman"/>
                <w:b w:val="false"/>
                <w:i w:val="false"/>
                <w:color w:val="000000"/>
                <w:sz w:val="20"/>
              </w:rPr>
              <w:t>детей-сирот и детей, оставшихся</w:t>
            </w:r>
            <w:r>
              <w:br/>
            </w:r>
            <w:r>
              <w:rPr>
                <w:rFonts w:ascii="Times New Roman"/>
                <w:b w:val="false"/>
                <w:i w:val="false"/>
                <w:color w:val="000000"/>
                <w:sz w:val="20"/>
              </w:rPr>
              <w:t>без попечения родителей</w:t>
            </w:r>
          </w:p>
        </w:tc>
      </w:tr>
    </w:tbl>
    <w:p>
      <w:pPr>
        <w:spacing w:after="0"/>
        <w:ind w:left="0"/>
        <w:jc w:val="both"/>
      </w:pPr>
      <w:r>
        <w:rPr>
          <w:rFonts w:ascii="Times New Roman"/>
          <w:b w:val="false"/>
          <w:i w:val="false"/>
          <w:color w:val="000000"/>
          <w:sz w:val="28"/>
        </w:rPr>
        <w:t xml:space="preserve">
      Форма      </w:t>
      </w:r>
    </w:p>
    <w:bookmarkStart w:name="z219" w:id="309"/>
    <w:p>
      <w:pPr>
        <w:spacing w:after="0"/>
        <w:ind w:left="0"/>
        <w:jc w:val="left"/>
      </w:pPr>
      <w:r>
        <w:rPr>
          <w:rFonts w:ascii="Times New Roman"/>
          <w:b/>
          <w:i w:val="false"/>
          <w:color w:val="000000"/>
        </w:rPr>
        <w:t xml:space="preserve"> Заявка на участие в конкурсе</w:t>
      </w:r>
    </w:p>
    <w:bookmarkEnd w:id="309"/>
    <w:p>
      <w:pPr>
        <w:spacing w:after="0"/>
        <w:ind w:left="0"/>
        <w:jc w:val="both"/>
      </w:pPr>
      <w:r>
        <w:rPr>
          <w:rFonts w:ascii="Times New Roman"/>
          <w:b w:val="false"/>
          <w:i w:val="false"/>
          <w:color w:val="000000"/>
          <w:sz w:val="28"/>
        </w:rPr>
        <w:t>
      (для физического лица)</w:t>
      </w:r>
    </w:p>
    <w:p>
      <w:pPr>
        <w:spacing w:after="0"/>
        <w:ind w:left="0"/>
        <w:jc w:val="both"/>
      </w:pPr>
      <w:r>
        <w:rPr>
          <w:rFonts w:ascii="Times New Roman"/>
          <w:b w:val="false"/>
          <w:i w:val="false"/>
          <w:color w:val="000000"/>
          <w:sz w:val="28"/>
        </w:rPr>
        <w:t>
      Кому_________________________________________________________</w:t>
      </w:r>
    </w:p>
    <w:p>
      <w:pPr>
        <w:spacing w:after="0"/>
        <w:ind w:left="0"/>
        <w:jc w:val="both"/>
      </w:pPr>
      <w:r>
        <w:rPr>
          <w:rFonts w:ascii="Times New Roman"/>
          <w:b w:val="false"/>
          <w:i w:val="false"/>
          <w:color w:val="000000"/>
          <w:sz w:val="28"/>
        </w:rPr>
        <w:t>
      (наименование организатора конкурса)</w:t>
      </w:r>
    </w:p>
    <w:p>
      <w:pPr>
        <w:spacing w:after="0"/>
        <w:ind w:left="0"/>
        <w:jc w:val="both"/>
      </w:pPr>
      <w:r>
        <w:rPr>
          <w:rFonts w:ascii="Times New Roman"/>
          <w:b w:val="false"/>
          <w:i w:val="false"/>
          <w:color w:val="000000"/>
          <w:sz w:val="28"/>
        </w:rPr>
        <w:t>
      От кого_______________________________________________________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потенциального поставщика)</w:t>
      </w:r>
    </w:p>
    <w:bookmarkStart w:name="z344" w:id="310"/>
    <w:p>
      <w:pPr>
        <w:spacing w:after="0"/>
        <w:ind w:left="0"/>
        <w:jc w:val="both"/>
      </w:pPr>
      <w:r>
        <w:rPr>
          <w:rFonts w:ascii="Times New Roman"/>
          <w:b w:val="false"/>
          <w:i w:val="false"/>
          <w:color w:val="000000"/>
          <w:sz w:val="28"/>
        </w:rPr>
        <w:t>
      1. Сведения о физическом лице, претендующем на участие в</w:t>
      </w:r>
    </w:p>
    <w:bookmarkEnd w:id="310"/>
    <w:p>
      <w:pPr>
        <w:spacing w:after="0"/>
        <w:ind w:left="0"/>
        <w:jc w:val="both"/>
      </w:pPr>
      <w:r>
        <w:rPr>
          <w:rFonts w:ascii="Times New Roman"/>
          <w:b w:val="false"/>
          <w:i w:val="false"/>
          <w:color w:val="000000"/>
          <w:sz w:val="28"/>
        </w:rPr>
        <w:t>
      конкурсе (потенциальном поставщике):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75"/>
        <w:gridCol w:w="225"/>
      </w:tblGrid>
      <w:tr>
        <w:trPr>
          <w:trHeight w:val="30" w:hRule="atLeast"/>
        </w:trPr>
        <w:tc>
          <w:tcPr>
            <w:tcW w:w="1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(при его наличии) физического лица – потенциального поставщика, в соответствии с документом, удостоверяющим личность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документа удостоверяющего личность физического лица – потенциального поставщика (№, кем выдан)</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прописки физического лица – потенциального поставщика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свидетельства о регистрации, патента либо иного документа дающего право на занятие, соответствующее предмету конкурса, предпринимательской деятельностью в соответствии с законодательством Республики Казахстан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 физического лица – потенциального поставщика (ИИН, БИК, ИИК), а также полное наименование и адрес банка или его филиала, в котором обслуживается физическое лицо</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Контактные телефоны, почтовый адрес и адрес электронной почты (при его наличии) физического лица - потенциального поставщика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Cостоит ли физическое лицо в реестре недобросовестных участников государственных закупок, формируемый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4 декабря 2015 года "О государственных закупках"</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Имеются ли у физического лица и (или) уполномоченного представителя данного физического лица близкие родственники, супруг(а) или свойственники обладающие правом принимать решение о выборе поставщика либо являются ли они представителями организатора конкурса в проводимых конкурсах</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Резидентство физического лица</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45" w:id="311"/>
    <w:p>
      <w:pPr>
        <w:spacing w:after="0"/>
        <w:ind w:left="0"/>
        <w:jc w:val="both"/>
      </w:pPr>
      <w:r>
        <w:rPr>
          <w:rFonts w:ascii="Times New Roman"/>
          <w:b w:val="false"/>
          <w:i w:val="false"/>
          <w:color w:val="000000"/>
          <w:sz w:val="28"/>
        </w:rPr>
        <w:t>
      2. ___________________________________________________________</w:t>
      </w:r>
    </w:p>
    <w:bookmarkEnd w:id="311"/>
    <w:p>
      <w:pPr>
        <w:spacing w:after="0"/>
        <w:ind w:left="0"/>
        <w:jc w:val="both"/>
      </w:pPr>
      <w:r>
        <w:rPr>
          <w:rFonts w:ascii="Times New Roman"/>
          <w:b w:val="false"/>
          <w:i w:val="false"/>
          <w:color w:val="000000"/>
          <w:sz w:val="28"/>
        </w:rPr>
        <w:t>
      (указывается фамилия, имя, отчество (при его наличии) физического</w:t>
      </w:r>
    </w:p>
    <w:p>
      <w:pPr>
        <w:spacing w:after="0"/>
        <w:ind w:left="0"/>
        <w:jc w:val="both"/>
      </w:pPr>
      <w:r>
        <w:rPr>
          <w:rFonts w:ascii="Times New Roman"/>
          <w:b w:val="false"/>
          <w:i w:val="false"/>
          <w:color w:val="000000"/>
          <w:sz w:val="28"/>
        </w:rPr>
        <w:t>
      лица)</w:t>
      </w:r>
    </w:p>
    <w:p>
      <w:pPr>
        <w:spacing w:after="0"/>
        <w:ind w:left="0"/>
        <w:jc w:val="both"/>
      </w:pPr>
      <w:r>
        <w:rPr>
          <w:rFonts w:ascii="Times New Roman"/>
          <w:b w:val="false"/>
          <w:i w:val="false"/>
          <w:color w:val="000000"/>
          <w:sz w:val="28"/>
        </w:rPr>
        <w:t>
      настоящей заявкой выражает желание принять участие в конкурсе</w:t>
      </w:r>
    </w:p>
    <w:p>
      <w:pPr>
        <w:spacing w:after="0"/>
        <w:ind w:left="0"/>
        <w:jc w:val="both"/>
      </w:pPr>
      <w:r>
        <w:rPr>
          <w:rFonts w:ascii="Times New Roman"/>
          <w:b w:val="false"/>
          <w:i w:val="false"/>
          <w:color w:val="000000"/>
          <w:sz w:val="28"/>
        </w:rPr>
        <w:t>
      (указать полное наименование конкурса) в качестве потенциального</w:t>
      </w:r>
    </w:p>
    <w:p>
      <w:pPr>
        <w:spacing w:after="0"/>
        <w:ind w:left="0"/>
        <w:jc w:val="both"/>
      </w:pPr>
      <w:r>
        <w:rPr>
          <w:rFonts w:ascii="Times New Roman"/>
          <w:b w:val="false"/>
          <w:i w:val="false"/>
          <w:color w:val="000000"/>
          <w:sz w:val="28"/>
        </w:rPr>
        <w:t>
      поставщика и выражает согласие осуществить поставку товаров</w:t>
      </w:r>
    </w:p>
    <w:p>
      <w:pPr>
        <w:spacing w:after="0"/>
        <w:ind w:left="0"/>
        <w:jc w:val="both"/>
      </w:pPr>
      <w:r>
        <w:rPr>
          <w:rFonts w:ascii="Times New Roman"/>
          <w:b w:val="false"/>
          <w:i w:val="false"/>
          <w:color w:val="000000"/>
          <w:sz w:val="28"/>
        </w:rPr>
        <w:t>
      _______________(указать необходимое)</w:t>
      </w:r>
    </w:p>
    <w:p>
      <w:pPr>
        <w:spacing w:after="0"/>
        <w:ind w:left="0"/>
        <w:jc w:val="both"/>
      </w:pPr>
      <w:r>
        <w:rPr>
          <w:rFonts w:ascii="Times New Roman"/>
          <w:b w:val="false"/>
          <w:i w:val="false"/>
          <w:color w:val="000000"/>
          <w:sz w:val="28"/>
        </w:rPr>
        <w:t>
      в соответствии с требованиями и условиями, предусмотренными</w:t>
      </w:r>
    </w:p>
    <w:p>
      <w:pPr>
        <w:spacing w:after="0"/>
        <w:ind w:left="0"/>
        <w:jc w:val="both"/>
      </w:pPr>
      <w:r>
        <w:rPr>
          <w:rFonts w:ascii="Times New Roman"/>
          <w:b w:val="false"/>
          <w:i w:val="false"/>
          <w:color w:val="000000"/>
          <w:sz w:val="28"/>
        </w:rPr>
        <w:t>
      конкурсной документацией.</w:t>
      </w:r>
    </w:p>
    <w:bookmarkStart w:name="z346" w:id="312"/>
    <w:p>
      <w:pPr>
        <w:spacing w:after="0"/>
        <w:ind w:left="0"/>
        <w:jc w:val="both"/>
      </w:pPr>
      <w:r>
        <w:rPr>
          <w:rFonts w:ascii="Times New Roman"/>
          <w:b w:val="false"/>
          <w:i w:val="false"/>
          <w:color w:val="000000"/>
          <w:sz w:val="28"/>
        </w:rPr>
        <w:t>
      3. ____________________________________________________________</w:t>
      </w:r>
    </w:p>
    <w:bookmarkEnd w:id="312"/>
    <w:p>
      <w:pPr>
        <w:spacing w:after="0"/>
        <w:ind w:left="0"/>
        <w:jc w:val="both"/>
      </w:pPr>
      <w:r>
        <w:rPr>
          <w:rFonts w:ascii="Times New Roman"/>
          <w:b w:val="false"/>
          <w:i w:val="false"/>
          <w:color w:val="000000"/>
          <w:sz w:val="28"/>
        </w:rPr>
        <w:t>
      (наименование потенциального поставщика)</w:t>
      </w:r>
    </w:p>
    <w:p>
      <w:pPr>
        <w:spacing w:after="0"/>
        <w:ind w:left="0"/>
        <w:jc w:val="both"/>
      </w:pPr>
      <w:r>
        <w:rPr>
          <w:rFonts w:ascii="Times New Roman"/>
          <w:b w:val="false"/>
          <w:i w:val="false"/>
          <w:color w:val="000000"/>
          <w:sz w:val="28"/>
        </w:rPr>
        <w:t>
      настоящей заявкой подтверждает отсутствие нарушений ограничений,</w:t>
      </w:r>
    </w:p>
    <w:p>
      <w:pPr>
        <w:spacing w:after="0"/>
        <w:ind w:left="0"/>
        <w:jc w:val="both"/>
      </w:pPr>
      <w:r>
        <w:rPr>
          <w:rFonts w:ascii="Times New Roman"/>
          <w:b w:val="false"/>
          <w:i w:val="false"/>
          <w:color w:val="000000"/>
          <w:sz w:val="28"/>
        </w:rPr>
        <w:t>
      предусмотренных законодательством.</w:t>
      </w:r>
    </w:p>
    <w:bookmarkStart w:name="z347" w:id="313"/>
    <w:p>
      <w:pPr>
        <w:spacing w:after="0"/>
        <w:ind w:left="0"/>
        <w:jc w:val="both"/>
      </w:pPr>
      <w:r>
        <w:rPr>
          <w:rFonts w:ascii="Times New Roman"/>
          <w:b w:val="false"/>
          <w:i w:val="false"/>
          <w:color w:val="000000"/>
          <w:sz w:val="28"/>
        </w:rPr>
        <w:t>
      4. ___________________________________________________________</w:t>
      </w:r>
    </w:p>
    <w:bookmarkEnd w:id="313"/>
    <w:p>
      <w:pPr>
        <w:spacing w:after="0"/>
        <w:ind w:left="0"/>
        <w:jc w:val="both"/>
      </w:pPr>
      <w:r>
        <w:rPr>
          <w:rFonts w:ascii="Times New Roman"/>
          <w:b w:val="false"/>
          <w:i w:val="false"/>
          <w:color w:val="000000"/>
          <w:sz w:val="28"/>
        </w:rPr>
        <w:t>
      (наименование потенциального поставщика)</w:t>
      </w:r>
    </w:p>
    <w:p>
      <w:pPr>
        <w:spacing w:after="0"/>
        <w:ind w:left="0"/>
        <w:jc w:val="both"/>
      </w:pPr>
      <w:r>
        <w:rPr>
          <w:rFonts w:ascii="Times New Roman"/>
          <w:b w:val="false"/>
          <w:i w:val="false"/>
          <w:color w:val="000000"/>
          <w:sz w:val="28"/>
        </w:rPr>
        <w:t>
            подтверждает, что ознакомлен с конкурсной документацией и</w:t>
      </w:r>
    </w:p>
    <w:p>
      <w:pPr>
        <w:spacing w:after="0"/>
        <w:ind w:left="0"/>
        <w:jc w:val="both"/>
      </w:pPr>
      <w:r>
        <w:rPr>
          <w:rFonts w:ascii="Times New Roman"/>
          <w:b w:val="false"/>
          <w:i w:val="false"/>
          <w:color w:val="000000"/>
          <w:sz w:val="28"/>
        </w:rPr>
        <w:t>
      осведомлен об ответственности за представление организатору конкурса</w:t>
      </w:r>
    </w:p>
    <w:p>
      <w:pPr>
        <w:spacing w:after="0"/>
        <w:ind w:left="0"/>
        <w:jc w:val="both"/>
      </w:pPr>
      <w:r>
        <w:rPr>
          <w:rFonts w:ascii="Times New Roman"/>
          <w:b w:val="false"/>
          <w:i w:val="false"/>
          <w:color w:val="000000"/>
          <w:sz w:val="28"/>
        </w:rPr>
        <w:t>
      недостоверных сведений о своей правоспособности, квалификации,</w:t>
      </w:r>
    </w:p>
    <w:p>
      <w:pPr>
        <w:spacing w:after="0"/>
        <w:ind w:left="0"/>
        <w:jc w:val="both"/>
      </w:pPr>
      <w:r>
        <w:rPr>
          <w:rFonts w:ascii="Times New Roman"/>
          <w:b w:val="false"/>
          <w:i w:val="false"/>
          <w:color w:val="000000"/>
          <w:sz w:val="28"/>
        </w:rPr>
        <w:t>
      качественных и иных характеристиках поставляемых товаров (указать</w:t>
      </w:r>
    </w:p>
    <w:p>
      <w:pPr>
        <w:spacing w:after="0"/>
        <w:ind w:left="0"/>
        <w:jc w:val="both"/>
      </w:pPr>
      <w:r>
        <w:rPr>
          <w:rFonts w:ascii="Times New Roman"/>
          <w:b w:val="false"/>
          <w:i w:val="false"/>
          <w:color w:val="000000"/>
          <w:sz w:val="28"/>
        </w:rPr>
        <w:t>
      необходимое), а так же иных ограничений, предусмотренных действующим</w:t>
      </w:r>
    </w:p>
    <w:p>
      <w:pPr>
        <w:spacing w:after="0"/>
        <w:ind w:left="0"/>
        <w:jc w:val="both"/>
      </w:pPr>
      <w:r>
        <w:rPr>
          <w:rFonts w:ascii="Times New Roman"/>
          <w:b w:val="false"/>
          <w:i w:val="false"/>
          <w:color w:val="000000"/>
          <w:sz w:val="28"/>
        </w:rPr>
        <w:t>
      законодательством Республики Казахстан.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потенциального поставщика)</w:t>
      </w:r>
    </w:p>
    <w:p>
      <w:pPr>
        <w:spacing w:after="0"/>
        <w:ind w:left="0"/>
        <w:jc w:val="both"/>
      </w:pPr>
      <w:r>
        <w:rPr>
          <w:rFonts w:ascii="Times New Roman"/>
          <w:b w:val="false"/>
          <w:i w:val="false"/>
          <w:color w:val="000000"/>
          <w:sz w:val="28"/>
        </w:rPr>
        <w:t>
      принимает на себя полную ответственность за представление в данной</w:t>
      </w:r>
    </w:p>
    <w:p>
      <w:pPr>
        <w:spacing w:after="0"/>
        <w:ind w:left="0"/>
        <w:jc w:val="both"/>
      </w:pPr>
      <w:r>
        <w:rPr>
          <w:rFonts w:ascii="Times New Roman"/>
          <w:b w:val="false"/>
          <w:i w:val="false"/>
          <w:color w:val="000000"/>
          <w:sz w:val="28"/>
        </w:rPr>
        <w:t>
      заявке на участие в конкурсе и прилагаемых к ней документах таких</w:t>
      </w:r>
    </w:p>
    <w:p>
      <w:pPr>
        <w:spacing w:after="0"/>
        <w:ind w:left="0"/>
        <w:jc w:val="both"/>
      </w:pPr>
      <w:r>
        <w:rPr>
          <w:rFonts w:ascii="Times New Roman"/>
          <w:b w:val="false"/>
          <w:i w:val="false"/>
          <w:color w:val="000000"/>
          <w:sz w:val="28"/>
        </w:rPr>
        <w:t>
      недостоверных сведений.</w:t>
      </w:r>
    </w:p>
    <w:bookmarkStart w:name="z348" w:id="314"/>
    <w:p>
      <w:pPr>
        <w:spacing w:after="0"/>
        <w:ind w:left="0"/>
        <w:jc w:val="both"/>
      </w:pPr>
      <w:r>
        <w:rPr>
          <w:rFonts w:ascii="Times New Roman"/>
          <w:b w:val="false"/>
          <w:i w:val="false"/>
          <w:color w:val="000000"/>
          <w:sz w:val="28"/>
        </w:rPr>
        <w:t>
      5. Настоящая конкурсная заявка действует в течение _____ дней.</w:t>
      </w:r>
    </w:p>
    <w:bookmarkEnd w:id="314"/>
    <w:bookmarkStart w:name="z349" w:id="315"/>
    <w:p>
      <w:pPr>
        <w:spacing w:after="0"/>
        <w:ind w:left="0"/>
        <w:jc w:val="both"/>
      </w:pPr>
      <w:r>
        <w:rPr>
          <w:rFonts w:ascii="Times New Roman"/>
          <w:b w:val="false"/>
          <w:i w:val="false"/>
          <w:color w:val="000000"/>
          <w:sz w:val="28"/>
        </w:rPr>
        <w:t>
      6. В случае признания__________________________________________</w:t>
      </w:r>
    </w:p>
    <w:bookmarkEnd w:id="315"/>
    <w:p>
      <w:pPr>
        <w:spacing w:after="0"/>
        <w:ind w:left="0"/>
        <w:jc w:val="both"/>
      </w:pPr>
      <w:r>
        <w:rPr>
          <w:rFonts w:ascii="Times New Roman"/>
          <w:b w:val="false"/>
          <w:i w:val="false"/>
          <w:color w:val="000000"/>
          <w:sz w:val="28"/>
        </w:rPr>
        <w:t>
                                   (наименование потенциального поставщика)</w:t>
      </w:r>
    </w:p>
    <w:p>
      <w:pPr>
        <w:spacing w:after="0"/>
        <w:ind w:left="0"/>
        <w:jc w:val="both"/>
      </w:pPr>
      <w:r>
        <w:rPr>
          <w:rFonts w:ascii="Times New Roman"/>
          <w:b w:val="false"/>
          <w:i w:val="false"/>
          <w:color w:val="000000"/>
          <w:sz w:val="28"/>
        </w:rPr>
        <w:t>
      победителем конкурса обязуется внести обеспечение исполнения договора</w:t>
      </w:r>
    </w:p>
    <w:p>
      <w:pPr>
        <w:spacing w:after="0"/>
        <w:ind w:left="0"/>
        <w:jc w:val="both"/>
      </w:pPr>
      <w:r>
        <w:rPr>
          <w:rFonts w:ascii="Times New Roman"/>
          <w:b w:val="false"/>
          <w:i w:val="false"/>
          <w:color w:val="000000"/>
          <w:sz w:val="28"/>
        </w:rPr>
        <w:t>
      на сумму, составляющую три процента от общей суммы договора</w:t>
      </w:r>
    </w:p>
    <w:p>
      <w:pPr>
        <w:spacing w:after="0"/>
        <w:ind w:left="0"/>
        <w:jc w:val="both"/>
      </w:pPr>
      <w:r>
        <w:rPr>
          <w:rFonts w:ascii="Times New Roman"/>
          <w:b w:val="false"/>
          <w:i w:val="false"/>
          <w:color w:val="000000"/>
          <w:sz w:val="28"/>
        </w:rPr>
        <w:t>
      (указывается, если внесение обеспечения исполнения договора было</w:t>
      </w:r>
    </w:p>
    <w:p>
      <w:pPr>
        <w:spacing w:after="0"/>
        <w:ind w:left="0"/>
        <w:jc w:val="both"/>
      </w:pPr>
      <w:r>
        <w:rPr>
          <w:rFonts w:ascii="Times New Roman"/>
          <w:b w:val="false"/>
          <w:i w:val="false"/>
          <w:color w:val="000000"/>
          <w:sz w:val="28"/>
        </w:rPr>
        <w:t>
      предусмотрено в конкурсной документации).</w:t>
      </w:r>
    </w:p>
    <w:bookmarkStart w:name="z350" w:id="316"/>
    <w:p>
      <w:pPr>
        <w:spacing w:after="0"/>
        <w:ind w:left="0"/>
        <w:jc w:val="both"/>
      </w:pPr>
      <w:r>
        <w:rPr>
          <w:rFonts w:ascii="Times New Roman"/>
          <w:b w:val="false"/>
          <w:i w:val="false"/>
          <w:color w:val="000000"/>
          <w:sz w:val="28"/>
        </w:rPr>
        <w:t>
      7. Заявка на участие в конкурсе выполняет роль обязательного</w:t>
      </w:r>
    </w:p>
    <w:bookmarkEnd w:id="316"/>
    <w:p>
      <w:pPr>
        <w:spacing w:after="0"/>
        <w:ind w:left="0"/>
        <w:jc w:val="both"/>
      </w:pPr>
      <w:r>
        <w:rPr>
          <w:rFonts w:ascii="Times New Roman"/>
          <w:b w:val="false"/>
          <w:i w:val="false"/>
          <w:color w:val="000000"/>
          <w:sz w:val="28"/>
        </w:rPr>
        <w:t>
      договора между нами.</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
      Подпись руководителя ________________________ М.П.</w:t>
      </w:r>
    </w:p>
    <w:p>
      <w:pPr>
        <w:spacing w:after="0"/>
        <w:ind w:left="0"/>
        <w:jc w:val="both"/>
      </w:pPr>
      <w:r>
        <w:rPr>
          <w:rFonts w:ascii="Times New Roman"/>
          <w:b w:val="false"/>
          <w:i w:val="false"/>
          <w:color w:val="000000"/>
          <w:sz w:val="28"/>
        </w:rPr>
        <w:t>
      (указать фамилия, имя, отчество (при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Типовой конкурсной документации</w:t>
            </w:r>
            <w:r>
              <w:br/>
            </w:r>
            <w:r>
              <w:rPr>
                <w:rFonts w:ascii="Times New Roman"/>
                <w:b w:val="false"/>
                <w:i w:val="false"/>
                <w:color w:val="000000"/>
                <w:sz w:val="20"/>
              </w:rPr>
              <w:t>по приобретению товаров, связанных с</w:t>
            </w:r>
            <w:r>
              <w:br/>
            </w:r>
            <w:r>
              <w:rPr>
                <w:rFonts w:ascii="Times New Roman"/>
                <w:b w:val="false"/>
                <w:i w:val="false"/>
                <w:color w:val="000000"/>
                <w:sz w:val="20"/>
              </w:rPr>
              <w:t>обеспечением питания детей,</w:t>
            </w:r>
            <w:r>
              <w:br/>
            </w:r>
            <w:r>
              <w:rPr>
                <w:rFonts w:ascii="Times New Roman"/>
                <w:b w:val="false"/>
                <w:i w:val="false"/>
                <w:color w:val="000000"/>
                <w:sz w:val="20"/>
              </w:rPr>
              <w:t>воспитывающихся и обучающихся в</w:t>
            </w:r>
            <w:r>
              <w:br/>
            </w:r>
            <w:r>
              <w:rPr>
                <w:rFonts w:ascii="Times New Roman"/>
                <w:b w:val="false"/>
                <w:i w:val="false"/>
                <w:color w:val="000000"/>
                <w:sz w:val="20"/>
              </w:rPr>
              <w:t>дошкольных организациях образования,</w:t>
            </w:r>
            <w:r>
              <w:br/>
            </w:r>
            <w:r>
              <w:rPr>
                <w:rFonts w:ascii="Times New Roman"/>
                <w:b w:val="false"/>
                <w:i w:val="false"/>
                <w:color w:val="000000"/>
                <w:sz w:val="20"/>
              </w:rPr>
              <w:t>созданных в организационно-правовой</w:t>
            </w:r>
            <w:r>
              <w:br/>
            </w:r>
            <w:r>
              <w:rPr>
                <w:rFonts w:ascii="Times New Roman"/>
                <w:b w:val="false"/>
                <w:i w:val="false"/>
                <w:color w:val="000000"/>
                <w:sz w:val="20"/>
              </w:rPr>
              <w:t xml:space="preserve">форме государственного учреждения, </w:t>
            </w:r>
            <w:r>
              <w:br/>
            </w:r>
            <w:r>
              <w:rPr>
                <w:rFonts w:ascii="Times New Roman"/>
                <w:b w:val="false"/>
                <w:i w:val="false"/>
                <w:color w:val="000000"/>
                <w:sz w:val="20"/>
              </w:rPr>
              <w:t>организациях образования для</w:t>
            </w:r>
            <w:r>
              <w:br/>
            </w:r>
            <w:r>
              <w:rPr>
                <w:rFonts w:ascii="Times New Roman"/>
                <w:b w:val="false"/>
                <w:i w:val="false"/>
                <w:color w:val="000000"/>
                <w:sz w:val="20"/>
              </w:rPr>
              <w:t>детей-сирот и детей, оставшихся</w:t>
            </w:r>
            <w:r>
              <w:br/>
            </w:r>
            <w:r>
              <w:rPr>
                <w:rFonts w:ascii="Times New Roman"/>
                <w:b w:val="false"/>
                <w:i w:val="false"/>
                <w:color w:val="000000"/>
                <w:sz w:val="20"/>
              </w:rPr>
              <w:t>без попечения родителей</w:t>
            </w:r>
          </w:p>
        </w:tc>
      </w:tr>
    </w:tbl>
    <w:p>
      <w:pPr>
        <w:spacing w:after="0"/>
        <w:ind w:left="0"/>
        <w:jc w:val="both"/>
      </w:pPr>
      <w:r>
        <w:rPr>
          <w:rFonts w:ascii="Times New Roman"/>
          <w:b w:val="false"/>
          <w:i w:val="false"/>
          <w:color w:val="000000"/>
          <w:sz w:val="28"/>
        </w:rPr>
        <w:t xml:space="preserve">
      Форма      </w:t>
      </w:r>
    </w:p>
    <w:bookmarkStart w:name="z221" w:id="317"/>
    <w:p>
      <w:pPr>
        <w:spacing w:after="0"/>
        <w:ind w:left="0"/>
        <w:jc w:val="left"/>
      </w:pPr>
      <w:r>
        <w:rPr>
          <w:rFonts w:ascii="Times New Roman"/>
          <w:b/>
          <w:i w:val="false"/>
          <w:color w:val="000000"/>
        </w:rPr>
        <w:t xml:space="preserve"> Сведения о квалификации работников потенциального поставщика</w:t>
      </w:r>
    </w:p>
    <w:bookmarkEnd w:id="317"/>
    <w:p>
      <w:pPr>
        <w:spacing w:after="0"/>
        <w:ind w:left="0"/>
        <w:jc w:val="both"/>
      </w:pPr>
      <w:r>
        <w:rPr>
          <w:rFonts w:ascii="Times New Roman"/>
          <w:b w:val="false"/>
          <w:i w:val="false"/>
          <w:color w:val="000000"/>
          <w:sz w:val="28"/>
        </w:rPr>
        <w:t>
      (заполняется потенциальным поставщиком)</w:t>
      </w:r>
    </w:p>
    <w:bookmarkStart w:name="z351" w:id="318"/>
    <w:p>
      <w:pPr>
        <w:spacing w:after="0"/>
        <w:ind w:left="0"/>
        <w:jc w:val="both"/>
      </w:pPr>
      <w:r>
        <w:rPr>
          <w:rFonts w:ascii="Times New Roman"/>
          <w:b w:val="false"/>
          <w:i w:val="false"/>
          <w:color w:val="000000"/>
          <w:sz w:val="28"/>
        </w:rPr>
        <w:t>
      1. Наименование потенциального поставщика ___________________</w:t>
      </w:r>
    </w:p>
    <w:bookmarkEnd w:id="318"/>
    <w:bookmarkStart w:name="z352" w:id="319"/>
    <w:p>
      <w:pPr>
        <w:spacing w:after="0"/>
        <w:ind w:left="0"/>
        <w:jc w:val="both"/>
      </w:pPr>
      <w:r>
        <w:rPr>
          <w:rFonts w:ascii="Times New Roman"/>
          <w:b w:val="false"/>
          <w:i w:val="false"/>
          <w:color w:val="000000"/>
          <w:sz w:val="28"/>
        </w:rPr>
        <w:t>
      2. Объем, аналогичных закупаемым на конкурсе товаров,</w:t>
      </w:r>
    </w:p>
    <w:bookmarkEnd w:id="319"/>
    <w:p>
      <w:pPr>
        <w:spacing w:after="0"/>
        <w:ind w:left="0"/>
        <w:jc w:val="both"/>
      </w:pPr>
      <w:r>
        <w:rPr>
          <w:rFonts w:ascii="Times New Roman"/>
          <w:b w:val="false"/>
          <w:i w:val="false"/>
          <w:color w:val="000000"/>
          <w:sz w:val="28"/>
        </w:rPr>
        <w:t>
      поставленных (произведенных) потенциальным поставщиком в течение</w:t>
      </w:r>
    </w:p>
    <w:p>
      <w:pPr>
        <w:spacing w:after="0"/>
        <w:ind w:left="0"/>
        <w:jc w:val="both"/>
      </w:pPr>
      <w:r>
        <w:rPr>
          <w:rFonts w:ascii="Times New Roman"/>
          <w:b w:val="false"/>
          <w:i w:val="false"/>
          <w:color w:val="000000"/>
          <w:sz w:val="28"/>
        </w:rPr>
        <w:t>
      последних десяти лет (при его наличии), в тенге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1"/>
        <w:gridCol w:w="3000"/>
        <w:gridCol w:w="2545"/>
        <w:gridCol w:w="5574"/>
      </w:tblGrid>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заказчиков и номера их телефонов</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и дата поставки товара</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договора, тенге (указывается по усмотрению потенциального поставщика)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53" w:id="320"/>
    <w:p>
      <w:pPr>
        <w:spacing w:after="0"/>
        <w:ind w:left="0"/>
        <w:jc w:val="both"/>
      </w:pPr>
      <w:r>
        <w:rPr>
          <w:rFonts w:ascii="Times New Roman"/>
          <w:b w:val="false"/>
          <w:i w:val="false"/>
          <w:color w:val="000000"/>
          <w:sz w:val="28"/>
        </w:rPr>
        <w:t>
      3. Сведения о рекомендациях, при их наличии. Перечислить и</w:t>
      </w:r>
    </w:p>
    <w:bookmarkEnd w:id="320"/>
    <w:p>
      <w:pPr>
        <w:spacing w:after="0"/>
        <w:ind w:left="0"/>
        <w:jc w:val="both"/>
      </w:pPr>
      <w:r>
        <w:rPr>
          <w:rFonts w:ascii="Times New Roman"/>
          <w:b w:val="false"/>
          <w:i w:val="false"/>
          <w:color w:val="000000"/>
          <w:sz w:val="28"/>
        </w:rPr>
        <w:t>
      приложить рекомендательные письма, отзывы других юридических и (или)</w:t>
      </w:r>
    </w:p>
    <w:p>
      <w:pPr>
        <w:spacing w:after="0"/>
        <w:ind w:left="0"/>
        <w:jc w:val="both"/>
      </w:pPr>
      <w:r>
        <w:rPr>
          <w:rFonts w:ascii="Times New Roman"/>
          <w:b w:val="false"/>
          <w:i w:val="false"/>
          <w:color w:val="000000"/>
          <w:sz w:val="28"/>
        </w:rPr>
        <w:t>
      физических лиц ____________________________________________________.</w:t>
      </w:r>
    </w:p>
    <w:p>
      <w:pPr>
        <w:spacing w:after="0"/>
        <w:ind w:left="0"/>
        <w:jc w:val="both"/>
      </w:pPr>
      <w:r>
        <w:rPr>
          <w:rFonts w:ascii="Times New Roman"/>
          <w:b w:val="false"/>
          <w:i w:val="false"/>
          <w:color w:val="000000"/>
          <w:sz w:val="28"/>
        </w:rPr>
        <w:t>
      Достоверность всех сведений о квалификации подтверждаю.</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
      Подпись руководителя ________________________ М.П.</w:t>
      </w:r>
    </w:p>
    <w:p>
      <w:pPr>
        <w:spacing w:after="0"/>
        <w:ind w:left="0"/>
        <w:jc w:val="both"/>
      </w:pPr>
      <w:r>
        <w:rPr>
          <w:rFonts w:ascii="Times New Roman"/>
          <w:b w:val="false"/>
          <w:i w:val="false"/>
          <w:color w:val="000000"/>
          <w:sz w:val="28"/>
        </w:rPr>
        <w:t>
      (указать фамилию, имя, отчество (при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Типовой конкурсной документации</w:t>
            </w:r>
            <w:r>
              <w:br/>
            </w:r>
            <w:r>
              <w:rPr>
                <w:rFonts w:ascii="Times New Roman"/>
                <w:b w:val="false"/>
                <w:i w:val="false"/>
                <w:color w:val="000000"/>
                <w:sz w:val="20"/>
              </w:rPr>
              <w:t>по приобретению товаров, связанных с</w:t>
            </w:r>
            <w:r>
              <w:br/>
            </w:r>
            <w:r>
              <w:rPr>
                <w:rFonts w:ascii="Times New Roman"/>
                <w:b w:val="false"/>
                <w:i w:val="false"/>
                <w:color w:val="000000"/>
                <w:sz w:val="20"/>
              </w:rPr>
              <w:t>обеспечением питания детей,</w:t>
            </w:r>
            <w:r>
              <w:br/>
            </w:r>
            <w:r>
              <w:rPr>
                <w:rFonts w:ascii="Times New Roman"/>
                <w:b w:val="false"/>
                <w:i w:val="false"/>
                <w:color w:val="000000"/>
                <w:sz w:val="20"/>
              </w:rPr>
              <w:t>воспитывающихся и обучающихся в</w:t>
            </w:r>
            <w:r>
              <w:br/>
            </w:r>
            <w:r>
              <w:rPr>
                <w:rFonts w:ascii="Times New Roman"/>
                <w:b w:val="false"/>
                <w:i w:val="false"/>
                <w:color w:val="000000"/>
                <w:sz w:val="20"/>
              </w:rPr>
              <w:t>дошкольных организациях образования,</w:t>
            </w:r>
            <w:r>
              <w:br/>
            </w:r>
            <w:r>
              <w:rPr>
                <w:rFonts w:ascii="Times New Roman"/>
                <w:b w:val="false"/>
                <w:i w:val="false"/>
                <w:color w:val="000000"/>
                <w:sz w:val="20"/>
              </w:rPr>
              <w:t>созданных в организационно-правовой</w:t>
            </w:r>
            <w:r>
              <w:br/>
            </w:r>
            <w:r>
              <w:rPr>
                <w:rFonts w:ascii="Times New Roman"/>
                <w:b w:val="false"/>
                <w:i w:val="false"/>
                <w:color w:val="000000"/>
                <w:sz w:val="20"/>
              </w:rPr>
              <w:t xml:space="preserve">форме государственного учреждения, </w:t>
            </w:r>
            <w:r>
              <w:br/>
            </w:r>
            <w:r>
              <w:rPr>
                <w:rFonts w:ascii="Times New Roman"/>
                <w:b w:val="false"/>
                <w:i w:val="false"/>
                <w:color w:val="000000"/>
                <w:sz w:val="20"/>
              </w:rPr>
              <w:t>организациях образования для</w:t>
            </w:r>
            <w:r>
              <w:br/>
            </w:r>
            <w:r>
              <w:rPr>
                <w:rFonts w:ascii="Times New Roman"/>
                <w:b w:val="false"/>
                <w:i w:val="false"/>
                <w:color w:val="000000"/>
                <w:sz w:val="20"/>
              </w:rPr>
              <w:t>детей-сирот и детей, оставшихся</w:t>
            </w:r>
            <w:r>
              <w:br/>
            </w:r>
            <w:r>
              <w:rPr>
                <w:rFonts w:ascii="Times New Roman"/>
                <w:b w:val="false"/>
                <w:i w:val="false"/>
                <w:color w:val="000000"/>
                <w:sz w:val="20"/>
              </w:rPr>
              <w:t>без попечения родителей</w:t>
            </w:r>
          </w:p>
        </w:tc>
      </w:tr>
    </w:tbl>
    <w:p>
      <w:pPr>
        <w:spacing w:after="0"/>
        <w:ind w:left="0"/>
        <w:jc w:val="both"/>
      </w:pPr>
      <w:r>
        <w:rPr>
          <w:rFonts w:ascii="Times New Roman"/>
          <w:b w:val="false"/>
          <w:i w:val="false"/>
          <w:color w:val="ff0000"/>
          <w:sz w:val="28"/>
        </w:rPr>
        <w:t xml:space="preserve">
      Сноска. Приложение 6 с изменениями, внесенными приказом и.о. Министра образования и науки РК от 22.02.2017 </w:t>
      </w:r>
      <w:r>
        <w:rPr>
          <w:rFonts w:ascii="Times New Roman"/>
          <w:b w:val="false"/>
          <w:i w:val="false"/>
          <w:color w:val="ff0000"/>
          <w:sz w:val="28"/>
        </w:rPr>
        <w:t>№ 76</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p>
    <w:bookmarkStart w:name="z223" w:id="321"/>
    <w:p>
      <w:pPr>
        <w:spacing w:after="0"/>
        <w:ind w:left="0"/>
        <w:jc w:val="left"/>
      </w:pPr>
      <w:r>
        <w:rPr>
          <w:rFonts w:ascii="Times New Roman"/>
          <w:b/>
          <w:i w:val="false"/>
          <w:color w:val="000000"/>
        </w:rPr>
        <w:t xml:space="preserve"> Критерии выбора поставщика товаров</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5681"/>
        <w:gridCol w:w="3221"/>
        <w:gridCol w:w="2733"/>
      </w:tblGrid>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на рынке товаров, являющихся предметом конкурса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2 балла за каждый год, но не более 10 баллов</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 о добровольной сертификации товаров для отечественного товаропроизводителя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(1 балл)</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сертифицированной системы (сертифицированных систем) менеджмента качества в соответствии с требованиями национальных стандартов по приобретаемым товарам</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(1 балл)</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сертифицированной системы (сертифицированных систем) менеджмента управления окружающей средой в соответствии с требованиями национальных стандартов и (или) подтверждения соответствия стандарту экологически чистой продукции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(1 балл)</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продуктов питания, приобретаемых у отечественных производителей (не более 3 баллов)</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85-90% продуктов</w:t>
            </w:r>
          </w:p>
          <w:p>
            <w:pPr>
              <w:spacing w:after="20"/>
              <w:ind w:left="20"/>
              <w:jc w:val="both"/>
            </w:pPr>
            <w:r>
              <w:rPr>
                <w:rFonts w:ascii="Times New Roman"/>
                <w:b w:val="false"/>
                <w:i w:val="false"/>
                <w:color w:val="000000"/>
                <w:sz w:val="20"/>
              </w:rPr>
              <w:t>
(2 балла)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90 до 100% продуктов</w:t>
            </w:r>
          </w:p>
          <w:p>
            <w:pPr>
              <w:spacing w:after="20"/>
              <w:ind w:left="20"/>
              <w:jc w:val="both"/>
            </w:pPr>
            <w:r>
              <w:rPr>
                <w:rFonts w:ascii="Times New Roman"/>
                <w:b w:val="false"/>
                <w:i w:val="false"/>
                <w:color w:val="000000"/>
                <w:sz w:val="20"/>
              </w:rPr>
              <w:t>
(3 балла)</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собственного производства продуктов питания (крестьянское или фермерское хозяйство, теплица и другие) (не более 2 балла)</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(2 балла)</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доставки продуктов питания автотранспортом (не более 3 баллов)</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транспорта на основании договора аренды, безвозмездного пользования, лизинга и т.д. (2 балла)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собственного транспорта (3 балла)</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характеристики на поставщика услуг со стороны родителей за подписью председателей родительского комитета организаций образования, подписью и печатью директоров школ в которых потенциальный поставщик оказывал услугу по организации питания (не более 3 баллов)</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Имеется(за каждую характеристику 1 балл, но не более 3 баллов)</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регистрации потенциального поставщика на территории соответствующей области, города республиканского значения, столицы, где проводится конкурс</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 (3 балла)</w:t>
            </w:r>
          </w:p>
        </w:tc>
      </w:tr>
    </w:tbl>
    <w:p>
      <w:pPr>
        <w:spacing w:after="0"/>
        <w:ind w:left="0"/>
        <w:jc w:val="left"/>
      </w:pPr>
    </w:p>
    <w:p>
      <w:pPr>
        <w:spacing w:after="0"/>
        <w:ind w:left="0"/>
        <w:jc w:val="both"/>
      </w:pPr>
      <w:r>
        <w:rPr>
          <w:rFonts w:ascii="Times New Roman"/>
          <w:b w:val="false"/>
          <w:i w:val="false"/>
          <w:color w:val="000000"/>
          <w:sz w:val="28"/>
        </w:rPr>
        <w:t>
      Примечание: пункт 8 не распространяется на организации для</w:t>
      </w:r>
    </w:p>
    <w:p>
      <w:pPr>
        <w:spacing w:after="0"/>
        <w:ind w:left="0"/>
        <w:jc w:val="both"/>
      </w:pPr>
      <w:r>
        <w:rPr>
          <w:rFonts w:ascii="Times New Roman"/>
          <w:b w:val="false"/>
          <w:i w:val="false"/>
          <w:color w:val="000000"/>
          <w:sz w:val="28"/>
        </w:rPr>
        <w:t>
      детей-сирот и детей, оставшихся без попечения родителей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Типовой конкурсной документации</w:t>
            </w:r>
            <w:r>
              <w:br/>
            </w:r>
            <w:r>
              <w:rPr>
                <w:rFonts w:ascii="Times New Roman"/>
                <w:b w:val="false"/>
                <w:i w:val="false"/>
                <w:color w:val="000000"/>
                <w:sz w:val="20"/>
              </w:rPr>
              <w:t>по приобретению товаров, связанных с</w:t>
            </w:r>
            <w:r>
              <w:br/>
            </w:r>
            <w:r>
              <w:rPr>
                <w:rFonts w:ascii="Times New Roman"/>
                <w:b w:val="false"/>
                <w:i w:val="false"/>
                <w:color w:val="000000"/>
                <w:sz w:val="20"/>
              </w:rPr>
              <w:t>обеспечением питания детей,</w:t>
            </w:r>
            <w:r>
              <w:br/>
            </w:r>
            <w:r>
              <w:rPr>
                <w:rFonts w:ascii="Times New Roman"/>
                <w:b w:val="false"/>
                <w:i w:val="false"/>
                <w:color w:val="000000"/>
                <w:sz w:val="20"/>
              </w:rPr>
              <w:t>воспитывающихся и обучающихся в</w:t>
            </w:r>
            <w:r>
              <w:br/>
            </w:r>
            <w:r>
              <w:rPr>
                <w:rFonts w:ascii="Times New Roman"/>
                <w:b w:val="false"/>
                <w:i w:val="false"/>
                <w:color w:val="000000"/>
                <w:sz w:val="20"/>
              </w:rPr>
              <w:t>дошкольных организациях образования,</w:t>
            </w:r>
            <w:r>
              <w:br/>
            </w:r>
            <w:r>
              <w:rPr>
                <w:rFonts w:ascii="Times New Roman"/>
                <w:b w:val="false"/>
                <w:i w:val="false"/>
                <w:color w:val="000000"/>
                <w:sz w:val="20"/>
              </w:rPr>
              <w:t>созданных в организационно-правовой</w:t>
            </w:r>
            <w:r>
              <w:br/>
            </w:r>
            <w:r>
              <w:rPr>
                <w:rFonts w:ascii="Times New Roman"/>
                <w:b w:val="false"/>
                <w:i w:val="false"/>
                <w:color w:val="000000"/>
                <w:sz w:val="20"/>
              </w:rPr>
              <w:t xml:space="preserve">форме государственного учреждения, </w:t>
            </w:r>
            <w:r>
              <w:br/>
            </w:r>
            <w:r>
              <w:rPr>
                <w:rFonts w:ascii="Times New Roman"/>
                <w:b w:val="false"/>
                <w:i w:val="false"/>
                <w:color w:val="000000"/>
                <w:sz w:val="20"/>
              </w:rPr>
              <w:t>организациях образования для</w:t>
            </w:r>
            <w:r>
              <w:br/>
            </w:r>
            <w:r>
              <w:rPr>
                <w:rFonts w:ascii="Times New Roman"/>
                <w:b w:val="false"/>
                <w:i w:val="false"/>
                <w:color w:val="000000"/>
                <w:sz w:val="20"/>
              </w:rPr>
              <w:t>детей-сирот и детей, оставшихся</w:t>
            </w:r>
            <w:r>
              <w:br/>
            </w:r>
            <w:r>
              <w:rPr>
                <w:rFonts w:ascii="Times New Roman"/>
                <w:b w:val="false"/>
                <w:i w:val="false"/>
                <w:color w:val="000000"/>
                <w:sz w:val="20"/>
              </w:rPr>
              <w:t>без попечения родителей</w:t>
            </w:r>
          </w:p>
        </w:tc>
      </w:tr>
    </w:tbl>
    <w:bookmarkStart w:name="z225" w:id="322"/>
    <w:p>
      <w:pPr>
        <w:spacing w:after="0"/>
        <w:ind w:left="0"/>
        <w:jc w:val="left"/>
      </w:pPr>
      <w:r>
        <w:rPr>
          <w:rFonts w:ascii="Times New Roman"/>
          <w:b/>
          <w:i w:val="false"/>
          <w:color w:val="000000"/>
        </w:rPr>
        <w:t xml:space="preserve"> Типовой договор поставки товаров, связанных с обеспечением</w:t>
      </w:r>
      <w:r>
        <w:br/>
      </w:r>
      <w:r>
        <w:rPr>
          <w:rFonts w:ascii="Times New Roman"/>
          <w:b/>
          <w:i w:val="false"/>
          <w:color w:val="000000"/>
        </w:rPr>
        <w:t>питания детей, воспитывающихся и обучающихся в дошкольных</w:t>
      </w:r>
      <w:r>
        <w:br/>
      </w:r>
      <w:r>
        <w:rPr>
          <w:rFonts w:ascii="Times New Roman"/>
          <w:b/>
          <w:i w:val="false"/>
          <w:color w:val="000000"/>
        </w:rPr>
        <w:t>организациях образования, созданных в организационно-правовой</w:t>
      </w:r>
      <w:r>
        <w:br/>
      </w:r>
      <w:r>
        <w:rPr>
          <w:rFonts w:ascii="Times New Roman"/>
          <w:b/>
          <w:i w:val="false"/>
          <w:color w:val="000000"/>
        </w:rPr>
        <w:t>форме государственных учреждений, организациях образования для</w:t>
      </w:r>
      <w:r>
        <w:br/>
      </w:r>
      <w:r>
        <w:rPr>
          <w:rFonts w:ascii="Times New Roman"/>
          <w:b/>
          <w:i w:val="false"/>
          <w:color w:val="000000"/>
        </w:rPr>
        <w:t>детей-сирот и детей, оставшихся без попечения родителей</w:t>
      </w:r>
    </w:p>
    <w:bookmarkEnd w:id="32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                   </w:t>
      </w:r>
      <w:r>
        <w:rPr>
          <w:rFonts w:ascii="Times New Roman"/>
          <w:b w:val="false"/>
          <w:i w:val="false"/>
          <w:color w:val="000000"/>
          <w:sz w:val="28"/>
        </w:rPr>
        <w:t>"___" ___________ ______ г.</w:t>
      </w:r>
    </w:p>
    <w:p>
      <w:pPr>
        <w:spacing w:after="0"/>
        <w:ind w:left="0"/>
        <w:jc w:val="both"/>
      </w:pPr>
      <w:r>
        <w:rPr>
          <w:rFonts w:ascii="Times New Roman"/>
          <w:b w:val="false"/>
          <w:i w:val="false"/>
          <w:color w:val="000000"/>
          <w:sz w:val="28"/>
        </w:rPr>
        <w:t>
      (Место проведения)</w:t>
      </w:r>
    </w:p>
    <w:p>
      <w:pPr>
        <w:spacing w:after="0"/>
        <w:ind w:left="0"/>
        <w:jc w:val="both"/>
      </w:pPr>
      <w:r>
        <w:rPr>
          <w:rFonts w:ascii="Times New Roman"/>
          <w:b w:val="false"/>
          <w:i w:val="false"/>
          <w:color w:val="000000"/>
          <w:sz w:val="28"/>
        </w:rPr>
        <w:t>
      ____________________________, именуемый (ое) (ая) (указать</w:t>
      </w:r>
    </w:p>
    <w:p>
      <w:pPr>
        <w:spacing w:after="0"/>
        <w:ind w:left="0"/>
        <w:jc w:val="both"/>
      </w:pPr>
      <w:r>
        <w:rPr>
          <w:rFonts w:ascii="Times New Roman"/>
          <w:b w:val="false"/>
          <w:i w:val="false"/>
          <w:color w:val="000000"/>
          <w:sz w:val="28"/>
        </w:rPr>
        <w:t>
      полное наименование организатора конкурса) в дальнейшем Заказчик, в</w:t>
      </w:r>
    </w:p>
    <w:p>
      <w:pPr>
        <w:spacing w:after="0"/>
        <w:ind w:left="0"/>
        <w:jc w:val="both"/>
      </w:pPr>
      <w:r>
        <w:rPr>
          <w:rFonts w:ascii="Times New Roman"/>
          <w:b w:val="false"/>
          <w:i w:val="false"/>
          <w:color w:val="000000"/>
          <w:sz w:val="28"/>
        </w:rPr>
        <w:t>
      лице _____________(должность, фамилия, имя, отчество (при его</w:t>
      </w:r>
    </w:p>
    <w:p>
      <w:pPr>
        <w:spacing w:after="0"/>
        <w:ind w:left="0"/>
        <w:jc w:val="both"/>
      </w:pPr>
      <w:r>
        <w:rPr>
          <w:rFonts w:ascii="Times New Roman"/>
          <w:b w:val="false"/>
          <w:i w:val="false"/>
          <w:color w:val="000000"/>
          <w:sz w:val="28"/>
        </w:rPr>
        <w:t>
      наличии) руководителя) с одной стороны и ______________, (полное</w:t>
      </w:r>
    </w:p>
    <w:p>
      <w:pPr>
        <w:spacing w:after="0"/>
        <w:ind w:left="0"/>
        <w:jc w:val="both"/>
      </w:pPr>
      <w:r>
        <w:rPr>
          <w:rFonts w:ascii="Times New Roman"/>
          <w:b w:val="false"/>
          <w:i w:val="false"/>
          <w:color w:val="000000"/>
          <w:sz w:val="28"/>
        </w:rPr>
        <w:t>
      наименование поставщика - победителя конкурса), именуемый (ое) (ая) в</w:t>
      </w:r>
    </w:p>
    <w:p>
      <w:pPr>
        <w:spacing w:after="0"/>
        <w:ind w:left="0"/>
        <w:jc w:val="both"/>
      </w:pPr>
      <w:r>
        <w:rPr>
          <w:rFonts w:ascii="Times New Roman"/>
          <w:b w:val="false"/>
          <w:i w:val="false"/>
          <w:color w:val="000000"/>
          <w:sz w:val="28"/>
        </w:rPr>
        <w:t>
      дальнейшем Поставщик, в лице ___________, (должность, фамилия, имя,</w:t>
      </w:r>
    </w:p>
    <w:p>
      <w:pPr>
        <w:spacing w:after="0"/>
        <w:ind w:left="0"/>
        <w:jc w:val="both"/>
      </w:pPr>
      <w:r>
        <w:rPr>
          <w:rFonts w:ascii="Times New Roman"/>
          <w:b w:val="false"/>
          <w:i w:val="false"/>
          <w:color w:val="000000"/>
          <w:sz w:val="28"/>
        </w:rPr>
        <w:t>
      отчество (при его наличии) руководителя) действующего на</w:t>
      </w:r>
    </w:p>
    <w:p>
      <w:pPr>
        <w:spacing w:after="0"/>
        <w:ind w:left="0"/>
        <w:jc w:val="both"/>
      </w:pPr>
      <w:r>
        <w:rPr>
          <w:rFonts w:ascii="Times New Roman"/>
          <w:b w:val="false"/>
          <w:i w:val="false"/>
          <w:color w:val="000000"/>
          <w:sz w:val="28"/>
        </w:rPr>
        <w:t>
      основании_____(свидетельства о регистрации индивидуального</w:t>
      </w:r>
    </w:p>
    <w:p>
      <w:pPr>
        <w:spacing w:after="0"/>
        <w:ind w:left="0"/>
        <w:jc w:val="both"/>
      </w:pPr>
      <w:r>
        <w:rPr>
          <w:rFonts w:ascii="Times New Roman"/>
          <w:b w:val="false"/>
          <w:i w:val="false"/>
          <w:color w:val="000000"/>
          <w:sz w:val="28"/>
        </w:rPr>
        <w:t>
      предпринимателя, Устава и другие) с другой стороны, на основании</w:t>
      </w:r>
    </w:p>
    <w:p>
      <w:pPr>
        <w:spacing w:after="0"/>
        <w:ind w:left="0"/>
        <w:jc w:val="both"/>
      </w:pPr>
      <w:r>
        <w:rPr>
          <w:rFonts w:ascii="Times New Roman"/>
          <w:b w:val="false"/>
          <w:i w:val="false"/>
          <w:color w:val="000000"/>
          <w:sz w:val="28"/>
        </w:rPr>
        <w:t>
      протокола об итогах конкурса по выбору поставщика товаров,</w:t>
      </w:r>
    </w:p>
    <w:p>
      <w:pPr>
        <w:spacing w:after="0"/>
        <w:ind w:left="0"/>
        <w:jc w:val="both"/>
      </w:pPr>
      <w:r>
        <w:rPr>
          <w:rFonts w:ascii="Times New Roman"/>
          <w:b w:val="false"/>
          <w:i w:val="false"/>
          <w:color w:val="000000"/>
          <w:sz w:val="28"/>
        </w:rPr>
        <w:t>
      состоявшегося "___"____20___ года заключили настоящий Договор</w:t>
      </w:r>
    </w:p>
    <w:p>
      <w:pPr>
        <w:spacing w:after="0"/>
        <w:ind w:left="0"/>
        <w:jc w:val="both"/>
      </w:pPr>
      <w:r>
        <w:rPr>
          <w:rFonts w:ascii="Times New Roman"/>
          <w:b w:val="false"/>
          <w:i w:val="false"/>
          <w:color w:val="000000"/>
          <w:sz w:val="28"/>
        </w:rPr>
        <w:t>
      поставки товаров, связанных с обеспечением питания детей,</w:t>
      </w:r>
    </w:p>
    <w:p>
      <w:pPr>
        <w:spacing w:after="0"/>
        <w:ind w:left="0"/>
        <w:jc w:val="both"/>
      </w:pPr>
      <w:r>
        <w:rPr>
          <w:rFonts w:ascii="Times New Roman"/>
          <w:b w:val="false"/>
          <w:i w:val="false"/>
          <w:color w:val="000000"/>
          <w:sz w:val="28"/>
        </w:rPr>
        <w:t>
      воспитывающихся и обучающихся в дошкольных организациях образования</w:t>
      </w:r>
    </w:p>
    <w:p>
      <w:pPr>
        <w:spacing w:after="0"/>
        <w:ind w:left="0"/>
        <w:jc w:val="both"/>
      </w:pPr>
      <w:r>
        <w:rPr>
          <w:rFonts w:ascii="Times New Roman"/>
          <w:b w:val="false"/>
          <w:i w:val="false"/>
          <w:color w:val="000000"/>
          <w:sz w:val="28"/>
        </w:rPr>
        <w:t>
      или организациях образования для детей-сирот и детей, оставшихся без</w:t>
      </w:r>
    </w:p>
    <w:p>
      <w:pPr>
        <w:spacing w:after="0"/>
        <w:ind w:left="0"/>
        <w:jc w:val="both"/>
      </w:pPr>
      <w:r>
        <w:rPr>
          <w:rFonts w:ascii="Times New Roman"/>
          <w:b w:val="false"/>
          <w:i w:val="false"/>
          <w:color w:val="000000"/>
          <w:sz w:val="28"/>
        </w:rPr>
        <w:t>
      попечения родителей (далее – Договор) и пришли к соглашению о</w:t>
      </w:r>
    </w:p>
    <w:p>
      <w:pPr>
        <w:spacing w:after="0"/>
        <w:ind w:left="0"/>
        <w:jc w:val="both"/>
      </w:pPr>
      <w:r>
        <w:rPr>
          <w:rFonts w:ascii="Times New Roman"/>
          <w:b w:val="false"/>
          <w:i w:val="false"/>
          <w:color w:val="000000"/>
          <w:sz w:val="28"/>
        </w:rPr>
        <w:t>
      нижеследующем:</w:t>
      </w:r>
    </w:p>
    <w:bookmarkStart w:name="z354" w:id="323"/>
    <w:p>
      <w:pPr>
        <w:spacing w:after="0"/>
        <w:ind w:left="0"/>
        <w:jc w:val="both"/>
      </w:pPr>
      <w:r>
        <w:rPr>
          <w:rFonts w:ascii="Times New Roman"/>
          <w:b w:val="false"/>
          <w:i w:val="false"/>
          <w:color w:val="000000"/>
          <w:sz w:val="28"/>
        </w:rPr>
        <w:t>
      1. Поставщик обязуется поставить Заказчику товары, связанных с</w:t>
      </w:r>
    </w:p>
    <w:bookmarkEnd w:id="323"/>
    <w:p>
      <w:pPr>
        <w:spacing w:after="0"/>
        <w:ind w:left="0"/>
        <w:jc w:val="both"/>
      </w:pPr>
      <w:r>
        <w:rPr>
          <w:rFonts w:ascii="Times New Roman"/>
          <w:b w:val="false"/>
          <w:i w:val="false"/>
          <w:color w:val="000000"/>
          <w:sz w:val="28"/>
        </w:rPr>
        <w:t>
      обеспечением питания детей, воспитывающихся и обучающихся в</w:t>
      </w:r>
    </w:p>
    <w:p>
      <w:pPr>
        <w:spacing w:after="0"/>
        <w:ind w:left="0"/>
        <w:jc w:val="both"/>
      </w:pPr>
      <w:r>
        <w:rPr>
          <w:rFonts w:ascii="Times New Roman"/>
          <w:b w:val="false"/>
          <w:i w:val="false"/>
          <w:color w:val="000000"/>
          <w:sz w:val="28"/>
        </w:rPr>
        <w:t>
      дошкольных организациях образования или организациях образования для</w:t>
      </w:r>
    </w:p>
    <w:p>
      <w:pPr>
        <w:spacing w:after="0"/>
        <w:ind w:left="0"/>
        <w:jc w:val="both"/>
      </w:pPr>
      <w:r>
        <w:rPr>
          <w:rFonts w:ascii="Times New Roman"/>
          <w:b w:val="false"/>
          <w:i w:val="false"/>
          <w:color w:val="000000"/>
          <w:sz w:val="28"/>
        </w:rPr>
        <w:t>
      детей-сирот и детей, оставшихся без попечения родителей на сумму в</w:t>
      </w:r>
    </w:p>
    <w:p>
      <w:pPr>
        <w:spacing w:after="0"/>
        <w:ind w:left="0"/>
        <w:jc w:val="both"/>
      </w:pPr>
      <w:r>
        <w:rPr>
          <w:rFonts w:ascii="Times New Roman"/>
          <w:b w:val="false"/>
          <w:i w:val="false"/>
          <w:color w:val="000000"/>
          <w:sz w:val="28"/>
        </w:rPr>
        <w:t>
      размере(указать сумму цифрами и прописью) (далее – цена Договора).</w:t>
      </w:r>
    </w:p>
    <w:bookmarkStart w:name="z355" w:id="324"/>
    <w:p>
      <w:pPr>
        <w:spacing w:after="0"/>
        <w:ind w:left="0"/>
        <w:jc w:val="both"/>
      </w:pPr>
      <w:r>
        <w:rPr>
          <w:rFonts w:ascii="Times New Roman"/>
          <w:b w:val="false"/>
          <w:i w:val="false"/>
          <w:color w:val="000000"/>
          <w:sz w:val="28"/>
        </w:rPr>
        <w:t>
      2. В данном Договоре нижеперечисленные понятия имеют следующее</w:t>
      </w:r>
    </w:p>
    <w:bookmarkEnd w:id="324"/>
    <w:p>
      <w:pPr>
        <w:spacing w:after="0"/>
        <w:ind w:left="0"/>
        <w:jc w:val="both"/>
      </w:pPr>
      <w:r>
        <w:rPr>
          <w:rFonts w:ascii="Times New Roman"/>
          <w:b w:val="false"/>
          <w:i w:val="false"/>
          <w:color w:val="000000"/>
          <w:sz w:val="28"/>
        </w:rPr>
        <w:t>
      толкование:</w:t>
      </w:r>
    </w:p>
    <w:p>
      <w:pPr>
        <w:spacing w:after="0"/>
        <w:ind w:left="0"/>
        <w:jc w:val="both"/>
      </w:pPr>
      <w:r>
        <w:rPr>
          <w:rFonts w:ascii="Times New Roman"/>
          <w:b w:val="false"/>
          <w:i w:val="false"/>
          <w:color w:val="000000"/>
          <w:sz w:val="28"/>
        </w:rPr>
        <w:t>
      1) "Непреодолимая сила (Форс-мажор)" – чрезвычайные и</w:t>
      </w:r>
    </w:p>
    <w:p>
      <w:pPr>
        <w:spacing w:after="0"/>
        <w:ind w:left="0"/>
        <w:jc w:val="both"/>
      </w:pPr>
      <w:r>
        <w:rPr>
          <w:rFonts w:ascii="Times New Roman"/>
          <w:b w:val="false"/>
          <w:i w:val="false"/>
          <w:color w:val="000000"/>
          <w:sz w:val="28"/>
        </w:rPr>
        <w:t>
      непредотвратимые события (стихийные явления, военные действия и</w:t>
      </w:r>
    </w:p>
    <w:p>
      <w:pPr>
        <w:spacing w:after="0"/>
        <w:ind w:left="0"/>
        <w:jc w:val="both"/>
      </w:pPr>
      <w:r>
        <w:rPr>
          <w:rFonts w:ascii="Times New Roman"/>
          <w:b w:val="false"/>
          <w:i w:val="false"/>
          <w:color w:val="000000"/>
          <w:sz w:val="28"/>
        </w:rPr>
        <w:t>
      другие). К таким обстоятельствам не относится, в частности,</w:t>
      </w:r>
    </w:p>
    <w:p>
      <w:pPr>
        <w:spacing w:after="0"/>
        <w:ind w:left="0"/>
        <w:jc w:val="both"/>
      </w:pPr>
      <w:r>
        <w:rPr>
          <w:rFonts w:ascii="Times New Roman"/>
          <w:b w:val="false"/>
          <w:i w:val="false"/>
          <w:color w:val="000000"/>
          <w:sz w:val="28"/>
        </w:rPr>
        <w:t>
      отсутствие на рынке нужных для исполнения товаров;</w:t>
      </w:r>
    </w:p>
    <w:p>
      <w:pPr>
        <w:spacing w:after="0"/>
        <w:ind w:left="0"/>
        <w:jc w:val="both"/>
      </w:pPr>
      <w:r>
        <w:rPr>
          <w:rFonts w:ascii="Times New Roman"/>
          <w:b w:val="false"/>
          <w:i w:val="false"/>
          <w:color w:val="000000"/>
          <w:sz w:val="28"/>
        </w:rPr>
        <w:t>
      2) "Поставщик" – физическое или юридическое лицо,</w:t>
      </w:r>
    </w:p>
    <w:p>
      <w:pPr>
        <w:spacing w:after="0"/>
        <w:ind w:left="0"/>
        <w:jc w:val="both"/>
      </w:pPr>
      <w:r>
        <w:rPr>
          <w:rFonts w:ascii="Times New Roman"/>
          <w:b w:val="false"/>
          <w:i w:val="false"/>
          <w:color w:val="000000"/>
          <w:sz w:val="28"/>
        </w:rPr>
        <w:t>
      осуществляющее предпринимательскую деятельность, (за исключением</w:t>
      </w:r>
    </w:p>
    <w:p>
      <w:pPr>
        <w:spacing w:after="0"/>
        <w:ind w:left="0"/>
        <w:jc w:val="both"/>
      </w:pPr>
      <w:r>
        <w:rPr>
          <w:rFonts w:ascii="Times New Roman"/>
          <w:b w:val="false"/>
          <w:i w:val="false"/>
          <w:color w:val="000000"/>
          <w:sz w:val="28"/>
        </w:rPr>
        <w:t>
      государственных учреждений, если иное не установлено законами</w:t>
      </w:r>
    </w:p>
    <w:p>
      <w:pPr>
        <w:spacing w:after="0"/>
        <w:ind w:left="0"/>
        <w:jc w:val="both"/>
      </w:pPr>
      <w:r>
        <w:rPr>
          <w:rFonts w:ascii="Times New Roman"/>
          <w:b w:val="false"/>
          <w:i w:val="false"/>
          <w:color w:val="000000"/>
          <w:sz w:val="28"/>
        </w:rPr>
        <w:t>
      Республики Казахстан), выступающее в качестве контрагента Заказчика в</w:t>
      </w:r>
    </w:p>
    <w:p>
      <w:pPr>
        <w:spacing w:after="0"/>
        <w:ind w:left="0"/>
        <w:jc w:val="both"/>
      </w:pPr>
      <w:r>
        <w:rPr>
          <w:rFonts w:ascii="Times New Roman"/>
          <w:b w:val="false"/>
          <w:i w:val="false"/>
          <w:color w:val="000000"/>
          <w:sz w:val="28"/>
        </w:rPr>
        <w:t>
      заключенном с ним договоре;</w:t>
      </w:r>
    </w:p>
    <w:p>
      <w:pPr>
        <w:spacing w:after="0"/>
        <w:ind w:left="0"/>
        <w:jc w:val="both"/>
      </w:pPr>
      <w:r>
        <w:rPr>
          <w:rFonts w:ascii="Times New Roman"/>
          <w:b w:val="false"/>
          <w:i w:val="false"/>
          <w:color w:val="000000"/>
          <w:sz w:val="28"/>
        </w:rPr>
        <w:t>
      3) "Заказчик" – орган или дошкольная организация образования</w:t>
      </w:r>
    </w:p>
    <w:p>
      <w:pPr>
        <w:spacing w:after="0"/>
        <w:ind w:left="0"/>
        <w:jc w:val="both"/>
      </w:pPr>
      <w:r>
        <w:rPr>
          <w:rFonts w:ascii="Times New Roman"/>
          <w:b w:val="false"/>
          <w:i w:val="false"/>
          <w:color w:val="000000"/>
          <w:sz w:val="28"/>
        </w:rPr>
        <w:t>
      или организациях образования для детей-сирот и детей, оставшихся без</w:t>
      </w:r>
    </w:p>
    <w:p>
      <w:pPr>
        <w:spacing w:after="0"/>
        <w:ind w:left="0"/>
        <w:jc w:val="both"/>
      </w:pPr>
      <w:r>
        <w:rPr>
          <w:rFonts w:ascii="Times New Roman"/>
          <w:b w:val="false"/>
          <w:i w:val="false"/>
          <w:color w:val="000000"/>
          <w:sz w:val="28"/>
        </w:rPr>
        <w:t>
      попечения родителей;</w:t>
      </w:r>
    </w:p>
    <w:p>
      <w:pPr>
        <w:spacing w:after="0"/>
        <w:ind w:left="0"/>
        <w:jc w:val="both"/>
      </w:pPr>
      <w:r>
        <w:rPr>
          <w:rFonts w:ascii="Times New Roman"/>
          <w:b w:val="false"/>
          <w:i w:val="false"/>
          <w:color w:val="000000"/>
          <w:sz w:val="28"/>
        </w:rPr>
        <w:t>
      4) "Товар" – товар, связанный с обеспечением питания детей,</w:t>
      </w:r>
    </w:p>
    <w:p>
      <w:pPr>
        <w:spacing w:after="0"/>
        <w:ind w:left="0"/>
        <w:jc w:val="both"/>
      </w:pPr>
      <w:r>
        <w:rPr>
          <w:rFonts w:ascii="Times New Roman"/>
          <w:b w:val="false"/>
          <w:i w:val="false"/>
          <w:color w:val="000000"/>
          <w:sz w:val="28"/>
        </w:rPr>
        <w:t>
      воспитывающихся и обучающихся в дошкольных организациях образования,</w:t>
      </w:r>
    </w:p>
    <w:p>
      <w:pPr>
        <w:spacing w:after="0"/>
        <w:ind w:left="0"/>
        <w:jc w:val="both"/>
      </w:pPr>
      <w:r>
        <w:rPr>
          <w:rFonts w:ascii="Times New Roman"/>
          <w:b w:val="false"/>
          <w:i w:val="false"/>
          <w:color w:val="000000"/>
          <w:sz w:val="28"/>
        </w:rPr>
        <w:t>
      организаций образования для детей-сирот и детей, оставшихся без</w:t>
      </w:r>
    </w:p>
    <w:p>
      <w:pPr>
        <w:spacing w:after="0"/>
        <w:ind w:left="0"/>
        <w:jc w:val="both"/>
      </w:pPr>
      <w:r>
        <w:rPr>
          <w:rFonts w:ascii="Times New Roman"/>
          <w:b w:val="false"/>
          <w:i w:val="false"/>
          <w:color w:val="000000"/>
          <w:sz w:val="28"/>
        </w:rPr>
        <w:t>
      попечения родителей;</w:t>
      </w:r>
    </w:p>
    <w:p>
      <w:pPr>
        <w:spacing w:after="0"/>
        <w:ind w:left="0"/>
        <w:jc w:val="both"/>
      </w:pPr>
      <w:r>
        <w:rPr>
          <w:rFonts w:ascii="Times New Roman"/>
          <w:b w:val="false"/>
          <w:i w:val="false"/>
          <w:color w:val="000000"/>
          <w:sz w:val="28"/>
        </w:rPr>
        <w:t>
      5) "Договор" – гражданско-правовой акт, заключенный между</w:t>
      </w:r>
    </w:p>
    <w:p>
      <w:pPr>
        <w:spacing w:after="0"/>
        <w:ind w:left="0"/>
        <w:jc w:val="both"/>
      </w:pPr>
      <w:r>
        <w:rPr>
          <w:rFonts w:ascii="Times New Roman"/>
          <w:b w:val="false"/>
          <w:i w:val="false"/>
          <w:color w:val="000000"/>
          <w:sz w:val="28"/>
        </w:rPr>
        <w:t>
      Заказчиком и Поставщиком, зафиксированный в письменной форме в</w:t>
      </w:r>
    </w:p>
    <w:p>
      <w:pPr>
        <w:spacing w:after="0"/>
        <w:ind w:left="0"/>
        <w:jc w:val="both"/>
      </w:pPr>
      <w:r>
        <w:rPr>
          <w:rFonts w:ascii="Times New Roman"/>
          <w:b w:val="false"/>
          <w:i w:val="false"/>
          <w:color w:val="000000"/>
          <w:sz w:val="28"/>
        </w:rPr>
        <w:t>
      соответствии с гражданским законодательством Республики Казахстан,</w:t>
      </w:r>
    </w:p>
    <w:p>
      <w:pPr>
        <w:spacing w:after="0"/>
        <w:ind w:left="0"/>
        <w:jc w:val="both"/>
      </w:pPr>
      <w:r>
        <w:rPr>
          <w:rFonts w:ascii="Times New Roman"/>
          <w:b w:val="false"/>
          <w:i w:val="false"/>
          <w:color w:val="000000"/>
          <w:sz w:val="28"/>
        </w:rPr>
        <w:t>
      подписанный сторонами со всеми приложениями и дополнениями к нему, а</w:t>
      </w:r>
    </w:p>
    <w:p>
      <w:pPr>
        <w:spacing w:after="0"/>
        <w:ind w:left="0"/>
        <w:jc w:val="both"/>
      </w:pPr>
      <w:r>
        <w:rPr>
          <w:rFonts w:ascii="Times New Roman"/>
          <w:b w:val="false"/>
          <w:i w:val="false"/>
          <w:color w:val="000000"/>
          <w:sz w:val="28"/>
        </w:rPr>
        <w:t>
      также со всей документацией, на которую в договоре есть ссылки;</w:t>
      </w:r>
    </w:p>
    <w:p>
      <w:pPr>
        <w:spacing w:after="0"/>
        <w:ind w:left="0"/>
        <w:jc w:val="both"/>
      </w:pPr>
      <w:r>
        <w:rPr>
          <w:rFonts w:ascii="Times New Roman"/>
          <w:b w:val="false"/>
          <w:i w:val="false"/>
          <w:color w:val="000000"/>
          <w:sz w:val="28"/>
        </w:rPr>
        <w:t>
      6) "Цена Договора" – сумма, выплаченная Заказчиком Поставщику в</w:t>
      </w:r>
    </w:p>
    <w:p>
      <w:pPr>
        <w:spacing w:after="0"/>
        <w:ind w:left="0"/>
        <w:jc w:val="both"/>
      </w:pPr>
      <w:r>
        <w:rPr>
          <w:rFonts w:ascii="Times New Roman"/>
          <w:b w:val="false"/>
          <w:i w:val="false"/>
          <w:color w:val="000000"/>
          <w:sz w:val="28"/>
        </w:rPr>
        <w:t>
      рамках Договора за полное выполнение своих договорных обязательств.</w:t>
      </w:r>
    </w:p>
    <w:p>
      <w:pPr>
        <w:spacing w:after="0"/>
        <w:ind w:left="0"/>
        <w:jc w:val="both"/>
      </w:pPr>
      <w:r>
        <w:rPr>
          <w:rFonts w:ascii="Times New Roman"/>
          <w:b w:val="false"/>
          <w:i w:val="false"/>
          <w:color w:val="000000"/>
          <w:sz w:val="28"/>
        </w:rPr>
        <w:t>
      Стороны не несут ответственности за полное или частичное</w:t>
      </w:r>
    </w:p>
    <w:p>
      <w:pPr>
        <w:spacing w:after="0"/>
        <w:ind w:left="0"/>
        <w:jc w:val="both"/>
      </w:pPr>
      <w:r>
        <w:rPr>
          <w:rFonts w:ascii="Times New Roman"/>
          <w:b w:val="false"/>
          <w:i w:val="false"/>
          <w:color w:val="000000"/>
          <w:sz w:val="28"/>
        </w:rPr>
        <w:t>
      неисполнение своих обязанностей по настоящему договору, если оно</w:t>
      </w:r>
    </w:p>
    <w:p>
      <w:pPr>
        <w:spacing w:after="0"/>
        <w:ind w:left="0"/>
        <w:jc w:val="both"/>
      </w:pPr>
      <w:r>
        <w:rPr>
          <w:rFonts w:ascii="Times New Roman"/>
          <w:b w:val="false"/>
          <w:i w:val="false"/>
          <w:color w:val="000000"/>
          <w:sz w:val="28"/>
        </w:rPr>
        <w:t>
      явилось результатом непреодолимой силы.</w:t>
      </w:r>
    </w:p>
    <w:bookmarkStart w:name="z356" w:id="325"/>
    <w:p>
      <w:pPr>
        <w:spacing w:after="0"/>
        <w:ind w:left="0"/>
        <w:jc w:val="both"/>
      </w:pPr>
      <w:r>
        <w:rPr>
          <w:rFonts w:ascii="Times New Roman"/>
          <w:b w:val="false"/>
          <w:i w:val="false"/>
          <w:color w:val="000000"/>
          <w:sz w:val="28"/>
        </w:rPr>
        <w:t>
      3. Перечисленные ниже документы и условия, оговоренные в них,</w:t>
      </w:r>
    </w:p>
    <w:bookmarkEnd w:id="325"/>
    <w:p>
      <w:pPr>
        <w:spacing w:after="0"/>
        <w:ind w:left="0"/>
        <w:jc w:val="both"/>
      </w:pPr>
      <w:r>
        <w:rPr>
          <w:rFonts w:ascii="Times New Roman"/>
          <w:b w:val="false"/>
          <w:i w:val="false"/>
          <w:color w:val="000000"/>
          <w:sz w:val="28"/>
        </w:rPr>
        <w:t>
      образуют данный Договор и считаются его неотъемлемой частью, а</w:t>
      </w:r>
    </w:p>
    <w:p>
      <w:pPr>
        <w:spacing w:after="0"/>
        <w:ind w:left="0"/>
        <w:jc w:val="both"/>
      </w:pPr>
      <w:r>
        <w:rPr>
          <w:rFonts w:ascii="Times New Roman"/>
          <w:b w:val="false"/>
          <w:i w:val="false"/>
          <w:color w:val="000000"/>
          <w:sz w:val="28"/>
        </w:rPr>
        <w:t>
      именно:</w:t>
      </w:r>
    </w:p>
    <w:p>
      <w:pPr>
        <w:spacing w:after="0"/>
        <w:ind w:left="0"/>
        <w:jc w:val="both"/>
      </w:pPr>
      <w:r>
        <w:rPr>
          <w:rFonts w:ascii="Times New Roman"/>
          <w:b w:val="false"/>
          <w:i w:val="false"/>
          <w:color w:val="000000"/>
          <w:sz w:val="28"/>
        </w:rPr>
        <w:t>
      1) настоящий Договор;</w:t>
      </w:r>
    </w:p>
    <w:p>
      <w:pPr>
        <w:spacing w:after="0"/>
        <w:ind w:left="0"/>
        <w:jc w:val="both"/>
      </w:pPr>
      <w:r>
        <w:rPr>
          <w:rFonts w:ascii="Times New Roman"/>
          <w:b w:val="false"/>
          <w:i w:val="false"/>
          <w:color w:val="000000"/>
          <w:sz w:val="28"/>
        </w:rPr>
        <w:t>
      2) техническое задание;</w:t>
      </w:r>
    </w:p>
    <w:p>
      <w:pPr>
        <w:spacing w:after="0"/>
        <w:ind w:left="0"/>
        <w:jc w:val="both"/>
      </w:pPr>
      <w:r>
        <w:rPr>
          <w:rFonts w:ascii="Times New Roman"/>
          <w:b w:val="false"/>
          <w:i w:val="false"/>
          <w:color w:val="000000"/>
          <w:sz w:val="28"/>
        </w:rPr>
        <w:t>
      3) обеспечение исполнения Договора.</w:t>
      </w:r>
    </w:p>
    <w:bookmarkStart w:name="z357" w:id="326"/>
    <w:p>
      <w:pPr>
        <w:spacing w:after="0"/>
        <w:ind w:left="0"/>
        <w:jc w:val="both"/>
      </w:pPr>
      <w:r>
        <w:rPr>
          <w:rFonts w:ascii="Times New Roman"/>
          <w:b w:val="false"/>
          <w:i w:val="false"/>
          <w:color w:val="000000"/>
          <w:sz w:val="28"/>
        </w:rPr>
        <w:t>
      4. Поставщик вносит обеспечение исполнения Договора (банковская</w:t>
      </w:r>
    </w:p>
    <w:bookmarkEnd w:id="326"/>
    <w:p>
      <w:pPr>
        <w:spacing w:after="0"/>
        <w:ind w:left="0"/>
        <w:jc w:val="both"/>
      </w:pPr>
      <w:r>
        <w:rPr>
          <w:rFonts w:ascii="Times New Roman"/>
          <w:b w:val="false"/>
          <w:i w:val="false"/>
          <w:color w:val="000000"/>
          <w:sz w:val="28"/>
        </w:rPr>
        <w:t>
      гарантия или гарантийный денежный взнос) на условиях, предусмотренных</w:t>
      </w:r>
    </w:p>
    <w:p>
      <w:pPr>
        <w:spacing w:after="0"/>
        <w:ind w:left="0"/>
        <w:jc w:val="both"/>
      </w:pPr>
      <w:r>
        <w:rPr>
          <w:rFonts w:ascii="Times New Roman"/>
          <w:b w:val="false"/>
          <w:i w:val="false"/>
          <w:color w:val="000000"/>
          <w:sz w:val="28"/>
        </w:rPr>
        <w:t>
      в Правилах приобретения товаров, связанных с обеспечением питания</w:t>
      </w:r>
    </w:p>
    <w:p>
      <w:pPr>
        <w:spacing w:after="0"/>
        <w:ind w:left="0"/>
        <w:jc w:val="both"/>
      </w:pPr>
      <w:r>
        <w:rPr>
          <w:rFonts w:ascii="Times New Roman"/>
          <w:b w:val="false"/>
          <w:i w:val="false"/>
          <w:color w:val="000000"/>
          <w:sz w:val="28"/>
        </w:rPr>
        <w:t>
      детей, воспитывающихся и обучающихся в дошкольных организациях</w:t>
      </w:r>
    </w:p>
    <w:p>
      <w:pPr>
        <w:spacing w:after="0"/>
        <w:ind w:left="0"/>
        <w:jc w:val="both"/>
      </w:pPr>
      <w:r>
        <w:rPr>
          <w:rFonts w:ascii="Times New Roman"/>
          <w:b w:val="false"/>
          <w:i w:val="false"/>
          <w:color w:val="000000"/>
          <w:sz w:val="28"/>
        </w:rPr>
        <w:t>
      образования, организациях образования для детей-сирот и детей,</w:t>
      </w:r>
    </w:p>
    <w:p>
      <w:pPr>
        <w:spacing w:after="0"/>
        <w:ind w:left="0"/>
        <w:jc w:val="both"/>
      </w:pPr>
      <w:r>
        <w:rPr>
          <w:rFonts w:ascii="Times New Roman"/>
          <w:b w:val="false"/>
          <w:i w:val="false"/>
          <w:color w:val="000000"/>
          <w:sz w:val="28"/>
        </w:rPr>
        <w:t>
      оставшихся без попечения родителей.</w:t>
      </w:r>
    </w:p>
    <w:bookmarkStart w:name="z358" w:id="327"/>
    <w:p>
      <w:pPr>
        <w:spacing w:after="0"/>
        <w:ind w:left="0"/>
        <w:jc w:val="both"/>
      </w:pPr>
      <w:r>
        <w:rPr>
          <w:rFonts w:ascii="Times New Roman"/>
          <w:b w:val="false"/>
          <w:i w:val="false"/>
          <w:color w:val="000000"/>
          <w:sz w:val="28"/>
        </w:rPr>
        <w:t>
      5. Не допускается совершение Поставщиком действий, приводящих к</w:t>
      </w:r>
    </w:p>
    <w:bookmarkEnd w:id="327"/>
    <w:p>
      <w:pPr>
        <w:spacing w:after="0"/>
        <w:ind w:left="0"/>
        <w:jc w:val="both"/>
      </w:pPr>
      <w:r>
        <w:rPr>
          <w:rFonts w:ascii="Times New Roman"/>
          <w:b w:val="false"/>
          <w:i w:val="false"/>
          <w:color w:val="000000"/>
          <w:sz w:val="28"/>
        </w:rPr>
        <w:t>
      возникновению у третьих лиц права требования в целом либо в части</w:t>
      </w:r>
    </w:p>
    <w:p>
      <w:pPr>
        <w:spacing w:after="0"/>
        <w:ind w:left="0"/>
        <w:jc w:val="both"/>
      </w:pPr>
      <w:r>
        <w:rPr>
          <w:rFonts w:ascii="Times New Roman"/>
          <w:b w:val="false"/>
          <w:i w:val="false"/>
          <w:color w:val="000000"/>
          <w:sz w:val="28"/>
        </w:rPr>
        <w:t>
      обеспечения исполнения Договора. Не допускается использование</w:t>
      </w:r>
    </w:p>
    <w:p>
      <w:pPr>
        <w:spacing w:after="0"/>
        <w:ind w:left="0"/>
        <w:jc w:val="both"/>
      </w:pPr>
      <w:r>
        <w:rPr>
          <w:rFonts w:ascii="Times New Roman"/>
          <w:b w:val="false"/>
          <w:i w:val="false"/>
          <w:color w:val="000000"/>
          <w:sz w:val="28"/>
        </w:rPr>
        <w:t>
      Заказчиком обеспечения исполнения Договора, внесенного Поставщиком.</w:t>
      </w:r>
    </w:p>
    <w:bookmarkStart w:name="z359" w:id="328"/>
    <w:p>
      <w:pPr>
        <w:spacing w:after="0"/>
        <w:ind w:left="0"/>
        <w:jc w:val="both"/>
      </w:pPr>
      <w:r>
        <w:rPr>
          <w:rFonts w:ascii="Times New Roman"/>
          <w:b w:val="false"/>
          <w:i w:val="false"/>
          <w:color w:val="000000"/>
          <w:sz w:val="28"/>
        </w:rPr>
        <w:t>
      6. Договор заключается согласно утвержденному индивидуальному</w:t>
      </w:r>
    </w:p>
    <w:bookmarkEnd w:id="328"/>
    <w:p>
      <w:pPr>
        <w:spacing w:after="0"/>
        <w:ind w:left="0"/>
        <w:jc w:val="both"/>
      </w:pPr>
      <w:r>
        <w:rPr>
          <w:rFonts w:ascii="Times New Roman"/>
          <w:b w:val="false"/>
          <w:i w:val="false"/>
          <w:color w:val="000000"/>
          <w:sz w:val="28"/>
        </w:rPr>
        <w:t>
      плану финансирования по обязательствам на соответствующий финансовый</w:t>
      </w:r>
    </w:p>
    <w:p>
      <w:pPr>
        <w:spacing w:after="0"/>
        <w:ind w:left="0"/>
        <w:jc w:val="both"/>
      </w:pPr>
      <w:r>
        <w:rPr>
          <w:rFonts w:ascii="Times New Roman"/>
          <w:b w:val="false"/>
          <w:i w:val="false"/>
          <w:color w:val="000000"/>
          <w:sz w:val="28"/>
        </w:rPr>
        <w:t>
      год в пределах выделенных средств и продлевается по истечении</w:t>
      </w:r>
    </w:p>
    <w:p>
      <w:pPr>
        <w:spacing w:after="0"/>
        <w:ind w:left="0"/>
        <w:jc w:val="both"/>
      </w:pPr>
      <w:r>
        <w:rPr>
          <w:rFonts w:ascii="Times New Roman"/>
          <w:b w:val="false"/>
          <w:i w:val="false"/>
          <w:color w:val="000000"/>
          <w:sz w:val="28"/>
        </w:rPr>
        <w:t>
      указанного срока в случае отсутствия нарушений исполнения договора со</w:t>
      </w:r>
    </w:p>
    <w:p>
      <w:pPr>
        <w:spacing w:after="0"/>
        <w:ind w:left="0"/>
        <w:jc w:val="both"/>
      </w:pPr>
      <w:r>
        <w:rPr>
          <w:rFonts w:ascii="Times New Roman"/>
          <w:b w:val="false"/>
          <w:i w:val="false"/>
          <w:color w:val="000000"/>
          <w:sz w:val="28"/>
        </w:rPr>
        <w:t>
      стороны поставщика, но не более двух раз.</w:t>
      </w:r>
    </w:p>
    <w:bookmarkStart w:name="z360" w:id="329"/>
    <w:p>
      <w:pPr>
        <w:spacing w:after="0"/>
        <w:ind w:left="0"/>
        <w:jc w:val="both"/>
      </w:pPr>
      <w:r>
        <w:rPr>
          <w:rFonts w:ascii="Times New Roman"/>
          <w:b w:val="false"/>
          <w:i w:val="false"/>
          <w:color w:val="000000"/>
          <w:sz w:val="28"/>
        </w:rPr>
        <w:t>
      7. Поставщик обязуется поставить, а Заказчик принять и оплатить</w:t>
      </w:r>
    </w:p>
    <w:bookmarkEnd w:id="329"/>
    <w:p>
      <w:pPr>
        <w:spacing w:after="0"/>
        <w:ind w:left="0"/>
        <w:jc w:val="both"/>
      </w:pPr>
      <w:r>
        <w:rPr>
          <w:rFonts w:ascii="Times New Roman"/>
          <w:b w:val="false"/>
          <w:i w:val="false"/>
          <w:color w:val="000000"/>
          <w:sz w:val="28"/>
        </w:rPr>
        <w:t>
      товар в количестве в соответствии с техническим заданием, являющимся</w:t>
      </w:r>
    </w:p>
    <w:p>
      <w:pPr>
        <w:spacing w:after="0"/>
        <w:ind w:left="0"/>
        <w:jc w:val="both"/>
      </w:pPr>
      <w:r>
        <w:rPr>
          <w:rFonts w:ascii="Times New Roman"/>
          <w:b w:val="false"/>
          <w:i w:val="false"/>
          <w:color w:val="000000"/>
          <w:sz w:val="28"/>
        </w:rPr>
        <w:t>
      неотъемлемой частью настоящего Договора. Форма оплаты</w:t>
      </w:r>
    </w:p>
    <w:p>
      <w:pPr>
        <w:spacing w:after="0"/>
        <w:ind w:left="0"/>
        <w:jc w:val="both"/>
      </w:pPr>
      <w:r>
        <w:rPr>
          <w:rFonts w:ascii="Times New Roman"/>
          <w:b w:val="false"/>
          <w:i w:val="false"/>
          <w:color w:val="000000"/>
          <w:sz w:val="28"/>
        </w:rPr>
        <w:t>
      _________(перечисление, за наличный расчет).</w:t>
      </w:r>
    </w:p>
    <w:bookmarkStart w:name="z361" w:id="330"/>
    <w:p>
      <w:pPr>
        <w:spacing w:after="0"/>
        <w:ind w:left="0"/>
        <w:jc w:val="both"/>
      </w:pPr>
      <w:r>
        <w:rPr>
          <w:rFonts w:ascii="Times New Roman"/>
          <w:b w:val="false"/>
          <w:i w:val="false"/>
          <w:color w:val="000000"/>
          <w:sz w:val="28"/>
        </w:rPr>
        <w:t>
      8. Сроки выплат________ (указать сроки).</w:t>
      </w:r>
    </w:p>
    <w:bookmarkEnd w:id="330"/>
    <w:bookmarkStart w:name="z362" w:id="331"/>
    <w:p>
      <w:pPr>
        <w:spacing w:after="0"/>
        <w:ind w:left="0"/>
        <w:jc w:val="both"/>
      </w:pPr>
      <w:r>
        <w:rPr>
          <w:rFonts w:ascii="Times New Roman"/>
          <w:b w:val="false"/>
          <w:i w:val="false"/>
          <w:color w:val="000000"/>
          <w:sz w:val="28"/>
        </w:rPr>
        <w:t>
      9. Необходимые документы, предшествующие оплате:____ (счет -</w:t>
      </w:r>
    </w:p>
    <w:bookmarkEnd w:id="331"/>
    <w:p>
      <w:pPr>
        <w:spacing w:after="0"/>
        <w:ind w:left="0"/>
        <w:jc w:val="both"/>
      </w:pPr>
      <w:r>
        <w:rPr>
          <w:rFonts w:ascii="Times New Roman"/>
          <w:b w:val="false"/>
          <w:i w:val="false"/>
          <w:color w:val="000000"/>
          <w:sz w:val="28"/>
        </w:rPr>
        <w:t>
      фактура, акт приема-передачи).</w:t>
      </w:r>
    </w:p>
    <w:bookmarkStart w:name="z363" w:id="332"/>
    <w:p>
      <w:pPr>
        <w:spacing w:after="0"/>
        <w:ind w:left="0"/>
        <w:jc w:val="both"/>
      </w:pPr>
      <w:r>
        <w:rPr>
          <w:rFonts w:ascii="Times New Roman"/>
          <w:b w:val="false"/>
          <w:i w:val="false"/>
          <w:color w:val="000000"/>
          <w:sz w:val="28"/>
        </w:rPr>
        <w:t>
      10. Поставщик без предварительного письменного согласия</w:t>
      </w:r>
    </w:p>
    <w:bookmarkEnd w:id="332"/>
    <w:p>
      <w:pPr>
        <w:spacing w:after="0"/>
        <w:ind w:left="0"/>
        <w:jc w:val="both"/>
      </w:pPr>
      <w:r>
        <w:rPr>
          <w:rFonts w:ascii="Times New Roman"/>
          <w:b w:val="false"/>
          <w:i w:val="false"/>
          <w:color w:val="000000"/>
          <w:sz w:val="28"/>
        </w:rPr>
        <w:t>
      Заказчика не раскрывает кому-либо содержание Договора или какого-либо</w:t>
      </w:r>
    </w:p>
    <w:p>
      <w:pPr>
        <w:spacing w:after="0"/>
        <w:ind w:left="0"/>
        <w:jc w:val="both"/>
      </w:pPr>
      <w:r>
        <w:rPr>
          <w:rFonts w:ascii="Times New Roman"/>
          <w:b w:val="false"/>
          <w:i w:val="false"/>
          <w:color w:val="000000"/>
          <w:sz w:val="28"/>
        </w:rPr>
        <w:t>
      из его положений, а также документации или информации,</w:t>
      </w:r>
    </w:p>
    <w:p>
      <w:pPr>
        <w:spacing w:after="0"/>
        <w:ind w:left="0"/>
        <w:jc w:val="both"/>
      </w:pPr>
      <w:r>
        <w:rPr>
          <w:rFonts w:ascii="Times New Roman"/>
          <w:b w:val="false"/>
          <w:i w:val="false"/>
          <w:color w:val="000000"/>
          <w:sz w:val="28"/>
        </w:rPr>
        <w:t>
      предоставленных Заказчиком или от его имени другими лицами, за</w:t>
      </w:r>
    </w:p>
    <w:p>
      <w:pPr>
        <w:spacing w:after="0"/>
        <w:ind w:left="0"/>
        <w:jc w:val="both"/>
      </w:pPr>
      <w:r>
        <w:rPr>
          <w:rFonts w:ascii="Times New Roman"/>
          <w:b w:val="false"/>
          <w:i w:val="false"/>
          <w:color w:val="000000"/>
          <w:sz w:val="28"/>
        </w:rPr>
        <w:t>
      исключением того персонала, который привлечен Поставщиком для</w:t>
      </w:r>
    </w:p>
    <w:p>
      <w:pPr>
        <w:spacing w:after="0"/>
        <w:ind w:left="0"/>
        <w:jc w:val="both"/>
      </w:pPr>
      <w:r>
        <w:rPr>
          <w:rFonts w:ascii="Times New Roman"/>
          <w:b w:val="false"/>
          <w:i w:val="false"/>
          <w:color w:val="000000"/>
          <w:sz w:val="28"/>
        </w:rPr>
        <w:t>
      выполнения настоящего Договора. Указанная информация должна</w:t>
      </w:r>
    </w:p>
    <w:p>
      <w:pPr>
        <w:spacing w:after="0"/>
        <w:ind w:left="0"/>
        <w:jc w:val="both"/>
      </w:pPr>
      <w:r>
        <w:rPr>
          <w:rFonts w:ascii="Times New Roman"/>
          <w:b w:val="false"/>
          <w:i w:val="false"/>
          <w:color w:val="000000"/>
          <w:sz w:val="28"/>
        </w:rPr>
        <w:t>
      предоставляться этому персоналу конфиденциально, и в той мере,</w:t>
      </w:r>
    </w:p>
    <w:p>
      <w:pPr>
        <w:spacing w:after="0"/>
        <w:ind w:left="0"/>
        <w:jc w:val="both"/>
      </w:pPr>
      <w:r>
        <w:rPr>
          <w:rFonts w:ascii="Times New Roman"/>
          <w:b w:val="false"/>
          <w:i w:val="false"/>
          <w:color w:val="000000"/>
          <w:sz w:val="28"/>
        </w:rPr>
        <w:t>
      насколько это необходимо для выполнения договорных обязательств.</w:t>
      </w:r>
    </w:p>
    <w:bookmarkStart w:name="z364" w:id="333"/>
    <w:p>
      <w:pPr>
        <w:spacing w:after="0"/>
        <w:ind w:left="0"/>
        <w:jc w:val="both"/>
      </w:pPr>
      <w:r>
        <w:rPr>
          <w:rFonts w:ascii="Times New Roman"/>
          <w:b w:val="false"/>
          <w:i w:val="false"/>
          <w:color w:val="000000"/>
          <w:sz w:val="28"/>
        </w:rPr>
        <w:t>
      11. Оплата Поставщику за поставку товара производится по</w:t>
      </w:r>
    </w:p>
    <w:bookmarkEnd w:id="333"/>
    <w:p>
      <w:pPr>
        <w:spacing w:after="0"/>
        <w:ind w:left="0"/>
        <w:jc w:val="both"/>
      </w:pPr>
      <w:r>
        <w:rPr>
          <w:rFonts w:ascii="Times New Roman"/>
          <w:b w:val="false"/>
          <w:i w:val="false"/>
          <w:color w:val="000000"/>
          <w:sz w:val="28"/>
        </w:rPr>
        <w:t>
      результатам фактического выполнения услуги в форме и в сроки,</w:t>
      </w:r>
    </w:p>
    <w:p>
      <w:pPr>
        <w:spacing w:after="0"/>
        <w:ind w:left="0"/>
        <w:jc w:val="both"/>
      </w:pPr>
      <w:r>
        <w:rPr>
          <w:rFonts w:ascii="Times New Roman"/>
          <w:b w:val="false"/>
          <w:i w:val="false"/>
          <w:color w:val="000000"/>
          <w:sz w:val="28"/>
        </w:rPr>
        <w:t>
      указанные в пунктах ____ настоящего Договора.</w:t>
      </w:r>
    </w:p>
    <w:bookmarkStart w:name="z365" w:id="334"/>
    <w:p>
      <w:pPr>
        <w:spacing w:after="0"/>
        <w:ind w:left="0"/>
        <w:jc w:val="both"/>
      </w:pPr>
      <w:r>
        <w:rPr>
          <w:rFonts w:ascii="Times New Roman"/>
          <w:b w:val="false"/>
          <w:i w:val="false"/>
          <w:color w:val="000000"/>
          <w:sz w:val="28"/>
        </w:rPr>
        <w:t>
      12. Стоимость товаров составляет ____ тенге.</w:t>
      </w:r>
    </w:p>
    <w:bookmarkEnd w:id="334"/>
    <w:bookmarkStart w:name="z366" w:id="335"/>
    <w:p>
      <w:pPr>
        <w:spacing w:after="0"/>
        <w:ind w:left="0"/>
        <w:jc w:val="both"/>
      </w:pPr>
      <w:r>
        <w:rPr>
          <w:rFonts w:ascii="Times New Roman"/>
          <w:b w:val="false"/>
          <w:i w:val="false"/>
          <w:color w:val="000000"/>
          <w:sz w:val="28"/>
        </w:rPr>
        <w:t>
      13. Поставка товаров осуществляется Поставщиком в соответствии</w:t>
      </w:r>
    </w:p>
    <w:bookmarkEnd w:id="335"/>
    <w:p>
      <w:pPr>
        <w:spacing w:after="0"/>
        <w:ind w:left="0"/>
        <w:jc w:val="both"/>
      </w:pPr>
      <w:r>
        <w:rPr>
          <w:rFonts w:ascii="Times New Roman"/>
          <w:b w:val="false"/>
          <w:i w:val="false"/>
          <w:color w:val="000000"/>
          <w:sz w:val="28"/>
        </w:rPr>
        <w:t>
      со сроками установленными Договором.</w:t>
      </w:r>
    </w:p>
    <w:bookmarkStart w:name="z367" w:id="336"/>
    <w:p>
      <w:pPr>
        <w:spacing w:after="0"/>
        <w:ind w:left="0"/>
        <w:jc w:val="both"/>
      </w:pPr>
      <w:r>
        <w:rPr>
          <w:rFonts w:ascii="Times New Roman"/>
          <w:b w:val="false"/>
          <w:i w:val="false"/>
          <w:color w:val="000000"/>
          <w:sz w:val="28"/>
        </w:rPr>
        <w:t>
      14. Задержка поставки товаров со стороны Поставщика является</w:t>
      </w:r>
    </w:p>
    <w:bookmarkEnd w:id="336"/>
    <w:p>
      <w:pPr>
        <w:spacing w:after="0"/>
        <w:ind w:left="0"/>
        <w:jc w:val="both"/>
      </w:pPr>
      <w:r>
        <w:rPr>
          <w:rFonts w:ascii="Times New Roman"/>
          <w:b w:val="false"/>
          <w:i w:val="false"/>
          <w:color w:val="000000"/>
          <w:sz w:val="28"/>
        </w:rPr>
        <w:t>
      основанием для расторжения Заказчиком Договора с удержанием</w:t>
      </w:r>
    </w:p>
    <w:p>
      <w:pPr>
        <w:spacing w:after="0"/>
        <w:ind w:left="0"/>
        <w:jc w:val="both"/>
      </w:pPr>
      <w:r>
        <w:rPr>
          <w:rFonts w:ascii="Times New Roman"/>
          <w:b w:val="false"/>
          <w:i w:val="false"/>
          <w:color w:val="000000"/>
          <w:sz w:val="28"/>
        </w:rPr>
        <w:t>
      обеспечения исполнения Договора, выплаты неустойки за несвоевременную</w:t>
      </w:r>
    </w:p>
    <w:p>
      <w:pPr>
        <w:spacing w:after="0"/>
        <w:ind w:left="0"/>
        <w:jc w:val="both"/>
      </w:pPr>
      <w:r>
        <w:rPr>
          <w:rFonts w:ascii="Times New Roman"/>
          <w:b w:val="false"/>
          <w:i w:val="false"/>
          <w:color w:val="000000"/>
          <w:sz w:val="28"/>
        </w:rPr>
        <w:t>
      поставку товаров или других мер, предусмотренных законодательством.</w:t>
      </w:r>
    </w:p>
    <w:bookmarkStart w:name="z368" w:id="337"/>
    <w:p>
      <w:pPr>
        <w:spacing w:after="0"/>
        <w:ind w:left="0"/>
        <w:jc w:val="both"/>
      </w:pPr>
      <w:r>
        <w:rPr>
          <w:rFonts w:ascii="Times New Roman"/>
          <w:b w:val="false"/>
          <w:i w:val="false"/>
          <w:color w:val="000000"/>
          <w:sz w:val="28"/>
        </w:rPr>
        <w:t>
      15. В случае, если Поставщик не поставляет товар в сроки,</w:t>
      </w:r>
    </w:p>
    <w:bookmarkEnd w:id="337"/>
    <w:p>
      <w:pPr>
        <w:spacing w:after="0"/>
        <w:ind w:left="0"/>
        <w:jc w:val="both"/>
      </w:pPr>
      <w:r>
        <w:rPr>
          <w:rFonts w:ascii="Times New Roman"/>
          <w:b w:val="false"/>
          <w:i w:val="false"/>
          <w:color w:val="000000"/>
          <w:sz w:val="28"/>
        </w:rPr>
        <w:t>
      предусмотренные Договором, Заказчик вычитает из цены Договора в виде</w:t>
      </w:r>
    </w:p>
    <w:p>
      <w:pPr>
        <w:spacing w:after="0"/>
        <w:ind w:left="0"/>
        <w:jc w:val="both"/>
      </w:pPr>
      <w:r>
        <w:rPr>
          <w:rFonts w:ascii="Times New Roman"/>
          <w:b w:val="false"/>
          <w:i w:val="false"/>
          <w:color w:val="000000"/>
          <w:sz w:val="28"/>
        </w:rPr>
        <w:t>
      неустойки сумму в 0,1 % от цены договора за каждый день просрочки.</w:t>
      </w:r>
    </w:p>
    <w:bookmarkStart w:name="z369" w:id="338"/>
    <w:p>
      <w:pPr>
        <w:spacing w:after="0"/>
        <w:ind w:left="0"/>
        <w:jc w:val="both"/>
      </w:pPr>
      <w:r>
        <w:rPr>
          <w:rFonts w:ascii="Times New Roman"/>
          <w:b w:val="false"/>
          <w:i w:val="false"/>
          <w:color w:val="000000"/>
          <w:sz w:val="28"/>
        </w:rPr>
        <w:t>
      16. За нарушение условий Договора Заказчик расторгает настоящий</w:t>
      </w:r>
    </w:p>
    <w:bookmarkEnd w:id="338"/>
    <w:p>
      <w:pPr>
        <w:spacing w:after="0"/>
        <w:ind w:left="0"/>
        <w:jc w:val="both"/>
      </w:pPr>
      <w:r>
        <w:rPr>
          <w:rFonts w:ascii="Times New Roman"/>
          <w:b w:val="false"/>
          <w:i w:val="false"/>
          <w:color w:val="000000"/>
          <w:sz w:val="28"/>
        </w:rPr>
        <w:t>
      Договор, направив Поставщику письменное уведомление о неисполнении</w:t>
      </w:r>
    </w:p>
    <w:p>
      <w:pPr>
        <w:spacing w:after="0"/>
        <w:ind w:left="0"/>
        <w:jc w:val="both"/>
      </w:pPr>
      <w:r>
        <w:rPr>
          <w:rFonts w:ascii="Times New Roman"/>
          <w:b w:val="false"/>
          <w:i w:val="false"/>
          <w:color w:val="000000"/>
          <w:sz w:val="28"/>
        </w:rPr>
        <w:t>
      обязательств:</w:t>
      </w:r>
    </w:p>
    <w:p>
      <w:pPr>
        <w:spacing w:after="0"/>
        <w:ind w:left="0"/>
        <w:jc w:val="both"/>
      </w:pPr>
      <w:r>
        <w:rPr>
          <w:rFonts w:ascii="Times New Roman"/>
          <w:b w:val="false"/>
          <w:i w:val="false"/>
          <w:color w:val="000000"/>
          <w:sz w:val="28"/>
        </w:rPr>
        <w:t>
      1) если Поставщик не поставил часть товара или весь товар в</w:t>
      </w:r>
    </w:p>
    <w:p>
      <w:pPr>
        <w:spacing w:after="0"/>
        <w:ind w:left="0"/>
        <w:jc w:val="both"/>
      </w:pPr>
      <w:r>
        <w:rPr>
          <w:rFonts w:ascii="Times New Roman"/>
          <w:b w:val="false"/>
          <w:i w:val="false"/>
          <w:color w:val="000000"/>
          <w:sz w:val="28"/>
        </w:rPr>
        <w:t>
      срок (и), предусмотренный Договором, или в течение периода продления</w:t>
      </w:r>
    </w:p>
    <w:p>
      <w:pPr>
        <w:spacing w:after="0"/>
        <w:ind w:left="0"/>
        <w:jc w:val="both"/>
      </w:pPr>
      <w:r>
        <w:rPr>
          <w:rFonts w:ascii="Times New Roman"/>
          <w:b w:val="false"/>
          <w:i w:val="false"/>
          <w:color w:val="000000"/>
          <w:sz w:val="28"/>
        </w:rPr>
        <w:t>
      этого Договора, предоставленного Заказчиком;</w:t>
      </w:r>
    </w:p>
    <w:p>
      <w:pPr>
        <w:spacing w:after="0"/>
        <w:ind w:left="0"/>
        <w:jc w:val="both"/>
      </w:pPr>
      <w:r>
        <w:rPr>
          <w:rFonts w:ascii="Times New Roman"/>
          <w:b w:val="false"/>
          <w:i w:val="false"/>
          <w:color w:val="000000"/>
          <w:sz w:val="28"/>
        </w:rPr>
        <w:t>
      2) если Поставщик не выполняет какие-либо другие свои</w:t>
      </w:r>
    </w:p>
    <w:p>
      <w:pPr>
        <w:spacing w:after="0"/>
        <w:ind w:left="0"/>
        <w:jc w:val="both"/>
      </w:pPr>
      <w:r>
        <w:rPr>
          <w:rFonts w:ascii="Times New Roman"/>
          <w:b w:val="false"/>
          <w:i w:val="false"/>
          <w:color w:val="000000"/>
          <w:sz w:val="28"/>
        </w:rPr>
        <w:t>
      обязательства по Договору.</w:t>
      </w:r>
    </w:p>
    <w:bookmarkStart w:name="z370" w:id="339"/>
    <w:p>
      <w:pPr>
        <w:spacing w:after="0"/>
        <w:ind w:left="0"/>
        <w:jc w:val="both"/>
      </w:pPr>
      <w:r>
        <w:rPr>
          <w:rFonts w:ascii="Times New Roman"/>
          <w:b w:val="false"/>
          <w:i w:val="false"/>
          <w:color w:val="000000"/>
          <w:sz w:val="28"/>
        </w:rPr>
        <w:t>
      17. При возникновении непреодолимой силы Поставщик в течение</w:t>
      </w:r>
    </w:p>
    <w:bookmarkEnd w:id="339"/>
    <w:p>
      <w:pPr>
        <w:spacing w:after="0"/>
        <w:ind w:left="0"/>
        <w:jc w:val="both"/>
      </w:pPr>
      <w:r>
        <w:rPr>
          <w:rFonts w:ascii="Times New Roman"/>
          <w:b w:val="false"/>
          <w:i w:val="false"/>
          <w:color w:val="000000"/>
          <w:sz w:val="28"/>
        </w:rPr>
        <w:t>
      одного рабочего дня направляет Заказчику письменное уведомление о</w:t>
      </w:r>
    </w:p>
    <w:p>
      <w:pPr>
        <w:spacing w:after="0"/>
        <w:ind w:left="0"/>
        <w:jc w:val="both"/>
      </w:pPr>
      <w:r>
        <w:rPr>
          <w:rFonts w:ascii="Times New Roman"/>
          <w:b w:val="false"/>
          <w:i w:val="false"/>
          <w:color w:val="000000"/>
          <w:sz w:val="28"/>
        </w:rPr>
        <w:t>
      таких обстоятельствах и их причинах. В случае, если от Заказчика не</w:t>
      </w:r>
    </w:p>
    <w:p>
      <w:pPr>
        <w:spacing w:after="0"/>
        <w:ind w:left="0"/>
        <w:jc w:val="both"/>
      </w:pPr>
      <w:r>
        <w:rPr>
          <w:rFonts w:ascii="Times New Roman"/>
          <w:b w:val="false"/>
          <w:i w:val="false"/>
          <w:color w:val="000000"/>
          <w:sz w:val="28"/>
        </w:rPr>
        <w:t>
      поступает иных письменных инструкций, Поставщик продолжает выполнять</w:t>
      </w:r>
    </w:p>
    <w:p>
      <w:pPr>
        <w:spacing w:after="0"/>
        <w:ind w:left="0"/>
        <w:jc w:val="both"/>
      </w:pPr>
      <w:r>
        <w:rPr>
          <w:rFonts w:ascii="Times New Roman"/>
          <w:b w:val="false"/>
          <w:i w:val="false"/>
          <w:color w:val="000000"/>
          <w:sz w:val="28"/>
        </w:rPr>
        <w:t>
      свои обязательства по Договору, и ведет поиск альтернативных способов</w:t>
      </w:r>
    </w:p>
    <w:p>
      <w:pPr>
        <w:spacing w:after="0"/>
        <w:ind w:left="0"/>
        <w:jc w:val="both"/>
      </w:pPr>
      <w:r>
        <w:rPr>
          <w:rFonts w:ascii="Times New Roman"/>
          <w:b w:val="false"/>
          <w:i w:val="false"/>
          <w:color w:val="000000"/>
          <w:sz w:val="28"/>
        </w:rPr>
        <w:t>
      выполнения Договора, не зависящих от непреодолимой силы.</w:t>
      </w:r>
    </w:p>
    <w:bookmarkStart w:name="z371" w:id="340"/>
    <w:p>
      <w:pPr>
        <w:spacing w:after="0"/>
        <w:ind w:left="0"/>
        <w:jc w:val="both"/>
      </w:pPr>
      <w:r>
        <w:rPr>
          <w:rFonts w:ascii="Times New Roman"/>
          <w:b w:val="false"/>
          <w:i w:val="false"/>
          <w:color w:val="000000"/>
          <w:sz w:val="28"/>
        </w:rPr>
        <w:t>
      18. Поставщик при выполнении требований пункта 17 не лишается</w:t>
      </w:r>
    </w:p>
    <w:bookmarkEnd w:id="340"/>
    <w:p>
      <w:pPr>
        <w:spacing w:after="0"/>
        <w:ind w:left="0"/>
        <w:jc w:val="both"/>
      </w:pPr>
      <w:r>
        <w:rPr>
          <w:rFonts w:ascii="Times New Roman"/>
          <w:b w:val="false"/>
          <w:i w:val="false"/>
          <w:color w:val="000000"/>
          <w:sz w:val="28"/>
        </w:rPr>
        <w:t>
      своего обеспечения исполнения Договора и не несет ответственность за</w:t>
      </w:r>
    </w:p>
    <w:p>
      <w:pPr>
        <w:spacing w:after="0"/>
        <w:ind w:left="0"/>
        <w:jc w:val="both"/>
      </w:pPr>
      <w:r>
        <w:rPr>
          <w:rFonts w:ascii="Times New Roman"/>
          <w:b w:val="false"/>
          <w:i w:val="false"/>
          <w:color w:val="000000"/>
          <w:sz w:val="28"/>
        </w:rPr>
        <w:t>
      выплату неустоек или расторжение Договора в силу неисполнения его</w:t>
      </w:r>
    </w:p>
    <w:p>
      <w:pPr>
        <w:spacing w:after="0"/>
        <w:ind w:left="0"/>
        <w:jc w:val="both"/>
      </w:pPr>
      <w:r>
        <w:rPr>
          <w:rFonts w:ascii="Times New Roman"/>
          <w:b w:val="false"/>
          <w:i w:val="false"/>
          <w:color w:val="000000"/>
          <w:sz w:val="28"/>
        </w:rPr>
        <w:t>
      условий, если задержка с исполнением Договора является результатом</w:t>
      </w:r>
    </w:p>
    <w:p>
      <w:pPr>
        <w:spacing w:after="0"/>
        <w:ind w:left="0"/>
        <w:jc w:val="both"/>
      </w:pPr>
      <w:r>
        <w:rPr>
          <w:rFonts w:ascii="Times New Roman"/>
          <w:b w:val="false"/>
          <w:i w:val="false"/>
          <w:color w:val="000000"/>
          <w:sz w:val="28"/>
        </w:rPr>
        <w:t>
      непреодолимой силы.</w:t>
      </w:r>
    </w:p>
    <w:bookmarkStart w:name="z372" w:id="341"/>
    <w:p>
      <w:pPr>
        <w:spacing w:after="0"/>
        <w:ind w:left="0"/>
        <w:jc w:val="both"/>
      </w:pPr>
      <w:r>
        <w:rPr>
          <w:rFonts w:ascii="Times New Roman"/>
          <w:b w:val="false"/>
          <w:i w:val="false"/>
          <w:color w:val="000000"/>
          <w:sz w:val="28"/>
        </w:rPr>
        <w:t>
      19. В случае, если Поставщик становится неплатежеспособным или</w:t>
      </w:r>
    </w:p>
    <w:bookmarkEnd w:id="341"/>
    <w:p>
      <w:pPr>
        <w:spacing w:after="0"/>
        <w:ind w:left="0"/>
        <w:jc w:val="both"/>
      </w:pPr>
      <w:r>
        <w:rPr>
          <w:rFonts w:ascii="Times New Roman"/>
          <w:b w:val="false"/>
          <w:i w:val="false"/>
          <w:color w:val="000000"/>
          <w:sz w:val="28"/>
        </w:rPr>
        <w:t>
      включается в Реестр недобросовестных поставщиков, Заказчик расторгает</w:t>
      </w:r>
    </w:p>
    <w:p>
      <w:pPr>
        <w:spacing w:after="0"/>
        <w:ind w:left="0"/>
        <w:jc w:val="both"/>
      </w:pPr>
      <w:r>
        <w:rPr>
          <w:rFonts w:ascii="Times New Roman"/>
          <w:b w:val="false"/>
          <w:i w:val="false"/>
          <w:color w:val="000000"/>
          <w:sz w:val="28"/>
        </w:rPr>
        <w:t>
      Договор в любое время, направив Поставщику соответствующее письменное</w:t>
      </w:r>
    </w:p>
    <w:p>
      <w:pPr>
        <w:spacing w:after="0"/>
        <w:ind w:left="0"/>
        <w:jc w:val="both"/>
      </w:pPr>
      <w:r>
        <w:rPr>
          <w:rFonts w:ascii="Times New Roman"/>
          <w:b w:val="false"/>
          <w:i w:val="false"/>
          <w:color w:val="000000"/>
          <w:sz w:val="28"/>
        </w:rPr>
        <w:t>
      уведомление. В этом случае, расторжение осуществляется немедленно, и</w:t>
      </w:r>
    </w:p>
    <w:p>
      <w:pPr>
        <w:spacing w:after="0"/>
        <w:ind w:left="0"/>
        <w:jc w:val="both"/>
      </w:pPr>
      <w:r>
        <w:rPr>
          <w:rFonts w:ascii="Times New Roman"/>
          <w:b w:val="false"/>
          <w:i w:val="false"/>
          <w:color w:val="000000"/>
          <w:sz w:val="28"/>
        </w:rPr>
        <w:t>
      Заказчик не несет никакой финансовой обязанности по отношению к</w:t>
      </w:r>
    </w:p>
    <w:p>
      <w:pPr>
        <w:spacing w:after="0"/>
        <w:ind w:left="0"/>
        <w:jc w:val="both"/>
      </w:pPr>
      <w:r>
        <w:rPr>
          <w:rFonts w:ascii="Times New Roman"/>
          <w:b w:val="false"/>
          <w:i w:val="false"/>
          <w:color w:val="000000"/>
          <w:sz w:val="28"/>
        </w:rPr>
        <w:t>
      Поставщику при условии, если расторжение Договора не наносит ущерба</w:t>
      </w:r>
    </w:p>
    <w:p>
      <w:pPr>
        <w:spacing w:after="0"/>
        <w:ind w:left="0"/>
        <w:jc w:val="both"/>
      </w:pPr>
      <w:r>
        <w:rPr>
          <w:rFonts w:ascii="Times New Roman"/>
          <w:b w:val="false"/>
          <w:i w:val="false"/>
          <w:color w:val="000000"/>
          <w:sz w:val="28"/>
        </w:rPr>
        <w:t>
      или не затрагивает каких-либо прав на совершение действий или</w:t>
      </w:r>
    </w:p>
    <w:p>
      <w:pPr>
        <w:spacing w:after="0"/>
        <w:ind w:left="0"/>
        <w:jc w:val="both"/>
      </w:pPr>
      <w:r>
        <w:rPr>
          <w:rFonts w:ascii="Times New Roman"/>
          <w:b w:val="false"/>
          <w:i w:val="false"/>
          <w:color w:val="000000"/>
          <w:sz w:val="28"/>
        </w:rPr>
        <w:t>
      применение санкций, которые были или будут впоследствии предъявлены</w:t>
      </w:r>
    </w:p>
    <w:p>
      <w:pPr>
        <w:spacing w:after="0"/>
        <w:ind w:left="0"/>
        <w:jc w:val="both"/>
      </w:pPr>
      <w:r>
        <w:rPr>
          <w:rFonts w:ascii="Times New Roman"/>
          <w:b w:val="false"/>
          <w:i w:val="false"/>
          <w:color w:val="000000"/>
          <w:sz w:val="28"/>
        </w:rPr>
        <w:t>
      Заказчику.</w:t>
      </w:r>
    </w:p>
    <w:bookmarkStart w:name="z373" w:id="342"/>
    <w:p>
      <w:pPr>
        <w:spacing w:after="0"/>
        <w:ind w:left="0"/>
        <w:jc w:val="both"/>
      </w:pPr>
      <w:r>
        <w:rPr>
          <w:rFonts w:ascii="Times New Roman"/>
          <w:b w:val="false"/>
          <w:i w:val="false"/>
          <w:color w:val="000000"/>
          <w:sz w:val="28"/>
        </w:rPr>
        <w:t>
      20. Заказчик расторгает Договор в любое время в случае</w:t>
      </w:r>
    </w:p>
    <w:bookmarkEnd w:id="342"/>
    <w:p>
      <w:pPr>
        <w:spacing w:after="0"/>
        <w:ind w:left="0"/>
        <w:jc w:val="both"/>
      </w:pPr>
      <w:r>
        <w:rPr>
          <w:rFonts w:ascii="Times New Roman"/>
          <w:b w:val="false"/>
          <w:i w:val="false"/>
          <w:color w:val="000000"/>
          <w:sz w:val="28"/>
        </w:rPr>
        <w:t>
      нецелесообразности его дальнейшего выполнения, направив Поставщику</w:t>
      </w:r>
    </w:p>
    <w:p>
      <w:pPr>
        <w:spacing w:after="0"/>
        <w:ind w:left="0"/>
        <w:jc w:val="both"/>
      </w:pPr>
      <w:r>
        <w:rPr>
          <w:rFonts w:ascii="Times New Roman"/>
          <w:b w:val="false"/>
          <w:i w:val="false"/>
          <w:color w:val="000000"/>
          <w:sz w:val="28"/>
        </w:rPr>
        <w:t>
      соответствующее письменное уведомление. В уведомлении указывается</w:t>
      </w:r>
    </w:p>
    <w:p>
      <w:pPr>
        <w:spacing w:after="0"/>
        <w:ind w:left="0"/>
        <w:jc w:val="both"/>
      </w:pPr>
      <w:r>
        <w:rPr>
          <w:rFonts w:ascii="Times New Roman"/>
          <w:b w:val="false"/>
          <w:i w:val="false"/>
          <w:color w:val="000000"/>
          <w:sz w:val="28"/>
        </w:rPr>
        <w:t>
      причина расторжения Договора, оговаривается объем аннулированных</w:t>
      </w:r>
    </w:p>
    <w:p>
      <w:pPr>
        <w:spacing w:after="0"/>
        <w:ind w:left="0"/>
        <w:jc w:val="both"/>
      </w:pPr>
      <w:r>
        <w:rPr>
          <w:rFonts w:ascii="Times New Roman"/>
          <w:b w:val="false"/>
          <w:i w:val="false"/>
          <w:color w:val="000000"/>
          <w:sz w:val="28"/>
        </w:rPr>
        <w:t>
      договорных обязательств, а также дата вступления в силу расторжения</w:t>
      </w:r>
    </w:p>
    <w:p>
      <w:pPr>
        <w:spacing w:after="0"/>
        <w:ind w:left="0"/>
        <w:jc w:val="both"/>
      </w:pPr>
      <w:r>
        <w:rPr>
          <w:rFonts w:ascii="Times New Roman"/>
          <w:b w:val="false"/>
          <w:i w:val="false"/>
          <w:color w:val="000000"/>
          <w:sz w:val="28"/>
        </w:rPr>
        <w:t>
      Договора.</w:t>
      </w:r>
    </w:p>
    <w:bookmarkStart w:name="z374" w:id="343"/>
    <w:p>
      <w:pPr>
        <w:spacing w:after="0"/>
        <w:ind w:left="0"/>
        <w:jc w:val="both"/>
      </w:pPr>
      <w:r>
        <w:rPr>
          <w:rFonts w:ascii="Times New Roman"/>
          <w:b w:val="false"/>
          <w:i w:val="false"/>
          <w:color w:val="000000"/>
          <w:sz w:val="28"/>
        </w:rPr>
        <w:t>
      21. Когда Договор аннулируется в силу вышеуказанных</w:t>
      </w:r>
    </w:p>
    <w:bookmarkEnd w:id="343"/>
    <w:p>
      <w:pPr>
        <w:spacing w:after="0"/>
        <w:ind w:left="0"/>
        <w:jc w:val="both"/>
      </w:pPr>
      <w:r>
        <w:rPr>
          <w:rFonts w:ascii="Times New Roman"/>
          <w:b w:val="false"/>
          <w:i w:val="false"/>
          <w:color w:val="000000"/>
          <w:sz w:val="28"/>
        </w:rPr>
        <w:t>
      обстоятельств, Поставщику производится оплата только за фактические</w:t>
      </w:r>
    </w:p>
    <w:p>
      <w:pPr>
        <w:spacing w:after="0"/>
        <w:ind w:left="0"/>
        <w:jc w:val="both"/>
      </w:pPr>
      <w:r>
        <w:rPr>
          <w:rFonts w:ascii="Times New Roman"/>
          <w:b w:val="false"/>
          <w:i w:val="false"/>
          <w:color w:val="000000"/>
          <w:sz w:val="28"/>
        </w:rPr>
        <w:t>
      затраты на день расторжения.</w:t>
      </w:r>
    </w:p>
    <w:bookmarkStart w:name="z375" w:id="344"/>
    <w:p>
      <w:pPr>
        <w:spacing w:after="0"/>
        <w:ind w:left="0"/>
        <w:jc w:val="both"/>
      </w:pPr>
      <w:r>
        <w:rPr>
          <w:rFonts w:ascii="Times New Roman"/>
          <w:b w:val="false"/>
          <w:i w:val="false"/>
          <w:color w:val="000000"/>
          <w:sz w:val="28"/>
        </w:rPr>
        <w:t>
      22. Заказчик и Поставщик прилагают все усилия к тому, чтобы</w:t>
      </w:r>
    </w:p>
    <w:bookmarkEnd w:id="344"/>
    <w:p>
      <w:pPr>
        <w:spacing w:after="0"/>
        <w:ind w:left="0"/>
        <w:jc w:val="both"/>
      </w:pPr>
      <w:r>
        <w:rPr>
          <w:rFonts w:ascii="Times New Roman"/>
          <w:b w:val="false"/>
          <w:i w:val="false"/>
          <w:color w:val="000000"/>
          <w:sz w:val="28"/>
        </w:rPr>
        <w:t>
      разрешать в процессе прямых переговоров все разногласия или споры,</w:t>
      </w:r>
    </w:p>
    <w:p>
      <w:pPr>
        <w:spacing w:after="0"/>
        <w:ind w:left="0"/>
        <w:jc w:val="both"/>
      </w:pPr>
      <w:r>
        <w:rPr>
          <w:rFonts w:ascii="Times New Roman"/>
          <w:b w:val="false"/>
          <w:i w:val="false"/>
          <w:color w:val="000000"/>
          <w:sz w:val="28"/>
        </w:rPr>
        <w:t>
      возникающие между ними по Договору или в связи с ним.</w:t>
      </w:r>
    </w:p>
    <w:bookmarkStart w:name="z376" w:id="345"/>
    <w:p>
      <w:pPr>
        <w:spacing w:after="0"/>
        <w:ind w:left="0"/>
        <w:jc w:val="both"/>
      </w:pPr>
      <w:r>
        <w:rPr>
          <w:rFonts w:ascii="Times New Roman"/>
          <w:b w:val="false"/>
          <w:i w:val="false"/>
          <w:color w:val="000000"/>
          <w:sz w:val="28"/>
        </w:rPr>
        <w:t>
      23. Если в течение 21 (двадцати одного) дня после начала таких</w:t>
      </w:r>
    </w:p>
    <w:bookmarkEnd w:id="345"/>
    <w:p>
      <w:pPr>
        <w:spacing w:after="0"/>
        <w:ind w:left="0"/>
        <w:jc w:val="both"/>
      </w:pPr>
      <w:r>
        <w:rPr>
          <w:rFonts w:ascii="Times New Roman"/>
          <w:b w:val="false"/>
          <w:i w:val="false"/>
          <w:color w:val="000000"/>
          <w:sz w:val="28"/>
        </w:rPr>
        <w:t>
      переговоров Заказчик и Поставщик не разрешили спор по Договору, любая</w:t>
      </w:r>
    </w:p>
    <w:p>
      <w:pPr>
        <w:spacing w:after="0"/>
        <w:ind w:left="0"/>
        <w:jc w:val="both"/>
      </w:pPr>
      <w:r>
        <w:rPr>
          <w:rFonts w:ascii="Times New Roman"/>
          <w:b w:val="false"/>
          <w:i w:val="false"/>
          <w:color w:val="000000"/>
          <w:sz w:val="28"/>
        </w:rPr>
        <w:t>
      из сторон решает вопрос в соответствии с законодательством Республики</w:t>
      </w:r>
    </w:p>
    <w:p>
      <w:pPr>
        <w:spacing w:after="0"/>
        <w:ind w:left="0"/>
        <w:jc w:val="both"/>
      </w:pPr>
      <w:r>
        <w:rPr>
          <w:rFonts w:ascii="Times New Roman"/>
          <w:b w:val="false"/>
          <w:i w:val="false"/>
          <w:color w:val="000000"/>
          <w:sz w:val="28"/>
        </w:rPr>
        <w:t>
      Казахстан.</w:t>
      </w:r>
    </w:p>
    <w:bookmarkStart w:name="z377" w:id="346"/>
    <w:p>
      <w:pPr>
        <w:spacing w:after="0"/>
        <w:ind w:left="0"/>
        <w:jc w:val="both"/>
      </w:pPr>
      <w:r>
        <w:rPr>
          <w:rFonts w:ascii="Times New Roman"/>
          <w:b w:val="false"/>
          <w:i w:val="false"/>
          <w:color w:val="000000"/>
          <w:sz w:val="28"/>
        </w:rPr>
        <w:t>
      24. Договор составляется на государственном и русском языках.</w:t>
      </w:r>
    </w:p>
    <w:bookmarkEnd w:id="346"/>
    <w:bookmarkStart w:name="z378" w:id="347"/>
    <w:p>
      <w:pPr>
        <w:spacing w:after="0"/>
        <w:ind w:left="0"/>
        <w:jc w:val="both"/>
      </w:pPr>
      <w:r>
        <w:rPr>
          <w:rFonts w:ascii="Times New Roman"/>
          <w:b w:val="false"/>
          <w:i w:val="false"/>
          <w:color w:val="000000"/>
          <w:sz w:val="28"/>
        </w:rPr>
        <w:t>
      25. Любое уведомление, которое одна сторона направляет другой</w:t>
      </w:r>
    </w:p>
    <w:bookmarkEnd w:id="347"/>
    <w:p>
      <w:pPr>
        <w:spacing w:after="0"/>
        <w:ind w:left="0"/>
        <w:jc w:val="both"/>
      </w:pPr>
      <w:r>
        <w:rPr>
          <w:rFonts w:ascii="Times New Roman"/>
          <w:b w:val="false"/>
          <w:i w:val="false"/>
          <w:color w:val="000000"/>
          <w:sz w:val="28"/>
        </w:rPr>
        <w:t>
      стороне в соответствии с Договором, высылается в виде письма,</w:t>
      </w:r>
    </w:p>
    <w:p>
      <w:pPr>
        <w:spacing w:after="0"/>
        <w:ind w:left="0"/>
        <w:jc w:val="both"/>
      </w:pPr>
      <w:r>
        <w:rPr>
          <w:rFonts w:ascii="Times New Roman"/>
          <w:b w:val="false"/>
          <w:i w:val="false"/>
          <w:color w:val="000000"/>
          <w:sz w:val="28"/>
        </w:rPr>
        <w:t>
      телеграммы или факса с последующим предоставлением оригинала.</w:t>
      </w:r>
    </w:p>
    <w:bookmarkStart w:name="z379" w:id="348"/>
    <w:p>
      <w:pPr>
        <w:spacing w:after="0"/>
        <w:ind w:left="0"/>
        <w:jc w:val="both"/>
      </w:pPr>
      <w:r>
        <w:rPr>
          <w:rFonts w:ascii="Times New Roman"/>
          <w:b w:val="false"/>
          <w:i w:val="false"/>
          <w:color w:val="000000"/>
          <w:sz w:val="28"/>
        </w:rPr>
        <w:t>
      26. Уведомление вступает в силу после доставки или в указанный</w:t>
      </w:r>
    </w:p>
    <w:bookmarkEnd w:id="348"/>
    <w:p>
      <w:pPr>
        <w:spacing w:after="0"/>
        <w:ind w:left="0"/>
        <w:jc w:val="both"/>
      </w:pPr>
      <w:r>
        <w:rPr>
          <w:rFonts w:ascii="Times New Roman"/>
          <w:b w:val="false"/>
          <w:i w:val="false"/>
          <w:color w:val="000000"/>
          <w:sz w:val="28"/>
        </w:rPr>
        <w:t>
      день вступления в силу (если указано в уведомлении), в зависимости</w:t>
      </w:r>
    </w:p>
    <w:p>
      <w:pPr>
        <w:spacing w:after="0"/>
        <w:ind w:left="0"/>
        <w:jc w:val="both"/>
      </w:pPr>
      <w:r>
        <w:rPr>
          <w:rFonts w:ascii="Times New Roman"/>
          <w:b w:val="false"/>
          <w:i w:val="false"/>
          <w:color w:val="000000"/>
          <w:sz w:val="28"/>
        </w:rPr>
        <w:t>
      оттого, какая из этих дат наступит позднее.</w:t>
      </w:r>
    </w:p>
    <w:bookmarkStart w:name="z380" w:id="349"/>
    <w:p>
      <w:pPr>
        <w:spacing w:after="0"/>
        <w:ind w:left="0"/>
        <w:jc w:val="both"/>
      </w:pPr>
      <w:r>
        <w:rPr>
          <w:rFonts w:ascii="Times New Roman"/>
          <w:b w:val="false"/>
          <w:i w:val="false"/>
          <w:color w:val="000000"/>
          <w:sz w:val="28"/>
        </w:rPr>
        <w:t>
      27. Налоги и другие обязательные платежи в бюджет подлежат</w:t>
      </w:r>
    </w:p>
    <w:bookmarkEnd w:id="349"/>
    <w:p>
      <w:pPr>
        <w:spacing w:after="0"/>
        <w:ind w:left="0"/>
        <w:jc w:val="both"/>
      </w:pPr>
      <w:r>
        <w:rPr>
          <w:rFonts w:ascii="Times New Roman"/>
          <w:b w:val="false"/>
          <w:i w:val="false"/>
          <w:color w:val="000000"/>
          <w:sz w:val="28"/>
        </w:rPr>
        <w:t>
      уплате в соответствии с налоговым законодательством Республики</w:t>
      </w:r>
    </w:p>
    <w:p>
      <w:pPr>
        <w:spacing w:after="0"/>
        <w:ind w:left="0"/>
        <w:jc w:val="both"/>
      </w:pPr>
      <w:r>
        <w:rPr>
          <w:rFonts w:ascii="Times New Roman"/>
          <w:b w:val="false"/>
          <w:i w:val="false"/>
          <w:color w:val="000000"/>
          <w:sz w:val="28"/>
        </w:rPr>
        <w:t>
      Казахстан.</w:t>
      </w:r>
    </w:p>
    <w:bookmarkStart w:name="z381" w:id="350"/>
    <w:p>
      <w:pPr>
        <w:spacing w:after="0"/>
        <w:ind w:left="0"/>
        <w:jc w:val="both"/>
      </w:pPr>
      <w:r>
        <w:rPr>
          <w:rFonts w:ascii="Times New Roman"/>
          <w:b w:val="false"/>
          <w:i w:val="false"/>
          <w:color w:val="000000"/>
          <w:sz w:val="28"/>
        </w:rPr>
        <w:t>
      28. Настоящим Договором предусматриваются иные штрафные</w:t>
      </w:r>
    </w:p>
    <w:bookmarkEnd w:id="350"/>
    <w:p>
      <w:pPr>
        <w:spacing w:after="0"/>
        <w:ind w:left="0"/>
        <w:jc w:val="both"/>
      </w:pPr>
      <w:r>
        <w:rPr>
          <w:rFonts w:ascii="Times New Roman"/>
          <w:b w:val="false"/>
          <w:i w:val="false"/>
          <w:color w:val="000000"/>
          <w:sz w:val="28"/>
        </w:rPr>
        <w:t>
      санкции, согласованные Заказчиком и Поставщиком в установленном</w:t>
      </w:r>
    </w:p>
    <w:p>
      <w:pPr>
        <w:spacing w:after="0"/>
        <w:ind w:left="0"/>
        <w:jc w:val="both"/>
      </w:pPr>
      <w:r>
        <w:rPr>
          <w:rFonts w:ascii="Times New Roman"/>
          <w:b w:val="false"/>
          <w:i w:val="false"/>
          <w:color w:val="000000"/>
          <w:sz w:val="28"/>
        </w:rPr>
        <w:t>
      порядке, либо иные условия, не противоречащие законодательству</w:t>
      </w:r>
    </w:p>
    <w:p>
      <w:pPr>
        <w:spacing w:after="0"/>
        <w:ind w:left="0"/>
        <w:jc w:val="both"/>
      </w:pPr>
      <w:r>
        <w:rPr>
          <w:rFonts w:ascii="Times New Roman"/>
          <w:b w:val="false"/>
          <w:i w:val="false"/>
          <w:color w:val="000000"/>
          <w:sz w:val="28"/>
        </w:rPr>
        <w:t>
      Республики Казахстан.</w:t>
      </w:r>
    </w:p>
    <w:bookmarkStart w:name="z382" w:id="351"/>
    <w:p>
      <w:pPr>
        <w:spacing w:after="0"/>
        <w:ind w:left="0"/>
        <w:jc w:val="both"/>
      </w:pPr>
      <w:r>
        <w:rPr>
          <w:rFonts w:ascii="Times New Roman"/>
          <w:b w:val="false"/>
          <w:i w:val="false"/>
          <w:color w:val="000000"/>
          <w:sz w:val="28"/>
        </w:rPr>
        <w:t>
      29. Настоящий Договор вступает в силу после регистрации его</w:t>
      </w:r>
    </w:p>
    <w:bookmarkEnd w:id="351"/>
    <w:p>
      <w:pPr>
        <w:spacing w:after="0"/>
        <w:ind w:left="0"/>
        <w:jc w:val="both"/>
      </w:pPr>
      <w:r>
        <w:rPr>
          <w:rFonts w:ascii="Times New Roman"/>
          <w:b w:val="false"/>
          <w:i w:val="false"/>
          <w:color w:val="000000"/>
          <w:sz w:val="28"/>
        </w:rPr>
        <w:t>
      Заказчиком в территориальном подразделении казначейства Министерства</w:t>
      </w:r>
    </w:p>
    <w:p>
      <w:pPr>
        <w:spacing w:after="0"/>
        <w:ind w:left="0"/>
        <w:jc w:val="both"/>
      </w:pPr>
      <w:r>
        <w:rPr>
          <w:rFonts w:ascii="Times New Roman"/>
          <w:b w:val="false"/>
          <w:i w:val="false"/>
          <w:color w:val="000000"/>
          <w:sz w:val="28"/>
        </w:rPr>
        <w:t>
      финансов Республики Казахстан и после внесения Поставщиком</w:t>
      </w:r>
    </w:p>
    <w:p>
      <w:pPr>
        <w:spacing w:after="0"/>
        <w:ind w:left="0"/>
        <w:jc w:val="both"/>
      </w:pPr>
      <w:r>
        <w:rPr>
          <w:rFonts w:ascii="Times New Roman"/>
          <w:b w:val="false"/>
          <w:i w:val="false"/>
          <w:color w:val="000000"/>
          <w:sz w:val="28"/>
        </w:rPr>
        <w:t>
      обеспечения исполнения Договора.</w:t>
      </w:r>
    </w:p>
    <w:bookmarkStart w:name="z383" w:id="352"/>
    <w:p>
      <w:pPr>
        <w:spacing w:after="0"/>
        <w:ind w:left="0"/>
        <w:jc w:val="both"/>
      </w:pPr>
      <w:r>
        <w:rPr>
          <w:rFonts w:ascii="Times New Roman"/>
          <w:b w:val="false"/>
          <w:i w:val="false"/>
          <w:color w:val="000000"/>
          <w:sz w:val="28"/>
        </w:rPr>
        <w:t>
      30. Настоящий договор регулирует правоотношения, возникающие</w:t>
      </w:r>
    </w:p>
    <w:bookmarkEnd w:id="352"/>
    <w:p>
      <w:pPr>
        <w:spacing w:after="0"/>
        <w:ind w:left="0"/>
        <w:jc w:val="both"/>
      </w:pPr>
      <w:r>
        <w:rPr>
          <w:rFonts w:ascii="Times New Roman"/>
          <w:b w:val="false"/>
          <w:i w:val="false"/>
          <w:color w:val="000000"/>
          <w:sz w:val="28"/>
        </w:rPr>
        <w:t>
      между Заказчиком и Поставщиком в процессе осуществления Заказчиком</w:t>
      </w:r>
    </w:p>
    <w:p>
      <w:pPr>
        <w:spacing w:after="0"/>
        <w:ind w:left="0"/>
        <w:jc w:val="both"/>
      </w:pPr>
      <w:r>
        <w:rPr>
          <w:rFonts w:ascii="Times New Roman"/>
          <w:b w:val="false"/>
          <w:i w:val="false"/>
          <w:color w:val="000000"/>
          <w:sz w:val="28"/>
        </w:rPr>
        <w:t>
      приобретения товаров.</w:t>
      </w:r>
    </w:p>
    <w:p>
      <w:pPr>
        <w:spacing w:after="0"/>
        <w:ind w:left="0"/>
        <w:jc w:val="both"/>
      </w:pPr>
      <w:r>
        <w:rPr>
          <w:rFonts w:ascii="Times New Roman"/>
          <w:b w:val="false"/>
          <w:i w:val="false"/>
          <w:color w:val="000000"/>
          <w:sz w:val="28"/>
        </w:rPr>
        <w:t>
      Любые вносимые в настоящий Договор изменения и дополнения</w:t>
      </w:r>
    </w:p>
    <w:p>
      <w:pPr>
        <w:spacing w:after="0"/>
        <w:ind w:left="0"/>
        <w:jc w:val="both"/>
      </w:pPr>
      <w:r>
        <w:rPr>
          <w:rFonts w:ascii="Times New Roman"/>
          <w:b w:val="false"/>
          <w:i w:val="false"/>
          <w:color w:val="000000"/>
          <w:sz w:val="28"/>
        </w:rPr>
        <w:t>
      должны соответствовать конкурсной документации Заказчика, конкурсной</w:t>
      </w:r>
    </w:p>
    <w:p>
      <w:pPr>
        <w:spacing w:after="0"/>
        <w:ind w:left="0"/>
        <w:jc w:val="both"/>
      </w:pPr>
      <w:r>
        <w:rPr>
          <w:rFonts w:ascii="Times New Roman"/>
          <w:b w:val="false"/>
          <w:i w:val="false"/>
          <w:color w:val="000000"/>
          <w:sz w:val="28"/>
        </w:rPr>
        <w:t>
      заявке Поставщика и Протоколу об итогах конкурса.</w:t>
      </w:r>
    </w:p>
    <w:bookmarkStart w:name="z384" w:id="353"/>
    <w:p>
      <w:pPr>
        <w:spacing w:after="0"/>
        <w:ind w:left="0"/>
        <w:jc w:val="both"/>
      </w:pPr>
      <w:r>
        <w:rPr>
          <w:rFonts w:ascii="Times New Roman"/>
          <w:b w:val="false"/>
          <w:i w:val="false"/>
          <w:color w:val="000000"/>
          <w:sz w:val="28"/>
        </w:rPr>
        <w:t>
      31. Адреса и реквизиты Сторон:</w:t>
      </w:r>
    </w:p>
    <w:bookmarkEnd w:id="353"/>
    <w:tbl>
      <w:tblPr>
        <w:tblW w:w="0" w:type="auto"/>
        <w:tblCellSpacing w:w="0" w:type="auto"/>
        <w:tblBorders>
          <w:top w:val="none"/>
          <w:left w:val="none"/>
          <w:bottom w:val="none"/>
          <w:right w:val="none"/>
          <w:insideH w:val="none"/>
          <w:insideV w:val="none"/>
        </w:tblBorders>
      </w:tblPr>
      <w:tblGrid>
        <w:gridCol w:w="5937"/>
        <w:gridCol w:w="6363"/>
      </w:tblGrid>
      <w:tr>
        <w:trPr>
          <w:trHeight w:val="30" w:hRule="atLeast"/>
        </w:trPr>
        <w:tc>
          <w:tcPr>
            <w:tcW w:w="5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xml:space="preserve">
(полное наименование) </w:t>
            </w:r>
          </w:p>
        </w:tc>
        <w:tc>
          <w:tcPr>
            <w:tcW w:w="6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(полное наименование)</w:t>
            </w:r>
          </w:p>
        </w:tc>
      </w:tr>
      <w:tr>
        <w:trPr>
          <w:trHeight w:val="30" w:hRule="atLeast"/>
        </w:trPr>
        <w:tc>
          <w:tcPr>
            <w:tcW w:w="5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(адрес)</w:t>
            </w:r>
          </w:p>
        </w:tc>
        <w:tc>
          <w:tcPr>
            <w:tcW w:w="6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(адрес)</w:t>
            </w:r>
          </w:p>
        </w:tc>
      </w:tr>
      <w:tr>
        <w:trPr>
          <w:trHeight w:val="30" w:hRule="atLeast"/>
        </w:trPr>
        <w:tc>
          <w:tcPr>
            <w:tcW w:w="5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(телефон, факс)</w:t>
            </w:r>
          </w:p>
        </w:tc>
        <w:tc>
          <w:tcPr>
            <w:tcW w:w="6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________________________________(телефон, факс)</w:t>
            </w:r>
          </w:p>
        </w:tc>
      </w:tr>
      <w:tr>
        <w:trPr>
          <w:trHeight w:val="30" w:hRule="atLeast"/>
        </w:trPr>
        <w:tc>
          <w:tcPr>
            <w:tcW w:w="5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(фамилия, имя, отчество (при его наличии)</w:t>
            </w:r>
          </w:p>
        </w:tc>
        <w:tc>
          <w:tcPr>
            <w:tcW w:w="6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(фамилия, имя, отчество (при его наличии)</w:t>
            </w:r>
          </w:p>
        </w:tc>
      </w:tr>
      <w:tr>
        <w:trPr>
          <w:trHeight w:val="30" w:hRule="atLeast"/>
        </w:trPr>
        <w:tc>
          <w:tcPr>
            <w:tcW w:w="5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(подпись)</w:t>
            </w:r>
          </w:p>
        </w:tc>
        <w:tc>
          <w:tcPr>
            <w:tcW w:w="6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(подпись)</w:t>
            </w:r>
          </w:p>
        </w:tc>
      </w:tr>
      <w:tr>
        <w:trPr>
          <w:trHeight w:val="30" w:hRule="atLeast"/>
        </w:trPr>
        <w:tc>
          <w:tcPr>
            <w:tcW w:w="5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 ____г.</w:t>
            </w:r>
          </w:p>
          <w:p>
            <w:pPr>
              <w:spacing w:after="20"/>
              <w:ind w:left="20"/>
              <w:jc w:val="both"/>
            </w:pPr>
            <w:r>
              <w:rPr>
                <w:rFonts w:ascii="Times New Roman"/>
                <w:b w:val="false"/>
                <w:i w:val="false"/>
                <w:color w:val="000000"/>
                <w:sz w:val="20"/>
              </w:rPr>
              <w:t>
МП</w:t>
            </w:r>
          </w:p>
        </w:tc>
        <w:tc>
          <w:tcPr>
            <w:tcW w:w="6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 ____г.</w:t>
            </w:r>
          </w:p>
          <w:p>
            <w:pPr>
              <w:spacing w:after="20"/>
              <w:ind w:left="20"/>
              <w:jc w:val="both"/>
            </w:pPr>
            <w:r>
              <w:rPr>
                <w:rFonts w:ascii="Times New Roman"/>
                <w:b w:val="false"/>
                <w:i w:val="false"/>
                <w:color w:val="000000"/>
                <w:sz w:val="20"/>
              </w:rPr>
              <w:t>
МП</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Дата регистрации в территориальном органе казначейства: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приобретения товаров,</w:t>
            </w:r>
            <w:r>
              <w:br/>
            </w:r>
            <w:r>
              <w:rPr>
                <w:rFonts w:ascii="Times New Roman"/>
                <w:b w:val="false"/>
                <w:i w:val="false"/>
                <w:color w:val="000000"/>
                <w:sz w:val="20"/>
              </w:rPr>
              <w:t>связанных с обеспечением</w:t>
            </w:r>
            <w:r>
              <w:br/>
            </w:r>
            <w:r>
              <w:rPr>
                <w:rFonts w:ascii="Times New Roman"/>
                <w:b w:val="false"/>
                <w:i w:val="false"/>
                <w:color w:val="000000"/>
                <w:sz w:val="20"/>
              </w:rPr>
              <w:t>питания детей, воспитывающихся</w:t>
            </w:r>
            <w:r>
              <w:br/>
            </w:r>
            <w:r>
              <w:rPr>
                <w:rFonts w:ascii="Times New Roman"/>
                <w:b w:val="false"/>
                <w:i w:val="false"/>
                <w:color w:val="000000"/>
                <w:sz w:val="20"/>
              </w:rPr>
              <w:t>и обучающихся в дошкольных</w:t>
            </w:r>
            <w:r>
              <w:br/>
            </w:r>
            <w:r>
              <w:rPr>
                <w:rFonts w:ascii="Times New Roman"/>
                <w:b w:val="false"/>
                <w:i w:val="false"/>
                <w:color w:val="000000"/>
                <w:sz w:val="20"/>
              </w:rPr>
              <w:t>организациях образования,</w:t>
            </w:r>
            <w:r>
              <w:br/>
            </w:r>
            <w:r>
              <w:rPr>
                <w:rFonts w:ascii="Times New Roman"/>
                <w:b w:val="false"/>
                <w:i w:val="false"/>
                <w:color w:val="000000"/>
                <w:sz w:val="20"/>
              </w:rPr>
              <w:t>организациях образования для</w:t>
            </w:r>
            <w:r>
              <w:br/>
            </w:r>
            <w:r>
              <w:rPr>
                <w:rFonts w:ascii="Times New Roman"/>
                <w:b w:val="false"/>
                <w:i w:val="false"/>
                <w:color w:val="000000"/>
                <w:sz w:val="20"/>
              </w:rPr>
              <w:t>детей-сирот и детей, оставшихся</w:t>
            </w:r>
            <w:r>
              <w:br/>
            </w:r>
            <w:r>
              <w:rPr>
                <w:rFonts w:ascii="Times New Roman"/>
                <w:b w:val="false"/>
                <w:i w:val="false"/>
                <w:color w:val="000000"/>
                <w:sz w:val="20"/>
              </w:rPr>
              <w:t>без попечения родителей</w:t>
            </w:r>
          </w:p>
        </w:tc>
      </w:tr>
    </w:tbl>
    <w:p>
      <w:pPr>
        <w:spacing w:after="0"/>
        <w:ind w:left="0"/>
        <w:jc w:val="both"/>
      </w:pPr>
      <w:r>
        <w:rPr>
          <w:rFonts w:ascii="Times New Roman"/>
          <w:b w:val="false"/>
          <w:i w:val="false"/>
          <w:color w:val="000000"/>
          <w:sz w:val="28"/>
        </w:rPr>
        <w:t xml:space="preserve">
      форма      </w:t>
      </w:r>
    </w:p>
    <w:bookmarkStart w:name="z227" w:id="354"/>
    <w:p>
      <w:pPr>
        <w:spacing w:after="0"/>
        <w:ind w:left="0"/>
        <w:jc w:val="left"/>
      </w:pPr>
      <w:r>
        <w:rPr>
          <w:rFonts w:ascii="Times New Roman"/>
          <w:b/>
          <w:i w:val="false"/>
          <w:color w:val="000000"/>
        </w:rPr>
        <w:t xml:space="preserve"> Журнал регистрации лиц, получивших копию конкурсной</w:t>
      </w:r>
      <w:r>
        <w:br/>
      </w:r>
      <w:r>
        <w:rPr>
          <w:rFonts w:ascii="Times New Roman"/>
          <w:b/>
          <w:i w:val="false"/>
          <w:color w:val="000000"/>
        </w:rPr>
        <w:t>документации</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9"/>
        <w:gridCol w:w="1393"/>
        <w:gridCol w:w="1393"/>
        <w:gridCol w:w="6681"/>
        <w:gridCol w:w="1394"/>
      </w:tblGrid>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проведения конкурса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проведения конкурса</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потенциального поставщика либо представителя юридического лица</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w:t>
      </w:r>
      <w:r>
        <w:rPr>
          <w:rFonts w:ascii="Times New Roman"/>
          <w:b w:val="false"/>
          <w:i/>
          <w:color w:val="000000"/>
          <w:sz w:val="28"/>
        </w:rPr>
        <w:t xml:space="preserve">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1"/>
        <w:gridCol w:w="3368"/>
        <w:gridCol w:w="1613"/>
        <w:gridCol w:w="2668"/>
      </w:tblGrid>
      <w:tr>
        <w:trPr>
          <w:trHeight w:val="30" w:hRule="atLeast"/>
        </w:trPr>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удостоверяющего личность (кем выдан и дата выдачи)</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государственной регистрации юридического лица или индивидуального предпринимателя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и контактные телефоны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и дата получения копии конкурсной документации</w:t>
            </w:r>
          </w:p>
        </w:tc>
      </w:tr>
      <w:tr>
        <w:trPr>
          <w:trHeight w:val="30" w:hRule="atLeast"/>
        </w:trPr>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приобретения товаров,</w:t>
            </w:r>
            <w:r>
              <w:br/>
            </w:r>
            <w:r>
              <w:rPr>
                <w:rFonts w:ascii="Times New Roman"/>
                <w:b w:val="false"/>
                <w:i w:val="false"/>
                <w:color w:val="000000"/>
                <w:sz w:val="20"/>
              </w:rPr>
              <w:t>связанных с обеспечением</w:t>
            </w:r>
            <w:r>
              <w:br/>
            </w:r>
            <w:r>
              <w:rPr>
                <w:rFonts w:ascii="Times New Roman"/>
                <w:b w:val="false"/>
                <w:i w:val="false"/>
                <w:color w:val="000000"/>
                <w:sz w:val="20"/>
              </w:rPr>
              <w:t>питания детей, воспитывающихся</w:t>
            </w:r>
            <w:r>
              <w:br/>
            </w:r>
            <w:r>
              <w:rPr>
                <w:rFonts w:ascii="Times New Roman"/>
                <w:b w:val="false"/>
                <w:i w:val="false"/>
                <w:color w:val="000000"/>
                <w:sz w:val="20"/>
              </w:rPr>
              <w:t>и обучающихся в дошкольных</w:t>
            </w:r>
            <w:r>
              <w:br/>
            </w:r>
            <w:r>
              <w:rPr>
                <w:rFonts w:ascii="Times New Roman"/>
                <w:b w:val="false"/>
                <w:i w:val="false"/>
                <w:color w:val="000000"/>
                <w:sz w:val="20"/>
              </w:rPr>
              <w:t>организациях образования,</w:t>
            </w:r>
            <w:r>
              <w:br/>
            </w:r>
            <w:r>
              <w:rPr>
                <w:rFonts w:ascii="Times New Roman"/>
                <w:b w:val="false"/>
                <w:i w:val="false"/>
                <w:color w:val="000000"/>
                <w:sz w:val="20"/>
              </w:rPr>
              <w:t>организациях образования для</w:t>
            </w:r>
            <w:r>
              <w:br/>
            </w:r>
            <w:r>
              <w:rPr>
                <w:rFonts w:ascii="Times New Roman"/>
                <w:b w:val="false"/>
                <w:i w:val="false"/>
                <w:color w:val="000000"/>
                <w:sz w:val="20"/>
              </w:rPr>
              <w:t>детей-сирот и детей, оставшихся</w:t>
            </w:r>
            <w:r>
              <w:br/>
            </w:r>
            <w:r>
              <w:rPr>
                <w:rFonts w:ascii="Times New Roman"/>
                <w:b w:val="false"/>
                <w:i w:val="false"/>
                <w:color w:val="000000"/>
                <w:sz w:val="20"/>
              </w:rPr>
              <w:t>без попечения родителей</w:t>
            </w:r>
          </w:p>
        </w:tc>
      </w:tr>
    </w:tbl>
    <w:bookmarkStart w:name="z229" w:id="355"/>
    <w:p>
      <w:pPr>
        <w:spacing w:after="0"/>
        <w:ind w:left="0"/>
        <w:jc w:val="left"/>
      </w:pPr>
      <w:r>
        <w:rPr>
          <w:rFonts w:ascii="Times New Roman"/>
          <w:b/>
          <w:i w:val="false"/>
          <w:color w:val="000000"/>
        </w:rPr>
        <w:t xml:space="preserve"> Объявление о конкурсе</w:t>
      </w:r>
    </w:p>
    <w:bookmarkEnd w:id="355"/>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(наименование, почтовый и электронный адреса организатора конкурса)</w:t>
      </w:r>
    </w:p>
    <w:p>
      <w:pPr>
        <w:spacing w:after="0"/>
        <w:ind w:left="0"/>
        <w:jc w:val="both"/>
      </w:pPr>
      <w:r>
        <w:rPr>
          <w:rFonts w:ascii="Times New Roman"/>
          <w:b w:val="false"/>
          <w:i w:val="false"/>
          <w:color w:val="000000"/>
          <w:sz w:val="28"/>
        </w:rPr>
        <w:t>
      объявляет о проведении конкурса по выбору поставщика товаров,</w:t>
      </w:r>
    </w:p>
    <w:p>
      <w:pPr>
        <w:spacing w:after="0"/>
        <w:ind w:left="0"/>
        <w:jc w:val="both"/>
      </w:pPr>
      <w:r>
        <w:rPr>
          <w:rFonts w:ascii="Times New Roman"/>
          <w:b w:val="false"/>
          <w:i w:val="false"/>
          <w:color w:val="000000"/>
          <w:sz w:val="28"/>
        </w:rPr>
        <w:t>
      связанных с обеспечением питания детей воспитывающихся и обучающихся</w:t>
      </w:r>
    </w:p>
    <w:p>
      <w:pPr>
        <w:spacing w:after="0"/>
        <w:ind w:left="0"/>
        <w:jc w:val="both"/>
      </w:pPr>
      <w:r>
        <w:rPr>
          <w:rFonts w:ascii="Times New Roman"/>
          <w:b w:val="false"/>
          <w:i w:val="false"/>
          <w:color w:val="000000"/>
          <w:sz w:val="28"/>
        </w:rPr>
        <w:t>
      в дошкольных организациях образования, созданных в</w:t>
      </w:r>
    </w:p>
    <w:p>
      <w:pPr>
        <w:spacing w:after="0"/>
        <w:ind w:left="0"/>
        <w:jc w:val="both"/>
      </w:pPr>
      <w:r>
        <w:rPr>
          <w:rFonts w:ascii="Times New Roman"/>
          <w:b w:val="false"/>
          <w:i w:val="false"/>
          <w:color w:val="000000"/>
          <w:sz w:val="28"/>
        </w:rPr>
        <w:t>
      организационно-правовой форме государственных учреждений,</w:t>
      </w:r>
    </w:p>
    <w:p>
      <w:pPr>
        <w:spacing w:after="0"/>
        <w:ind w:left="0"/>
        <w:jc w:val="both"/>
      </w:pPr>
      <w:r>
        <w:rPr>
          <w:rFonts w:ascii="Times New Roman"/>
          <w:b w:val="false"/>
          <w:i w:val="false"/>
          <w:color w:val="000000"/>
          <w:sz w:val="28"/>
        </w:rPr>
        <w:t>
      организациях образования для детей-сирот и детей, оставшихся без</w:t>
      </w:r>
    </w:p>
    <w:p>
      <w:pPr>
        <w:spacing w:after="0"/>
        <w:ind w:left="0"/>
        <w:jc w:val="both"/>
      </w:pPr>
      <w:r>
        <w:rPr>
          <w:rFonts w:ascii="Times New Roman"/>
          <w:b w:val="false"/>
          <w:i w:val="false"/>
          <w:color w:val="000000"/>
          <w:sz w:val="28"/>
        </w:rPr>
        <w:t>
      попечения родителей:</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осуществляемых закупок товаров)</w:t>
      </w:r>
    </w:p>
    <w:p>
      <w:pPr>
        <w:spacing w:after="0"/>
        <w:ind w:left="0"/>
        <w:jc w:val="both"/>
      </w:pPr>
      <w:r>
        <w:rPr>
          <w:rFonts w:ascii="Times New Roman"/>
          <w:b w:val="false"/>
          <w:i w:val="false"/>
          <w:color w:val="000000"/>
          <w:sz w:val="28"/>
        </w:rPr>
        <w:t>
      Товар доставляется: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(указывается место поставки товаров)</w:t>
      </w:r>
    </w:p>
    <w:p>
      <w:pPr>
        <w:spacing w:after="0"/>
        <w:ind w:left="0"/>
        <w:jc w:val="both"/>
      </w:pPr>
      <w:r>
        <w:rPr>
          <w:rFonts w:ascii="Times New Roman"/>
          <w:b w:val="false"/>
          <w:i w:val="false"/>
          <w:color w:val="000000"/>
          <w:sz w:val="28"/>
        </w:rPr>
        <w:t>
      (допускается указание организатором конкурса ссылки о том, что полный</w:t>
      </w:r>
    </w:p>
    <w:p>
      <w:pPr>
        <w:spacing w:after="0"/>
        <w:ind w:left="0"/>
        <w:jc w:val="both"/>
      </w:pPr>
      <w:r>
        <w:rPr>
          <w:rFonts w:ascii="Times New Roman"/>
          <w:b w:val="false"/>
          <w:i w:val="false"/>
          <w:color w:val="000000"/>
          <w:sz w:val="28"/>
        </w:rPr>
        <w:t>
      перечень приобретаемых товаров, их количество и подробная</w:t>
      </w:r>
    </w:p>
    <w:p>
      <w:pPr>
        <w:spacing w:after="0"/>
        <w:ind w:left="0"/>
        <w:jc w:val="both"/>
      </w:pPr>
      <w:r>
        <w:rPr>
          <w:rFonts w:ascii="Times New Roman"/>
          <w:b w:val="false"/>
          <w:i w:val="false"/>
          <w:color w:val="000000"/>
          <w:sz w:val="28"/>
        </w:rPr>
        <w:t>
      спецификация указаны в конкурсной документации).</w:t>
      </w:r>
    </w:p>
    <w:p>
      <w:pPr>
        <w:spacing w:after="0"/>
        <w:ind w:left="0"/>
        <w:jc w:val="both"/>
      </w:pPr>
      <w:r>
        <w:rPr>
          <w:rFonts w:ascii="Times New Roman"/>
          <w:b w:val="false"/>
          <w:i w:val="false"/>
          <w:color w:val="000000"/>
          <w:sz w:val="28"/>
        </w:rPr>
        <w:t>
      Требуемый срок поставки товаров 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 конкурсу допускаются все потенциальные поставщики, отвечающие</w:t>
      </w:r>
    </w:p>
    <w:p>
      <w:pPr>
        <w:spacing w:after="0"/>
        <w:ind w:left="0"/>
        <w:jc w:val="both"/>
      </w:pPr>
      <w:r>
        <w:rPr>
          <w:rFonts w:ascii="Times New Roman"/>
          <w:b w:val="false"/>
          <w:i w:val="false"/>
          <w:color w:val="000000"/>
          <w:sz w:val="28"/>
        </w:rPr>
        <w:t>
      требованиям конкурсной документации, указанным в конкурсной</w:t>
      </w:r>
    </w:p>
    <w:p>
      <w:pPr>
        <w:spacing w:after="0"/>
        <w:ind w:left="0"/>
        <w:jc w:val="both"/>
      </w:pPr>
      <w:r>
        <w:rPr>
          <w:rFonts w:ascii="Times New Roman"/>
          <w:b w:val="false"/>
          <w:i w:val="false"/>
          <w:color w:val="000000"/>
          <w:sz w:val="28"/>
        </w:rPr>
        <w:t>
      документации.</w:t>
      </w:r>
    </w:p>
    <w:p>
      <w:pPr>
        <w:spacing w:after="0"/>
        <w:ind w:left="0"/>
        <w:jc w:val="both"/>
      </w:pPr>
      <w:r>
        <w:rPr>
          <w:rFonts w:ascii="Times New Roman"/>
          <w:b w:val="false"/>
          <w:i w:val="false"/>
          <w:color w:val="000000"/>
          <w:sz w:val="28"/>
        </w:rPr>
        <w:t>
      Пакет копии конкурсной документации можно получить в срок до</w:t>
      </w:r>
    </w:p>
    <w:p>
      <w:pPr>
        <w:spacing w:after="0"/>
        <w:ind w:left="0"/>
        <w:jc w:val="both"/>
      </w:pPr>
      <w:r>
        <w:rPr>
          <w:rFonts w:ascii="Times New Roman"/>
          <w:b w:val="false"/>
          <w:i w:val="false"/>
          <w:color w:val="000000"/>
          <w:sz w:val="28"/>
        </w:rPr>
        <w:t>
      "___" _________ ___ года включительно ______________________________</w:t>
      </w:r>
    </w:p>
    <w:p>
      <w:pPr>
        <w:spacing w:after="0"/>
        <w:ind w:left="0"/>
        <w:jc w:val="both"/>
      </w:pPr>
      <w:r>
        <w:rPr>
          <w:rFonts w:ascii="Times New Roman"/>
          <w:b w:val="false"/>
          <w:i w:val="false"/>
          <w:color w:val="000000"/>
          <w:sz w:val="28"/>
        </w:rPr>
        <w:t>
      (указать время и дату за 24 часа до вскрытия конвертов с конкурсными</w:t>
      </w:r>
    </w:p>
    <w:p>
      <w:pPr>
        <w:spacing w:after="0"/>
        <w:ind w:left="0"/>
        <w:jc w:val="both"/>
      </w:pPr>
      <w:r>
        <w:rPr>
          <w:rFonts w:ascii="Times New Roman"/>
          <w:b w:val="false"/>
          <w:i w:val="false"/>
          <w:color w:val="000000"/>
          <w:sz w:val="28"/>
        </w:rPr>
        <w:t>
      заявками)</w:t>
      </w:r>
    </w:p>
    <w:p>
      <w:pPr>
        <w:spacing w:after="0"/>
        <w:ind w:left="0"/>
        <w:jc w:val="both"/>
      </w:pPr>
      <w:r>
        <w:rPr>
          <w:rFonts w:ascii="Times New Roman"/>
          <w:b w:val="false"/>
          <w:i w:val="false"/>
          <w:color w:val="000000"/>
          <w:sz w:val="28"/>
        </w:rPr>
        <w:t>
      по адресу: ___________________________________________________,</w:t>
      </w:r>
    </w:p>
    <w:p>
      <w:pPr>
        <w:spacing w:after="0"/>
        <w:ind w:left="0"/>
        <w:jc w:val="both"/>
      </w:pPr>
      <w:r>
        <w:rPr>
          <w:rFonts w:ascii="Times New Roman"/>
          <w:b w:val="false"/>
          <w:i w:val="false"/>
          <w:color w:val="000000"/>
          <w:sz w:val="28"/>
        </w:rPr>
        <w:t>
      комната № _____ с ____ до _____ часов после представления</w:t>
      </w:r>
    </w:p>
    <w:p>
      <w:pPr>
        <w:spacing w:after="0"/>
        <w:ind w:left="0"/>
        <w:jc w:val="both"/>
      </w:pPr>
      <w:r>
        <w:rPr>
          <w:rFonts w:ascii="Times New Roman"/>
          <w:b w:val="false"/>
          <w:i w:val="false"/>
          <w:color w:val="000000"/>
          <w:sz w:val="28"/>
        </w:rPr>
        <w:t>
      потенциальным поставщиком документа об оплате конкурсной документации</w:t>
      </w:r>
    </w:p>
    <w:p>
      <w:pPr>
        <w:spacing w:after="0"/>
        <w:ind w:left="0"/>
        <w:jc w:val="both"/>
      </w:pPr>
      <w:r>
        <w:rPr>
          <w:rFonts w:ascii="Times New Roman"/>
          <w:b w:val="false"/>
          <w:i w:val="false"/>
          <w:color w:val="000000"/>
          <w:sz w:val="28"/>
        </w:rPr>
        <w:t>
      (если оплата предусмотрена конкурсной документацией) и (или) на</w:t>
      </w:r>
    </w:p>
    <w:p>
      <w:pPr>
        <w:spacing w:after="0"/>
        <w:ind w:left="0"/>
        <w:jc w:val="both"/>
      </w:pPr>
      <w:r>
        <w:rPr>
          <w:rFonts w:ascii="Times New Roman"/>
          <w:b w:val="false"/>
          <w:i w:val="false"/>
          <w:color w:val="000000"/>
          <w:sz w:val="28"/>
        </w:rPr>
        <w:t>
      интернет-ресурсе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(указать электронный адрес)</w:t>
      </w:r>
    </w:p>
    <w:p>
      <w:pPr>
        <w:spacing w:after="0"/>
        <w:ind w:left="0"/>
        <w:jc w:val="both"/>
      </w:pPr>
      <w:r>
        <w:rPr>
          <w:rFonts w:ascii="Times New Roman"/>
          <w:b w:val="false"/>
          <w:i w:val="false"/>
          <w:color w:val="000000"/>
          <w:sz w:val="28"/>
        </w:rPr>
        <w:t>
      Конкурсные заявки на участие в конкурсе, запечатанные в</w:t>
      </w:r>
    </w:p>
    <w:p>
      <w:pPr>
        <w:spacing w:after="0"/>
        <w:ind w:left="0"/>
        <w:jc w:val="both"/>
      </w:pPr>
      <w:r>
        <w:rPr>
          <w:rFonts w:ascii="Times New Roman"/>
          <w:b w:val="false"/>
          <w:i w:val="false"/>
          <w:color w:val="000000"/>
          <w:sz w:val="28"/>
        </w:rPr>
        <w:t>
      конверты, представляются (направляются) потенциальными поставщиками в</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(указать наименование организатора конкурса)</w:t>
      </w:r>
    </w:p>
    <w:p>
      <w:pPr>
        <w:spacing w:after="0"/>
        <w:ind w:left="0"/>
        <w:jc w:val="both"/>
      </w:pPr>
      <w:r>
        <w:rPr>
          <w:rFonts w:ascii="Times New Roman"/>
          <w:b w:val="false"/>
          <w:i w:val="false"/>
          <w:color w:val="000000"/>
          <w:sz w:val="28"/>
        </w:rPr>
        <w:t>
      по адресу: __________________________________________________________</w:t>
      </w:r>
    </w:p>
    <w:p>
      <w:pPr>
        <w:spacing w:after="0"/>
        <w:ind w:left="0"/>
        <w:jc w:val="both"/>
      </w:pPr>
      <w:r>
        <w:rPr>
          <w:rFonts w:ascii="Times New Roman"/>
          <w:b w:val="false"/>
          <w:i w:val="false"/>
          <w:color w:val="000000"/>
          <w:sz w:val="28"/>
        </w:rPr>
        <w:t>
      (указать полный адрес, № ком.)</w:t>
      </w:r>
    </w:p>
    <w:p>
      <w:pPr>
        <w:spacing w:after="0"/>
        <w:ind w:left="0"/>
        <w:jc w:val="both"/>
      </w:pPr>
      <w:r>
        <w:rPr>
          <w:rFonts w:ascii="Times New Roman"/>
          <w:b w:val="false"/>
          <w:i w:val="false"/>
          <w:color w:val="000000"/>
          <w:sz w:val="28"/>
        </w:rPr>
        <w:t>
      Окончательный срок представления заявок на участие в конкурсе</w:t>
      </w:r>
    </w:p>
    <w:p>
      <w:pPr>
        <w:spacing w:after="0"/>
        <w:ind w:left="0"/>
        <w:jc w:val="both"/>
      </w:pPr>
      <w:r>
        <w:rPr>
          <w:rFonts w:ascii="Times New Roman"/>
          <w:b w:val="false"/>
          <w:i w:val="false"/>
          <w:color w:val="000000"/>
          <w:sz w:val="28"/>
        </w:rPr>
        <w:t>
      до _________________________________________________________________.</w:t>
      </w:r>
    </w:p>
    <w:p>
      <w:pPr>
        <w:spacing w:after="0"/>
        <w:ind w:left="0"/>
        <w:jc w:val="both"/>
      </w:pPr>
      <w:r>
        <w:rPr>
          <w:rFonts w:ascii="Times New Roman"/>
          <w:b w:val="false"/>
          <w:i w:val="false"/>
          <w:color w:val="000000"/>
          <w:sz w:val="28"/>
        </w:rPr>
        <w:t>
      (указать время и дату)</w:t>
      </w:r>
    </w:p>
    <w:p>
      <w:pPr>
        <w:spacing w:after="0"/>
        <w:ind w:left="0"/>
        <w:jc w:val="both"/>
      </w:pPr>
      <w:r>
        <w:rPr>
          <w:rFonts w:ascii="Times New Roman"/>
          <w:b w:val="false"/>
          <w:i w:val="false"/>
          <w:color w:val="000000"/>
          <w:sz w:val="28"/>
        </w:rPr>
        <w:t>
      Конверты с заявками на участие в конкурсе будут вскрываться в</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(указать время и дату)</w:t>
      </w:r>
    </w:p>
    <w:p>
      <w:pPr>
        <w:spacing w:after="0"/>
        <w:ind w:left="0"/>
        <w:jc w:val="both"/>
      </w:pPr>
      <w:r>
        <w:rPr>
          <w:rFonts w:ascii="Times New Roman"/>
          <w:b w:val="false"/>
          <w:i w:val="false"/>
          <w:color w:val="000000"/>
          <w:sz w:val="28"/>
        </w:rPr>
        <w:t>
      по следующему адресу: _______________________________________________</w:t>
      </w:r>
    </w:p>
    <w:p>
      <w:pPr>
        <w:spacing w:after="0"/>
        <w:ind w:left="0"/>
        <w:jc w:val="both"/>
      </w:pPr>
      <w:r>
        <w:rPr>
          <w:rFonts w:ascii="Times New Roman"/>
          <w:b w:val="false"/>
          <w:i w:val="false"/>
          <w:color w:val="000000"/>
          <w:sz w:val="28"/>
        </w:rPr>
        <w:t>
      (указать полный адрес, № ком.)</w:t>
      </w:r>
    </w:p>
    <w:p>
      <w:pPr>
        <w:spacing w:after="0"/>
        <w:ind w:left="0"/>
        <w:jc w:val="both"/>
      </w:pPr>
      <w:r>
        <w:rPr>
          <w:rFonts w:ascii="Times New Roman"/>
          <w:b w:val="false"/>
          <w:i w:val="false"/>
          <w:color w:val="000000"/>
          <w:sz w:val="28"/>
        </w:rPr>
        <w:t>
      Дополнительную информацию и справку можно получить по</w:t>
      </w:r>
    </w:p>
    <w:p>
      <w:pPr>
        <w:spacing w:after="0"/>
        <w:ind w:left="0"/>
        <w:jc w:val="both"/>
      </w:pPr>
      <w:r>
        <w:rPr>
          <w:rFonts w:ascii="Times New Roman"/>
          <w:b w:val="false"/>
          <w:i w:val="false"/>
          <w:color w:val="000000"/>
          <w:sz w:val="28"/>
        </w:rPr>
        <w:t>
      телефону:____________________________________________________________</w:t>
      </w:r>
    </w:p>
    <w:p>
      <w:pPr>
        <w:spacing w:after="0"/>
        <w:ind w:left="0"/>
        <w:jc w:val="both"/>
      </w:pPr>
      <w:r>
        <w:rPr>
          <w:rFonts w:ascii="Times New Roman"/>
          <w:b w:val="false"/>
          <w:i w:val="false"/>
          <w:color w:val="000000"/>
          <w:sz w:val="28"/>
        </w:rPr>
        <w:t>
      (указать код города и номер телефона)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приобретения товаров,</w:t>
            </w:r>
            <w:r>
              <w:br/>
            </w:r>
            <w:r>
              <w:rPr>
                <w:rFonts w:ascii="Times New Roman"/>
                <w:b w:val="false"/>
                <w:i w:val="false"/>
                <w:color w:val="000000"/>
                <w:sz w:val="20"/>
              </w:rPr>
              <w:t>связанных с обеспечением</w:t>
            </w:r>
            <w:r>
              <w:br/>
            </w:r>
            <w:r>
              <w:rPr>
                <w:rFonts w:ascii="Times New Roman"/>
                <w:b w:val="false"/>
                <w:i w:val="false"/>
                <w:color w:val="000000"/>
                <w:sz w:val="20"/>
              </w:rPr>
              <w:t>питания детей, воспитывающихся</w:t>
            </w:r>
            <w:r>
              <w:br/>
            </w:r>
            <w:r>
              <w:rPr>
                <w:rFonts w:ascii="Times New Roman"/>
                <w:b w:val="false"/>
                <w:i w:val="false"/>
                <w:color w:val="000000"/>
                <w:sz w:val="20"/>
              </w:rPr>
              <w:t>и обучающихся в дошкольных</w:t>
            </w:r>
            <w:r>
              <w:br/>
            </w:r>
            <w:r>
              <w:rPr>
                <w:rFonts w:ascii="Times New Roman"/>
                <w:b w:val="false"/>
                <w:i w:val="false"/>
                <w:color w:val="000000"/>
                <w:sz w:val="20"/>
              </w:rPr>
              <w:t>организациях образования,</w:t>
            </w:r>
            <w:r>
              <w:br/>
            </w:r>
            <w:r>
              <w:rPr>
                <w:rFonts w:ascii="Times New Roman"/>
                <w:b w:val="false"/>
                <w:i w:val="false"/>
                <w:color w:val="000000"/>
                <w:sz w:val="20"/>
              </w:rPr>
              <w:t>организациях образования для</w:t>
            </w:r>
            <w:r>
              <w:br/>
            </w:r>
            <w:r>
              <w:rPr>
                <w:rFonts w:ascii="Times New Roman"/>
                <w:b w:val="false"/>
                <w:i w:val="false"/>
                <w:color w:val="000000"/>
                <w:sz w:val="20"/>
              </w:rPr>
              <w:t>детей-сирот и детей, оставшихся</w:t>
            </w:r>
            <w:r>
              <w:br/>
            </w:r>
            <w:r>
              <w:rPr>
                <w:rFonts w:ascii="Times New Roman"/>
                <w:b w:val="false"/>
                <w:i w:val="false"/>
                <w:color w:val="000000"/>
                <w:sz w:val="20"/>
              </w:rPr>
              <w:t>без попечения родителей</w:t>
            </w:r>
          </w:p>
        </w:tc>
      </w:tr>
    </w:tbl>
    <w:p>
      <w:pPr>
        <w:spacing w:after="0"/>
        <w:ind w:left="0"/>
        <w:jc w:val="both"/>
      </w:pPr>
      <w:r>
        <w:rPr>
          <w:rFonts w:ascii="Times New Roman"/>
          <w:b w:val="false"/>
          <w:i w:val="false"/>
          <w:color w:val="000000"/>
          <w:sz w:val="28"/>
        </w:rPr>
        <w:t xml:space="preserve">
      Форма      </w:t>
      </w:r>
    </w:p>
    <w:bookmarkStart w:name="z271" w:id="356"/>
    <w:p>
      <w:pPr>
        <w:spacing w:after="0"/>
        <w:ind w:left="0"/>
        <w:jc w:val="left"/>
      </w:pPr>
      <w:r>
        <w:rPr>
          <w:rFonts w:ascii="Times New Roman"/>
          <w:b/>
          <w:i w:val="false"/>
          <w:color w:val="000000"/>
        </w:rPr>
        <w:t xml:space="preserve"> Протокол</w:t>
      </w:r>
      <w:r>
        <w:br/>
      </w:r>
      <w:r>
        <w:rPr>
          <w:rFonts w:ascii="Times New Roman"/>
          <w:b/>
          <w:i w:val="false"/>
          <w:color w:val="000000"/>
        </w:rPr>
        <w:t>вскрытия конвертов</w:t>
      </w:r>
    </w:p>
    <w:bookmarkEnd w:id="356"/>
    <w:p>
      <w:pPr>
        <w:spacing w:after="0"/>
        <w:ind w:left="0"/>
        <w:jc w:val="both"/>
      </w:pPr>
      <w:r>
        <w:rPr>
          <w:rFonts w:ascii="Times New Roman"/>
          <w:b w:val="false"/>
          <w:i w:val="false"/>
          <w:color w:val="000000"/>
          <w:sz w:val="28"/>
        </w:rPr>
        <w:t>
      ___________________________________(название конкурса)</w:t>
      </w:r>
    </w:p>
    <w:p>
      <w:pPr>
        <w:spacing w:after="0"/>
        <w:ind w:left="0"/>
        <w:jc w:val="both"/>
      </w:pPr>
      <w:r>
        <w:rPr>
          <w:rFonts w:ascii="Times New Roman"/>
          <w:b w:val="false"/>
          <w:i w:val="false"/>
          <w:color w:val="000000"/>
          <w:sz w:val="28"/>
        </w:rPr>
        <w:t>
      _____________________                               _________________</w:t>
      </w:r>
    </w:p>
    <w:p>
      <w:pPr>
        <w:spacing w:after="0"/>
        <w:ind w:left="0"/>
        <w:jc w:val="both"/>
      </w:pPr>
      <w:r>
        <w:rPr>
          <w:rFonts w:ascii="Times New Roman"/>
          <w:b w:val="false"/>
          <w:i w:val="false"/>
          <w:color w:val="000000"/>
          <w:sz w:val="28"/>
        </w:rPr>
        <w:t>
        (Место вскрытия)                                    (Время и дата)</w:t>
      </w:r>
    </w:p>
    <w:bookmarkStart w:name="z397" w:id="357"/>
    <w:p>
      <w:pPr>
        <w:spacing w:after="0"/>
        <w:ind w:left="0"/>
        <w:jc w:val="both"/>
      </w:pPr>
      <w:r>
        <w:rPr>
          <w:rFonts w:ascii="Times New Roman"/>
          <w:b w:val="false"/>
          <w:i w:val="false"/>
          <w:color w:val="000000"/>
          <w:sz w:val="28"/>
        </w:rPr>
        <w:t>
      1. Конкурсная комиссия в составе: _____________________________</w:t>
      </w:r>
    </w:p>
    <w:bookmarkEnd w:id="357"/>
    <w:p>
      <w:pPr>
        <w:spacing w:after="0"/>
        <w:ind w:left="0"/>
        <w:jc w:val="both"/>
      </w:pPr>
      <w:r>
        <w:rPr>
          <w:rFonts w:ascii="Times New Roman"/>
          <w:b w:val="false"/>
          <w:i w:val="false"/>
          <w:color w:val="000000"/>
          <w:sz w:val="28"/>
        </w:rPr>
        <w:t>
      (указывается фамилия, имя, отчество (при его наличии),должность</w:t>
      </w:r>
    </w:p>
    <w:p>
      <w:pPr>
        <w:spacing w:after="0"/>
        <w:ind w:left="0"/>
        <w:jc w:val="both"/>
      </w:pPr>
      <w:r>
        <w:rPr>
          <w:rFonts w:ascii="Times New Roman"/>
          <w:b w:val="false"/>
          <w:i w:val="false"/>
          <w:color w:val="000000"/>
          <w:sz w:val="28"/>
        </w:rPr>
        <w:t>
      председателя, его заместителя, членов конкурсной комиссии)</w:t>
      </w:r>
    </w:p>
    <w:p>
      <w:pPr>
        <w:spacing w:after="0"/>
        <w:ind w:left="0"/>
        <w:jc w:val="both"/>
      </w:pPr>
      <w:r>
        <w:rPr>
          <w:rFonts w:ascii="Times New Roman"/>
          <w:b w:val="false"/>
          <w:i w:val="false"/>
          <w:color w:val="000000"/>
          <w:sz w:val="28"/>
        </w:rPr>
        <w:t>
      произвела процедуру вскрытия конвертов с заявками на участие в</w:t>
      </w:r>
    </w:p>
    <w:p>
      <w:pPr>
        <w:spacing w:after="0"/>
        <w:ind w:left="0"/>
        <w:jc w:val="both"/>
      </w:pPr>
      <w:r>
        <w:rPr>
          <w:rFonts w:ascii="Times New Roman"/>
          <w:b w:val="false"/>
          <w:i w:val="false"/>
          <w:color w:val="000000"/>
          <w:sz w:val="28"/>
        </w:rPr>
        <w:t>
      конкурсе.</w:t>
      </w:r>
    </w:p>
    <w:bookmarkStart w:name="z396" w:id="358"/>
    <w:p>
      <w:pPr>
        <w:spacing w:after="0"/>
        <w:ind w:left="0"/>
        <w:jc w:val="both"/>
      </w:pPr>
      <w:r>
        <w:rPr>
          <w:rFonts w:ascii="Times New Roman"/>
          <w:b w:val="false"/>
          <w:i w:val="false"/>
          <w:color w:val="000000"/>
          <w:sz w:val="28"/>
        </w:rPr>
        <w:t>
      2. Копия конкурсной документации представлена следующим</w:t>
      </w:r>
    </w:p>
    <w:bookmarkEnd w:id="358"/>
    <w:p>
      <w:pPr>
        <w:spacing w:after="0"/>
        <w:ind w:left="0"/>
        <w:jc w:val="both"/>
      </w:pPr>
      <w:r>
        <w:rPr>
          <w:rFonts w:ascii="Times New Roman"/>
          <w:b w:val="false"/>
          <w:i w:val="false"/>
          <w:color w:val="000000"/>
          <w:sz w:val="28"/>
        </w:rPr>
        <w:t>
      потенциальным поставщикам:</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адрес всех потенциальных поставщиков, которым</w:t>
      </w:r>
    </w:p>
    <w:p>
      <w:pPr>
        <w:spacing w:after="0"/>
        <w:ind w:left="0"/>
        <w:jc w:val="both"/>
      </w:pPr>
      <w:r>
        <w:rPr>
          <w:rFonts w:ascii="Times New Roman"/>
          <w:b w:val="false"/>
          <w:i w:val="false"/>
          <w:color w:val="000000"/>
          <w:sz w:val="28"/>
        </w:rPr>
        <w:t>
      представлена копия конкурсной документации)</w:t>
      </w:r>
    </w:p>
    <w:bookmarkStart w:name="z395" w:id="359"/>
    <w:p>
      <w:pPr>
        <w:spacing w:after="0"/>
        <w:ind w:left="0"/>
        <w:jc w:val="both"/>
      </w:pPr>
      <w:r>
        <w:rPr>
          <w:rFonts w:ascii="Times New Roman"/>
          <w:b w:val="false"/>
          <w:i w:val="false"/>
          <w:color w:val="000000"/>
          <w:sz w:val="28"/>
        </w:rPr>
        <w:t>
      3. Заявки на участие в конкурсе следующих потенциальных</w:t>
      </w:r>
    </w:p>
    <w:bookmarkEnd w:id="359"/>
    <w:p>
      <w:pPr>
        <w:spacing w:after="0"/>
        <w:ind w:left="0"/>
        <w:jc w:val="both"/>
      </w:pPr>
      <w:r>
        <w:rPr>
          <w:rFonts w:ascii="Times New Roman"/>
          <w:b w:val="false"/>
          <w:i w:val="false"/>
          <w:color w:val="000000"/>
          <w:sz w:val="28"/>
        </w:rPr>
        <w:t>
      поставщиков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(указывается наименование, адрес всех потенциальных поставщиков,</w:t>
      </w:r>
    </w:p>
    <w:p>
      <w:pPr>
        <w:spacing w:after="0"/>
        <w:ind w:left="0"/>
        <w:jc w:val="both"/>
      </w:pPr>
      <w:r>
        <w:rPr>
          <w:rFonts w:ascii="Times New Roman"/>
          <w:b w:val="false"/>
          <w:i w:val="false"/>
          <w:color w:val="000000"/>
          <w:sz w:val="28"/>
        </w:rPr>
        <w:t>
      представивших заявки на участие в конкурсе после истечения</w:t>
      </w:r>
    </w:p>
    <w:p>
      <w:pPr>
        <w:spacing w:after="0"/>
        <w:ind w:left="0"/>
        <w:jc w:val="both"/>
      </w:pPr>
      <w:r>
        <w:rPr>
          <w:rFonts w:ascii="Times New Roman"/>
          <w:b w:val="false"/>
          <w:i w:val="false"/>
          <w:color w:val="000000"/>
          <w:sz w:val="28"/>
        </w:rPr>
        <w:t>
      окончательного срока представления заявок на участие в конкурсе)</w:t>
      </w:r>
    </w:p>
    <w:p>
      <w:pPr>
        <w:spacing w:after="0"/>
        <w:ind w:left="0"/>
        <w:jc w:val="both"/>
      </w:pPr>
      <w:r>
        <w:rPr>
          <w:rFonts w:ascii="Times New Roman"/>
          <w:b w:val="false"/>
          <w:i w:val="false"/>
          <w:color w:val="000000"/>
          <w:sz w:val="28"/>
        </w:rPr>
        <w:t>
      возвращены невскрытыми на основании __________________________.</w:t>
      </w:r>
    </w:p>
    <w:bookmarkStart w:name="z394" w:id="360"/>
    <w:p>
      <w:pPr>
        <w:spacing w:after="0"/>
        <w:ind w:left="0"/>
        <w:jc w:val="both"/>
      </w:pPr>
      <w:r>
        <w:rPr>
          <w:rFonts w:ascii="Times New Roman"/>
          <w:b w:val="false"/>
          <w:i w:val="false"/>
          <w:color w:val="000000"/>
          <w:sz w:val="28"/>
        </w:rPr>
        <w:t xml:space="preserve">
      4. Заявки на участие в конкурсе следующих потенциальных </w:t>
      </w:r>
    </w:p>
    <w:bookmarkEnd w:id="360"/>
    <w:p>
      <w:pPr>
        <w:spacing w:after="0"/>
        <w:ind w:left="0"/>
        <w:jc w:val="both"/>
      </w:pPr>
      <w:r>
        <w:rPr>
          <w:rFonts w:ascii="Times New Roman"/>
          <w:b w:val="false"/>
          <w:i w:val="false"/>
          <w:color w:val="000000"/>
          <w:sz w:val="28"/>
        </w:rPr>
        <w:t>
      поставщиков, представивших их в установленные сроки, до истечения</w:t>
      </w:r>
    </w:p>
    <w:p>
      <w:pPr>
        <w:spacing w:after="0"/>
        <w:ind w:left="0"/>
        <w:jc w:val="both"/>
      </w:pPr>
      <w:r>
        <w:rPr>
          <w:rFonts w:ascii="Times New Roman"/>
          <w:b w:val="false"/>
          <w:i w:val="false"/>
          <w:color w:val="000000"/>
          <w:sz w:val="28"/>
        </w:rPr>
        <w:t>
      окончательного срока представления заявок на участие в конкурсе: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адрес всех потенциальных поставщиков, представивших</w:t>
      </w:r>
    </w:p>
    <w:p>
      <w:pPr>
        <w:spacing w:after="0"/>
        <w:ind w:left="0"/>
        <w:jc w:val="both"/>
      </w:pPr>
      <w:r>
        <w:rPr>
          <w:rFonts w:ascii="Times New Roman"/>
          <w:b w:val="false"/>
          <w:i w:val="false"/>
          <w:color w:val="000000"/>
          <w:sz w:val="28"/>
        </w:rPr>
        <w:t>
      конкурсные заявки до истечения окончательного срока представления</w:t>
      </w:r>
    </w:p>
    <w:p>
      <w:pPr>
        <w:spacing w:after="0"/>
        <w:ind w:left="0"/>
        <w:jc w:val="both"/>
      </w:pPr>
      <w:r>
        <w:rPr>
          <w:rFonts w:ascii="Times New Roman"/>
          <w:b w:val="false"/>
          <w:i w:val="false"/>
          <w:color w:val="000000"/>
          <w:sz w:val="28"/>
        </w:rPr>
        <w:t>
      конкурсных заявок, время представления заявки на участие в конкурсе в</w:t>
      </w:r>
    </w:p>
    <w:p>
      <w:pPr>
        <w:spacing w:after="0"/>
        <w:ind w:left="0"/>
        <w:jc w:val="both"/>
      </w:pPr>
      <w:r>
        <w:rPr>
          <w:rFonts w:ascii="Times New Roman"/>
          <w:b w:val="false"/>
          <w:i w:val="false"/>
          <w:color w:val="000000"/>
          <w:sz w:val="28"/>
        </w:rPr>
        <w:t>
      хронологическом порядке в соответствии с журналом регистрации заявок</w:t>
      </w:r>
    </w:p>
    <w:p>
      <w:pPr>
        <w:spacing w:after="0"/>
        <w:ind w:left="0"/>
        <w:jc w:val="both"/>
      </w:pPr>
      <w:r>
        <w:rPr>
          <w:rFonts w:ascii="Times New Roman"/>
          <w:b w:val="false"/>
          <w:i w:val="false"/>
          <w:color w:val="000000"/>
          <w:sz w:val="28"/>
        </w:rPr>
        <w:t>
      на участие в конкурсе)</w:t>
      </w:r>
    </w:p>
    <w:p>
      <w:pPr>
        <w:spacing w:after="0"/>
        <w:ind w:left="0"/>
        <w:jc w:val="both"/>
      </w:pPr>
      <w:r>
        <w:rPr>
          <w:rFonts w:ascii="Times New Roman"/>
          <w:b w:val="false"/>
          <w:i w:val="false"/>
          <w:color w:val="000000"/>
          <w:sz w:val="28"/>
        </w:rPr>
        <w:t>
      вскрыты и они содержат:</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(указывается перечень документов, содержащихся в заявке, информация</w:t>
      </w:r>
    </w:p>
    <w:p>
      <w:pPr>
        <w:spacing w:after="0"/>
        <w:ind w:left="0"/>
        <w:jc w:val="both"/>
      </w:pPr>
      <w:r>
        <w:rPr>
          <w:rFonts w:ascii="Times New Roman"/>
          <w:b w:val="false"/>
          <w:i w:val="false"/>
          <w:color w:val="000000"/>
          <w:sz w:val="28"/>
        </w:rPr>
        <w:t>
      об отзыве и изменении заявок на участие в конкурсе, количество листов</w:t>
      </w:r>
    </w:p>
    <w:p>
      <w:pPr>
        <w:spacing w:after="0"/>
        <w:ind w:left="0"/>
        <w:jc w:val="both"/>
      </w:pPr>
      <w:r>
        <w:rPr>
          <w:rFonts w:ascii="Times New Roman"/>
          <w:b w:val="false"/>
          <w:i w:val="false"/>
          <w:color w:val="000000"/>
          <w:sz w:val="28"/>
        </w:rPr>
        <w:t>
      документов конкурсной заявки), которые оглашены всем присутствующим</w:t>
      </w:r>
    </w:p>
    <w:p>
      <w:pPr>
        <w:spacing w:after="0"/>
        <w:ind w:left="0"/>
        <w:jc w:val="both"/>
      </w:pPr>
      <w:r>
        <w:rPr>
          <w:rFonts w:ascii="Times New Roman"/>
          <w:b w:val="false"/>
          <w:i w:val="false"/>
          <w:color w:val="000000"/>
          <w:sz w:val="28"/>
        </w:rPr>
        <w:t>
      при вскрытии заявок на участие в конкурсе.</w:t>
      </w:r>
    </w:p>
    <w:bookmarkStart w:name="z393" w:id="361"/>
    <w:p>
      <w:pPr>
        <w:spacing w:after="0"/>
        <w:ind w:left="0"/>
        <w:jc w:val="both"/>
      </w:pPr>
      <w:r>
        <w:rPr>
          <w:rFonts w:ascii="Times New Roman"/>
          <w:b w:val="false"/>
          <w:i w:val="false"/>
          <w:color w:val="000000"/>
          <w:sz w:val="28"/>
        </w:rPr>
        <w:t>
      5. При вскрытии конкурсных заявок присутствовали следующие</w:t>
      </w:r>
    </w:p>
    <w:bookmarkEnd w:id="361"/>
    <w:p>
      <w:pPr>
        <w:spacing w:after="0"/>
        <w:ind w:left="0"/>
        <w:jc w:val="both"/>
      </w:pPr>
      <w:r>
        <w:rPr>
          <w:rFonts w:ascii="Times New Roman"/>
          <w:b w:val="false"/>
          <w:i w:val="false"/>
          <w:color w:val="000000"/>
          <w:sz w:val="28"/>
        </w:rPr>
        <w:t>
      потенциальные поставщики: ___________________________________________</w:t>
      </w:r>
    </w:p>
    <w:p>
      <w:pPr>
        <w:spacing w:after="0"/>
        <w:ind w:left="0"/>
        <w:jc w:val="both"/>
      </w:pPr>
      <w:r>
        <w:rPr>
          <w:rFonts w:ascii="Times New Roman"/>
          <w:b w:val="false"/>
          <w:i w:val="false"/>
          <w:color w:val="000000"/>
          <w:sz w:val="28"/>
        </w:rPr>
        <w:t>
      (наименование, адрес всех потенциальных поставщиков, присутствовавших</w:t>
      </w:r>
    </w:p>
    <w:p>
      <w:pPr>
        <w:spacing w:after="0"/>
        <w:ind w:left="0"/>
        <w:jc w:val="both"/>
      </w:pPr>
      <w:r>
        <w:rPr>
          <w:rFonts w:ascii="Times New Roman"/>
          <w:b w:val="false"/>
          <w:i w:val="false"/>
          <w:color w:val="000000"/>
          <w:sz w:val="28"/>
        </w:rPr>
        <w:t>
      при вскрытии заявок на участие в конкурсе, фамилия, имя, отчество</w:t>
      </w:r>
    </w:p>
    <w:p>
      <w:pPr>
        <w:spacing w:after="0"/>
        <w:ind w:left="0"/>
        <w:jc w:val="both"/>
      </w:pPr>
      <w:r>
        <w:rPr>
          <w:rFonts w:ascii="Times New Roman"/>
          <w:b w:val="false"/>
          <w:i w:val="false"/>
          <w:color w:val="000000"/>
          <w:sz w:val="28"/>
        </w:rPr>
        <w:t>
      (при его наличии) их уполномоченных представителей).</w:t>
      </w:r>
    </w:p>
    <w:p>
      <w:pPr>
        <w:spacing w:after="0"/>
        <w:ind w:left="0"/>
        <w:jc w:val="both"/>
      </w:pPr>
      <w:r>
        <w:rPr>
          <w:rFonts w:ascii="Times New Roman"/>
          <w:b w:val="false"/>
          <w:i w:val="false"/>
          <w:color w:val="000000"/>
          <w:sz w:val="28"/>
        </w:rPr>
        <w:t>
      Фамилия, имя, отчество (при его наличии), подписи председателя,</w:t>
      </w:r>
    </w:p>
    <w:p>
      <w:pPr>
        <w:spacing w:after="0"/>
        <w:ind w:left="0"/>
        <w:jc w:val="both"/>
      </w:pPr>
      <w:r>
        <w:rPr>
          <w:rFonts w:ascii="Times New Roman"/>
          <w:b w:val="false"/>
          <w:i w:val="false"/>
          <w:color w:val="000000"/>
          <w:sz w:val="28"/>
        </w:rPr>
        <w:t>
      членов и секретаря конкурсной комиссии.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приобретения товаров,</w:t>
            </w:r>
            <w:r>
              <w:br/>
            </w:r>
            <w:r>
              <w:rPr>
                <w:rFonts w:ascii="Times New Roman"/>
                <w:b w:val="false"/>
                <w:i w:val="false"/>
                <w:color w:val="000000"/>
                <w:sz w:val="20"/>
              </w:rPr>
              <w:t>связанных с обеспечением</w:t>
            </w:r>
            <w:r>
              <w:br/>
            </w:r>
            <w:r>
              <w:rPr>
                <w:rFonts w:ascii="Times New Roman"/>
                <w:b w:val="false"/>
                <w:i w:val="false"/>
                <w:color w:val="000000"/>
                <w:sz w:val="20"/>
              </w:rPr>
              <w:t>питания детей, воспитывающихся</w:t>
            </w:r>
            <w:r>
              <w:br/>
            </w:r>
            <w:r>
              <w:rPr>
                <w:rFonts w:ascii="Times New Roman"/>
                <w:b w:val="false"/>
                <w:i w:val="false"/>
                <w:color w:val="000000"/>
                <w:sz w:val="20"/>
              </w:rPr>
              <w:t>и обучающихся в дошкольных</w:t>
            </w:r>
            <w:r>
              <w:br/>
            </w:r>
            <w:r>
              <w:rPr>
                <w:rFonts w:ascii="Times New Roman"/>
                <w:b w:val="false"/>
                <w:i w:val="false"/>
                <w:color w:val="000000"/>
                <w:sz w:val="20"/>
              </w:rPr>
              <w:t>организациях образования,</w:t>
            </w:r>
            <w:r>
              <w:br/>
            </w:r>
            <w:r>
              <w:rPr>
                <w:rFonts w:ascii="Times New Roman"/>
                <w:b w:val="false"/>
                <w:i w:val="false"/>
                <w:color w:val="000000"/>
                <w:sz w:val="20"/>
              </w:rPr>
              <w:t>организациях образования для</w:t>
            </w:r>
            <w:r>
              <w:br/>
            </w:r>
            <w:r>
              <w:rPr>
                <w:rFonts w:ascii="Times New Roman"/>
                <w:b w:val="false"/>
                <w:i w:val="false"/>
                <w:color w:val="000000"/>
                <w:sz w:val="20"/>
              </w:rPr>
              <w:t>детей-сирот и детей, оставшихся</w:t>
            </w:r>
            <w:r>
              <w:br/>
            </w:r>
            <w:r>
              <w:rPr>
                <w:rFonts w:ascii="Times New Roman"/>
                <w:b w:val="false"/>
                <w:i w:val="false"/>
                <w:color w:val="000000"/>
                <w:sz w:val="20"/>
              </w:rPr>
              <w:t>без попечения родителей</w:t>
            </w:r>
          </w:p>
        </w:tc>
      </w:tr>
    </w:tbl>
    <w:p>
      <w:pPr>
        <w:spacing w:after="0"/>
        <w:ind w:left="0"/>
        <w:jc w:val="both"/>
      </w:pPr>
      <w:r>
        <w:rPr>
          <w:rFonts w:ascii="Times New Roman"/>
          <w:b w:val="false"/>
          <w:i w:val="false"/>
          <w:color w:val="000000"/>
          <w:sz w:val="28"/>
        </w:rPr>
        <w:t xml:space="preserve">
      Форма      </w:t>
      </w:r>
    </w:p>
    <w:bookmarkStart w:name="z232" w:id="362"/>
    <w:p>
      <w:pPr>
        <w:spacing w:after="0"/>
        <w:ind w:left="0"/>
        <w:jc w:val="left"/>
      </w:pPr>
      <w:r>
        <w:rPr>
          <w:rFonts w:ascii="Times New Roman"/>
          <w:b/>
          <w:i w:val="false"/>
          <w:color w:val="000000"/>
        </w:rPr>
        <w:t xml:space="preserve"> Протокол о допуске к участию в конкурсе</w:t>
      </w:r>
    </w:p>
    <w:bookmarkEnd w:id="362"/>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(название конкурса)</w:t>
      </w:r>
    </w:p>
    <w:p>
      <w:pPr>
        <w:spacing w:after="0"/>
        <w:ind w:left="0"/>
        <w:jc w:val="both"/>
      </w:pPr>
      <w:r>
        <w:rPr>
          <w:rFonts w:ascii="Times New Roman"/>
          <w:b w:val="false"/>
          <w:i w:val="false"/>
          <w:color w:val="000000"/>
          <w:sz w:val="28"/>
        </w:rPr>
        <w:t>
      __________________________                         _________________</w:t>
      </w:r>
    </w:p>
    <w:p>
      <w:pPr>
        <w:spacing w:after="0"/>
        <w:ind w:left="0"/>
        <w:jc w:val="both"/>
      </w:pPr>
      <w:r>
        <w:rPr>
          <w:rFonts w:ascii="Times New Roman"/>
          <w:b w:val="false"/>
          <w:i w:val="false"/>
          <w:color w:val="000000"/>
          <w:sz w:val="28"/>
        </w:rPr>
        <w:t>
      (Место рассмотрения заявок)                          (Время и дата)</w:t>
      </w:r>
    </w:p>
    <w:bookmarkStart w:name="z392" w:id="363"/>
    <w:p>
      <w:pPr>
        <w:spacing w:after="0"/>
        <w:ind w:left="0"/>
        <w:jc w:val="both"/>
      </w:pPr>
      <w:r>
        <w:rPr>
          <w:rFonts w:ascii="Times New Roman"/>
          <w:b w:val="false"/>
          <w:i w:val="false"/>
          <w:color w:val="000000"/>
          <w:sz w:val="28"/>
        </w:rPr>
        <w:t>
      1. Конкурсная комиссия в составе: ____________________________</w:t>
      </w:r>
    </w:p>
    <w:bookmarkEnd w:id="363"/>
    <w:p>
      <w:pPr>
        <w:spacing w:after="0"/>
        <w:ind w:left="0"/>
        <w:jc w:val="both"/>
      </w:pPr>
      <w:r>
        <w:rPr>
          <w:rFonts w:ascii="Times New Roman"/>
          <w:b w:val="false"/>
          <w:i w:val="false"/>
          <w:color w:val="000000"/>
          <w:sz w:val="28"/>
        </w:rPr>
        <w:t>
      (указывается фамилия, имя, отчество (при его наличии), должность</w:t>
      </w:r>
    </w:p>
    <w:p>
      <w:pPr>
        <w:spacing w:after="0"/>
        <w:ind w:left="0"/>
        <w:jc w:val="both"/>
      </w:pPr>
      <w:r>
        <w:rPr>
          <w:rFonts w:ascii="Times New Roman"/>
          <w:b w:val="false"/>
          <w:i w:val="false"/>
          <w:color w:val="000000"/>
          <w:sz w:val="28"/>
        </w:rPr>
        <w:t>
      председателя, его заместителя, членов конкурсной комиссии)</w:t>
      </w:r>
    </w:p>
    <w:p>
      <w:pPr>
        <w:spacing w:after="0"/>
        <w:ind w:left="0"/>
        <w:jc w:val="both"/>
      </w:pPr>
      <w:r>
        <w:rPr>
          <w:rFonts w:ascii="Times New Roman"/>
          <w:b w:val="false"/>
          <w:i w:val="false"/>
          <w:color w:val="000000"/>
          <w:sz w:val="28"/>
        </w:rPr>
        <w:t>
      рассмотрела заявки на участие в конкурсе по приобретению____________</w:t>
      </w:r>
    </w:p>
    <w:p>
      <w:pPr>
        <w:spacing w:after="0"/>
        <w:ind w:left="0"/>
        <w:jc w:val="both"/>
      </w:pPr>
      <w:r>
        <w:rPr>
          <w:rFonts w:ascii="Times New Roman"/>
          <w:b w:val="false"/>
          <w:i w:val="false"/>
          <w:color w:val="000000"/>
          <w:sz w:val="28"/>
        </w:rPr>
        <w:t>
      ____________________________________________________________________.</w:t>
      </w:r>
    </w:p>
    <w:bookmarkStart w:name="z391" w:id="364"/>
    <w:p>
      <w:pPr>
        <w:spacing w:after="0"/>
        <w:ind w:left="0"/>
        <w:jc w:val="both"/>
      </w:pPr>
      <w:r>
        <w:rPr>
          <w:rFonts w:ascii="Times New Roman"/>
          <w:b w:val="false"/>
          <w:i w:val="false"/>
          <w:color w:val="000000"/>
          <w:sz w:val="28"/>
        </w:rPr>
        <w:t>
      2. Заявки на участие в конкурсе следующих потенциальных</w:t>
      </w:r>
    </w:p>
    <w:bookmarkEnd w:id="364"/>
    <w:p>
      <w:pPr>
        <w:spacing w:after="0"/>
        <w:ind w:left="0"/>
        <w:jc w:val="both"/>
      </w:pPr>
      <w:r>
        <w:rPr>
          <w:rFonts w:ascii="Times New Roman"/>
          <w:b w:val="false"/>
          <w:i w:val="false"/>
          <w:color w:val="000000"/>
          <w:sz w:val="28"/>
        </w:rPr>
        <w:t>
      поставщиков, представивших их в установленные сроки до истечения</w:t>
      </w:r>
    </w:p>
    <w:p>
      <w:pPr>
        <w:spacing w:after="0"/>
        <w:ind w:left="0"/>
        <w:jc w:val="both"/>
      </w:pPr>
      <w:r>
        <w:rPr>
          <w:rFonts w:ascii="Times New Roman"/>
          <w:b w:val="false"/>
          <w:i w:val="false"/>
          <w:color w:val="000000"/>
          <w:sz w:val="28"/>
        </w:rPr>
        <w:t>
      окончательного срока представления заявок на участие в конкурсе: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(указывается наименование, адрес всех потенциальных поставщиков,</w:t>
      </w:r>
    </w:p>
    <w:p>
      <w:pPr>
        <w:spacing w:after="0"/>
        <w:ind w:left="0"/>
        <w:jc w:val="both"/>
      </w:pPr>
      <w:r>
        <w:rPr>
          <w:rFonts w:ascii="Times New Roman"/>
          <w:b w:val="false"/>
          <w:i w:val="false"/>
          <w:color w:val="000000"/>
          <w:sz w:val="28"/>
        </w:rPr>
        <w:t>
      представивших конкурсные заявки до истечения окончательного срока</w:t>
      </w:r>
    </w:p>
    <w:p>
      <w:pPr>
        <w:spacing w:after="0"/>
        <w:ind w:left="0"/>
        <w:jc w:val="both"/>
      </w:pPr>
      <w:r>
        <w:rPr>
          <w:rFonts w:ascii="Times New Roman"/>
          <w:b w:val="false"/>
          <w:i w:val="false"/>
          <w:color w:val="000000"/>
          <w:sz w:val="28"/>
        </w:rPr>
        <w:t>
      представления конкурсных заявок, время представления заявки на</w:t>
      </w:r>
    </w:p>
    <w:p>
      <w:pPr>
        <w:spacing w:after="0"/>
        <w:ind w:left="0"/>
        <w:jc w:val="both"/>
      </w:pPr>
      <w:r>
        <w:rPr>
          <w:rFonts w:ascii="Times New Roman"/>
          <w:b w:val="false"/>
          <w:i w:val="false"/>
          <w:color w:val="000000"/>
          <w:sz w:val="28"/>
        </w:rPr>
        <w:t>
      участие в конкурсе, перечень документов, содержащихся в заявке,</w:t>
      </w:r>
    </w:p>
    <w:p>
      <w:pPr>
        <w:spacing w:after="0"/>
        <w:ind w:left="0"/>
        <w:jc w:val="both"/>
      </w:pPr>
      <w:r>
        <w:rPr>
          <w:rFonts w:ascii="Times New Roman"/>
          <w:b w:val="false"/>
          <w:i w:val="false"/>
          <w:color w:val="000000"/>
          <w:sz w:val="28"/>
        </w:rPr>
        <w:t>
      информация об отсутствии того или иного документа, предусмотренного</w:t>
      </w:r>
    </w:p>
    <w:p>
      <w:pPr>
        <w:spacing w:after="0"/>
        <w:ind w:left="0"/>
        <w:jc w:val="both"/>
      </w:pPr>
      <w:r>
        <w:rPr>
          <w:rFonts w:ascii="Times New Roman"/>
          <w:b w:val="false"/>
          <w:i w:val="false"/>
          <w:color w:val="000000"/>
          <w:sz w:val="28"/>
        </w:rPr>
        <w:t>
      конкурсной документацией, информация об отзыве и изменении заявок на</w:t>
      </w:r>
    </w:p>
    <w:p>
      <w:pPr>
        <w:spacing w:after="0"/>
        <w:ind w:left="0"/>
        <w:jc w:val="both"/>
      </w:pPr>
      <w:r>
        <w:rPr>
          <w:rFonts w:ascii="Times New Roman"/>
          <w:b w:val="false"/>
          <w:i w:val="false"/>
          <w:color w:val="000000"/>
          <w:sz w:val="28"/>
        </w:rPr>
        <w:t>
      участие в конкурсе и другая информация) оглашены всем присутствующим</w:t>
      </w:r>
    </w:p>
    <w:p>
      <w:pPr>
        <w:spacing w:after="0"/>
        <w:ind w:left="0"/>
        <w:jc w:val="both"/>
      </w:pPr>
      <w:r>
        <w:rPr>
          <w:rFonts w:ascii="Times New Roman"/>
          <w:b w:val="false"/>
          <w:i w:val="false"/>
          <w:color w:val="000000"/>
          <w:sz w:val="28"/>
        </w:rPr>
        <w:t>
      в заседании конкурсной комиссии.</w:t>
      </w:r>
    </w:p>
    <w:bookmarkStart w:name="z390" w:id="365"/>
    <w:p>
      <w:pPr>
        <w:spacing w:after="0"/>
        <w:ind w:left="0"/>
        <w:jc w:val="both"/>
      </w:pPr>
      <w:r>
        <w:rPr>
          <w:rFonts w:ascii="Times New Roman"/>
          <w:b w:val="false"/>
          <w:i w:val="false"/>
          <w:color w:val="000000"/>
          <w:sz w:val="28"/>
        </w:rPr>
        <w:t>
      3. Следующие конкурсные заявки на участие в конкурсе отклонены</w:t>
      </w:r>
    </w:p>
    <w:bookmarkEnd w:id="365"/>
    <w:p>
      <w:pPr>
        <w:spacing w:after="0"/>
        <w:ind w:left="0"/>
        <w:jc w:val="both"/>
      </w:pPr>
      <w:r>
        <w:rPr>
          <w:rFonts w:ascii="Times New Roman"/>
          <w:b w:val="false"/>
          <w:i w:val="false"/>
          <w:color w:val="000000"/>
          <w:sz w:val="28"/>
        </w:rPr>
        <w:t>
      к участию в конкурсе:________________________________________________</w:t>
      </w:r>
    </w:p>
    <w:p>
      <w:pPr>
        <w:spacing w:after="0"/>
        <w:ind w:left="0"/>
        <w:jc w:val="both"/>
      </w:pPr>
      <w:r>
        <w:rPr>
          <w:rFonts w:ascii="Times New Roman"/>
          <w:b w:val="false"/>
          <w:i w:val="false"/>
          <w:color w:val="000000"/>
          <w:sz w:val="28"/>
        </w:rPr>
        <w:t>
      (указываются потенциальные поставщики, по каждому лоту отдельно</w:t>
      </w:r>
    </w:p>
    <w:p>
      <w:pPr>
        <w:spacing w:after="0"/>
        <w:ind w:left="0"/>
        <w:jc w:val="both"/>
      </w:pPr>
      <w:r>
        <w:rPr>
          <w:rFonts w:ascii="Times New Roman"/>
          <w:b w:val="false"/>
          <w:i w:val="false"/>
          <w:color w:val="000000"/>
          <w:sz w:val="28"/>
        </w:rPr>
        <w:t>
      (реквизиты), конкурсные заявки на участие, которых отклонены с</w:t>
      </w:r>
    </w:p>
    <w:p>
      <w:pPr>
        <w:spacing w:after="0"/>
        <w:ind w:left="0"/>
        <w:jc w:val="both"/>
      </w:pPr>
      <w:r>
        <w:rPr>
          <w:rFonts w:ascii="Times New Roman"/>
          <w:b w:val="false"/>
          <w:i w:val="false"/>
          <w:color w:val="000000"/>
          <w:sz w:val="28"/>
        </w:rPr>
        <w:t>
      указанием причины: не соответствуют требованиям конкурсной</w:t>
      </w:r>
    </w:p>
    <w:p>
      <w:pPr>
        <w:spacing w:after="0"/>
        <w:ind w:left="0"/>
        <w:jc w:val="both"/>
      </w:pPr>
      <w:r>
        <w:rPr>
          <w:rFonts w:ascii="Times New Roman"/>
          <w:b w:val="false"/>
          <w:i w:val="false"/>
          <w:color w:val="000000"/>
          <w:sz w:val="28"/>
        </w:rPr>
        <w:t>
      документации).</w:t>
      </w:r>
    </w:p>
    <w:bookmarkStart w:name="z388" w:id="366"/>
    <w:p>
      <w:pPr>
        <w:spacing w:after="0"/>
        <w:ind w:left="0"/>
        <w:jc w:val="both"/>
      </w:pPr>
      <w:r>
        <w:rPr>
          <w:rFonts w:ascii="Times New Roman"/>
          <w:b w:val="false"/>
          <w:i w:val="false"/>
          <w:color w:val="000000"/>
          <w:sz w:val="28"/>
        </w:rPr>
        <w:t>
      4. Конкурсные заявки потенциальных поставщиков, которые</w:t>
      </w:r>
    </w:p>
    <w:bookmarkEnd w:id="366"/>
    <w:p>
      <w:pPr>
        <w:spacing w:after="0"/>
        <w:ind w:left="0"/>
        <w:jc w:val="both"/>
      </w:pPr>
      <w:r>
        <w:rPr>
          <w:rFonts w:ascii="Times New Roman"/>
          <w:b w:val="false"/>
          <w:i w:val="false"/>
          <w:color w:val="000000"/>
          <w:sz w:val="28"/>
        </w:rPr>
        <w:t>
      соответствуют требованиям конкурсной документации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(указывается перечень потенциальных поставщиков, по каждому</w:t>
      </w:r>
    </w:p>
    <w:p>
      <w:pPr>
        <w:spacing w:after="0"/>
        <w:ind w:left="0"/>
        <w:jc w:val="both"/>
      </w:pPr>
      <w:r>
        <w:rPr>
          <w:rFonts w:ascii="Times New Roman"/>
          <w:b w:val="false"/>
          <w:i w:val="false"/>
          <w:color w:val="000000"/>
          <w:sz w:val="28"/>
        </w:rPr>
        <w:t>
      лоту отдельно (реквизиты).</w:t>
      </w:r>
    </w:p>
    <w:bookmarkStart w:name="z389" w:id="367"/>
    <w:p>
      <w:pPr>
        <w:spacing w:after="0"/>
        <w:ind w:left="0"/>
        <w:jc w:val="both"/>
      </w:pPr>
      <w:r>
        <w:rPr>
          <w:rFonts w:ascii="Times New Roman"/>
          <w:b w:val="false"/>
          <w:i w:val="false"/>
          <w:color w:val="000000"/>
          <w:sz w:val="28"/>
        </w:rPr>
        <w:t>
      5. Конкурсная комиссия по результатам рассмотрения заявок на</w:t>
      </w:r>
    </w:p>
    <w:bookmarkEnd w:id="367"/>
    <w:p>
      <w:pPr>
        <w:spacing w:after="0"/>
        <w:ind w:left="0"/>
        <w:jc w:val="both"/>
      </w:pPr>
      <w:r>
        <w:rPr>
          <w:rFonts w:ascii="Times New Roman"/>
          <w:b w:val="false"/>
          <w:i w:val="false"/>
          <w:color w:val="000000"/>
          <w:sz w:val="28"/>
        </w:rPr>
        <w:t>
      участие в конкурсе путем открытого голосования РЕШИЛА:</w:t>
      </w:r>
    </w:p>
    <w:p>
      <w:pPr>
        <w:spacing w:after="0"/>
        <w:ind w:left="0"/>
        <w:jc w:val="both"/>
      </w:pPr>
      <w:r>
        <w:rPr>
          <w:rFonts w:ascii="Times New Roman"/>
          <w:b w:val="false"/>
          <w:i w:val="false"/>
          <w:color w:val="000000"/>
          <w:sz w:val="28"/>
        </w:rPr>
        <w:t>
      1) допустить к участию в конкурсе следующих потенциальных</w:t>
      </w:r>
    </w:p>
    <w:p>
      <w:pPr>
        <w:spacing w:after="0"/>
        <w:ind w:left="0"/>
        <w:jc w:val="both"/>
      </w:pPr>
      <w:r>
        <w:rPr>
          <w:rFonts w:ascii="Times New Roman"/>
          <w:b w:val="false"/>
          <w:i w:val="false"/>
          <w:color w:val="000000"/>
          <w:sz w:val="28"/>
        </w:rPr>
        <w:t>
      поставщиков: ________________________________________________________</w:t>
      </w:r>
    </w:p>
    <w:p>
      <w:pPr>
        <w:spacing w:after="0"/>
        <w:ind w:left="0"/>
        <w:jc w:val="both"/>
      </w:pPr>
      <w:r>
        <w:rPr>
          <w:rFonts w:ascii="Times New Roman"/>
          <w:b w:val="false"/>
          <w:i w:val="false"/>
          <w:color w:val="000000"/>
          <w:sz w:val="28"/>
        </w:rPr>
        <w:t>
      (указать перечень потенциальных поставщиков допущенных к участию</w:t>
      </w:r>
    </w:p>
    <w:p>
      <w:pPr>
        <w:spacing w:after="0"/>
        <w:ind w:left="0"/>
        <w:jc w:val="both"/>
      </w:pPr>
      <w:r>
        <w:rPr>
          <w:rFonts w:ascii="Times New Roman"/>
          <w:b w:val="false"/>
          <w:i w:val="false"/>
          <w:color w:val="000000"/>
          <w:sz w:val="28"/>
        </w:rPr>
        <w:t>
      в конкурсе);</w:t>
      </w:r>
    </w:p>
    <w:p>
      <w:pPr>
        <w:spacing w:after="0"/>
        <w:ind w:left="0"/>
        <w:jc w:val="both"/>
      </w:pPr>
      <w:r>
        <w:rPr>
          <w:rFonts w:ascii="Times New Roman"/>
          <w:b w:val="false"/>
          <w:i w:val="false"/>
          <w:color w:val="000000"/>
          <w:sz w:val="28"/>
        </w:rPr>
        <w:t>
      2) не допустить к участию в конкурсе следующих потенциальных</w:t>
      </w:r>
    </w:p>
    <w:p>
      <w:pPr>
        <w:spacing w:after="0"/>
        <w:ind w:left="0"/>
        <w:jc w:val="both"/>
      </w:pPr>
      <w:r>
        <w:rPr>
          <w:rFonts w:ascii="Times New Roman"/>
          <w:b w:val="false"/>
          <w:i w:val="false"/>
          <w:color w:val="000000"/>
          <w:sz w:val="28"/>
        </w:rPr>
        <w:t>
      поставщиков:_________________________________________________________</w:t>
      </w:r>
    </w:p>
    <w:p>
      <w:pPr>
        <w:spacing w:after="0"/>
        <w:ind w:left="0"/>
        <w:jc w:val="both"/>
      </w:pPr>
      <w:r>
        <w:rPr>
          <w:rFonts w:ascii="Times New Roman"/>
          <w:b w:val="false"/>
          <w:i w:val="false"/>
          <w:color w:val="000000"/>
          <w:sz w:val="28"/>
        </w:rPr>
        <w:t>
      (указать перечень потенциальных поставщиков не допущенных к</w:t>
      </w:r>
    </w:p>
    <w:p>
      <w:pPr>
        <w:spacing w:after="0"/>
        <w:ind w:left="0"/>
        <w:jc w:val="both"/>
      </w:pPr>
      <w:r>
        <w:rPr>
          <w:rFonts w:ascii="Times New Roman"/>
          <w:b w:val="false"/>
          <w:i w:val="false"/>
          <w:color w:val="000000"/>
          <w:sz w:val="28"/>
        </w:rPr>
        <w:t>
      участию в конкурсе);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приказом и.о. Министра образования и науки РК от 22.02.2017 </w:t>
      </w:r>
      <w:r>
        <w:rPr>
          <w:rFonts w:ascii="Times New Roman"/>
          <w:b w:val="false"/>
          <w:i w:val="false"/>
          <w:color w:val="000000"/>
          <w:sz w:val="28"/>
        </w:rPr>
        <w:t>№ 76</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 данное решение проголосовали:</w:t>
      </w:r>
    </w:p>
    <w:p>
      <w:pPr>
        <w:spacing w:after="0"/>
        <w:ind w:left="0"/>
        <w:jc w:val="both"/>
      </w:pPr>
      <w:r>
        <w:rPr>
          <w:rFonts w:ascii="Times New Roman"/>
          <w:b w:val="false"/>
          <w:i w:val="false"/>
          <w:color w:val="000000"/>
          <w:sz w:val="28"/>
        </w:rPr>
        <w:t>
      За – ______ голосов (фамилия, имя, отчество (при его наличии)</w:t>
      </w:r>
    </w:p>
    <w:p>
      <w:pPr>
        <w:spacing w:after="0"/>
        <w:ind w:left="0"/>
        <w:jc w:val="both"/>
      </w:pPr>
      <w:r>
        <w:rPr>
          <w:rFonts w:ascii="Times New Roman"/>
          <w:b w:val="false"/>
          <w:i w:val="false"/>
          <w:color w:val="000000"/>
          <w:sz w:val="28"/>
        </w:rPr>
        <w:t>
      членов конкурсной комиссии).</w:t>
      </w:r>
    </w:p>
    <w:p>
      <w:pPr>
        <w:spacing w:after="0"/>
        <w:ind w:left="0"/>
        <w:jc w:val="both"/>
      </w:pPr>
      <w:r>
        <w:rPr>
          <w:rFonts w:ascii="Times New Roman"/>
          <w:b w:val="false"/>
          <w:i w:val="false"/>
          <w:color w:val="000000"/>
          <w:sz w:val="28"/>
        </w:rPr>
        <w:t>
      Против –________ голосов (фамилия, имя, отчество (при его</w:t>
      </w:r>
    </w:p>
    <w:p>
      <w:pPr>
        <w:spacing w:after="0"/>
        <w:ind w:left="0"/>
        <w:jc w:val="both"/>
      </w:pPr>
      <w:r>
        <w:rPr>
          <w:rFonts w:ascii="Times New Roman"/>
          <w:b w:val="false"/>
          <w:i w:val="false"/>
          <w:color w:val="000000"/>
          <w:sz w:val="28"/>
        </w:rPr>
        <w:t>
      наличии) членов конкурсной комиссии).</w:t>
      </w:r>
    </w:p>
    <w:p>
      <w:pPr>
        <w:spacing w:after="0"/>
        <w:ind w:left="0"/>
        <w:jc w:val="both"/>
      </w:pPr>
      <w:r>
        <w:rPr>
          <w:rFonts w:ascii="Times New Roman"/>
          <w:b w:val="false"/>
          <w:i w:val="false"/>
          <w:color w:val="000000"/>
          <w:sz w:val="28"/>
        </w:rPr>
        <w:t>
      Фамилия, имя, отчество (при его наличии), подписи председателя,</w:t>
      </w:r>
    </w:p>
    <w:p>
      <w:pPr>
        <w:spacing w:after="0"/>
        <w:ind w:left="0"/>
        <w:jc w:val="both"/>
      </w:pPr>
      <w:r>
        <w:rPr>
          <w:rFonts w:ascii="Times New Roman"/>
          <w:b w:val="false"/>
          <w:i w:val="false"/>
          <w:color w:val="000000"/>
          <w:sz w:val="28"/>
        </w:rPr>
        <w:t>
      членов и секретаря конкурсной комиссии.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приобретения товаров,</w:t>
            </w:r>
            <w:r>
              <w:br/>
            </w:r>
            <w:r>
              <w:rPr>
                <w:rFonts w:ascii="Times New Roman"/>
                <w:b w:val="false"/>
                <w:i w:val="false"/>
                <w:color w:val="000000"/>
                <w:sz w:val="20"/>
              </w:rPr>
              <w:t>связанных с обеспечением</w:t>
            </w:r>
            <w:r>
              <w:br/>
            </w:r>
            <w:r>
              <w:rPr>
                <w:rFonts w:ascii="Times New Roman"/>
                <w:b w:val="false"/>
                <w:i w:val="false"/>
                <w:color w:val="000000"/>
                <w:sz w:val="20"/>
              </w:rPr>
              <w:t>питания детей, воспитывающихся</w:t>
            </w:r>
            <w:r>
              <w:br/>
            </w:r>
            <w:r>
              <w:rPr>
                <w:rFonts w:ascii="Times New Roman"/>
                <w:b w:val="false"/>
                <w:i w:val="false"/>
                <w:color w:val="000000"/>
                <w:sz w:val="20"/>
              </w:rPr>
              <w:t>и обучающихся в дошкольных</w:t>
            </w:r>
            <w:r>
              <w:br/>
            </w:r>
            <w:r>
              <w:rPr>
                <w:rFonts w:ascii="Times New Roman"/>
                <w:b w:val="false"/>
                <w:i w:val="false"/>
                <w:color w:val="000000"/>
                <w:sz w:val="20"/>
              </w:rPr>
              <w:t>организациях образования,</w:t>
            </w:r>
            <w:r>
              <w:br/>
            </w:r>
            <w:r>
              <w:rPr>
                <w:rFonts w:ascii="Times New Roman"/>
                <w:b w:val="false"/>
                <w:i w:val="false"/>
                <w:color w:val="000000"/>
                <w:sz w:val="20"/>
              </w:rPr>
              <w:t>организациях образования для</w:t>
            </w:r>
            <w:r>
              <w:br/>
            </w:r>
            <w:r>
              <w:rPr>
                <w:rFonts w:ascii="Times New Roman"/>
                <w:b w:val="false"/>
                <w:i w:val="false"/>
                <w:color w:val="000000"/>
                <w:sz w:val="20"/>
              </w:rPr>
              <w:t>детей-сирот и детей, оставшихся</w:t>
            </w:r>
            <w:r>
              <w:br/>
            </w:r>
            <w:r>
              <w:rPr>
                <w:rFonts w:ascii="Times New Roman"/>
                <w:b w:val="false"/>
                <w:i w:val="false"/>
                <w:color w:val="000000"/>
                <w:sz w:val="20"/>
              </w:rPr>
              <w:t>без попечения родителей</w:t>
            </w:r>
          </w:p>
        </w:tc>
      </w:tr>
    </w:tbl>
    <w:p>
      <w:pPr>
        <w:spacing w:after="0"/>
        <w:ind w:left="0"/>
        <w:jc w:val="both"/>
      </w:pPr>
      <w:r>
        <w:rPr>
          <w:rFonts w:ascii="Times New Roman"/>
          <w:b w:val="false"/>
          <w:i w:val="false"/>
          <w:color w:val="000000"/>
          <w:sz w:val="28"/>
        </w:rPr>
        <w:t xml:space="preserve">
      Форма      </w:t>
      </w:r>
    </w:p>
    <w:bookmarkStart w:name="z234" w:id="368"/>
    <w:p>
      <w:pPr>
        <w:spacing w:after="0"/>
        <w:ind w:left="0"/>
        <w:jc w:val="left"/>
      </w:pPr>
      <w:r>
        <w:rPr>
          <w:rFonts w:ascii="Times New Roman"/>
          <w:b/>
          <w:i w:val="false"/>
          <w:color w:val="000000"/>
        </w:rPr>
        <w:t xml:space="preserve"> Протокол</w:t>
      </w:r>
      <w:r>
        <w:br/>
      </w:r>
      <w:r>
        <w:rPr>
          <w:rFonts w:ascii="Times New Roman"/>
          <w:b/>
          <w:i w:val="false"/>
          <w:color w:val="000000"/>
        </w:rPr>
        <w:t>об итогах конкурса</w:t>
      </w:r>
    </w:p>
    <w:bookmarkEnd w:id="368"/>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(наименование конкурса)</w:t>
      </w:r>
    </w:p>
    <w:p>
      <w:pPr>
        <w:spacing w:after="0"/>
        <w:ind w:left="0"/>
        <w:jc w:val="both"/>
      </w:pPr>
      <w:r>
        <w:rPr>
          <w:rFonts w:ascii="Times New Roman"/>
          <w:b w:val="false"/>
          <w:i w:val="false"/>
          <w:color w:val="000000"/>
          <w:sz w:val="28"/>
        </w:rPr>
        <w:t>
      ___________________                            _______________</w:t>
      </w:r>
    </w:p>
    <w:p>
      <w:pPr>
        <w:spacing w:after="0"/>
        <w:ind w:left="0"/>
        <w:jc w:val="both"/>
      </w:pPr>
      <w:r>
        <w:rPr>
          <w:rFonts w:ascii="Times New Roman"/>
          <w:b w:val="false"/>
          <w:i w:val="false"/>
          <w:color w:val="000000"/>
          <w:sz w:val="28"/>
        </w:rPr>
        <w:t>
            (место проведения)                             (время и дата)</w:t>
      </w:r>
    </w:p>
    <w:bookmarkStart w:name="z385" w:id="369"/>
    <w:p>
      <w:pPr>
        <w:spacing w:after="0"/>
        <w:ind w:left="0"/>
        <w:jc w:val="both"/>
      </w:pPr>
      <w:r>
        <w:rPr>
          <w:rFonts w:ascii="Times New Roman"/>
          <w:b w:val="false"/>
          <w:i w:val="false"/>
          <w:color w:val="000000"/>
          <w:sz w:val="28"/>
        </w:rPr>
        <w:t>
      1. Конкурсная комиссия в составе: ____________________________.</w:t>
      </w:r>
    </w:p>
    <w:bookmarkEnd w:id="369"/>
    <w:p>
      <w:pPr>
        <w:spacing w:after="0"/>
        <w:ind w:left="0"/>
        <w:jc w:val="both"/>
      </w:pPr>
      <w:r>
        <w:rPr>
          <w:rFonts w:ascii="Times New Roman"/>
          <w:b w:val="false"/>
          <w:i w:val="false"/>
          <w:color w:val="000000"/>
          <w:sz w:val="28"/>
        </w:rPr>
        <w:t>
                                    (перечислить состав конкурсной комиссии)</w:t>
      </w:r>
    </w:p>
    <w:bookmarkStart w:name="z386" w:id="370"/>
    <w:p>
      <w:pPr>
        <w:spacing w:after="0"/>
        <w:ind w:left="0"/>
        <w:jc w:val="both"/>
      </w:pPr>
      <w:r>
        <w:rPr>
          <w:rFonts w:ascii="Times New Roman"/>
          <w:b w:val="false"/>
          <w:i w:val="false"/>
          <w:color w:val="000000"/>
          <w:sz w:val="28"/>
        </w:rPr>
        <w:t>
      2. Следующие конкурсные заявки потенциальных поставщиков на</w:t>
      </w:r>
    </w:p>
    <w:bookmarkEnd w:id="370"/>
    <w:p>
      <w:pPr>
        <w:spacing w:after="0"/>
        <w:ind w:left="0"/>
        <w:jc w:val="both"/>
      </w:pPr>
      <w:r>
        <w:rPr>
          <w:rFonts w:ascii="Times New Roman"/>
          <w:b w:val="false"/>
          <w:i w:val="false"/>
          <w:color w:val="000000"/>
          <w:sz w:val="28"/>
        </w:rPr>
        <w:t>
      участие в конкурсе были допущены:____________________________________</w:t>
      </w:r>
    </w:p>
    <w:p>
      <w:pPr>
        <w:spacing w:after="0"/>
        <w:ind w:left="0"/>
        <w:jc w:val="both"/>
      </w:pPr>
      <w:r>
        <w:rPr>
          <w:rFonts w:ascii="Times New Roman"/>
          <w:b w:val="false"/>
          <w:i w:val="false"/>
          <w:color w:val="000000"/>
          <w:sz w:val="28"/>
        </w:rPr>
        <w:t>
      (указать заявки потенциальных поставщиков, допущенных к конкурсу в</w:t>
      </w:r>
    </w:p>
    <w:p>
      <w:pPr>
        <w:spacing w:after="0"/>
        <w:ind w:left="0"/>
        <w:jc w:val="both"/>
      </w:pPr>
      <w:r>
        <w:rPr>
          <w:rFonts w:ascii="Times New Roman"/>
          <w:b w:val="false"/>
          <w:i w:val="false"/>
          <w:color w:val="000000"/>
          <w:sz w:val="28"/>
        </w:rPr>
        <w:t>
      соответствии с протоколом о допуске к участию в конкурсе)</w:t>
      </w:r>
    </w:p>
    <w:bookmarkStart w:name="z387" w:id="371"/>
    <w:p>
      <w:pPr>
        <w:spacing w:after="0"/>
        <w:ind w:left="0"/>
        <w:jc w:val="both"/>
      </w:pPr>
      <w:r>
        <w:rPr>
          <w:rFonts w:ascii="Times New Roman"/>
          <w:b w:val="false"/>
          <w:i w:val="false"/>
          <w:color w:val="000000"/>
          <w:sz w:val="28"/>
        </w:rPr>
        <w:t>
      3. Конкурсная комиссия по результатам рассмотрения в</w:t>
      </w:r>
    </w:p>
    <w:bookmarkEnd w:id="371"/>
    <w:p>
      <w:pPr>
        <w:spacing w:after="0"/>
        <w:ind w:left="0"/>
        <w:jc w:val="both"/>
      </w:pPr>
      <w:r>
        <w:rPr>
          <w:rFonts w:ascii="Times New Roman"/>
          <w:b w:val="false"/>
          <w:i w:val="false"/>
          <w:color w:val="000000"/>
          <w:sz w:val="28"/>
        </w:rPr>
        <w:t>
      соответствии с критериями путем открытого голосования решила:</w:t>
      </w:r>
    </w:p>
    <w:p>
      <w:pPr>
        <w:spacing w:after="0"/>
        <w:ind w:left="0"/>
        <w:jc w:val="both"/>
      </w:pPr>
      <w:r>
        <w:rPr>
          <w:rFonts w:ascii="Times New Roman"/>
          <w:b w:val="false"/>
          <w:i w:val="false"/>
          <w:color w:val="000000"/>
          <w:sz w:val="28"/>
        </w:rPr>
        <w:t>
      1) признать победителем конкурса _____________________________;</w:t>
      </w:r>
    </w:p>
    <w:p>
      <w:pPr>
        <w:spacing w:after="0"/>
        <w:ind w:left="0"/>
        <w:jc w:val="both"/>
      </w:pPr>
      <w:r>
        <w:rPr>
          <w:rFonts w:ascii="Times New Roman"/>
          <w:b w:val="false"/>
          <w:i w:val="false"/>
          <w:color w:val="000000"/>
          <w:sz w:val="28"/>
        </w:rPr>
        <w:t>
      (указать наименование и местонахождение участника конкурса, а также</w:t>
      </w:r>
    </w:p>
    <w:p>
      <w:pPr>
        <w:spacing w:after="0"/>
        <w:ind w:left="0"/>
        <w:jc w:val="both"/>
      </w:pPr>
      <w:r>
        <w:rPr>
          <w:rFonts w:ascii="Times New Roman"/>
          <w:b w:val="false"/>
          <w:i w:val="false"/>
          <w:color w:val="000000"/>
          <w:sz w:val="28"/>
        </w:rPr>
        <w:t>
      условия, на которых он признан победителем)</w:t>
      </w:r>
    </w:p>
    <w:p>
      <w:pPr>
        <w:spacing w:after="0"/>
        <w:ind w:left="0"/>
        <w:jc w:val="both"/>
      </w:pPr>
      <w:r>
        <w:rPr>
          <w:rFonts w:ascii="Times New Roman"/>
          <w:b w:val="false"/>
          <w:i w:val="false"/>
          <w:color w:val="000000"/>
          <w:sz w:val="28"/>
        </w:rPr>
        <w:t>
      2) признать конкурс ____________________________ несостоявшимся</w:t>
      </w:r>
    </w:p>
    <w:p>
      <w:pPr>
        <w:spacing w:after="0"/>
        <w:ind w:left="0"/>
        <w:jc w:val="both"/>
      </w:pPr>
      <w:r>
        <w:rPr>
          <w:rFonts w:ascii="Times New Roman"/>
          <w:b w:val="false"/>
          <w:i w:val="false"/>
          <w:color w:val="000000"/>
          <w:sz w:val="28"/>
        </w:rPr>
        <w:t>
      (указать наименование конкурса и причины признания конкурса</w:t>
      </w:r>
    </w:p>
    <w:p>
      <w:pPr>
        <w:spacing w:after="0"/>
        <w:ind w:left="0"/>
        <w:jc w:val="both"/>
      </w:pPr>
      <w:r>
        <w:rPr>
          <w:rFonts w:ascii="Times New Roman"/>
          <w:b w:val="false"/>
          <w:i w:val="false"/>
          <w:color w:val="000000"/>
          <w:sz w:val="28"/>
        </w:rPr>
        <w:t>
      несостоявшимся)</w:t>
      </w:r>
    </w:p>
    <w:p>
      <w:pPr>
        <w:spacing w:after="0"/>
        <w:ind w:left="0"/>
        <w:jc w:val="both"/>
      </w:pPr>
      <w:r>
        <w:rPr>
          <w:rFonts w:ascii="Times New Roman"/>
          <w:b w:val="false"/>
          <w:i w:val="false"/>
          <w:color w:val="000000"/>
          <w:sz w:val="28"/>
        </w:rPr>
        <w:t>
      Если при рассмотрении конкурсных заявок участников конкурса не</w:t>
      </w:r>
    </w:p>
    <w:p>
      <w:pPr>
        <w:spacing w:after="0"/>
        <w:ind w:left="0"/>
        <w:jc w:val="both"/>
      </w:pPr>
      <w:r>
        <w:rPr>
          <w:rFonts w:ascii="Times New Roman"/>
          <w:b w:val="false"/>
          <w:i w:val="false"/>
          <w:color w:val="000000"/>
          <w:sz w:val="28"/>
        </w:rPr>
        <w:t>
      был определен победитель конкурса или все конкурсные заявки были</w:t>
      </w:r>
    </w:p>
    <w:p>
      <w:pPr>
        <w:spacing w:after="0"/>
        <w:ind w:left="0"/>
        <w:jc w:val="both"/>
      </w:pPr>
      <w:r>
        <w:rPr>
          <w:rFonts w:ascii="Times New Roman"/>
          <w:b w:val="false"/>
          <w:i w:val="false"/>
          <w:color w:val="000000"/>
          <w:sz w:val="28"/>
        </w:rPr>
        <w:t>
      отклонены, указать причины.</w:t>
      </w:r>
    </w:p>
    <w:p>
      <w:pPr>
        <w:spacing w:after="0"/>
        <w:ind w:left="0"/>
        <w:jc w:val="both"/>
      </w:pPr>
      <w:r>
        <w:rPr>
          <w:rFonts w:ascii="Times New Roman"/>
          <w:b w:val="false"/>
          <w:i w:val="false"/>
          <w:color w:val="000000"/>
          <w:sz w:val="28"/>
        </w:rPr>
        <w:t>
      3) Организатору конкурса ______________________________________</w:t>
      </w:r>
    </w:p>
    <w:p>
      <w:pPr>
        <w:spacing w:after="0"/>
        <w:ind w:left="0"/>
        <w:jc w:val="both"/>
      </w:pPr>
      <w:r>
        <w:rPr>
          <w:rFonts w:ascii="Times New Roman"/>
          <w:b w:val="false"/>
          <w:i w:val="false"/>
          <w:color w:val="000000"/>
          <w:sz w:val="28"/>
        </w:rPr>
        <w:t>
      (указать наименование и местонахождение)</w:t>
      </w:r>
    </w:p>
    <w:p>
      <w:pPr>
        <w:spacing w:after="0"/>
        <w:ind w:left="0"/>
        <w:jc w:val="both"/>
      </w:pPr>
      <w:r>
        <w:rPr>
          <w:rFonts w:ascii="Times New Roman"/>
          <w:b w:val="false"/>
          <w:i w:val="false"/>
          <w:color w:val="000000"/>
          <w:sz w:val="28"/>
        </w:rPr>
        <w:t>
      в срок до ___ года заключить договор поставки товаров</w:t>
      </w:r>
    </w:p>
    <w:p>
      <w:pPr>
        <w:spacing w:after="0"/>
        <w:ind w:left="0"/>
        <w:jc w:val="both"/>
      </w:pPr>
      <w:r>
        <w:rPr>
          <w:rFonts w:ascii="Times New Roman"/>
          <w:b w:val="false"/>
          <w:i w:val="false"/>
          <w:color w:val="000000"/>
          <w:sz w:val="28"/>
        </w:rPr>
        <w:t>
      с__________________________________________</w:t>
      </w:r>
    </w:p>
    <w:p>
      <w:pPr>
        <w:spacing w:after="0"/>
        <w:ind w:left="0"/>
        <w:jc w:val="both"/>
      </w:pPr>
      <w:r>
        <w:rPr>
          <w:rFonts w:ascii="Times New Roman"/>
          <w:b w:val="false"/>
          <w:i w:val="false"/>
          <w:color w:val="000000"/>
          <w:sz w:val="28"/>
        </w:rPr>
        <w:t>
      (указать наименование победителя конкурса)</w:t>
      </w:r>
    </w:p>
    <w:p>
      <w:pPr>
        <w:spacing w:after="0"/>
        <w:ind w:left="0"/>
        <w:jc w:val="both"/>
      </w:pPr>
      <w:r>
        <w:rPr>
          <w:rFonts w:ascii="Times New Roman"/>
          <w:b w:val="false"/>
          <w:i w:val="false"/>
          <w:color w:val="000000"/>
          <w:sz w:val="28"/>
        </w:rPr>
        <w:t>
      4) Организатору конкурса __________________ (указать</w:t>
      </w:r>
    </w:p>
    <w:p>
      <w:pPr>
        <w:spacing w:after="0"/>
        <w:ind w:left="0"/>
        <w:jc w:val="both"/>
      </w:pPr>
      <w:r>
        <w:rPr>
          <w:rFonts w:ascii="Times New Roman"/>
          <w:b w:val="false"/>
          <w:i w:val="false"/>
          <w:color w:val="000000"/>
          <w:sz w:val="28"/>
        </w:rPr>
        <w:t>
      наименование организатора конкурса)</w:t>
      </w:r>
    </w:p>
    <w:p>
      <w:pPr>
        <w:spacing w:after="0"/>
        <w:ind w:left="0"/>
        <w:jc w:val="both"/>
      </w:pPr>
      <w:r>
        <w:rPr>
          <w:rFonts w:ascii="Times New Roman"/>
          <w:b w:val="false"/>
          <w:i w:val="false"/>
          <w:color w:val="000000"/>
          <w:sz w:val="28"/>
        </w:rPr>
        <w:t>
      разместить текст данного протокола об итогах конкурса на</w:t>
      </w:r>
    </w:p>
    <w:p>
      <w:pPr>
        <w:spacing w:after="0"/>
        <w:ind w:left="0"/>
        <w:jc w:val="both"/>
      </w:pPr>
      <w:r>
        <w:rPr>
          <w:rFonts w:ascii="Times New Roman"/>
          <w:b w:val="false"/>
          <w:i w:val="false"/>
          <w:color w:val="000000"/>
          <w:sz w:val="28"/>
        </w:rPr>
        <w:t>
      интернет-ресурсе организатора конкурса или органа образования в</w:t>
      </w:r>
    </w:p>
    <w:p>
      <w:pPr>
        <w:spacing w:after="0"/>
        <w:ind w:left="0"/>
        <w:jc w:val="both"/>
      </w:pPr>
      <w:r>
        <w:rPr>
          <w:rFonts w:ascii="Times New Roman"/>
          <w:b w:val="false"/>
          <w:i w:val="false"/>
          <w:color w:val="000000"/>
          <w:sz w:val="28"/>
        </w:rPr>
        <w:t>
      случае отсутствия у организатора конкурса собственного</w:t>
      </w:r>
    </w:p>
    <w:p>
      <w:pPr>
        <w:spacing w:after="0"/>
        <w:ind w:left="0"/>
        <w:jc w:val="both"/>
      </w:pPr>
      <w:r>
        <w:rPr>
          <w:rFonts w:ascii="Times New Roman"/>
          <w:b w:val="false"/>
          <w:i w:val="false"/>
          <w:color w:val="000000"/>
          <w:sz w:val="28"/>
        </w:rPr>
        <w:t>
      интернет-ресурса.</w:t>
      </w:r>
    </w:p>
    <w:p>
      <w:pPr>
        <w:spacing w:after="0"/>
        <w:ind w:left="0"/>
        <w:jc w:val="both"/>
      </w:pPr>
      <w:r>
        <w:rPr>
          <w:rFonts w:ascii="Times New Roman"/>
          <w:b w:val="false"/>
          <w:i w:val="false"/>
          <w:color w:val="000000"/>
          <w:sz w:val="28"/>
        </w:rPr>
        <w:t>
      За данное решение проголосовали:</w:t>
      </w:r>
    </w:p>
    <w:p>
      <w:pPr>
        <w:spacing w:after="0"/>
        <w:ind w:left="0"/>
        <w:jc w:val="both"/>
      </w:pPr>
      <w:r>
        <w:rPr>
          <w:rFonts w:ascii="Times New Roman"/>
          <w:b w:val="false"/>
          <w:i w:val="false"/>
          <w:color w:val="000000"/>
          <w:sz w:val="28"/>
        </w:rPr>
        <w:t>
      За - ____ голосов (фамилия, имя, отчество (при его наличии)</w:t>
      </w:r>
    </w:p>
    <w:p>
      <w:pPr>
        <w:spacing w:after="0"/>
        <w:ind w:left="0"/>
        <w:jc w:val="both"/>
      </w:pPr>
      <w:r>
        <w:rPr>
          <w:rFonts w:ascii="Times New Roman"/>
          <w:b w:val="false"/>
          <w:i w:val="false"/>
          <w:color w:val="000000"/>
          <w:sz w:val="28"/>
        </w:rPr>
        <w:t>
      членов конкурсной комиссии);</w:t>
      </w:r>
    </w:p>
    <w:p>
      <w:pPr>
        <w:spacing w:after="0"/>
        <w:ind w:left="0"/>
        <w:jc w:val="both"/>
      </w:pPr>
      <w:r>
        <w:rPr>
          <w:rFonts w:ascii="Times New Roman"/>
          <w:b w:val="false"/>
          <w:i w:val="false"/>
          <w:color w:val="000000"/>
          <w:sz w:val="28"/>
        </w:rPr>
        <w:t>
      Против - _____ голосов (фамилия, имя, отчество (при его</w:t>
      </w:r>
    </w:p>
    <w:p>
      <w:pPr>
        <w:spacing w:after="0"/>
        <w:ind w:left="0"/>
        <w:jc w:val="both"/>
      </w:pPr>
      <w:r>
        <w:rPr>
          <w:rFonts w:ascii="Times New Roman"/>
          <w:b w:val="false"/>
          <w:i w:val="false"/>
          <w:color w:val="000000"/>
          <w:sz w:val="28"/>
        </w:rPr>
        <w:t>
      наличии) членов конкурсной комиссии).</w:t>
      </w:r>
    </w:p>
    <w:p>
      <w:pPr>
        <w:spacing w:after="0"/>
        <w:ind w:left="0"/>
        <w:jc w:val="both"/>
      </w:pPr>
      <w:r>
        <w:rPr>
          <w:rFonts w:ascii="Times New Roman"/>
          <w:b w:val="false"/>
          <w:i w:val="false"/>
          <w:color w:val="000000"/>
          <w:sz w:val="28"/>
        </w:rPr>
        <w:t>
      Подписи председателя, заместителя председателя и членов и</w:t>
      </w:r>
    </w:p>
    <w:p>
      <w:pPr>
        <w:spacing w:after="0"/>
        <w:ind w:left="0"/>
        <w:jc w:val="both"/>
      </w:pPr>
      <w:r>
        <w:rPr>
          <w:rFonts w:ascii="Times New Roman"/>
          <w:b w:val="false"/>
          <w:i w:val="false"/>
          <w:color w:val="000000"/>
          <w:sz w:val="28"/>
        </w:rPr>
        <w:t>
      секретаря конкурсной комиссии.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