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2824" w14:textId="dd52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осуществления государственных закупок у общественных объединений инвалидов Республики Казахстан и организаций, созданных общественными объединениями инвалидов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декабря 2015 года № 1065. Зарегистрирован в Министерстве юстиции Республики Казахстан 31 декабря 2015 года № 12773. Утратил силу приказом Министра труда и социальной защиты населения Республики Казахстан от 13 февраля 2019 года № 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13.02.2019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от 4 декабря 2015 года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товары, выполняющих работы, оказывающих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перечень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товары, выполняющих работы, оказывающих услуги.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февраля 2015 года № 99 "О некоторых вопросах осуществления государственных закупок у общественных объединений инвалидов Республики Казахстан и организаций, созданных общественными объединениями инвалидов Республики Казахстан" (зарегистрированный в Реестре государственной регистрации нормативных правовых актов № 11248, опубликованный в информационно-правовой системе "Әділет" 22 июня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социальных услуг Министерства здравоохранения и социального развития Республики Казахстан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1065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общественных объединений инвалидов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организаций, созданных общественными объединениями</w:t>
      </w:r>
      <w:r>
        <w:br/>
      </w:r>
      <w:r>
        <w:rPr>
          <w:rFonts w:ascii="Times New Roman"/>
          <w:b/>
          <w:i w:val="false"/>
          <w:color w:val="000000"/>
        </w:rPr>
        <w:t>инвалидов Республики Казахстан, производящих товары и (или)</w:t>
      </w:r>
      <w:r>
        <w:br/>
      </w:r>
      <w:r>
        <w:rPr>
          <w:rFonts w:ascii="Times New Roman"/>
          <w:b/>
          <w:i w:val="false"/>
          <w:color w:val="000000"/>
        </w:rPr>
        <w:t>поставляющих товары, выполняющих работы, оказывающих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труда и социальной защиты населения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03.03.2018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5"/>
        <w:gridCol w:w="9995"/>
      </w:tblGrid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объединения инвалидов Республики Казахстан и организации, созданные общественными объединениями инвалидов Республики Казахстан, производящие товары и (или) поставляющие товары, выполняющие работы, оказывающие услуги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"Акмолинское учебно-производственное предприятие Казахского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"Кокшетауское учебно-производственное предприятие" ОО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"Актюбинское УПП Казахского общества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"Алматинское учебно-производственное предприятие № 1 Казахского общества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"Алматинское учебно-производственное предприятие № 2 ОО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"Жетысуское учебно-производственное предприятие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"Каскеленское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"Талгарское учебно-производственное предприятие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"Дом отдыха Спутник "Казахского общества слепых им. З.Б. Бейсекова"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"Усть-Каменогорское учебно-производственное предприятие Казахского общества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"Шемонаихинское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"Уральское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"Балхашское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"Карагандинское учебно-производственное предприятие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"Сатпаевское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"Рудненское учебно-производственное предприятие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"Петропавловское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"Ленгерское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"Туркестанское учебно-производственное предприятие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"Экспериментальное предприятие Казахского общества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"Щучинское учебно-производственное предприятие" Общественного объединения "Казахское общество глухих"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"Актюбинское учебно-производственное предприятие" Общественного объединения "Казахское общество глухих"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"Талдыкорганское учебно-производственное предприятие" общественного объединения "Казахское общество глухих"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"Атырауское учебно-производственное предприятие Казахского общества глухих"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"Семейское учебно-производственное предприятие" общественного объединения "Казахского общества глухих"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"Учебно-производственное предприятие Казахского общества глухих", г. Усть-Каменогорск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"Таразское учебно-производственное предприятие" общественного объединения "Казахское общество глухих"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"Уральское учебно-производственное предприятие" Общественного объединения "Казахское общество глухих"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"Учебно-производственное предприятие Казахского общества глухих", г. Караганда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"Учебно-производственная предприятие Казахского общества глухих", г. Костанай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"Кызылординское учебно-производственное предприятие" общественного объединения "Казахское общество глухих"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"Петропавловское учебно-производственное предприятие Казахского общества глухих"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"Шымкентское "Учебно-производственное предприятие" Казахского общества глухих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"Алматинское учебно-производственное предприятие № 1" Общественного объединения "Казахское общество глухих"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Негосударственное учреждение "Учебно-производственное предприятие № 2 казахского общества глухих"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"Алматинское учебно-производственное предприятие № 3" Общественного объединения "Казахское общество глухих"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"Алматинское учебно-производственное предприятие № 4 Казахского общества глухих""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"Учебно-производственное предприятие Казахского общества глухих г. Астана"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"Реабилитационное производственное предприятие инвалидов"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"КРОИВА-КӨМЕКШІ"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"КРОИВА-Print"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"Центр реабилитационных услуг "Инватакси"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"SU Service group"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"Media Group"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"Центр Реабилитационной Техники – Надежда"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"ШАНС-Кокше"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"Социал 2010"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"Социус 2010"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"ДӘМ" Местного общественного объединения общества инвалидов Бостандыкского района г. Алматы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"Учебно-производственное предприятие Казахского общества глухих" г. Павлодар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"Кокшетау"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"Актобе"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"Каратальская первичная организация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"Талдыкорган"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"Шелекская первичная организация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"Атырау"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"Оскемен"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"Тараз"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"Орал"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общественного объединения "Казахское общество слепых" Карагандинской области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"Костанай"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Корпоротивный фонд "Жосалы"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"Кызылорда"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"Сырдария" общественного объединения "Казахское"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"Казалы"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"Мангистау"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"Павлодар"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"Кызылжар"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"Сарыағаш"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"Тұрар"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"Отырар"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"Бәйдібек"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"Төлеби"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"Ақсукент"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"Шымкент"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"Алматы" общественного объединения "Казахское общество слепых"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"Или"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"Саркан"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"Акжайык"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"Буланды"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"Арал"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фонд "Экибастуз" общественного объединения "Казахское общество слепых"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"Казахское общество слепых" (республиканский статус)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Объединение юридических лиц "Союз организации работающие с инвалидами Жамбылской области "АСАР"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"Учебно-производственное предприятие Шебер қол"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"Жаңа Өмір 2012"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"Костанайское городское добровольное общество инвалидов"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"Аркалыкское городское добровольное общество инвалидов "МҮГЕДЕК"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"Кызылординское учебно-производственное предприятие инвалидов "Ұшқын"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"Учебно-производственное предприятие общественного объединения "Южно-Казахстанский областной союз ветеранов войны в Афганистане"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"Интеграция плюс"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"Общество инвалидов "ар-Рохим"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"Аяулы-Алақан"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"Помощь инвалидам"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"Тауелсіздік-Д"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"Общество инвалидов-матерей города Астана, имеющих детей"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инвалидов "Демеу" Ескельдинского района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"DQB BASIS"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Объединение юридических лиц в форме ассоциации "Ассоциация организаций социально-трудовой реабилитации лиц с дефектом зрения "Нұр"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"Социально-производственное предприятие "ЖАСА""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"Общество поддержки граждан-инвалидов с нарушением функций опорно-двигательного аппарата "Арба"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"Темиртауское городское добровольное общество инвалидов"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"Павлодарское областное добровольное общество инвалидов"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Добровольное Общество Инвалидов "СОСТРАДАНИЕ"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Объединение юридических лиц "Союз организаций инвалидов Казахстана"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"САМГАУ ГРУП"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"Бииктеу"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"Алматинское городское общество инвалидов"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"Казахстанское Республиканское общество инвалидов войны в Афганистане"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инвалидов имеющих высшее образование "НАМЫС"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"Центр реабилитации инвалидов "Лайықты өмір"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"Центр социальных услуг"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"Фортуна 2013"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инвалидов опорников "ЕРЛИК" города Талдыкорган"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"Нурлы комек" Общественного объединения "Общество инвалидов "Салауат" Коксуского района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"Северо-Казахстанское областное общество инвалидов "Қамқор"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Женщин-инвалидов "Алтын-Ай"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"Нұр-тірек"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"Ассар KZ"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"Общество инвалидов "ЗАМАН"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"Комек Азат"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"Общество инвалидов Даму Ниет 2016"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"Добровольное общество инвалидов "Мерей"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"Pharm Express"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"Общества поддержки инвалидов "Демеу"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"Производственное предприятие инвалидов "АКНИЕТ"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"Қыран - Батыс Мүгедектері"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Центр "Независимая жизнь "ДОС"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"Общество инвалидов-предпринимателей "Бірлік"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"Көмек-Жетісу"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"Казахское общество инвалидов"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"Колганат-Караганда"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"Алматинское областное добровольное общество детей-инвалидов";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"КӨМЕК-АСТАНА";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"Арман-кала";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"Добровольное общество инвалидов "Вектор Надежды" города Астаны";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"Север-капитал";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"Агентство "Сервис плюс";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"Ассоциация работающих инвалидов города Астаны";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"Общество инвалидов Казмедсервис плюс";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"ЖӘРДЕМ-СЕНІМ";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"TNG";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"Достар 2016";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"Ассоциация инвалидов-предпринимателей "Рассвет+";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"НурСамгау" общественного объединения "Северо-Казахстанское областное общество инвалидов "НУР";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"Көмек-ПВ";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"ЕРЕКШЕ ТАҢДАУ ПАВЛОДАР" Общественного объединения "Общество Неунывающих Инвалидов";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инвалидов войны в Афганистане города Павлодара";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"АККУ-ИНВЕСТ";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"Магистраль Терминал";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"Предприниматели с ограниченными возможностями";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"Ветеранов и Инвалидов Войны в Афганистане "Ардагер" в городе Алматы;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"Семипалатинское кустовое общество инвалидов";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"Общество инвалидов "Сенім";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"Центр поддержки инвалидов Актюбинской области";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"Организация людей с ограниченными возможностями "ИНЖИР";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"Добровольное общество инвалидов войны в Афганистане-Братство Медеуского района города Алматы";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"Сердечное тепло – Жүрек Жылуы";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"Общество инвалидов Шетского района "АМАНАТ";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"Общество инвалидов "АҚ САУЫТ";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"Жомарт 2030";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"Кoktem-2016";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"Алгабас А";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"СТС Азия Групп";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"Мадикон-Ю" общественного объединения инвалидов, имеющих высшее образование "Намыс";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"Новые социальные технологии";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"ФармМедЭкс";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"Общество инвалидов Саурык";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"АУПП №2 ОО "ОНИ";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"Статус КРОИВА";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"Болашаққа сенім";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"Имидж Media";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"ЕрекшеТаңдау" ОО "ОНИ";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"Братское";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"Медет-Павлодар";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"Общество поддержки граждан-инвалидов с нарушением функций опорно-двигательного аппарата "Үміт-Надежда";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"Общество инвалидов "Бердібек";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"Отрарское районное общество инвалидов";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"Специализированное предприятие Шымкентского городского объединения инвалидов";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"Зағип жандар";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"Жигер" инвалидов Кызылординского области";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"Жаналык сервис";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"ДЕМЕУ ҚАМҚОР";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"Болашак" Целиноградского района;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"ПОДДЕРЖКА ИНВАЛИДОВ KZ".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1065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включения в перечень общественных объединений инвалидов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организаций, созданных общественными</w:t>
      </w:r>
      <w:r>
        <w:br/>
      </w:r>
      <w:r>
        <w:rPr>
          <w:rFonts w:ascii="Times New Roman"/>
          <w:b/>
          <w:i w:val="false"/>
          <w:color w:val="000000"/>
        </w:rPr>
        <w:t>объединениями инвалидов Республики Казахстан, производящих</w:t>
      </w:r>
      <w:r>
        <w:br/>
      </w:r>
      <w:r>
        <w:rPr>
          <w:rFonts w:ascii="Times New Roman"/>
          <w:b/>
          <w:i w:val="false"/>
          <w:color w:val="000000"/>
        </w:rPr>
        <w:t>товары и (или) поставляющих товары, выполняющих работы,</w:t>
      </w:r>
      <w:r>
        <w:br/>
      </w:r>
      <w:r>
        <w:rPr>
          <w:rFonts w:ascii="Times New Roman"/>
          <w:b/>
          <w:i w:val="false"/>
          <w:color w:val="000000"/>
        </w:rPr>
        <w:t>оказывающих услуги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в перечень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товары, выполняющих работы, оказывающих услуги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 (далее – Закон) и определяют порядок включения общественных объединений инвалидов и созданных ими организаций (далее – организации) в перечень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товары, выполняющих работы, оказывающих услуги (далее – Перечень).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– уполномоченный орган в области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– общественное объединение инвалидов Республики Казахстан или организация, созданная общественным объединением инвалидов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труда и социальной защиты населения РК от 27.03.2017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включения в Перечень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Перечень включаются организации: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соответствующие условиям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Кодекса Республики Казахстан "О налогах и других обязательных платежах в бюджет" (Налоговый кодекс) (далее –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являющиеся общественными объединениями инвалидов Республики Казахстан или организациями, созданными общественными объединениями инвалидов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труда и социальной защиты населения РК от 03.03.2018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включения в Перечень заявитель представляет в управления занятости и социальных программ городов Астаны и Алматы, отделы занятости и социальных программ районов и городов областного значения следующие документы: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включение в Перечень,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из органов государственных доходов о соответствии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248 Кодекса (налоговая отчетность (декларация) по индивидуальному подоходному налогу и социальному налогу по гражданам Республики Казахстан (форма 200.00);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устава и справки о государственной регистрации (перерегистрации) общественного объединения инвалидов Республики Казахстан или организации, созданной общественным объединением инвалидов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работников с указанием фамилии, имени, отчества (при его наличии), должности, заработной платы, группы инвалидности (при ее наличии) и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 – копии документов, подтверждающих наличие производственной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 – перечень выпускаемой продукции с приложением копии сертификата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общественных объединений инвалидов Республики Казахстан и организаций, созданных общественными объединениями инвалидов Республики Казахстан, выполняющих работы, оказывающих услуги – перечень предлагаемых услуг и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общественных объединений инвалидов Республики Казахстан и организаций, созданных общественными объединениями инвалидов Республики Казахстан, выполняющих работы, оказывающих услуги – копия лицензии, если вид деятельности подлежит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труда и социальной защиты населения РК от 27.03.2017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Заявитель подает документы в управления занятости и социальных программ городов Астаны и Алматы, отделы занятости и социальных программ районов и городов областного значения в течение первого и второго квартала года, но не позднее 30 числа последнего месяца соответствующего квартала.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 включении заявителя в Перечень отказывается в случаях: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или несоответствия сведений, содержащихся в документах заявителя, сведениям, содержащимся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занятости и социальных программ городов Астаны и Алматы, отделы занятости и социальных программ районов и городов областного значения в письменной форме уведомляют заявителя об отказе в течение 15 календарных дней со дня подачи документов.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Отделы занятости и социальных программ районов и городов областного значения предоставляют список организаций, подавших заявления, в управления координации занятости и социальных программ областей в течение 20 календарных дней по истечении срока подачи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координации занятости и социальных программ областей, управления занятости и социальных программ городов Астаны и Алматы предоставляют список организаций, подавших заявления по области и городам Астаны и Алматы,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10 календарных дней в центральный уполномоченный орган.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Заявления, поступившие в центральный уполномоченный орган, рассматриваются до 1 октября текущего календарного года рабочей группой, в состав которой входят представители центральных государственных органов, Национальной палаты предпринимателей Республики Казахстан "Атамекен".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Рабочая группа проверяет соответствие сведений, содержащихся в документах заявителей, сведениям, содержащимся в информационных системах.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принятии рабочей группой решения о включении организаций, подавших заявления в Перечень, центральный уполномоченный орган принимает соответствующий приказ.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отрицательном решении о включении организаций, подавших заявления в Перечень, секретарь рабочей группы в течение 15 календарных дней со дня принятия окончательного решения информирует управления координации занятости и социальных программ областей, управления занятости и социальных программ городов Астаны и Алматы о несоответствии заявителей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Организации, включенные в Перечень раз в полугодие до 10 числа месяца, следующего за отчетным периодом, предоставляют информацию в центральный уполномоченный орган о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следующие документы: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из органов государственных доходов о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Кодекса (налоговая отчетность (декларация) по индивидуальному подоходному налогу и социальному налогу по гражданам Республики Казахстан (форма 200.00);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устава и справки о государственной регистрации (перерегистрации) общественного объединения инвалидов Республики Казахстан или организации, созданной общественным объединением инвалидов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работников с указанием фамилии, имени, отчества (при его наличии), должности, заработной платы и группы инвалидности (при ее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 – копии документов, подтверждающих наличие производственной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 – перечень выпускаемой продукции с приложением копии сертификата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общественных объединений инвалидов Республики Казахстан и организаций, созданных общественными объединениями инвалидов Республики Казахстан, выполняющих работы, оказывающих услуги – перечень выполняемых работ и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общественных объединений инвалидов Республики Казахстан и организаций, созданных общественными объединениями инвалидов Республики Казахстан, выполняющих работы, оказывающих услуги – копия лицензии, если вид деятельности подлежит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подпункт 5) пункта 12 внесены изменения на казахском языке, текст на русском языке не меняется в соответствии с приказом Министра труда и социальной защиты населения РК от 27.03.2017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 общественными объединениями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производящих товары и (или) поставляющих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выполняющих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управления занятости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городов Астаны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Алматы/отдела занятости и социальных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районов и городов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значения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ЗАЯВЛЕНИЕ</w:t>
      </w:r>
      <w:r>
        <w:br/>
      </w:r>
      <w:r>
        <w:rPr>
          <w:rFonts w:ascii="Times New Roman"/>
          <w:b/>
          <w:i w:val="false"/>
          <w:color w:val="000000"/>
        </w:rPr>
        <w:t>на включение в перечень общественных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инвалидов Республики Казахстан и организаций, созданных</w:t>
      </w:r>
      <w:r>
        <w:br/>
      </w:r>
      <w:r>
        <w:rPr>
          <w:rFonts w:ascii="Times New Roman"/>
          <w:b/>
          <w:i w:val="false"/>
          <w:color w:val="000000"/>
        </w:rPr>
        <w:t>общественными объединениями инвалидов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производящих товары и (или) поставляющих товары,</w:t>
      </w:r>
      <w:r>
        <w:br/>
      </w:r>
      <w:r>
        <w:rPr>
          <w:rFonts w:ascii="Times New Roman"/>
          <w:b/>
          <w:i w:val="false"/>
          <w:color w:val="000000"/>
        </w:rPr>
        <w:t>выполняющих работы, оказывающих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представленной информации гарантируем.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9"/>
        <w:gridCol w:w="6061"/>
      </w:tblGrid>
      <w:tr>
        <w:trPr>
          <w:trHeight w:val="30" w:hRule="atLeast"/>
        </w:trPr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наличии) и должность)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 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заявление составляется на бланке организации 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подписывается первым руководителем организации или лицом,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замещающим.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