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944" w14:textId="6882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для удовлетворения потребностей в кадрах с учетом кадрового планирования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721. Зарегистрирован в Министерстве юстиции Республики Казахстан 31 декабря 2015 года № 12770. Утратил силу приказом Председателя Агентства Республики Казахстан по финансовому мониторингу от 13 января 2022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13.01.2022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специальностей для удовлетворения потребностей в кадрах с учетом кадрового планирования в оперативно-следственных подразделениях органов по финансовому мониторингу (служба экономических расследований).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 с учетом кадрового планирования в оперативно-следственных подразделениях органов по финансовому мониторингу (служба экономических расследований)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приказом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Руководящий состав оперативно-следственных подразделений органов по финансовому мониторингу 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Сотрудники оперативно-следственных подразделений органов по финансовому мониторингу 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материалов, изделий и конструкций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обработки материалов давлением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