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14c3" w14:textId="e5b1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некоторых сферах системы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1043. Зарегистрирован в Министерстве юстиции Республики Казахстан 31 декабря 2015 года № 12742.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некоторых сферах системы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октября 2015 года № 843 "Об утверждении Реестра должностей гражданских служащих в некоторых сферах системы здравоохранения" (зарегистрирован в Реестре государственной регистрации нормативных правовых актов за № 12381, опубликованный в информационно-правовой системе "Әділет" 21 декабря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в некоторых сферах системы здравоохранения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с изменениями, внесенным приказом Министра здравоохранения и социального развития РК от 25.08.2016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19.12.2018 </w:t>
      </w:r>
      <w:r>
        <w:rPr>
          <w:rFonts w:ascii="Times New Roman"/>
          <w:b w:val="false"/>
          <w:i w:val="false"/>
          <w:color w:val="ff0000"/>
          <w:sz w:val="28"/>
        </w:rPr>
        <w:t>№ ҚР ДСМ-43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от 22.06.2020 </w:t>
      </w:r>
      <w:r>
        <w:rPr>
          <w:rFonts w:ascii="Times New Roman"/>
          <w:b w:val="false"/>
          <w:i w:val="false"/>
          <w:color w:val="ff0000"/>
          <w:sz w:val="28"/>
        </w:rPr>
        <w:t>№ ҚР ДСМ-70/2020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04"/>
        <w:gridCol w:w="1074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 центра педиатрии и детской 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Научно-исследовательского института радиационной медицины и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гигиены труда и профессиональных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проблем туберкулеза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научно-практического центра медико-социальных проблем наркомании (далее - ГУ и КГП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колледжа по подготовке и переподготовке средних медицинских и фармацевтических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клинической санаторий "Алатау"; Центральной клинической госпитали для инвалидов Отечественной войны;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детского реабилитационного центра "Балбулак";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центра реабилитации "Бурабай"; Казахского республиканского лепрозория; Республиканской психиатрической больницы специализированного типа с интенсивным наблюдением;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центра специального медицинского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колледжа области, города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больницы;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инфекционной больницы (взрослой и детской) и Медицинского центра проблем психического здоровья города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детской больницы;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противотуберкулезного санатория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консультативно-диагностического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диспансера;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реабилитационного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перинатального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формирования здорового образа жизни области,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профилактике и борьбе со СПИДом области, города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бюро областного уровня и города Алматы (далее - ГУ и ГКП областного значения (столицы,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(городской) больницы; районной (городской)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(городского) диспансера;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первичной медико-санитарной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ребенка;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противотуберкулезного санатория;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палиативной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скорой медицинской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(далее -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ГУ и КГП республиканского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Ученый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административно-хозяйственной части и по сестринскому делу ГУ и КГП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клиническими, параклиническими подразделениями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ГУ и КГП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ГУ и КГП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филиала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клиническими (отделениями экстренной неотложной помощи, дневным стационаром, поликлиникой, отдела лучевой диагностики, подстанции скорой медицинской помощи) и параклиническими подразделениями ГУ и ГКП областного значения (столицы,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областного значения (столицы,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и сестринскому делу ГУ и ГКП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ГУ и ГКП областного значения (столицы, города 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ГУ и ГКП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клиническими (отделениями скорой медицинской помощи, дневным стационаром, поликлиникой) и параклиническими подразделениями ГУ и ГКП районного значения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ГКП районного значения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административно-хозяйственной части и сестринскому делу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ГУ и ГКП районного значения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управления, группы, отдела (организационно-методической работы и медицинской статистики, внутреннего аудита, менеджмента и качества, информационно-аналитического, мониторинга и оценки)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аптекой (отделом лекарственного обеспечения) ГУ и КГП республиканского 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педагогической);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 подразделениями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аптекой (отделом лекарственного обеспечения)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отделения, службы, отдела (учебно-вспомогательного, медицинской статистики, организационно-методического и статистического, информационно-аналитического, педагогической);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(лабораторий) подразделениями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аптекой (отделом лекарственного обеспечения)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- Основной персонал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 ГУ и КГП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ГУ и КГП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научный сотрудник;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организации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высшей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первой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второй категории: врачи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 врачи всех специальностей, врач-резидент.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cестра/брат медицинская(ий) расширенной практики, провизор (фармацевт)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cестра/брат медицинская(ий) расширенной практики, провизор 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cестра/брат медицинская(ий) расширенной практики, провизор (фармацевт)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сестра/брат медицинская(ий) расширенной практики, провизор (фармацевт),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инженер-радиохимик, специалист по воинскому учету и бронированию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инструктор-дезинфектор, специалист по воинскому учету и бронированию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высшей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первой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второй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без категории: учителя всех специальностей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логопед, специалист психолог, дефектолог,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логопед, специалист психолог, дефектолог,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логопед, специалист психолог, дефектолог,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воспитатель, логопед, специалист психолог, дефектолог, лаборант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учителя всех специальностей, воспитатель, инструктор по лечебной физкультуре,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учителя всех специальностей, воспитатель, инструктор по лечебной физкультуре,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учителя всех специальностей, воспитатель, инструктор по лечебной физкультуре,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учителя всех специальностей, воспитатель, инструктор по лечебной физкультуре,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сферы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-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(заведующие) хозяйственных подразделений ГУ и ГКП: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интернатом, базой, банно-прачечным комбинатом, мастерской, ремонтно-технической мастерской, музеем, спортивного сооружения, столовой, производством, складом специального медицинского 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ГУ и КГП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штаба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бухгалтер, программист (ИT-специалист, системный администратор), инженер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технолог, менеджер по государственным закупкам, инспектор по кадрам, журналист,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инженеры всех специальностей, менеджер, экономист, юрисконсульт, инструктор, инспектор, мастер, методист, механик, переводчик, архивист, библиотекарь, биохимик, статистик, программист (ИT-специалист, системный администратор), энергетик, техник всех наименований, технолог, 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бюро, гаража, делопроизводством, камеры хранения, канцелярии, котельной, общежития, прачечной, склада, хозяйства, части, молочной кухни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- Всомогательный персонал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бюро пропусков, делопроизводитель, кассир, комендант, оператор: копировально-множительных машин, систем связи, компьютерной техники (программ), электронно-вычислительных машин, по обслуживанию компьютерных устройств, охранник, помощник воспитателя, секретарь, регистратор, младшая (ий) медицинская (ий) сестра (брат), дежурный администратор, массажист,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 – информационные технологии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