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83b1" w14:textId="5918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28 декабря 2015 года № 1053. Зарегистрирован в Министерстве юстиции Республики Казахстан 31 декабря 2015 года № 12731.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27" w:id="0"/>
    <w:p>
      <w:pPr>
        <w:spacing w:after="0"/>
        <w:ind w:left="0"/>
        <w:jc w:val="both"/>
      </w:pPr>
      <w:r>
        <w:rPr>
          <w:rFonts w:ascii="Times New Roman"/>
          <w:b w:val="false"/>
          <w:i w:val="false"/>
          <w:color w:val="000000"/>
          <w:sz w:val="28"/>
        </w:rPr>
        <w:t xml:space="preserve">
      В соответствии с подпунктом 18)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28.062022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 w:id="2"/>
    <w:p>
      <w:pPr>
        <w:spacing w:after="0"/>
        <w:ind w:left="0"/>
        <w:jc w:val="both"/>
      </w:pPr>
      <w:r>
        <w:rPr>
          <w:rFonts w:ascii="Times New Roman"/>
          <w:b w:val="false"/>
          <w:i w:val="false"/>
          <w:color w:val="000000"/>
          <w:sz w:val="28"/>
        </w:rPr>
        <w:t>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2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3"/>
    <w:bookmarkStart w:name="z25" w:id="4"/>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1053</w:t>
            </w:r>
          </w:p>
        </w:tc>
      </w:tr>
    </w:tbl>
    <w:bookmarkStart w:name="z26" w:id="5"/>
    <w:p>
      <w:pPr>
        <w:spacing w:after="0"/>
        <w:ind w:left="0"/>
        <w:jc w:val="left"/>
      </w:pPr>
      <w:r>
        <w:rPr>
          <w:rFonts w:ascii="Times New Roman"/>
          <w:b/>
          <w:i w:val="false"/>
          <w:color w:val="000000"/>
        </w:rPr>
        <w:t xml:space="preserve"> Список</w:t>
      </w:r>
      <w:r>
        <w:br/>
      </w:r>
      <w:r>
        <w:rPr>
          <w:rFonts w:ascii="Times New Roman"/>
          <w:b/>
          <w:i w:val="false"/>
          <w:color w:val="000000"/>
        </w:rPr>
        <w:t>производств, цехов, профессий и должностей, перечень</w:t>
      </w:r>
      <w:r>
        <w:br/>
      </w:r>
      <w:r>
        <w:rPr>
          <w:rFonts w:ascii="Times New Roman"/>
          <w:b/>
          <w:i w:val="false"/>
          <w:color w:val="000000"/>
        </w:rPr>
        <w:t>тяжелых работ, работ с вредными и (или) опасными условиями</w:t>
      </w:r>
      <w:r>
        <w:br/>
      </w:r>
      <w:r>
        <w:rPr>
          <w:rFonts w:ascii="Times New Roman"/>
          <w:b/>
          <w:i w:val="false"/>
          <w:color w:val="000000"/>
        </w:rPr>
        <w:t>труда, работа в которых дает право на сокращенную</w:t>
      </w:r>
      <w:r>
        <w:br/>
      </w:r>
      <w:r>
        <w:rPr>
          <w:rFonts w:ascii="Times New Roman"/>
          <w:b/>
          <w:i w:val="false"/>
          <w:color w:val="000000"/>
        </w:rPr>
        <w:t>продолжительность рабочего времени, дополнительный оплачиваемый</w:t>
      </w:r>
      <w:r>
        <w:br/>
      </w:r>
      <w:r>
        <w:rPr>
          <w:rFonts w:ascii="Times New Roman"/>
          <w:b/>
          <w:i w:val="false"/>
          <w:color w:val="000000"/>
        </w:rPr>
        <w:t>ежегодный трудовой отпуск и на повышенный размер оплаты труда</w:t>
      </w:r>
    </w:p>
    <w:bookmarkEnd w:id="5"/>
    <w:p>
      <w:pPr>
        <w:spacing w:after="0"/>
        <w:ind w:left="0"/>
        <w:jc w:val="both"/>
      </w:pPr>
      <w:r>
        <w:rPr>
          <w:rFonts w:ascii="Times New Roman"/>
          <w:b w:val="false"/>
          <w:i w:val="false"/>
          <w:color w:val="ff0000"/>
          <w:sz w:val="28"/>
        </w:rPr>
        <w:t xml:space="preserve">
      Сноска. Список c изменениями, внесенными приказами Министра труда и социальной защиты населения РК от 09.12.2020 </w:t>
      </w:r>
      <w:r>
        <w:rPr>
          <w:rFonts w:ascii="Times New Roman"/>
          <w:b w:val="false"/>
          <w:i w:val="false"/>
          <w:color w:val="ff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28.062022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12.08.2022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производств, </w:t>
            </w:r>
          </w:p>
          <w:p>
            <w:pPr>
              <w:spacing w:after="20"/>
              <w:ind w:left="20"/>
              <w:jc w:val="both"/>
            </w:pPr>
            <w:r>
              <w:rPr>
                <w:rFonts w:ascii="Times New Roman"/>
                <w:b w:val="false"/>
                <w:i w:val="false"/>
                <w:color w:val="000000"/>
                <w:sz w:val="20"/>
              </w:rPr>
              <w:t>
цехов и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w:t>
            </w:r>
          </w:p>
          <w:p>
            <w:pPr>
              <w:spacing w:after="20"/>
              <w:ind w:left="20"/>
              <w:jc w:val="both"/>
            </w:pPr>
            <w:r>
              <w:rPr>
                <w:rFonts w:ascii="Times New Roman"/>
                <w:b w:val="false"/>
                <w:i w:val="false"/>
                <w:color w:val="000000"/>
                <w:sz w:val="20"/>
              </w:rPr>
              <w:t>
-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Горные работы. Разработка месторождений черных и цветных металлов и других полезных ископаемых для металлургического производства, добыча слюды, плавикового шпата и алмазов, строительство шахт, рудников, приисков и карьеров для эксплуатации перечисленных ископаемых, а также горные работы в геологоразведке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Подземные работы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всех профессий, занятые на подземных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эксплуатационных и строящихся шахт рудников и штолен, а также в геологоразведке)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проходке и углубке вертикальных стволов шахт в мокрых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температура +26</w:t>
            </w:r>
            <w:r>
              <w:rPr>
                <w:rFonts w:ascii="Times New Roman"/>
                <w:b w:val="false"/>
                <w:i w:val="false"/>
                <w:color w:val="000000"/>
                <w:vertAlign w:val="superscript"/>
              </w:rPr>
              <w:t xml:space="preserve">о </w:t>
            </w:r>
            <w:r>
              <w:rPr>
                <w:rFonts w:ascii="Times New Roman"/>
                <w:b w:val="false"/>
                <w:i w:val="false"/>
                <w:color w:val="000000"/>
                <w:sz w:val="20"/>
              </w:rPr>
              <w:t xml:space="preserve">С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мастер и мастер, постоянно занятые на подземных работах, где температура +26</w:t>
            </w:r>
            <w:r>
              <w:rPr>
                <w:rFonts w:ascii="Times New Roman"/>
                <w:b w:val="false"/>
                <w:i w:val="false"/>
                <w:color w:val="000000"/>
                <w:vertAlign w:val="superscript"/>
              </w:rPr>
              <w:t xml:space="preserve">о </w:t>
            </w:r>
            <w:r>
              <w:rPr>
                <w:rFonts w:ascii="Times New Roman"/>
                <w:b w:val="false"/>
                <w:i w:val="false"/>
                <w:color w:val="000000"/>
                <w:sz w:val="20"/>
              </w:rPr>
              <w:t>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специалисты и служащие постоянно занятые на работах в подземных условиях, эксплуатационных и стоящихся шахт (рудников) и штолен, а также в геологоразведке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Подземные горные работы, при производстве которых образуется пыль из руд и пород, содержащих 10% и более свободной двуокиси кремния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Бункеровщик, занятый на дроблении бутов на решетке бункера или гезенка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Бурильщик шпуров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Бетонщик подземный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Взрывник, мастер-взрывник, постоянно занятый на работах в действующем забое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автомобиля, занятый на уборке руды и породы в забоях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вспомогательного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Газомерщик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на работах в действующих забоях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очистного забоя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подземный, занятый на закладке: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закладке выработанного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погрузке, откатке и разгрузке горной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выпуском горной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 работе в действующих забоях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Горнорабочие на маркшейдерских и геологическ работах, занятые в действующих забоях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 занятый на креплении и ремонте горных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буровой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вагоноопрокидывателя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горных выемочных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конвейера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погрузочной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погрузочно-доставочной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скреперной лебедки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машинист подземной самоходной машины и машинист экскаватора, занятые на уборке руды и породы в забоях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вибропогрузочной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электровоза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питателя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Опрокидчик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 геофизическому опробованиюполезного ископаемого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Дорожно-путевой рабочий, занятый на настилке и ремонте пути в действующих забоях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комплексных бригад всех поименованных в данном разделе профессии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Рудоспусчик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Стволовой, занятый на нагрузке скипов из дозатора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Сцепщик-кондуктор подвижного состава,занятый на работе в действующих забоях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Штукатур по торкретированию подземных горных выработок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Электрослесарь (слесарь) дежурный и по ремонту оборудования, занятый на работе в действующих забоях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 занятый на работах в действующих забоях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p>
            <w:pPr>
              <w:spacing w:after="20"/>
              <w:ind w:left="20"/>
              <w:jc w:val="both"/>
            </w:pPr>
            <w:r>
              <w:rPr>
                <w:rFonts w:ascii="Times New Roman"/>
                <w:b w:val="false"/>
                <w:i w:val="false"/>
                <w:color w:val="000000"/>
                <w:sz w:val="20"/>
              </w:rPr>
              <w:t xml:space="preserve">
Горный мастер, начальник участка (очистного, горно-подготовительного, горно-капитального), внутришахтного транспорта и буровзрывных (буровых, взрывных) работ, их помощники заместители, механик, энергетик участка или шахты (на правах участка), участковые геолог и маркшейдер, постоянно занятые на подземных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Добыча ниобиевых (лопаритовых) руд подземным способом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Аккумуляторщик, занятый на зарядке батарей аккумуляторных электровозов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Бурильщик шпуров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мастер-взрывник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Газомерщик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очистного забоя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уборке нечистот с отхожих мест в выработках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очистке горных выработок и зумпфов, а также на открывании дверей вентиляционных перемычек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подземным складом взрывчатых материалов, механик, геолог, маркшейдер, начальник и главный инженер шахты, начальник буровзрывных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на маркшейдерских и геологических работах, оператор по геофизическому опробованию полезного ископаемого в забоях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постоянно занятый на работе в подземной кладовой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Крепильщик, занятый на креплении и ремонте горных выработок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погрузочной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вентиляционной установки и другие рабочие, занятые на подземной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Опрокидчик, занятый на опрокидке вагонов на подземных бункерах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очистного забоя, подсадчик кровли горных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на отбойке руды и взятии проб в забоях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Дорожно-путевой рабочий, занятый на настилке и ремонте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взрывчатых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(слесарь) дежурный и по ремонту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 механик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Открытые горные работы эксплуатационных и строящихся карьеров, а также горная шахтная поверхность и геологоразведка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обогащения золотосодержащих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буровой установки,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разработке кварца и кварцитов и термическом бурении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разработке других горных пород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шпуров,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разработке кварца и кварцитов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разработке других горных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мастер-взрывник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занятый на перевозке горной массы из карьера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 на погрузке горной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Вагонетчик воздушно-канатной дороги, занятый на разгрузке вагонеток подвесных канатных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(свальщик) на отвалах,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добыче ниобиевых (лопаритовых)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добыче других руд и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занятый на очистке рудничных вагонеток, автосамосвалов и думпкаров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взрывчатых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очистного забоя,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разработке кварца и кварцитов буровзрывным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разработке других руд и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занятый на заточке буров и коронок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занятый на гидроустановке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занятые на работах в карьерах глубиной свыше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занятые на ремонте горного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(кондуктор свальщик думпкаров)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Кузнец-бурозаправщик и кузнец-долотозаправщик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Ламповщик, занятый на зарядке аккумуляторных рудничных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добыче ниобиевых (лопаритовых)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добыче других руд и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начальник участка, постоянно занятые на добычных, вскрышных и отвальных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(бульдозерист),занятый в карьере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вагоноопрокидывателя,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добыче ниобиевых (лопаритовых)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добыче других руд и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драги, занятый обслуживанием паровой драги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конвейера, занятый на горных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на паровом экскаваторе на добыче и вскрыше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путеукладчиков узкой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механизмов путеукладчика широкой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механического оборудования перекачивающих землесосных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отвалообразователя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отвального моста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отвального плуга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погрузочно-доставочной машины, занятый погрузкой горной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путепередвигателя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(машинист) по стирке и ремонту спецодежды,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горных предприятиях по добыче ниобиевых (лопаритовых)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горных предприятиях при стирке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механизированным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починкой спецодежды на предприятиях по добыче ниобиевых (лопаритовых)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шпалоподбивочной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 на добыче и вскрыше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пути, занятый на настилке и ремонте пути в карьерах и на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известкователя и омасливателя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промывочного прибора по извлечению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обборщик горных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геофизическому опробованию полезного ископаемого (пробоотборщик, занятый на отбойке руды и взятии проб в забоях и на разделке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Проходчик на поверхностных работах, занятый на проходке: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шурфов глубиной более 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шурфов глубиной 5 м и менее и разведочных канав и траншей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дозиметрической службы на горных предприятиях на добыче ниобиевых(лопаритовых)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всех профессий, постоянно занятые на работах в карьерах глубиной свыше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гардеробной, занятые на выдаче, приемке и сушке загрязненной спецодежды, а также уборке помещения гардеробной: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шахтах по добыче ниобиевых (лопаритовых) руд по приемке загрязненной радиоактивными веществами спецодежды и уборке гардеробной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шахтах, опасных по заболеваемости силикозом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карьерах и других шахтах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специалисты и служащие, выполняющие работы на высоте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2000 до 2300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2301 до 3000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3001 до 4000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4001 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взрывчатых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респираторов и противогазов, занятый на горных предприятиях по добыче ниобиевых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сортировкой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Сполосчик, постоянно занятый работой с открытой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Сцепщик-кондуктор подвижного состава, составитель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 занятый на тракторном скрепере и тракторном рыхлителе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Цементаторщик гидромедьустановки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воздушных линий электропередач, электромонтер по ремонту электрооборудования и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(слесарь) дежурный и по ремонту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Предприятия и организации угольной и сланцевой промышленности, строительство и реконструкция угольных и сланцевых шахт и разрезов подземные работы в действующих и строящихся угольных и сланцевых шахтах (шахтауправлениях) и дренажных шахтах на разрезах</w:t>
            </w:r>
          </w:p>
          <w:p>
            <w:pPr>
              <w:spacing w:after="20"/>
              <w:ind w:left="20"/>
              <w:jc w:val="both"/>
            </w:pPr>
            <w:r>
              <w:rPr>
                <w:rFonts w:ascii="Times New Roman"/>
                <w:b w:val="false"/>
                <w:i w:val="false"/>
                <w:color w:val="000000"/>
                <w:sz w:val="20"/>
              </w:rPr>
              <w:t>
Глава 4. Подземные работы в действующих и строящихся угольных и сланцевых шахтах (шахтауправлениях) и дренажных шахтах на разрезах</w:t>
            </w:r>
          </w:p>
          <w:p>
            <w:pPr>
              <w:spacing w:after="20"/>
              <w:ind w:left="20"/>
              <w:jc w:val="both"/>
            </w:pP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всех профессий, занятые на подземных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проходке и углубке вертикальных стволов шахт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где температура +26</w:t>
            </w:r>
            <w:r>
              <w:rPr>
                <w:rFonts w:ascii="Times New Roman"/>
                <w:b w:val="false"/>
                <w:i w:val="false"/>
                <w:color w:val="000000"/>
                <w:vertAlign w:val="superscript"/>
              </w:rPr>
              <w:t xml:space="preserve">о </w:t>
            </w:r>
            <w:r>
              <w:rPr>
                <w:rFonts w:ascii="Times New Roman"/>
                <w:b w:val="false"/>
                <w:i w:val="false"/>
                <w:color w:val="000000"/>
                <w:sz w:val="20"/>
              </w:rPr>
              <w:t>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забойщик на отбойных молотках на пластах крутого падения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остальных подземных работах (включая рабочих по стволу)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специалисты и служащие, постоянно занятые на подземных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мастер, мастер, постоянно занятые на подземных работах в условиях, где температура +26</w:t>
            </w:r>
            <w:r>
              <w:rPr>
                <w:rFonts w:ascii="Times New Roman"/>
                <w:b w:val="false"/>
                <w:i w:val="false"/>
                <w:color w:val="000000"/>
                <w:vertAlign w:val="superscript"/>
              </w:rPr>
              <w:t xml:space="preserve">о </w:t>
            </w:r>
            <w:r>
              <w:rPr>
                <w:rFonts w:ascii="Times New Roman"/>
                <w:b w:val="false"/>
                <w:i w:val="false"/>
                <w:color w:val="000000"/>
                <w:sz w:val="20"/>
              </w:rPr>
              <w:t>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мастер, мастер, сменный инженер, техник, механик, электромеханик, постоянно занятые на проходке и углубке вертикальных стволов шахт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Подземные горные работы, при производстве которых образуется пыль из пород, содержащих 10% и более свободной двуокиси кремния</w:t>
            </w:r>
          </w:p>
          <w:p>
            <w:pPr>
              <w:spacing w:after="20"/>
              <w:ind w:left="20"/>
              <w:jc w:val="both"/>
            </w:pP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Горнорабочие очистного забоя, постоянно занятые закладкой выработанного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Горномонтажник подземный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горнорабочий по ремонту горных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бурового станка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горных выемочных машин, при работе на проходке горных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подземных установок при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конвейере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опрокидывателе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питателе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скреперной лебедке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толкателе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погрузочно-доставочной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подземный, занятый в действующих забоях на проходке горных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занятые на подземных работах, при производстве которых образуется пыль из пород, содержащих 10% и более свободной двуокиси кремния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Работы на поверхности действующих и строящихся угольных и сланцевых шахт; поверхностные работы по предупреждению и тушению подземных пожаров, по дегазации угольных пластов, по бурению разведочных и технических скважин на шахтных полях действующих и строящихся шахт и по осушению шахтных полей</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Вагонетчик воздушно-канатной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 породы, работающий: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обработке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бурению стволов шахт полным сечением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по предупреждению и тушению пожаров,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горящих терриконах (плоских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Доставщик крепежных материалов в шахту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 занятый на транспортировке породы на терриконик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конвейера, работающий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работающий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подъемной машины </w:t>
            </w:r>
          </w:p>
          <w:p>
            <w:pPr>
              <w:spacing w:after="20"/>
              <w:ind w:left="20"/>
              <w:jc w:val="both"/>
            </w:pPr>
            <w:r>
              <w:rPr>
                <w:rFonts w:ascii="Times New Roman"/>
                <w:b w:val="false"/>
                <w:i w:val="false"/>
                <w:color w:val="000000"/>
                <w:sz w:val="20"/>
              </w:rPr>
              <w:t xml:space="preserve">
Примечание. Машинистам подъемных машин действующих и строящихся угольных и сланцевых шахт устанавливается шестичасовой рабочий день при условии их работы на подъемных машинах: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проходках вертикальных стволов шахт;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неавтоматизированных подъемных установок, где длительность паузы в среднем за семичасовой рабочий день (по расчету исходя из плана производства) между окончанием одного и началом следующего подъема менее 2,5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неавтоматизированных подъемных установок, где длительность паузы в среднем за семичасовой рабочий день (по расчету исходя из плана производства) между окончанием одного и началом следующего подъема превышает 2,5 мин., но непрерывная работа машиниста по спуску- подъему людей (по графику) длится 45 мин.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бицилиндроконическими органами навивки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(машинист) по стирке и ремонту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занятый на горящих терриконах (плоских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сортировки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бурению стволов шахт полным сечением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вентиляционной установки, работающий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Опрокидчик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Откатчик, горнорабочий на поверхностных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глинистого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производственных 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переведенных на самообслуживание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переведенных на самообслуживание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механизированной стирке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ручной стирке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занятый на очистке дымоходов и пылевых каналов вентиляторов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взрывчатых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Стволовой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Такелажник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Терриконщик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Электрослесарь (слесарь) дежурный и по ремонту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Действующие и строящиеся угольные и сланцевые разрезы; добыча, переработка и транспортировка закладочного материала; карьеры фабрик (цехов) по производству инертной пыли</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Взрывник, мастер-взрывник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(машинист погрузочной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работающий на грузовых автомобилях грузоподъемностью: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1,5 до 3,0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3 тонн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 породы, работающий: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(свальщик) на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гидроотвала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разреза (по передвижке конвейеров)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по предупреждению и тушению пожаров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у экскаваторов, отвальных мостов и отвалообразователей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взрывчатых материалов, горнорабочий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Горнорабочие на маркшейдерских и геологических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 постоянно работающий в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автогрейдера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(помощник) буровой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грейдеров прицепных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дробильно-погрузочного агрегата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землесосной установки, постоянно работающей в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постоянно работающий в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конвейера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Машинист-кочегар котельной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ручной загрузке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механизированной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моторных катков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постоянно работающий в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отвалообразователя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отвального моста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отвального плуга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путепередвигателя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землесосных установок (углесосов), постоянно работающий в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обработке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(помощник), занятый на добыче, вскрыше на разрезах (карьерах) и на отвалах разрезов (карьеров)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занятый в разрезе (карьере)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Проходчик на поверхностных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производственных 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переведенных на самообслуживание;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переведенных на самообслуживание;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механизированной стирке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ручной стирке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работах в разрезах глубиной более 100 м, а также при работе в запожаренных участках во всех разрезах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взрывчатых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(расштыбовщик)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Такелажник, постоянно работающий в разрезе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Электрогазосварщик в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(слесарь) дежурный и по ремонту оборудования, постоянно работающий в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работающие и непосредственно занятые на добычных, смешанных, отвальных, вскрышных работах и участках переэкскавации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занятые на работах в разрезе глубиной более 100 м, также при работе в запожаренных участках во всех разрезах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Обогатительные и брикетные фабрики (включая производство гранулированного угольного порошка); обогатительные и брикетные установки; центральные и групповые сортировки; сортировка шахт и разрезов</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сгустителей и аппаратчик углеобогащения, занятые на обогатительных фабриках (установках)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Аппаратчики всех наименований брикетных фабрик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 породы, работающий: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размораживающей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наплавкой деталей твердыми сплавами на брикетных фабриках и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постоянно занятый основном производстве на уборке в помещениях угля, сланца и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Грохотовщик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продукции обогащения (углеприема)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 занятый транспортировкой породы на терриконик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брикетного пресса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вагоноопрокидывателя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землесосной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конвейера, занятый в основном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Электролизерщик, занятый регенерацией серебра с применением сернистого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мостового перегружателя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в основном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в специальных помещениях на брикетных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обслуживанию силосов и угольной башни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сушильной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вентиляционной установки, занятый в специальных помещениях брикетных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обработке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питателя, занятый в основном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 машинист пылеулавливающих установок), занятый в основном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обслуживанием лотков и желобов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транспортных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очистке мест общего пользования и выгребных 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производственных 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переведенных на самообслуживание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переведенных на самообслуживание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механизированной стирке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ручной стирке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(установщик) вагоноопрокидывателя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Фильтровальщик (фильтровщик)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занятые в основном производстве на обогащении угля (сланца)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(слесарь) дежурный и по ремонту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постоянной работе по ремонту оборудования на участках, где большинство основных производственных рабочих получают дополнительный отпуск по вредности 18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постоянной работе по ремонту оборудования на участках, где большинство основных производственных рабочих получает дополнительный отпуск по вредности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подстанциях электрофильтров на брикетных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занятые в основном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мастер,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Погрузочно-разгрузочные работы на действующих и строящихся предприятиях и в организациях угольной и сланцевой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погрузке, разгрузке угля (сланца), брикетов, а также разгрузке (погрузке) лесных материалов из железнодорожных вагонов, на погрузке и разгрузке вручную сыпучих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Железнодорожный транспорт на действующих и строящихся предприятиях угольной и сланцевой промышленности; погрузочно-транспортные управления (отделы)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и составитель поездов, занятый на разрезах и в карьерах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работающий на железнодорожном кране на разрезах, в карьерах и на шахтной поверхности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путевых машин, занятые на работе в разрезах и на отвалах разрезов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локомотивов на хозяйственных и маневровых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(помощник) тепловоза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механосборочных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локомотивов в пунктах технического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пути, работающий на разрезе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Осмотрщик-ремонтник вагонов, работающий в разрезах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Фабрики (цехи) по производству инертной пыли</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электрослесарь (слесарь) дежурный и по ремонту оборудования, электромонтер по обслуживанию электрооборудования, непосредственно занятые в производстве инертной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погрузкой и разгрузкой сырья и пыли в вагоны и автомашины; рабочие, занятые на упаковке инертной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производстве инертной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Геологоразведочные и топографо-геодезические работы</w:t>
            </w:r>
          </w:p>
          <w:p>
            <w:pPr>
              <w:spacing w:after="20"/>
              <w:ind w:left="20"/>
              <w:jc w:val="both"/>
            </w:pPr>
            <w:r>
              <w:rPr>
                <w:rFonts w:ascii="Times New Roman"/>
                <w:b w:val="false"/>
                <w:i w:val="false"/>
                <w:color w:val="000000"/>
                <w:sz w:val="20"/>
              </w:rPr>
              <w:t>
Глава 12. Разведочное бурение на твердые и жидкие полезные ископаемые (кроме нефти и газа)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Бурильщик механического вращательного бурения скважин, бурильщик механического ударного бурения скважин бурильщик ручного бурения скважин, помощник бурильщика механического вращательного бурения скважин (первый), помощник бурильщика механического ударного бурения скважин (первый), помощник бурильщика механического вращательного бурения скважин (второй), помощник бурильщика механическогоударного бурения скважин (второй), помощник бурильщика ручного бурения скважин, машинист буровой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Обогащение пьезооптического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всех профессий, непосредственно занятые полный рабочий день на обогащении пьезооптического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инженер, старший техник и техник, непосредственно занятые полный рабочий день в производстве обогащения пьезооптического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Топографо-геодезические работы</w:t>
            </w:r>
          </w:p>
          <w:p>
            <w:pPr>
              <w:spacing w:after="20"/>
              <w:ind w:left="20"/>
              <w:jc w:val="both"/>
            </w:pPr>
            <w:r>
              <w:rPr>
                <w:rFonts w:ascii="Times New Roman"/>
                <w:b w:val="false"/>
                <w:i w:val="false"/>
                <w:color w:val="000000"/>
                <w:sz w:val="20"/>
              </w:rPr>
              <w:t>
Параграф 1. Составление, вычерчивание и гравирование на пластиках топографических, графических, геологических, морских и специальных планов и карт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картограф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гравированием оригиналов географических, топографических и специальных карт на пластиках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старший редактор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старший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старший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Чертежник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Камеральная обработка аэрофотосъемочных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Техник-аэрофотограмметрист, старший техник-аэрофотограмметрист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старший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Фотолаборант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Астрономические и геодезические вычисления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старший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старший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Металлургическое производство Черная металлургия</w:t>
            </w:r>
          </w:p>
          <w:p>
            <w:pPr>
              <w:spacing w:after="20"/>
              <w:ind w:left="20"/>
              <w:jc w:val="both"/>
            </w:pPr>
            <w:r>
              <w:rPr>
                <w:rFonts w:ascii="Times New Roman"/>
                <w:b w:val="false"/>
                <w:i w:val="false"/>
                <w:color w:val="000000"/>
                <w:sz w:val="20"/>
              </w:rPr>
              <w:t>
Глава 15. Обогатительные, дробильно-сортировочные, брикетные и агломерационные фабрики(цехи), обжиг руд и нерудных ископаемых в черной металлургии</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конверсии, занятый на сероулавливающих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сгустителей, занятый обслуживанием отстойников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занятый вулканизацией транспортерных лент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Гидромониторщик, занятый на промывочной фабрике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на агломерации и обжиге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Грохотчик-шуровщик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Грохотовщик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на погрузке и выгрузке сырья и топлива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погрузке и выгрузке сырья и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горячего возврата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Желобщик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вагранок и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мелющих 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горячего агломерата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агломерационных чаш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шлама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 занятый на подъеме разгрузочных платформ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эксгаустера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дымососов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пневматического и гидравлического перегружателя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мешалок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обезвоживателя,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ведением процесса обезвоживания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приводов обезвоживающих ящиков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перекидного желоба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смесительных барабанов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коксоподъемнике и скипах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 и подъемниках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окомкователя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погрузке горячего агломерата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обслуживанием крана в помещении фабрики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обслуживанием крана на рудном складе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работающий в производственных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конвейера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механического оборудования перекачивающих землесосных установок и машинист электрического оборудования перекачивающих землесосных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брикетного пресса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 на сульфитных складах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мельниц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обслуживанием промывочной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известкователя и омасливателя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(моторист) питателя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транспортной (заправочной) 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находящийся непосредственно в техническом отделении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Откатчик, занятый откаткой вагонеток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Отсадчик (концентраторщик)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на отборе проб горячего агломерата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постоянно занятый в помещении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(всех профессий) и мастера богатительных и дробильно-сортировочных фабрик, рудников, шахт и металлургических заводов, занятые на дроблении, измельчении, помоле и шихтовке руд черных металлов и плавикового шпата, содержащих 10% и более свободной двуокиси кремния: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мокрым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ремонтом оборудования на указанных участках, где производятся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мокрым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погрузкой в железнодорожные вагоны руды, подсушенной до влажности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занятый на обогащении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сортировке и разборке рудных и нерудных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брикетов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перевозкой и разливкой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производственных помещений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Фильтровальщик (фильтровщик)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Шламовщик-бассейнщик </w:t>
            </w:r>
          </w:p>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начальник смены, постоянно занятые на работах по погрузке в железнодорожные вагоны руды, подсушенной до влажности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Динасовое производство</w:t>
            </w:r>
          </w:p>
          <w:p>
            <w:pPr>
              <w:spacing w:after="20"/>
              <w:ind w:left="20"/>
              <w:jc w:val="both"/>
            </w:pPr>
            <w:r>
              <w:rPr>
                <w:rFonts w:ascii="Times New Roman"/>
                <w:b w:val="false"/>
                <w:i w:val="false"/>
                <w:color w:val="000000"/>
                <w:sz w:val="20"/>
              </w:rPr>
              <w:t>
Параграф 1. Добыча, обогащение и переработка кварца и кварцитов</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добыче, транспортировке, обогащении, дроблении, сортировке, помоле и шихт овке кварца и кварцита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приготовлении динасовой массы и мертелей, на прессовании и формовке динасовых огнеупоров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сушке, сортировке (сырца и газовой продукции), сварке, обжиге, выгрузке, упаковке, и пооперационном контроле полуфабрикатов и готовой продукции динасовых изделий, мертелей и кварцитов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ремонте огнеупорной кладки тепловых технологических агрегатов, чистке и подготовке их к работе и кладке подин печных вагонов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ремонт и содержании технологического оборудования, производственной вентиляции и уборке производственных помещений </w:t>
            </w:r>
          </w:p>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участка, старший мастер производственного участка, механик цеха, энергетик цеха, начальник смены, непосредственно занятые полный рабочий день на производственных участках</w:t>
            </w:r>
          </w:p>
          <w:p>
            <w:pPr>
              <w:spacing w:after="20"/>
              <w:ind w:left="20"/>
              <w:jc w:val="both"/>
            </w:pPr>
            <w:r>
              <w:rPr>
                <w:rFonts w:ascii="Times New Roman"/>
                <w:b w:val="false"/>
                <w:i w:val="false"/>
                <w:color w:val="000000"/>
                <w:sz w:val="20"/>
              </w:rPr>
              <w:t>
Примечание. Рабочим и инженерно-техническим работникам, занятым на добыче, обогащении и переработке кварца и кварцита, дополнительный отпуск по вредности предоставляется по перечню профессий и должностей, предусмотренных в соответствующих подразделах раздела "Черная металлургия"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Доменное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рудного двора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бункеров,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с горячим агломератом и сидеритом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разработки шлакового отвала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разливочных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Брызгальщик мульд, шлаковозных ковшей и чаш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доменного цеха,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подбункерном помещении или при работе с горячим агломератом и сидеритом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на бункерах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 доменной печи,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загрузкой шихтовых материалов вручную на колошниках доменных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Весовщик, занятый взвешиванием шихты в подбункерных помещениях и скиповых ямах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Водопроводчик доменной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шлака на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доменной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Горновой доменной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Грануляторщик доменного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Желобщик разливочных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Кантовщик-машинист, кантовщик-укладчик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ручной загрузке не полностью механизированных доменных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полностью механизированных доменных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вагон-весов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 доменной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трансферкара доменного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шихтоподачи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литейном дворе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крана на приемке и загрузке сырья и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обслуживанием грануляционного бассейна или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обслуживанием глиномялки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обслуживанием разливочной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вагоноопрокидывателя и машинист вагонотолкателя, занятые приемкой и загрузкой сырья и топлива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в туннелях и закрытых галереях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(моторист) шихтоподачи,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 коксового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 скреперной лебедки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автоматизированных вагонов-весов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заправочных, огнеупорных материалов и термических смесей, занятый в глиномялке на доставке ленточной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колошниковой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изделий из доменных шлаков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 производстве изделий из доменных шлаков (шлакобрусчатка, тюбинги) </w:t>
            </w:r>
          </w:p>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работы, где большинство основных производственных рабочих получают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 Сталеплавильное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шихтового двора в сталеплавильном и ферросплавном производствах, занятый в сталеплавильном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двора изложниц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по перемещению сырья, полуфабрикатов и готовой продукции в процессе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обдирочно-зачистного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поверхностных пороков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Весовщик, занятый на шихтовом дворе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Ковшевой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лома и отходов черных и цветных металлов, занятый по обезвреживанию 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гидроочистки и смазки изложниц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дистрибутора (оператор конвертора)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завалочной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заправочной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Машинист-транспортировщик горячего металла, занятый обслуживанием разливочной электротележки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 обслуживанием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заливочного крана, загрузочного крана, крана миксерного отделения, разливочного крана, уборочного крана, котельного крана разливочного пролета; крана двора изложниц, крана раздевания слитков, крана на подаче шихты в печном пролете, крана на складе горячих слитков; тельфера в отделении раздевания слитков и двораизложниц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крана шихтового двора на остальных участках работы и крана на складе холодных слитков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металлургического цеха, занятый в миксерных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маркировкой: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холодного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Миксеровой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Наборщик стопоров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сифонов и поддонов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обдирочных станков, непосредственно занятый на производственных пролетах сталеплавильных цехов или в зачистных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газовой резки на установках непрерывной разливки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логоскопа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установки непрерывной разливки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синтетических шлаков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раскислителей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Подготовитель составов к разливке плавок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конвертера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мартеновской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сталевара электропечи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Подручный сталевара печи прямого восстановления железа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установки электрошлакового переплава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сталевара вакуумной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заправочных, огнеупорных материалов и термических смесей, занятый на обслуживании люнкеритной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 электроплавильной печи, занятый обслуживанием: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электросталеплавильной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электрошлаковой печи и вакуумной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продувкой насадокмартеновской 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Сортировщик-сдатчик металла,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горячими слитками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холодными слитками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вакуумной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установки электрошлакового переплава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печи прямого восстановления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конвертера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Сталевар мартеновской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электропечи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Чистильщик-смазчик изложниц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подаче шихты в печном пролете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Цехи серебрянки, калибровочные и термические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смоляной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подвозкой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Холодная прокатка и волочение прецизионных сплавов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Выгрузчик шлака на отвалах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в шлакопомольном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мельницы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 обслуживанием магнитогрейферного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шлакопомольного отделения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 обслуживанию пылегазоулавливающих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шлака, лома и отходов металла, непосредственно занятый в шлакопомольном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непосредственно занятый в шлакопомольном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Кузнечно-прессовое производство общие профессии черной металлургии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скипового подъемника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 обслуживанием грейферного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Разделка и подготовка лома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(мастер-взрывник)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 металлолома 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Копровщик по разделке металлического лома 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металлоотходов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Сортировщик-сборщик металлического лома и отходов Разделка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Разделка шлака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разработки шлакового отвала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Брызгальщик мульд, шлаковых ковшей и чаш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Бурильщик шпуров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занятый на шлаковых отвалах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 (скреперист), занятый в шлаковых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металлургического производства, занятый обслуживанием мостового электромагнитного и магнитно-грейферного кранов в шлаковых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металлоотходов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металлоотходов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шлака, лома и отходов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Сортировщик-сборщик металлического лома 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разработке шлаков и шлаковых отвалов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старший мастер, начальник смены, непосредственно занятые на участках работы, где большинство основных производственных рабочих получают в связи с вредными условиями труда дополнительный отпуск: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продолжительностью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 Прокатное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кристаллизации, занятый на купоросной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центрифугирования, занятый на купоросной установке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установки нейтрального газа, занятый на газозащитной установке и установке нейтрального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 занятый на купоросной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электролитического обезжиривания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очистки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растворения, занятый на отделке листов листопрокатного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установки нейтрального газа, занятый на газозащитной установке в листопрокатном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колодцев замедленного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на отделке, сортировке, приемке, сдаче, пакетировке и упаковке металла и готовой продукции, занятый непосредственно в пролетах цехов листопрокатного производства и колесопрокатного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заготовительного отделения, занятый в колесопрокатном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осмотра и механообработки колес, занятый в колесопрокатном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стана горячей прокатки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по сборке и перевалке клетей: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расположении стендов у раскатных полей станов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остальных участках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холодной прокатки,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постоянной работе с подогревом валков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без подогрева валков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термических печей,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отделке листов листопрокатного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загрузкой и выгрузкой отжигательных печей и при работе на термоколодцах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 проката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Кантовщик укладчик,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холодным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 на гуммировочных работах (кислотоупорщик-гуммировщик)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Клеймовщик горячего металла, занятый на клеймовке горячих бандажей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ванн, занятый в цехах (на участках) отделки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на молотах и прессах, занятый в бандажном и вилопрокатном производствах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 занятый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ручной ковки, занятый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Лакировщик жести и труб, занятый на отделке 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Листобойщик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электролитическим методом, занятый на отделке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 способом, занятый на лужении жести и отделке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ведущего мотора прокатного 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пресса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реверсивной паровой машины прокатного 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Машинист-транспортировщик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огневой зачистки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фрезерно-зачистной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слитколомателя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сталеструйной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в листопрокатном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загрузочных механизмов, занятый обслуживанием напольной машины, гидротолкателя, шаржир-машины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 молотах, прессах и манипуляторах, занятый в бандажном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насосных установок, занятый в производстве рельсовых скреплений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 обслуживанием клещевого крана у нагревательных устройств и поворотного крана в бандажном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 обслуживанием поворотного крана (на подаче заготовок) и велокрана: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Мойщик-сушильщик металла, занятый обслуживанием моечно-сушильной машины на горячей прокатке жести, кровли и цветном покрытии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Мойщик-сушильщик металла,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отделке листов в холодном прокате 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лакировочном отделении листопрокатного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пакетов листов и труб, занятый на листоотделке в горячей прокатке жести, кровли и цветного покрытия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Нагревальщик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(сварщик) металла, занятый на участке шпицевания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 полировальных кругов, занятый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кузнечно-прессового оборудования, занятый настройкой расковочных молотов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 занятый настройкой суппортов: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горячей прошивке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холодной прошивке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листов и труб, занятый в цехе холодной прокатки листов и ленты в рулонах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занятый обрубкой заусенцев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агрегатами непрерывного травления, обезжирования, лужения, оцинкования, лакировки и отжига,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отделке листов листопрокатного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отделки рельсов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стана горячей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холодной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сверлильного агрегата и пресса, занятый в сортопрокатном производстве и бандажном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занятый освинцеванием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горячим способом, занятый на оцинковании листов и на отделке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ленты, занятый в холодном прокате 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вторичного 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вальцовщика стана горячей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вальцовщика стана холодной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Подсадчик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проката и труб, занятый на правке: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холодного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вручную, занятый на правке вил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металлотходов, занятый на отделке листов листопрокатного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колес и бандажей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Пресовщик-прошивщик рельсовых скреплений,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горячей прошивке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холодной прошивке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 полуфабрикатов и готовой продукции, занятый на купоросной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электролита и флюс, занятый на приготовлении растворов для лужения и оцинкования, отделки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прокатке кровельного железа с подмусориванием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горячей прокатке вручную тонколистовой электротехнической трансформаторной и динамной)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обслуживающие промасливающую машину на участках термической обработки и отделки в цехе холодной прокатки листов и ленты в рулонах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Раздирщик пакетов,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работах, на разбивке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работах и обслуживанием раздирочной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проката,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горячих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отработанного масла, занятый обслуживанием подземной маслоохладительной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горячей резке и на абград-машине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холодной резке и на абград-машине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холодного металла,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с абразивными кругами сухим способом и при резке горячего металла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пилах холодной резки, на механизированных ножницах, гильотинных ножницах, дисковых ножницах, на агрегатах роспуска рулонов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занятый на отделке листов в листопрокатном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проводчик, занятый в сортопрокатном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Смоловар (варщик пека), занятый на варке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сдатчик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Талькировщик листов и лент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проката 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печах, занятый в производстве рельсовых скреплений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 занятый ремонтом колес в производственном помещении колесопрокатного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карусельщик, занятый на участке механической обработки колес в колесопрокатном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резке слитков в колесопрокатном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слиткоразрезных станках в бандажном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горячего металла, занятый в сортопрокатном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упаковщик, непосредственно занятый на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холодного листа и 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горячего листа и 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проката,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Форсунщик, занятый регулированием поступления топлива в отжигательные печи бандажного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занятый на зачистной машине в производстве рельсовых скреплений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 занятый на нагревательных колодцах и нагревательных устройствах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занятый шлифовкой вил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штамповке гребенки (плечиков вил) и на настройке абград-машины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прессовке - заклепке трубок в вилопрокатном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Штабелировщик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по снятию олова с жести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по рафинированию олова, занятый на отделке листов листопрокатного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Эмульсовар, занятый в колесопрокатном производстве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 смены, непосредственно занятые на участках работы, где большинство основных производственных рабочих получают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 Трубное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Асфальтировщик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на отделке, сортировке, приемке, сдаче, пакетировке и упаковке металла и готовой продукции,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участке горячей отделки труб, в трубоотделочном отделении на очистке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участке холодной отделки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бурильного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муфтосварочного отделения, занятый на участке изготовления кованых муфт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Бригадир-настройщик трубоэлектросварочных станов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участка прессов-расширителей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подготовительного отделения занятый на участке сварки труб методом сопротивления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молотового отделения, занятый на холодном волочении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отделения центробежных машин,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трубоволочильного отделения, занятый на холодном волочении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участка приготовления формовочной смеси, занятый в землеприготовительном отделении труболитейного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подготовительного отделения, занятый в травильном отделении на холодном волочении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Вагранщик,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калибровочного стана,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печной сварке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производстве паяных труб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горячего проката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печной сварки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холодного проката труб,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прокате труб с 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прокате труб без подогрева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трубоформовочного 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электро-автотележки, занятый на разливке металла на участке центробежного литья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Выемщик труб,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 занятый резкой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занятый обслуживанием нагревательных устройств в трубном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 занятый на омеднительной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Гратосъемщик, занятый на отделке бурильных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занятый во флюсоплавильном отделении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Желобщик разливочной машины, занятый на участке центробежного литья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труб и баллонов, занятый в трубоотделочном отделении труболитейного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 шихты в вагранки и печи,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Заливщик-труболитейщик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металла,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приготовлении формовочной смеси непосредственно в литейном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землеприготовительном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Кантовщик-укладчик, занятый на работах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труб на прессе, занятый в производстве электросварных и паяных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Копровщик по разделке металлического лома и отходов, занятый на разбивке труб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ванн, занятый на омеднительной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обслуживанием сварочных печей на участке печной сварки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Краскотер, занятый на шаровых мельницах в землеприготовительном отделении труболитейного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на молотах и прессах, занятый на изготовлении кованых муфт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 (заспицовщик) труб, занятый на забивке концов труб в производстве электросварных и паяных труб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занятый на покраске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нанесением трафарета на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загрузочных механизмов, занятый обслуживанием загрузочных машин, посадочных машин, шаржир-машин, выталкивателя слитков (заготовок)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 молотах, прессах и манипуляторах, занятый на изготовлении кованых муфт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формовочной машины, занятый сваркой труб под слоем флюса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металлургического производства, занятый обслуживанием разливочной машины (велокрана), шишельного крана (в стержневом отделении), мостового и поворотного кранов, карусели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кантовальной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пакетов листов и труб, занятый в производстве холодного волочения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агрегатных и специальных станков, занятый накладкой станков на участке холодной отделки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проволки и тросов, занятый намоткой электродной проволоки на участке электросварных и паяных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Нейтрализаторщик цианистых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обдирочных станков, занятый в горячих пролетах или зачистных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Обрезчик-подготовщик штрипсов, занятый на складе слитков, заготовок и штрипсов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 занятый во флюсоплавильном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поста управления стана горячего проката труб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Оцинковщик-хромировщик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 хромировщик диффузионным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 прокатногоинструмента, занятый выполнением работ, связанных с обслуживанием станов горячей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 стана горячего проката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 стана холодного проката труб,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прокатке труб с 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прокатке труб без подогрева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Подшивщик (модели раструба)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Подсадчик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проката и труб,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правке горячего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правке холодного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Прессовщик-резчик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горячих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испытании труб и баллонов,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труболитейных цехах и при применении травления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остальных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 электроплавильных печей, занятый во флюсоплавильном отделении производства электросварных и паяных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приготовлении электролита в трубном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ремонтом труб наждаками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промывкой песка непосредственно на участке центробежного литья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прокалке ферросплавов на участке центробежного литья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 занятый на участке сварки труб методом аргонодуговой и атомно- водородной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Резчик-гибщик заготовок для муфт, занятый в производстве печной сварки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холодных труб, баллонов,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резке абразивными кругами и пилами трения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резке другими способами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печной сварки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и настройкой трубо-, муфтонарезных и расточных головок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механосборочных работ,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запиловкой концов труб и муфт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запиловкой концов труб и муфт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 сдатчик металла, занятый подноской, сортировкой труб, муфт, колец, ниппелей и на замерке труб на складе заготовок и штрипсов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Строгальщик, занятый обслуживанием кромкострогального агрегата и кромкоскашивающего станка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 форм, земли и песка, занятый обслуживанием сушильных печей непосредственно в литейном отделении труболитейного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компонентов обмазки и флюсов, занятый во флюсоплавильном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сушкой труб в сушильных печах в травильном отделении на холодном волочении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во флюсоплавильном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Термист проката и труб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обработкой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производственных пролетах труболитейных цех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производственных пролетах других трубных цехов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Труболитейщик-машинист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Труболитейщик-формовщик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горячего металла, занятый на охладительных стеллажах (холодильника)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Флюсовар, занятый во флюсоплавильном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Форсунщик, занятый на печной сварке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занятый изготовлением кованых муфт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занятый на обработке грата шва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Чековщик, занятый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 продувщик труб,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труболитейном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холодной отделке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металла, отливок, изделий и деталей, занятый на дробеметной и дробеструйной установках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в плавильном отделении труболитейного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 занятый в производстве печной сварки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занятый шлифовкой валков, калибров и оправок: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применением эмульсии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шлифовкой нарезного инструмента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шлифовкой труб на бесцентровошлифовальных станках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занятый на штамповке труб в трубном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листов и лент,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производстве печной сварки труб и в сварке труб под слоем флюса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других участках и оборудовании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по приварке концов бурильных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труб на стане, занятый сваркой: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методом аргонодуговой и атомно- водородной сварки, а также под слоем флюса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методом сопротивления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Электрополировщик, занятый электрополировкой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 занятый электронаплавкой трубопрокатных валков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 занятый на ремонте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на участке центробежного литья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Эмульсовар, занятый в землеприготовительном отделении труболитейного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 Баллонное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по перемещению сырья, полуфабрикатов и готовой продукции в процессе производства, занятый на складе заготовительного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на отделке, сортировке, приемке, сдаче, пакетировке и упаковке металла и готовой продукции, занятый в отделении подготовки труб, на отделке и сдаче баллонов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спининг-машины (обкатной)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труб и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 на молотах и прессах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Кузнец-штамповщик, занятый на горячей штамповке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занятый на покраске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кузнечно-прессового оборудования, занятый настройкой молотов, обкатных машин и прессов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испытании труб и баллонов, занятый на отделке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применением травли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других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холодных труб, баллонов, занятый резкой на дисковых пилах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заготовок (для баллонов и фитингов)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Слесарь-инструментальщик, занятый на калибровке штампов для ковки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обслуживанием сушильных печей на отделке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проката 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расточке, нарезке баллонов, фитингов и арматуры к баллонам, а также на обработке специальных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транспортировкой заготовок и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заготовок (рабочий по удалению пороков металла),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шлифовке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шлифовке абразивными кругами с применением эмульсии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на полуавтоматических машинах и электросварщик на автоматических машинах, занятые на заварке баллонов (под высоким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работы, где большинство основных производственных рабочих получают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 Коксохимическое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бензольного отделения, занятый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креольно-лизольного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обесфеноливания и обеспиридинивания масел, занятый в производстве фенольно-крезольных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отделения бета-пикалина и чистого пиридина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отделения индола, занятый в производстве пиридиновых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отделения кумароновой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отделения роданистого алюминия, занятый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отделения тяжелого пиридина, занятый в производстве пиридиновых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отделения сжигания сероводорода, занятый в цехе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сгустителей, занятый в углеподготовительном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конденсации, занятый в цехе улавливания химических продуктов коксования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возгонки, занятый в производстве кристаллического нафталина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выщелачивания, занятый в производстве пиридиновых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 занятый в производстве пиридиновых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обжига, занятый обжигом извести в производстве пиридиновых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карбонизации, занятый в производстве феноло-крезольных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промывки, занятый в цехе ректификации сырого бензола, в смолоперегонном цехе, в производствах кристаллического, кумароновой смолы и фенольно-крезольных 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кристаллизации, занятый всмолоперегонном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центрифугирования, занятый в смолоперегонном цехе и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фильтрации, занятый в цехе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плавления, занятый на плавлении серы в цехах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абсорбции, занятый в цехе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контактной серной кислоты (старший), занятый в цехе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производстве фенольно- крезольных продуктов, в цехе ректификации сырого бензола, в производстве кристаллического нафталина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смолоперегонном цехе при работе с пеком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сточных вод, занятый обслуживанием обесфеноливающих установок и биологической очисткой сточных вод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гашения извести, занятый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газа, занятый в цехе очистки коксового газа от сероводорода и в цехе извлечения и использования коксового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химических растворов, занятый в цехе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 занятый в цехе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пиридинового отделения, занятый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трубчатой печи, занятый при работе с пеком в цехе смолоперегонки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сульфатного отделения, занятый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загрузке пека, аппаратчик по загрузке камер пековых печей, аппаратчик установки высокотемпературного пека, занятые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малотоннажных продуктов, занятый в цехе ректификации сырого бензола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продувки фенолятов, занятый в производстве фенольно- крезольных 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установки каменноугольного лака,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пековых печах в производстве каменноугольного и пекового кокса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газосборника в производстве каменноугольного и пекового кокса и установки в цехе смолоперегонки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Барильетчик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занятый механизированной погрузкой кокса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Вагонетчик воздушно-канатной дороги,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размораживающей установки,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коксовых печей,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регулированием отопления коксовых печей в производстве каменноугольного и пекового кокса, а также обслуживанием печей в цехе извлечения и использования коксового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Газогенераторщик, занятый в цехе извлечения и использования коксового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погрузкой и разгрузкой нафталина и антрацена на складе в смолоперегонном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погрузкой и разгрузкой пека навалом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Дверевой,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занятый дозировкой угля и шихты в углеподготовительных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механизированном и ручном дроблении угля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в дроблении нафталина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температур, занятый замером температур угля на складе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печей, занятый в производстве термоантрацита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заливке кокса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Замазчик,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промазкой швов дверей и камер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Кабинщик - кантовщик и концевой, занятые в производстве каменноугольного и пекового кокса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сушильного отделения,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Крючечник,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Лебедчик и рабочие, занятые подбором кокса на железнодорожных путях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участках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Лентовой уборщик,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Линейный обходчик, занятый осмотром газопровода в цехе извлечения и использования коксового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Люковой,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металлургического производства, занятый обслуживанием грейферного крана на очистке шламового отстойника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газодувных машин, занятый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 (скреперист) и лебедчик, занятые подтягиванием вагонов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(бульдозерист), занятый на складе угля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углеподготовительном цехе и углемойке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бензольном отделении и на складе смолы в цехе улавливания химических продуктов коксования, а также обслуживанием насосов конденсации по улавливанию химических продуктов коксования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производстве фенольно- крезольных продуктов, в цехе ректификации сырого бензола, в смолоперегонном цехе и на складе смолы и масел, в производстве кристаллического нафталина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холодных установок, занятый в производстве пиридиновых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цехе очистки коксового газа от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цехе извлечения и использования коксового газа и цехе сероочистки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вагоноопрокидывателя, машинист вагонотолкателя и установщик вагоноопрокидывателя, занятые в углеподготовительных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машинист бульдозера (бульдозерист) и машинист погрузчика автомобильного, занятые на работах с пеком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барабанного охладителя, занятый в производстве кумароновой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двересъемной машины и машинист загрузочного вагона, занятые в производстве каменноугольного и пекового кокса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коксовыталкивателя,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склада сульфата, занятый в цехах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механического выгружателя, занятый в производстве термоантрацита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мостового перегружателя (крана), занятый в углеподготовительных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сухого тушения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пресса, занятый в цехе смолоперегонки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тушильного вагона,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коксопогрузочной машины, занятый в производстве каменноугольного и пекового кокса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занятый в цехе углемойки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занятыйнепосредственно в производственном помещении углеподготовительного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газгольдера, занятый в цехе извлечения и использования коксового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коксосортировки,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питателя, транспортерщик, машинист по обслуживанию силосов и угольной башни, грохотовщик, дробильщик, машинист вентиляционной и аспирационной установок, занятые в углеподготовительных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нафталина, занятый в производстве кристаллического нафталина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глиняных масс, занятый в производстве каменноугольного и пекового кокса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очисткой шламового отстойника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очисткой путей вагоноопрокидывателей и углеперегружателей, а также на подборке угля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в производстве бензола, его гидроочистке и ректификации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химической продукции,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разливке пека в цехе смолоперегонки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разливке серы в цехе очистки коксового газа от сероводорода и на разливке нафталина в производстве кристаллического нафталина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Рамповщик,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Скрубберщик-насосчик, занятый в цехе улавливания химических продуктов коксования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коксовых батарей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Смологон,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Терриконщик,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Тоннельщик, занятый в производстве каменноугольного и пекового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другом оборудовании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Тоннельщик-моторист скипового подъемника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коксосортировки и коксовых транспортеров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нафталина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Фильтровальщик (фильтровщик),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Фильтровщик антрацена, занятый в цехах смолоперегонки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Центрифуговщик,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занятый очисткой аппаратуры в цехе улавливания химических продуктов коксования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бункеров, занятый в углеподготовительном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работы, где большинство 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 Ферросплавное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вакуумтермической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отжига хрома, занятый в производстве электролитического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 занятый в производстве электролитического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осаждения, занятый в производстве электролитического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по перемещению сырья, полуфабрикатов и готовой продукции в процессе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по отделке, сортировке, приемке, сдаче, пакетировке и упаковке металла и готовой продукции, занятый на разливке и разделке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горячем пролете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остывочном пролете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шлака на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извести из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по наращиванию кожухов: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на открытых дуговых печах по выплавке кремнистых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печах по выплавке других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Газогенераторщик, занятый в цехе обжига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 занятый в цехе обжига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Горновой ферросплавных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занятый дозировкой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выплавки кремнистых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выплавки других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электродной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ферросплавов и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печей, занятый в цехе обжига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Кальцинаторщик, занятый в производстве и применении электродной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Катодчик, занятый в электролитическом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 на гуммировочных работах (кислотоупорщик-гуммировщик)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Кочегар технологических печей, занятый в цехе обжига извести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маркировкой ферросплава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занятый на работах в остывочных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скипового подъемника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разливочной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эксгаустера, занятый обслуживанием насосов высокого вакуума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мельницы, занятый на измельчении антрацита в производстве и применении электродной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вагоноопрокидывателя цеха подготовки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извести, занятый при газовом обжиге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восстановлением двуокиси марганца углеводородами мазута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винипласту, занятый на ремонте ванн в производстве электролитического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Паяльщик по свинцу (свинцовопаяльщик)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Пекоплавщик, занятый в производстве и применении электродной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занятый в ферросплавном производстве при плавлении алюминия в металлотермическом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пятиокиси ванадия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 электроплавильной печи, занятый обслуживанием ферросплавных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уборкой молибденсодержащей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непосредственно на выплавке кремнистых сплавов в открытых дуговых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и непосредственно занятые в производстве феррованадия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и непосредственно занятые получением металлического хрома и хромосодержащих сплавов алюминотермическим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Разбивщик ферросплавов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Смесильщик, занятый в ферросплавном производстве при работе с электродной массой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в цехе обжига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электродной и анодной массы, занятый в производстве и применении электродной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подготовкой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выплавки кремнистых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выплавки других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водных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Электродчик, занятый в производстве и применении электродной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Электрослесарь по ремонту приборов теплотехнического контроля и автоматики тепловых процессов, занятый на переборке ртутных вентилей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старший мастер, начальник смены, непосредственно занятые в ферросплавном производстве на участках работы, где большинство основных производственных рабочих получает в связи с вредными условиями труда дополнительный отпуск: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руководители и специалисты, непосредственно и постоянно занятые на выплавке кремнистых сплавов в открытых дуговых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руководители и специалисты, постоянно и непосредственно занятые на производстве феррованадия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Сменные руководители и специалисты, постоянно и непосредственно занятые получением металлического хрома и хромсодержащих сплавов алюминотермическим методом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 Огнеупорное производство</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Бегунщик смесительных бегунов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Выборщик-сортировщик огнеупорного 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огнеупорных материалов и изделий из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Гасильщик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сырья и полуфабрикатов, занятый загрузкой сырья на транспортерную ленту и в вагонетки: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наружных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сырья и полуфабриката,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загрузкой и выгрузкой туннельных сушил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загрузкой массы в прессы, в бункера прессов или в бункера формовки, а также закаткой вагонов в туннельные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сырья и полуфабриката, занятый загрузкой печей и вагранок сырьем и топливом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Закладчик ходков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шлама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физико-механическим испытаниям,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размоле и просеве кварцевых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Лебедчик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пневмотранспорта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скипового подъемника, занятый в дробильно-помольных, известковых и обжиговых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дымососов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скрепера (скреперист), занятый на складе сырья и топлива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мешалок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холодильника, занятый обслуживанием холодильных барабанов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электролафета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Металлизаторщик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механической лопаты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Насадчик манжет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на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занятый очисткой ям под прессами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над печами, сушилами и в помещениях сушил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в других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Просевщик порошков на механических ситах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Разливальщик - загладчик пеномассы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брикета и заготовок,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над печами, сушилами и в помещениях сушил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в других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 в печи и на туннельные вагоны,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обжигательных печах и на туннельных вагонах от сушил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туннельных вагонах от прессов и капсели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занятый смазкой вращающих печей, а также в дробильных, помольных и печных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полуфабриката и изделий, занятый выгрузкой и сортировкой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массы на мешалках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Съемщик-укладчик заготовок, массы и готовых изделий,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над печами, сушилами и в помещениях сушил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в других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транспортировкой сырья, извести, пиритных огарков, порошков, массы, сырца, кусковой глины, огнеупорных изделий, топлива и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подвозкой - подноской рамок и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на обслуживании транспортных средств при переработке дробленных и молотых огнеупорных материалов, извести, угля и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работе над печами, сушилами и в помещениях сушил, а также при работе с пневмо- и электромолотками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работах при других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дымоходов, боровов и топок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огнеупорных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 Производство железного порошка</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восстановления, занятый обслуживанием газовосстановительного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Просевщик порошков на механических ситах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обслуживанием муфельной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металлического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Цехи серебрянки, калибровочные и термические</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отделения калибровки, волочения и шлифовки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Волочильщик проволоки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термических печей,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пакетированием холодного металла без загрузки и выгрузки его в печь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 проката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Кузнец-штамповщик на ротационных машинах, занятый острением штанг в горячем состоянии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Мойщик-сушильщик металла, занятый на сушке травленого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шлифовальных станков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проката и труб, занятый на правке холодного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холодного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проката 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полуавтоматчик, занятый острением штанг в холодном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старший мастер, начальник смены,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Холодная прокатка и волочение прецизионных сплавов</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на отделке, сортировке, приемке и упаковке металла и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холодной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Волочильщик проволоки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стана холодной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прецизионной стали и сплавов (катанки, ленты, проволоки), занятый на колпаковых, шахтных и протяжных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проволоки и калиброванного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Подручный вальцовщика стана холодной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Полировщик листов и лент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алмазных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холодного металла, занятый резкой на дисковых ножницах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алмазных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Талькировщик листов и лент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листов и лент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старший мастер, начальник смены,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продолжительностью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Кузнечно-прессовое производство общие профессии черной металлургии</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колодцев замедленного охлаждения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заготовительного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Кантовщик - укладчик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Клеймовщик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штамповщик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на молотах и 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 молотах, прессах и манипуляторах,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обработке горячего металла, на обслуживании ковочного манипулятора, а также парогидравлического пресса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обработке холодного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Нагревальщик (сварщик)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кузнечно - прессового оборудования, занятый наладкой штампов на горячих участках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обдирочных станков, занятый в кузнечном пролете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Посадчик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 резчик, занятый на прессе холодной ломки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горячего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пилах, ножовках и станках, занятый резкой металла абразивными кругами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проката и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Электрохимобработчик, занятый на анодномеханической резке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старший мастер, начальник смены,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продолжительностью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 Общие профессии черной металлургии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Арматурщик, бетонщик, бондарь, каменщик, котельщик, клепальщик, чеканщик и плотник, изготавливающий опалубки, занятые: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постоянной работе на участках, где большинство основных производственных рабочих получает дополнительный отпуск по вредности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постоянной работе на участках, где большинство основных производственных рабочих получает дополнительный отпуск по вредности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на отделке, сортировке, приемке, сдаче, пакетировке и упаковке металла и готовой продукции,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непосредственно правкой, резкой и сортировкой горячего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погрузчика,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постоянном обслуживании участков, где большинство основных производственных рабочих получает дополнительный отпуск по вредности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постоянном обслуживании участков, где большинство основных производственных рабочих получает дополнительный отпуск по вредности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поверхностных пороков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наплавкой валков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 занятый на работах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занятый в производственных гардеробных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погрузкой и разгрузкой огнеупорных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погрузкой и разгрузкой дробленых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 занятый на огнеупорной кладке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на складе нефти, масел и химических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Клеймовщик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производстве черных металлов,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постоянном контроле непосредственно на горячих участках и участках с вредными условиями труда, где основные производственные рабочие получают дополнительный отпуск по вредности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постоянном контроле непосредственно на участках работы, </w:t>
            </w:r>
          </w:p>
          <w:p>
            <w:pPr>
              <w:spacing w:after="20"/>
              <w:ind w:left="20"/>
              <w:jc w:val="both"/>
            </w:pPr>
            <w:r>
              <w:rPr>
                <w:rFonts w:ascii="Times New Roman"/>
                <w:b w:val="false"/>
                <w:i w:val="false"/>
                <w:color w:val="000000"/>
                <w:sz w:val="20"/>
              </w:rPr>
              <w:t>
где основные производственные рабочие получают дополнительный отпуск по вредности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маркировкой металла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маркировкой холодного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гидропневматической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обслуживанием участков, где большинство основных производственных рабочих получает дополнительный отпуск по вредности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участков, где большинство основных производственных рабочих получает дополнительный отпуск по вредности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ведущего мотора прокатного 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вентиляционных и аспирационных установок, занятый обслуживанием установок, расположенных в производственных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перекачкой масляных, нефтяных продуктов и хлорированной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насосов в подвальных помещениях при отсутствии дневного света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обслуживанием участков, где большинство основных производственных рабочих получает дополнительный отпуск по вредности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участков, где большинство основных производственных рабочих получает дополнительный отпуск по вредности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растворомешалок передвижных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ремонтом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(бульдозерист), стропольщик, такелажник, тракторист, транспортерщик, постоянно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обслуживанием участков, где большинство основных производственных рабочих получает дополнительный отпуск по вредности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обслуживанием участков, где большинство основных производственных рабочих получает дополнительный отпуск по вредности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обслуживанием железнодорожного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паровым двигателем и двигателем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 обслуживанием экскаватора: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паровым двигателем и двигателем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 занятый на изготовлении фурм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занятый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 постоянно занятый на работах по замеру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отбором проб доменного газа, а также отбором проб на горячих участках и на участках с вредными условиями труда, где большинство основных производственных рабочих получает дополнительный отпуск по вредности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отбором проб на участках работы, где большинство основных производственных рабочих получает дополнительный отпуск по вредности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очисткой газопровода доменных и мартеновских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работах при обслуживании горячих участков или наработах с вредными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тросовых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электрослесари, слесари по контрольно-измирительным приборам и автоматике и электромонтеры всех наименований, занятые на ремонте и обслуживании агрегатов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постоянном обслуживании участков, где большинство основных производственных рабочих получает дополнительный отпуск по вредности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отбором проб на участках работы, где большинство основных производственных рабочих получает дополнительный отпуск по вредности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занятый на сливе и пропаривании цистерн с нефтью, а также сливом и наливом мазута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смазкой механизмов в холодном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 сдатчик металла, занятый на участках холодной отделки готовой продукции, а также на сортировке и сдаче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съемом и сортировкой горячей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сортировкой горячего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сушкой луженой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обточке огнеупорных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обработке вальцев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горячих участках работы в металлургических, коксохимических и огнеупорных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окалины и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 занятый уборкой санитарно-бытовых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чисткой луженой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очистке пылевых камер вентиляционных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Штабелировщик металла, занятый на складе слитков и заготовок, а также на складе готовой продукции, расположенных в пролетах производственных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Цветная металлургия</w:t>
            </w:r>
          </w:p>
          <w:p>
            <w:pPr>
              <w:spacing w:after="20"/>
              <w:ind w:left="20"/>
              <w:jc w:val="both"/>
            </w:pPr>
            <w:r>
              <w:rPr>
                <w:rFonts w:ascii="Times New Roman"/>
                <w:b w:val="false"/>
                <w:i w:val="false"/>
                <w:color w:val="000000"/>
                <w:sz w:val="20"/>
              </w:rPr>
              <w:t>
Глава 27. Дробление, размол и шихтовка материалов в обогащении и металлургическом производстве. Переработка руд цветных и редких металлов, плавикового шпата и материалов с содержанием менее 10% свободной двуокиси кремния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занятый на взвешивании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дроблении горячего спека в производстве глинозема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дроблении других руд, а также плавикового шпата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занятый на классификации пульп мокрого помола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вагоноопрокидывателя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 на измельчении руды и классификации измельченного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ремонтник и рабочие, занятые в шихтовых цехах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ремонте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обслуживании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сортировке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и моторист питателя,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транспортировке горячего спека в производстве глинозема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транспортировке руд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в шихтовых цехах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смены, занятый в шихтовых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 Дробленные и шихтовые цехи (отделения) в производстве свинца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и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скипового подъемника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моторист питателя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ремонтник и рабочие, занятые на ремонте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и смесильщик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Стропальщик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 Переработка руд цветных и редких металлов, плавикового шпата и материалов с содержанием 10% и более свободной двуокиси кремния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занятые в дробильных и дробильно-шихтарных цехах (отделениях) и переделах обогатительных фабрик, металлургических заводов, шахт и рудников, а также рабочие, занятые в течение всего рабочего дня ремонтом оборудования в перечисленных цехах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 Погрузочно-разгрузочная станция воздушно-канатной дороги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Вагонетчик воздушно-канатной дороги, занятый на откатке груженных и пороженных вагонов к местам включения их на линию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электрослесарь (слесарь) дежурный и по ремонту оборудования, занятые на станции подвесной канатной дороги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Обогащение руд цветных и редких металлов, а также алмазного сырья и плавикового шпата, кроме ниобиевых (лопаритовых) руд</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Агитаторщик,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цианистых процессах золотоизвлекательных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оловянных доводочных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остальных процессах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Амальгаматорщик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 - осадителей и аппаратчик сгустителей,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цианистых процессах золотоизвлекательных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остальных процессах обогащения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известкового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выщелачивания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дробильных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остальных производственных цехах (отделениях)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жидкого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в цехах реагентов и на участках амальгамации и цианирования золотоизвлекательных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Гидромониторщик, занятый на размывке песков в бункерах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погрузке и разгрузке ядовитых химикатов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реагентов,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цианистых процессах золотоизвлекательных фабрик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процессах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мелющих 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драгоценной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Лаборант-рентгеноструктурщик, занятый на обслуживании рентгеноаппарата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(бульдозерист), занятый на транспортировке руды и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компрессорных установок, занятый на обслуживании компрессоров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обслуживании вакуум-насосов и машинист газодувных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участках амальгамации и цианирования </w:t>
            </w:r>
          </w:p>
          <w:p>
            <w:pPr>
              <w:spacing w:after="20"/>
              <w:ind w:left="20"/>
              <w:jc w:val="both"/>
            </w:pPr>
            <w:r>
              <w:rPr>
                <w:rFonts w:ascii="Times New Roman"/>
                <w:b w:val="false"/>
                <w:i w:val="false"/>
                <w:color w:val="000000"/>
                <w:sz w:val="20"/>
              </w:rPr>
              <w:t>
золотоизвлекательных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дробильных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3)в остальных производственных цехах(отделениях) обогатительных фабрик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 на обслуживании экскаватора: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двигателем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электрическим двигателем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установок,занятый на обогатительных фабриках и хвостовом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 на спиральных и реечных классификаторах и гидроциклонах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на обслуживании корытной мойки, бутары, скруббера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шламов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эфелей,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обработке и выгрузке эфелей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выгрузке эфелей гидравлическим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занятый в цехах обогащения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Откатчик, занятый на обогатительных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Отсадчик (концентраторщик)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дробленных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остальных производственных цехах (отделениях)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доводочных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других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ремонте оборудования в цехах обогащения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Растворщик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Растворщик регенераторщик цианплава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разлива и отстоя хвостов, занятый на наращивании дамбы и наблюдением за разливом хвостов по участку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сухом процессе сепарации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мокром процессе сепарации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ремонтник и рабочие по ремонту металлургического оборудования, занятые обслуживанием и ремонтом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реагентов и на участках амальгамации и цианирования золотоизвлекательных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дробильных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остальных производственных цехах (отделениях)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 занятый на транспортировке руды и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амальгамационном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других производственных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 упаковщик, занятый на смешивании и упаковке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Фильтровальщик (фильтровщик)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ведением процесса коллективной и селективной флотации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ведением процесса флотогравитации на концентрационных столах доводочных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Шлихтовщик, занятый на обогащении </w:t>
            </w:r>
          </w:p>
          <w:p>
            <w:pPr>
              <w:spacing w:after="20"/>
              <w:ind w:left="20"/>
              <w:jc w:val="both"/>
            </w:pPr>
            <w:r>
              <w:rPr>
                <w:rFonts w:ascii="Times New Roman"/>
                <w:b w:val="false"/>
                <w:i w:val="false"/>
                <w:color w:val="000000"/>
                <w:sz w:val="20"/>
              </w:rPr>
              <w:t>
золотосодержащих руд и песков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горных пород, занятый на доводочных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Шлюзовщик, занятый на обогащении золотосодержащих руд на шлюзах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Экстракторщик,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цианистых процессах золотоизвлекательных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процессах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реагентов, на участках амальгамации и цианирования золотоизвлекательных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ремонте оборудования в цехах обогащения свинца и в дробильных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остальных производственных цехах (отделениях)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Электросварщик ручной сварки, занятый в цехах реагентов и на участках амальгамации и цианирования золотоизвлекательных фабрик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дробильном и амальгамационном цехах (отделениях) на цианистых процессах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остальных производственных цехах (отделениях)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занятый на наладке рентгеноаппаратуры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 Обогащение ниобиевых (лопаритовых) руд</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выщелачивания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погрузке концентрата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(крановщик)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конвейера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Отсадчик (концентраторщик)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ремонту металлургического оборудования, плотник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разлива и отстоя хвостов, занятый на хвостовом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ремонтом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сушке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 упаковщик, занятый на упаковке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 главный инженер фабрики, механик, старший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 мастер участка технического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техник, лаборант химического анализа, занятые в химической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на обогащении смесей для брикетирования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 Брикетирование, спекание прокаливание, обжиг и сушка руд, концентратов и других материалов (кроме свинца). Брикетирование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 (запарщик брикетов)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на приготовлении смесей для брикетирования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брикетного пресса,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производстве кадмия и кобальта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производстве остальных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 брикетов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 Спекание и прокаливание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занятый в производстве глинозема на обслуживании: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печей спекания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оборудования (мешалок, коллекторов, элеваторов и другого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 ремонтник и рабочие по ремонту металлургического оборудования, занятые на ремонте в агломерационных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в цехе спекания и прокаливания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занятый в агломерационных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 Шихтовые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дробильно-помольно- сортировочных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занятый на уборке обожженного агломерата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 Цехи и отделения спекания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откаткеагломерата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обслуживающий ленточные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цеха спекания и прокаливания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 Обжиг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 выгрузчик обжигательных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шихты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 на измельчении файнштейна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 занятый на просеивании огарка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над обжиговыми печами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цехах обжига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печей и газотходов, занятый в обжиговых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смены обжиговых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 Сушка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 кочегар технологических печей, занятые обслуживанием сушильных печей, барабанов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сушильных цехах,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складах и в бункерах сухих концентратов и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39. Сушильные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питателя, занятый загрузкой сушильных печей и барабанов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Работники, занятые в помещении этих цехов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40. Цехи (отделения) сушки-шихтовки пиритных концентратов и свинцово- оловянных кеков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контроле качества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эксгаустера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смены, занятый в сушильных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41. Выплавка металлов и сплавов (кроме свинца) Плавильные цехи</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погрузчика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металла, занятый на отливке анодных изложниц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занятый на разливе металлов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 занятый на просеивании цинковой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занятый на выпуске раскаленного клинкера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вторичных шламов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в производстве цинковой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 металлов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Раймовщик дистилляционных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сантехник, занятый на обслуживании металлургических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 и оборотных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Форсунщик, занятый на печах и котлах по рафинированию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по приготовлению двухлористого 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очистке сурьмы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очистке оборудования и уборке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42. Цехи хлорирования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 ремонтник и рабочие по ремонту металлургического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переработки шлаков методом возгона на фьюминг-установке (в производстве олова)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и ремонтный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обслуживанием мостового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управлением грейферным краном фьюминг-установки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44. Металлургические цехи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постоянно занятый в металлургических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постоянно занятый в металлургических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Стропальщик, постоянно занятый в металлургических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 постоянно занятый в металлургических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45. Разные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занятый в санитарно- бытовых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флюсов и оборотных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 занятый на горячем ремонте плавильных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управлением тельфера или электротали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стиркой спецодежды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горячем ремонте плавильных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обмазке труб для продувки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занятый выбивкой и починкой мешкотары из-под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заправочных, огнеупорных материалов и термических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пироотделении цеха переработки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на подаче окислов металлов и цинковой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транспортировке и выгрузке флюсов и оборотных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 упаковщик, занятый на упаковке окислов металла и цинковой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обработке анодов, вайербарсов, плит и чушек металла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занятый на очистке анодов и печей от дроссов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на подстанции плавильных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металлургического (плавильного)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пироотделении цеха переработки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46. Производство свинца</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 занятый на регенерации щелочей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выщелачивания продуктов из отходов производств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занятый в шихтовочном отделении агломерационного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занятый в санитарно- бытовых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(разбивке) кеков и штейна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обслуживанием: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рафинировочных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печей и котлов Перкинса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 занятый на колошниковой площадке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скипового подъемника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дымососов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производстве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уборке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котлов утилизаторов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эксгаустера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загрузке шахтных плавильных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обслуживании плавильных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занятый на обжиге или спекании материалов в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Печевой на вельцпечах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 на процессах: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восстановительной плавки свинцового агломерата и свинецсодержащих материалов в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плавки руды или агломерата; огневого и кислородного рафинирования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приготовления свинцово-кальциевой или другой лигатуры и ее загрузки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купеляции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 также: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осмотре и чистке фурм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выпуске горячего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грануляции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в плавильных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 занятый на загрузке свинецсодержащих материалов (концентратов, пыли и оборотных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профилактическом ремонте газоходов и вентиляционных систем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шихтоподаче плавильных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строительных и монтажных работах в действующих цехах по производству свинца (плавильных, агломерационных, рафинировочных, дистиляционных, купеляционных и фьюминговых)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механической сортировке кокса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обеспыливании, стирке,починке спецодежды и спецобуви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 металлов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доставке и выгрузке руд, концентратов и шихты к печам, а также веркблея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 и оборотных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очистке роторов и трубопроводов вентиляционных систем и очистке печей и газоходов от свинцовой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47. Металлургический цех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спектрального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пробирного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48. Горячие участки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ремонте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на ремонте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агломерационных, плавильных, рафинировочных, фьюминговых и купеляционных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 и электрик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начальник цеха и заместитель начальника цеха, старший механик и электрик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и заместитель начальника цеха, механик и электрик гидрометаллургического и пылеулавливающего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49. Производство алюминия, силумина и кремния</w:t>
            </w:r>
          </w:p>
          <w:p>
            <w:pPr>
              <w:spacing w:after="20"/>
              <w:ind w:left="20"/>
              <w:jc w:val="both"/>
            </w:pPr>
            <w:r>
              <w:rPr>
                <w:rFonts w:ascii="Times New Roman"/>
                <w:b w:val="false"/>
                <w:i w:val="false"/>
                <w:color w:val="000000"/>
                <w:sz w:val="20"/>
              </w:rPr>
              <w:t>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 в производстве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Выливщик-заливщик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погрузке и выгрузке глинозема, анодной и подовой массы, фтористых солей, содопродуктов, нефелина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(разбивке) пека, анодной и подовой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анодов, занятый на заливке подовых секций катодов и анодов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контактов и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 занятый на футеровке литейных чаш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пневматического и гидравлического перегружателей, занятый на перемещении глинозема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 ремонте ванн,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пробуривании углубления под катодный стержень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монтаже, демонтаже и спецремонте электролизных ванн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по получению поли- и монокристаллов, занятый получением полупроводникового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плавке и флотации криолита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занятые в дробильно-шихтарных и печных цехах (отделениях) в электротермическом производстве силумина и кремния способом сплавления электролитического алюминия с кристаллическим кремнием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 металлов и сплавов, занятый на разливке алюминия и силумина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Футеровщик-шамотчик на ремонте ванн,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ремонтом электролизных ванн в действующих корпусах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составлением подовой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Шлифовальщик, занятый шлифовкой плоскостей ниппелей на наждачном станке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расплавленных солей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Электрослесарь-контактчик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50. Электролизные цехи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51. Электролизные корпуса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Асфальтобетонщик, занятый в действующих электролизных корпусах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водитель электро- и автотележки, занятые в электролизных корпусах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занятый ремонтом оборудования в действующих электролизных корпусах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ремонте мостовых кранов, а также непосредственно занятые обслуживанием и ремонтом оборудования на производственных участках электролизных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транспортировкой сырья по электролизным корпусам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очисткой газоходов и шинных каналов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сварки,занятый на сварке шин при монтаже и демонтаже электролизных ванн в действующих корпусах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непосредственно занятый на производственных участках электролизных ванн и на ремонте мостовых кранов в электролизных корпусах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52. Электротермические цехи (отделения) по производству силумина и кремния способом сплавления электролитического алюминия с кристаллическим кремнием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электролизных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53. Производство магния</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 в производстве магния, занятый на изготовлении анодов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Выливщик-заливщик металла, занятый на электролизе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контактов и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брикетного пресса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на подаче хлора в цехи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занятый в шихтовых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 ремонте ванн и монтажник на ремонте печей, занятые на монтаже и демонтаже ванн и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занятый на ведении процесса плавки, рафинирования и разлива магния и магниевых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на отборе проб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дроблении, погрузке и разгрузке электролита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компрессорной хлора и на монтаже и демонтаже ванн и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шихтовых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занятый на работах с магнием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транспортировкой сырья и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Электрослесарь-контактчик, рабочий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прокалочных, плавильных, электролизных цехах и отделениях; на монтаже и демонтаже ванн и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шихтовых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расплавленных солей, занятый в производстве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54. Плавильные и электролизные цехи и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рабочие по ремонту </w:t>
            </w:r>
          </w:p>
          <w:p>
            <w:pPr>
              <w:spacing w:after="20"/>
              <w:ind w:left="20"/>
              <w:jc w:val="both"/>
            </w:pPr>
            <w:r>
              <w:rPr>
                <w:rFonts w:ascii="Times New Roman"/>
                <w:b w:val="false"/>
                <w:i w:val="false"/>
                <w:color w:val="000000"/>
                <w:sz w:val="20"/>
              </w:rPr>
              <w:t>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Электросварщик ручной сварки, занятый сваркой 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55. Химические и электролизные цехи и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56. Прокалочные цехи и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химических и электролизных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57. Производство титана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титана и редких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легированию, химической обработке и доводке полупроводниковых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титановой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печник промышленных печей, котлов и агрегатов, занятый в производстве титана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производстве титана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участке обработки титановой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брикетного пресса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 на измельчении, классификации, сепарации и просеве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реакционных аппаратов,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участках восстановления и сепарации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подготовке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 восстановлении и дистилляции титана и редких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 переработке титаносодержащих и редкоземельных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 ремонте и восстановлении реакционных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печах плавки шлаков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плавке металла или сплавов в электродуговой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по получению поли- и монокристаллов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твердых сплавов, занятый на прессовке титановой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 цехах, отделениях (участках) плавки шлаков и в производстве сырых коксованных брикетов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 цехах, отделениях (участках) восстановления тетрахлорида и сепарации металла в производстве </w:t>
            </w:r>
          </w:p>
          <w:p>
            <w:pPr>
              <w:spacing w:after="20"/>
              <w:ind w:left="20"/>
              <w:jc w:val="both"/>
            </w:pPr>
            <w:r>
              <w:rPr>
                <w:rFonts w:ascii="Times New Roman"/>
                <w:b w:val="false"/>
                <w:i w:val="false"/>
                <w:color w:val="000000"/>
                <w:sz w:val="20"/>
              </w:rPr>
              <w:t>
металлического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непосредственно занятые в отделениях и на участках хлорирования и ректификации титанового сырья (шлаков)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электродов, занятый на руд-нотермических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сортировке титановой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обдирке титановых слитков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занятый на травлении чушек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транспортировке горячих слитков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титановой губки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58. Цехи, отделения (участки) производства. Четыреххлористого титана (тетрахлорида)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сточных вод, занятый на обезвреживании и нейтрализации промышленных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 печник промышленных печей и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на обслуживании аммиачных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холодильных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хозяйственных работах и на складе жидкого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цехах, отделениях (участках) производства четыреххлористого титана (тетрахлорида)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рабочие по ремонту металлургического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чистке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59. Участок приготовления полупродуктов с применением пека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брикетного пресса, постоянно занятый на работе с пеком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на этом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постоянно занятый на этом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на складе жидкого хлора производства четыреххлористого титана (тетрахлорида)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механик, электрик и энергетик,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участках восстановления тетрахлорида и очистке четыреххлористого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участках производства титановых шлаков, брикетов и металлического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отделениях и на участках хлорирования и ректификации титанового сырья (шлаков)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60. Производство четыреххлористого титана (из лопаритовых концентратов)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титана и редких металлов, занятый на ректификации и дистилляции тетрахлорида, а также получением особо чистых окислов и хлоридов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брикетной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брикетного пресса, занятый на брикетировании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компрессорных установок, </w:t>
            </w:r>
          </w:p>
          <w:p>
            <w:pPr>
              <w:spacing w:after="20"/>
              <w:ind w:left="20"/>
              <w:jc w:val="both"/>
            </w:pPr>
            <w:r>
              <w:rPr>
                <w:rFonts w:ascii="Times New Roman"/>
                <w:b w:val="false"/>
                <w:i w:val="false"/>
                <w:color w:val="000000"/>
                <w:sz w:val="20"/>
              </w:rPr>
              <w:t>
занятый на концентрации газообразного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 занятый на сухой и мокрой газоочистке и электростатическом осаждении пыли; машинист пылеулавливающих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Печевой по переработке титаносодержащих </w:t>
            </w:r>
          </w:p>
          <w:p>
            <w:pPr>
              <w:spacing w:after="20"/>
              <w:ind w:left="20"/>
              <w:jc w:val="both"/>
            </w:pPr>
            <w:r>
              <w:rPr>
                <w:rFonts w:ascii="Times New Roman"/>
                <w:b w:val="false"/>
                <w:i w:val="false"/>
                <w:color w:val="000000"/>
                <w:sz w:val="20"/>
              </w:rPr>
              <w:t xml:space="preserve">
и редкоземельных материалов, занятый </w:t>
            </w:r>
          </w:p>
          <w:p>
            <w:pPr>
              <w:spacing w:after="20"/>
              <w:ind w:left="20"/>
              <w:jc w:val="both"/>
            </w:pPr>
            <w:r>
              <w:rPr>
                <w:rFonts w:ascii="Times New Roman"/>
                <w:b w:val="false"/>
                <w:i w:val="false"/>
                <w:color w:val="000000"/>
                <w:sz w:val="20"/>
              </w:rPr>
              <w:t xml:space="preserve">
на коксовании брикетов и хлорировании </w:t>
            </w:r>
          </w:p>
          <w:p>
            <w:pPr>
              <w:spacing w:after="20"/>
              <w:ind w:left="20"/>
              <w:jc w:val="both"/>
            </w:pPr>
            <w:r>
              <w:rPr>
                <w:rFonts w:ascii="Times New Roman"/>
                <w:b w:val="false"/>
                <w:i w:val="false"/>
                <w:color w:val="000000"/>
                <w:sz w:val="20"/>
              </w:rPr>
              <w:t>
коксованных брикетов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удалением отходов и переработкой печного огарка и хлоридов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Печевой на восстановлении и дистилляции </w:t>
            </w:r>
          </w:p>
          <w:p>
            <w:pPr>
              <w:spacing w:after="20"/>
              <w:ind w:left="20"/>
              <w:jc w:val="both"/>
            </w:pPr>
            <w:r>
              <w:rPr>
                <w:rFonts w:ascii="Times New Roman"/>
                <w:b w:val="false"/>
                <w:i w:val="false"/>
                <w:color w:val="000000"/>
                <w:sz w:val="20"/>
              </w:rPr>
              <w:t>
титана и редких металлов, занятый на ректификации и дистилляции тетрахлорида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(старший мастер) и менный мастер участков коксования и хлорирования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цеха и заместители начальника цеха, мастер и начальник участков: размола, брикетирования и переработки твердых хлоридов, ректификации и дистилляции тетрахлорида; мастер на обслуживании вентиляционных установок, контрольно-измерительных приборов и подготовки производства в цехах переработки лопаритового концентрата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и энергетик участка коксования и хлорирования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занятые на исследовательских работах, связанных с переработкой лопаритовых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Сменный мастер участка подачи хлора в изолированном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61. Общие профессии производства титана из лопаритового концентрата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приемке и выдаче грязной спецодежды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приемке и выдаче чистой спецодежды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на погрузке лопаритовых концентратов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Гуммировщик металлоизделий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на раздаче и приемке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участках коксования и хлорирования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остальных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выбивкой и стиркой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на ремонте грязной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контрольно-измерительным </w:t>
            </w:r>
          </w:p>
          <w:p>
            <w:pPr>
              <w:spacing w:after="20"/>
              <w:ind w:left="20"/>
              <w:jc w:val="both"/>
            </w:pPr>
            <w:r>
              <w:rPr>
                <w:rFonts w:ascii="Times New Roman"/>
                <w:b w:val="false"/>
                <w:i w:val="false"/>
                <w:color w:val="000000"/>
                <w:sz w:val="20"/>
              </w:rPr>
              <w:t>
приборам и автоматике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 занятый обслуживанием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занятый на вывозке отходов производства и транспортировке лопаритовых концентратов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служебных помещений, занятый уборкой бытовых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работах с лопаритовыми концентратами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62. Цехи переработки лопаритового концентрата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Маляр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реакционных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отбором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очисткой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w:t>
            </w:r>
          </w:p>
          <w:p>
            <w:pPr>
              <w:spacing w:after="20"/>
              <w:ind w:left="20"/>
              <w:jc w:val="both"/>
            </w:pPr>
            <w:r>
              <w:rPr>
                <w:rFonts w:ascii="Times New Roman"/>
                <w:b w:val="false"/>
                <w:i w:val="false"/>
                <w:color w:val="000000"/>
                <w:sz w:val="20"/>
              </w:rPr>
              <w:t>
электрооборудования,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Электросварщик ручной сварки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63. Производство редких металлов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Аппаратчик-гидрометаллург, занятый на обезвреживании и нейтрализации растворов, сульфатизации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титана и редких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химической обработке полупроводниковых материалов, занятый обработкой чистых редких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Газосварщик, занятый на ремонте, монтаже и обслуживании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 печник промышленных печей, котлов и агрегатов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продукции цветной металлургии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(крановщик)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компрессорных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холодильных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реакционных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 восстановлении и дистилляции титана и редких металлов, занятый на восстановлении окислов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по получению поли-монокристаллов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Сгустильщик (доррщик)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контрольно-измерительным приборам и автоматике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монтажник внутренних санитарно-технических систем и оборудования, рабочие, занятые на ремонте, монтаже и обслуживании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технологических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занятый на сушке материалов в вакуум-сушильной установке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механик, электрик участка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64. Переработка радиоактивного редкоземельного сырья. Гидрохимические и электрометаллургические цехи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Исследователи на опытных установках при переработке концентратов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другие дежурные и ремонтные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ОТК и химических лабораторий, занятые на отборе и анализе проб склада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уборке цехов, на вывозке отходов и демонтированного оборудования, раздаче и приемке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строительные и монтажные рабочие вспомогательных цехов и сторонних организаций при работе в этих цехах не менее 50%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65. Прочие работы при переработке радиоактивного редкоземельного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 складе сырья и отходов радиоактивных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дроблении, загрузке в реактор, растворении и осаждении плава хлоридов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выгрузке ториевого осадка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хлорировании сырья, кристаллизации, ионном обмене и вскрытии радиоактивного концентрата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газоочистных установок и очистки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разгрузке вагонов и доставке радиоактивного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выбивке, стирке и ремонте спецодежды и уборке санпропускников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и мастера в гидрохимических, электрометаллургических и вспомогательных цехах, связанных с переработкой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66. Производство полупроводниковых материалов (германия и кремния)</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и химической очистке полупроводниковых материалов, занятый на обезвреживании и нейтрализации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получению высокочистых материалов для полупроводникового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легированию, химической обработке и доводке полупроводниковых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Лаборант-рентгеноструктурщик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Измеритель электрических параметров, постоянно занятый в производственных цехах испытанием полупроводниковых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холодильных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восстановления полупроводниковых материалов, занятый на восстановлении хлоридов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по получению поли- и монокристаллов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металла на ножницах и прессах, занятый на резке металлического кремния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67. Ремонт, наладка, монтаж и обслуживание оборудования в цехе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Газосварщик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занятые на ремонте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 занятый обслуживанием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механик, электрик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68. Электролиз свинца, цинка, кобальта и кадмия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занятые в электролизных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69. Электролиз меди, никеля и других цветных металлов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электролита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 занятый непосредственно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погрузке и разгрузке матриц, основ и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гидроизоляции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Катодчик,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 подготовке матриц или катодов, посадке их в ванны и сдирке с них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чистке и шлифовке поверхности катодных листов на катодоочистительной машине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занятый на контроле качества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матричных листов, занятый на резке, приклейке и правке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 занятый на ремонте спецобуви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винипласту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свинцу (свинцовопаяльщик)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 на плавке анодов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сжигании древесных отходов электролитного цеха, содержащих драгоценные и редкие элементы (золото, серебро, селен, теллур)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цехах электролиза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непосредственно обслуживанием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обслуживанием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ремонтом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сортировке дросов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Сцепщик-кондуктор подвижного состава, составитель поездов, занятые обслуживанием внутрицехового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в электролизных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цехах электролиза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 электролитных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водных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расплавленных солей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непосредственно обслуживанием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70. Цехи электролиза никеля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печник промышленных печей, </w:t>
            </w:r>
          </w:p>
          <w:p>
            <w:pPr>
              <w:spacing w:after="20"/>
              <w:ind w:left="20"/>
              <w:jc w:val="both"/>
            </w:pPr>
            <w:r>
              <w:rPr>
                <w:rFonts w:ascii="Times New Roman"/>
                <w:b w:val="false"/>
                <w:i w:val="false"/>
                <w:color w:val="000000"/>
                <w:sz w:val="20"/>
              </w:rPr>
              <w:t>
котлов и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занятые на ремонте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 электролитных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водных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в цехе электролиза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в электролитном (электролизном)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71. Преобразовательные и ртутно-преобразовательные подстанции при электролизе цветных металлов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ртутно-преобразовательных подстанций, постоянно занятые на обслуживании действующих ртутно-выпрямительных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занятые в помещениях механических преобразователей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переборке и ремонте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72. Переработка электролитных и цианистых шламов, содержащих драгоценные металлы и редкие элементы (золото-серебряный сплав, платиноиды, селен и теллур)</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Аппаратчик-гидрометаллург, занятый на удалении меди из шламов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титана и редких металлов, занятый на процессе получения селена или теллура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шлаков (от плавки электролитных и цианистых шламов)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 печник промышленных печей, котлов и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на приеме цианистых шламов, золото-серебряного сплава, селена и теллура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занятый на классификации шламов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контроле качества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машине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 машинист пылеулавливающих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свинцу (свинцовопаяльщик)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винипласту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 на плавке и рафинировании шламов и плавке селена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обслуживанием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опробованием электролитных и цианистых шламов, золото- серебряного сплава, селена и теллура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рабочие по ремонту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занятый на обжиге (спекании) шламов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обработке золото-серебряного 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очистке оборудования и уборке пыли, шлаков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контрольный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73. Аффинаж, производство солей и металлокерамических контактов и обработка драгоценных металлов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чистых драгоценных металлов и их солей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Аппаратчик-гидрометаллург, занятый на извлечении металла из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 занятый на нейтрализации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катализатора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выщелачивания, занятый на выщелачивании отходов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Волочильщик, занятый на волочении изделий из благородных металлов в горячем состоянии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драгоценных металлов и сырья, занятый на приемке сырья, полуфабрикатов и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пробирного анализа, постоянно работающий в цехах аффинажного и химико - металлургического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 постоянно работающий в цехах аффинажного и химико - металлургического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 занятый на просеивании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перекачке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изделий из благородных металлов и 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 занятый на ремонте спецобуви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заготовок и изделий из цветных металлов и сплавов, занятый на отжиге изделий из благородных металлов Плавильщик,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плавке благородных металлов и сплавов; на плавке проб в муфельной печи или горне, постоянно работающий в цехах аффинажного и химико-металлургического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плавке серебряных 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Прокатчик горячего металла, занятый на прокатке изделий из драгоценных металлов и их сплавов в горячем состоянии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занятый на пропитке контактов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фольги и сусальных металлов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Смесильщик, занятый смешиванием порошковых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занятый на травлении изделий из 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солей серебра и порошков 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Фасовщик, занятый на развешивании и расфасовке солей серебра и порошков 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Формовщик-сусальщик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очистке и ремонте газоходов, котлов и производственных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на дозировке металлических порошков и порошковых смесей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и прессовщик,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штамповке контактов из благородных металлов и их сплавов в горячем состоянии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прессах-автоматах и на подпрессовке металлокерамических контактов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водных растворов, занятый на растворении металлов, тяжелых сплавов и полупродуктов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74. Аффинажные, электролизные и химико-металлургические цехи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Дежурный и ремонтный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 стирке и ремонту спецодежды, занятый на стирке спецодежды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сливе, наливе и транспортировке кислот, электролита и других агрессивных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занятый сверлением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слесарь-сантехник, занятые на обслуживании и ремонте кислотных коммунаций, кислотохранилищ и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обработке болванок и слитков благородных и редких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75. Основные цехи аффинажных заводов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на приеме и хранении драгоценных и редких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контроле качеств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теплосетевых бойлерных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постоянно занятый подъемом и спуском материалов в основных цехах аффинажных заводов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на ремонте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76. Центральные лаборатории аффинажных заводов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 занятый формовкой гончарных и 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 лаборант пробирного анализа, лаборант спектрального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77. Цехи (отделения) производства солей и обработки благородных металлов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контроле качества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производстве солей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обработке благородных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и подсобные рабочие, слесарь-ремонтник, уборщик производственных помещений и электромонтер по обслуживанию электрооборудования - все,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производстве солей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обработке благородных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Сменный мастер, занятый на плавке, аффинаже благородных металлов в химико-металлургическом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техник, работающие в цехах и центральных лабораториях аффинажных заводов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78. Пылегазоулавливание при производстве цветных, редких и благородных металлов и электродов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на обслуживании котлов-утилизаторов: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расположенных в плавильных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находящихся изолированных от плавильных цехов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 машинист пылеулавливающих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занятый чисткой топок, газоходов, дымоходов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79. Гидрометаллургия. Производственные процессы по разложению, выщелачиванию осаждению, выпариванию, фильтрации, кристаллизации, промывке и очистке растворов и пульпы, обработке руды и концентратов кислотами и щелочами</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клавщик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Агитаторщик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выщелачивания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известкового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гидрометаллург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карбонизации, занятый в производстве глинозема и на ведении процессов карбонизации и кристаллизации бикарбоната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каустификации, занятый в производстве глинозема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кристаллизации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химических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целлюлозной пульпы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разложения алюминатного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 занятый на окисидировании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Гуммировщик металлоизделий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щелочи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гидроизоляции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в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на стирке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фильтроткани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 занятый ремонтом спецобуви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занятый в производстве ванадийсодержащей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баллонов, занятый на разрядке баллонов с жидким хлором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в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гидрометаллургических цехов и участков по производству кобальта, сульфата никеля и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Сгустильщик (доррщик)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занятый на гидросепараторах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рабочие по ремонту </w:t>
            </w:r>
          </w:p>
          <w:p>
            <w:pPr>
              <w:spacing w:after="20"/>
              <w:ind w:left="20"/>
              <w:jc w:val="both"/>
            </w:pPr>
            <w:r>
              <w:rPr>
                <w:rFonts w:ascii="Times New Roman"/>
                <w:b w:val="false"/>
                <w:i w:val="false"/>
                <w:color w:val="000000"/>
                <w:sz w:val="20"/>
              </w:rPr>
              <w:t>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уборке гидрометаллургических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Фильтровальщик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обработке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постоянно занятый на очистке и ремонте внутри резервуаров, баков, цистерн и емкостей из-под химических веществ в производстве глинозема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 электролитных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водных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80. Гидрометаллургическое (очистное) отделение цеха электролиза никеля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Аппаратчик-гидрометаллург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фильтроткани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смены гидрометаллургических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смены в гидрометаллургическом (очистном) отделении цеха электролиза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гидрометаллургических цехов и участков по производству кобальта, сульфата, никеля и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81. Производство твердых сплавов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твердых и тугоплавких металлов, занятый на приготовлении хлористого и углекислого кобальта, окиси титана, окиси кобальта, хлористого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 приготовлении смесей и растворов,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замешивании смесей с каучуком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приготовлении растворов синтетического каучука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 занятый на перегонке отходов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печей восстановления, занятый на восстановлении вольфрама, никеля, кобальта и молибдена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 занятый на 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Асфальтобетонщик, занятый в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проволоки, занятый на волочении тугоплавких металлов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Грануляторщик, занятый на прессовании смеси в брикеты и гранулировании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Дежурные и ремонтные рабочие, постоянно занятые в основных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Карбонизаторщик вольфрама и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контролем качества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воздухоразделительных установок, занятый на кислородных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размоле металлических порошков и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размоле компонентов шихты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просеивании металлических порошков на сухих операциях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просеивании материалов по фракциям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холодноштамповочного оборудования, занятый на наладке и ремонте прессов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электрокерамических изделий, занятый обжигом 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прутков сормайта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твердосплавных изделий,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обработкой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специальном заточном станке или на наждачном точиле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 постоянно занятый в основных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плавке брикетов и выпуске литых карбидов вольфрама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плавке металлического хрома, сернистого натрия, отходов твердых сплавов, металла или сплавов в электродуговой (вакуумной)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в основных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твердых сплавов,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горячем прессовании, прессовании и спекании штабиков, прессовании и гранулировании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гидропрессах, обжимных и полуавтоматических 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на всех переделах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горячего металла, занятый на прокатке листов и лент из тугоплавких металлов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производстве химических соединений: вольфрама, кобальта, молибдена, титана и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ремонту металлургического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алмазов, занятый на разложении и очистке алмазно-металлических карандашей и коронок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пилах, ножовках и станках, занятый на изготовлении графитовых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алмазных инструментов, занятый на прессовании алмазно-металлических коронок и карандашей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штабиков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алмазных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занятый на изготовлении графитных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контрольно-измерительным приборам и автоматике, занятый по ремонту приборов с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горячем ремонте электропечей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производстве алмазно-металлических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Спекальщик и обжигальщик, спекальщик алмазных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печах, занятый на термической обработке стальных пресс-форм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изготовлении графитовых изделий и в производстве алмазно-металлических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уборке основных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Фасовщик-развесчик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электрокерамических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очистке оборудования и уборки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 из твердых и тугоплавких сплавов, занятый на сухой шлифовке изделий из твердых и тугоплавких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занятый на вырубке контактов из тугоплавких металлов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на горячем ремонте электропечей и в помещении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82. Производство сплавов сормайта, сталинита и вокара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и начальник участка, занятые в основных цехах производства твердых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кислородной установки и водородной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работающие в смену в производстве химических соединений вольфрама, кобальта, титана, никеля и молибдена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83. Электродное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дроблении горячих пересыпочных материалов, пекового и нефтяного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дроблении других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обжиговых и графитировочных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 занятый на горячем ремонте печей в производстве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 на измельчении угля и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управлении оборудования насосно-аккумуляторной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и ремонту спецодежды, занятый на стирке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Пекоплавщик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Пилоточ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электродной продукции,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горячем прессовании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холодном прессовании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 занятый на загрузке материалов в прокалочную печь и выпуске прокаленных материалов из печи или холодильника, а также ведением процесса прокалки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занятый на пропитке электродных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пилах, ножовках и станках, занятый на резке электродной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Смологон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 механической обработке электродной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установках по гамма-дефектоскопии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Стропальщик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в дробильно-размольных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уборкой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упаковке спецпродукции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упаковке другой готовой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электродной массы,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горячей формовке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холодной формовке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электродной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электродной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Штабелевщик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Основные производственные цехи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ремонте и монтаже основного технологического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переработке термографита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 занятый на ремонте и вулканизации приводных ремней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Цехи, отделения, участки механической обработки электродной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рабочие, занятые на ремонте и обслуживании технологического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электродной продукции, непосредственно занятый обработкой деталей из графита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ремонту электрооборудования, электромонтер по обслуживанию электрооборудования, занятые на ремонте и обслуживании технологичекского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Цехи, отделения, участки обжига, графитации, литого графита и смесительно-прессовые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Цехи, отделения и участки размола и пропитки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Цехи графитации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Электрослесарь-контактчик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Склад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Контроль качества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технологических процессах обжига, графитации, прокалки, пропитки, литого графита и механической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установках по гамма-дефектоскопии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смены, занятый в основных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84. Обработка и вторичная переработка цветных металлов</w:t>
            </w:r>
          </w:p>
          <w:p>
            <w:pPr>
              <w:spacing w:after="20"/>
              <w:ind w:left="20"/>
              <w:jc w:val="both"/>
            </w:pPr>
            <w:r>
              <w:rPr>
                <w:rFonts w:ascii="Times New Roman"/>
                <w:b w:val="false"/>
                <w:i w:val="false"/>
                <w:color w:val="000000"/>
                <w:sz w:val="20"/>
              </w:rPr>
              <w:t>
Параграф 1. Подготовка шихты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Грохотовщик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лома и отходов черных и цветных металлов, занятый на приеме вторичного сырья цветных металлов и предупредительном пиротехническом контроле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Обжигальшик отходов металла, занятый на обжиге проводов и кабеля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металлотходов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 лома и отходов черных и цветных металлов, занятый на огневой резке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лома и отходов на ножницах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шлака, лома и отходов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выборке-сортировке шлаков и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Сортировщик-сборщик металлического лома и отходов, занятый на выборке и сортировке лома 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сушке стружки и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на подготовке отходов цветных металлов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Подготовка свинцовых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металлоотходов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Раздельщик лома и отходов черных и цветных металлов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лома и отходов на ножницах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Сортировщик-сборщик металлического лома и отходов, занятый на сортировке свинцовых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Плавка и литье цветных металлов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дроблением огнеупоров и шлаков на бегунах и шаровых мельницах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 занятый на приготовлении формовочных и стержневых смесей для литья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на маркировке и клеймении литья в обрубном и выбивном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 занятый на работах с огнеупорами и шлаками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занятый на обрубке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 занятый на плавильных и нагревательных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Рабочие,непосредственно занятые в отделениях (на участках) заливки и выбивки литья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цехах (отделениях) по переработке цинковой изгари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занятый разметкой литья в обрубном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на ремонте и наладке кокилей в горячем состоянии на заливочном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ремонте и наладке в горячем состоянии литейных машин для литья под давлением и центробежным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сортировке отходов плавки и на выборке-сортировке отработанных шлаков и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Флюсовар,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составлением флюсов с присадкой типа "ДАУ", флюсов для магниевого литья и таких же по составу флюсов для литья из алюминиевых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составлением других составов флюсов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стержней, форм, земли и песка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 и оборотных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в литейных цехах, занятый обслуживанием конвейеров по уборке горелой земли в туннелях литейных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печей и газоходов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Плавильные цехи и участки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 шихты в вагранки и печи,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плавке цветных металлов и их сплавов (кроме алюминия)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плавке алюминия и его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плавке цветных меаллов и их сплавов (кроме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плавке алюминия и его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металла,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заливке цветных металлов и их сплавов (кроме алюминия)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заливке алюминия и его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плавке цветных металлов и их сплавов (кроме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плавке алюминия и его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плавке меднобаббитовой стружки, на выпуске горячего шлака и на плавке в печах "Аякс"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плавильных и заливочных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непосредственно занятый на хлорировании расплавленных цветных металлов и 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 металлов и их сплавов,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разливке цветных металлов и их сплавов (кроме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разливке алюминия и его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транспортировкой шихты в плавильных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уборке плавильных и заливочных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непосредственно на плавильных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Цехи плавки свинца и свинцовых сплавов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 занятый на горячем ремонте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продукции цветной металлургии, контролер лома и отходов металла, занятые в цехе плавки свинца и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плавке свинца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плавке баббитов и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 металлов и сплавов,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разливке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разливке баббитов и свинцовых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подвозке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Литейные цехи и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 литья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занятый в плавильном и литейном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Каркасник, занятый в литейном зале непосредственно на стержневом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металла сплавов,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плавке цветных металлов (кроме алюминия)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плавке алюминия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Литейщик на машинах для литья под давлением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вакуумного, центробежного литья и центробежного литья, занятый отливкой деталей на машинах центробежного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 ремонте печей, занятый на плавильных и нагревательных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формовочных и стержневых машин, занятый на работе в литейных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вручную, занятый на правке литья при работе пневмоинструментом в литейном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 занятый на работе в литейном цехе (зале):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обрезке фасонного литья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резке заготовок и литья магниевых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ручной формовки и стерженщик машинной формовки, занятые в литейных залах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обдирке литья и заготовок в литейном зале: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 магниевых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из других цветных металлов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занятый на распределении земли на конвейерной ленте в литейном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ручной формовки и формовщик машинной формовки, занятые в литейных залах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занятый на обдирке заготовок и литья в литейном зале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Магниевое литье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 занятый приготовлением формовочных и стержневых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 занятый на плавильных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в цехах магниевого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флюсов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Стерженщик ручной формовки и стерженщик </w:t>
            </w:r>
          </w:p>
          <w:p>
            <w:pPr>
              <w:spacing w:after="20"/>
              <w:ind w:left="20"/>
              <w:jc w:val="both"/>
            </w:pPr>
            <w:r>
              <w:rPr>
                <w:rFonts w:ascii="Times New Roman"/>
                <w:b w:val="false"/>
                <w:i w:val="false"/>
                <w:color w:val="000000"/>
                <w:sz w:val="20"/>
              </w:rPr>
              <w:t>
машинной формовки, занятые в литейных залах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 форм, формовочных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в цехах магниевого литья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ручной формовки и формовщик машинной формовки, занятые в литейных залах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в цехах магниевого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Заводы вторичной переработки цветных металлов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Завальщик шихты в вагранки и печи, плавильщик, заливщик металла, загрузчик шихты, разливщик цветных металлов и сплавов, занятые на плавке ломов и отходов алюминия и его сплавов в отражательных и пламенных печах с применением солей хлористого натрия, фтористого калия и криолита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на участках: плавки, рафинирования и разлива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технолог, занятые в плавильном, рафинировочном, литейном, кокильно-заливочном и обрубно-очистном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и инженер по электрооборудованию, занятые в цехах производства свинцовых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в цехе (отделении) по переработке цинковой пыли (изгари)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непосредственно занятый на хлорировании расплавленных цветных металлов и 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 Отжиг, травление, прокатка, штамповка, прессовка, волочение, производство фольги и посуды. Отжиг и плавка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занятый обжигом металлов, сплавов и заготовок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 на плавке бериллия и его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печах, занятый на магниевом литье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 Обработка горячего металла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Кантовщик, занятый на работе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на молотах и 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занятый на вырубке поверхностных пороков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Отковщик захваток, занятый на работах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гидропрессах, занятый на горячем прессовании различных изделий из цветных металлов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лома, отходов металла, занятый на работе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сматывании проволки после горячего прессования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 занятый на работе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Сортировщик-сборщик лома и отходов металла,занятый на работе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работе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работе с горячим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очистке слитков от окалины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занятый:</w:t>
            </w:r>
          </w:p>
          <w:p>
            <w:pPr>
              <w:spacing w:after="20"/>
              <w:ind w:left="20"/>
              <w:jc w:val="both"/>
            </w:pPr>
            <w:r>
              <w:rPr>
                <w:rFonts w:ascii="Times New Roman"/>
                <w:b w:val="false"/>
                <w:i w:val="false"/>
                <w:color w:val="000000"/>
                <w:sz w:val="20"/>
              </w:rPr>
              <w:t>
1) в производстве металлического бериллия;</w:t>
            </w:r>
          </w:p>
          <w:p>
            <w:pPr>
              <w:spacing w:after="20"/>
              <w:ind w:left="20"/>
              <w:jc w:val="both"/>
            </w:pPr>
            <w:r>
              <w:rPr>
                <w:rFonts w:ascii="Times New Roman"/>
                <w:b w:val="false"/>
                <w:i w:val="false"/>
                <w:color w:val="000000"/>
                <w:sz w:val="20"/>
              </w:rPr>
              <w:t>
2) на чистке вручную фильтпрессов в производстве гидрооксида бериллия;</w:t>
            </w:r>
          </w:p>
          <w:p>
            <w:pPr>
              <w:spacing w:after="20"/>
              <w:ind w:left="20"/>
              <w:jc w:val="both"/>
            </w:pPr>
            <w:r>
              <w:rPr>
                <w:rFonts w:ascii="Times New Roman"/>
                <w:b w:val="false"/>
                <w:i w:val="false"/>
                <w:color w:val="000000"/>
                <w:sz w:val="20"/>
              </w:rPr>
              <w:t>
3) в производстве фторбериллия аммония;</w:t>
            </w:r>
          </w:p>
          <w:p>
            <w:pPr>
              <w:spacing w:after="20"/>
              <w:ind w:left="20"/>
              <w:jc w:val="both"/>
            </w:pPr>
            <w:r>
              <w:rPr>
                <w:rFonts w:ascii="Times New Roman"/>
                <w:b w:val="false"/>
                <w:i w:val="false"/>
                <w:color w:val="000000"/>
                <w:sz w:val="20"/>
              </w:rPr>
              <w:t>
4) на получении порошка оксида бериллия;</w:t>
            </w:r>
          </w:p>
          <w:p>
            <w:pPr>
              <w:spacing w:after="20"/>
              <w:ind w:left="20"/>
              <w:jc w:val="both"/>
            </w:pPr>
            <w:r>
              <w:rPr>
                <w:rFonts w:ascii="Times New Roman"/>
                <w:b w:val="false"/>
                <w:i w:val="false"/>
                <w:color w:val="000000"/>
                <w:sz w:val="20"/>
              </w:rPr>
              <w:t>
5) на операциях с использованием порошка оксида бериллия в производстве изделий из оксида бериллия;</w:t>
            </w:r>
          </w:p>
          <w:p>
            <w:pPr>
              <w:spacing w:after="20"/>
              <w:ind w:left="20"/>
              <w:jc w:val="both"/>
            </w:pPr>
            <w:r>
              <w:rPr>
                <w:rFonts w:ascii="Times New Roman"/>
                <w:b w:val="false"/>
                <w:i w:val="false"/>
                <w:color w:val="000000"/>
                <w:sz w:val="20"/>
              </w:rPr>
              <w:t>
6) на приготовлении шихтовых материалов в производстве гидроокиси бериллия;</w:t>
            </w:r>
          </w:p>
          <w:p>
            <w:pPr>
              <w:spacing w:after="20"/>
              <w:ind w:left="20"/>
              <w:jc w:val="both"/>
            </w:pPr>
            <w:r>
              <w:rPr>
                <w:rFonts w:ascii="Times New Roman"/>
                <w:b w:val="false"/>
                <w:i w:val="false"/>
                <w:color w:val="000000"/>
                <w:sz w:val="20"/>
              </w:rPr>
              <w:t>
7) на сплавлении шихтовых материалов в производстве гидроокиси бериллия;</w:t>
            </w:r>
          </w:p>
          <w:p>
            <w:pPr>
              <w:spacing w:after="20"/>
              <w:ind w:left="20"/>
              <w:jc w:val="both"/>
            </w:pPr>
            <w:r>
              <w:rPr>
                <w:rFonts w:ascii="Times New Roman"/>
                <w:b w:val="false"/>
                <w:i w:val="false"/>
                <w:color w:val="000000"/>
                <w:sz w:val="20"/>
              </w:rPr>
              <w:t>
8) обслуживанием вентсистем.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 Обработка холодного металла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занятый на окраске изделий свинцовыми красками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связывании труб и прутков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изделий из цветных металлов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Профилировщик, занятый на профилировке листов и полос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на обработке свинца, бериллия и 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Отковщик захваток, занятый на завальцовке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 резчик на пилах, ножовках и станках, занятые на резке слитков, труб, прутков, листов, полос, лент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обдиркой заготовок в холодном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подвозке и выгрузке холодного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Трубопрокатчик, занятый на станах холодной прокатки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складировании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очистке изделий металлическими вращающимися щетками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12. Травление изделий и заготовок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продукции,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очистке полос и травленного металла 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протирке и промывке листов после травления бензином или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13. Производство фольги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Вальцовщик-промывальщик рулонов фольги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Кашировальщик-красильщик фольги,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работах с применением сложных нитрокрасок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кашировании и крашении фольги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шимсов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рулонов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Перфораторщик фольги и листов ротапринта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фольги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протирке фольги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14. Производство посуды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навешиванием фляг на конвейер для окраски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механосборочных работ, занятый на опиловке деталей к посуде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сушке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обработке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чистке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руководители и специалисты, занятые в сменах горячепрокатных, горячепрессовых, травильных и кузнечно-прессовых цехов и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15. Производство ксантогенатов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занятые в производстве ксантогенатов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хранением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16. Производство дымсмеси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мастера и руководители и специалисты участков производства дымсмеси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17. Производство цемента при комплексной переработке нефелинового (белитового) шлама (сырьевое и сушильно-фильтровальное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постоянно занятые на переработке нефелинового (белитового) шлама в сырьевом и сушильно-фильтровальном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18. Изготовление муфелей в производстве цинка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занятые в дробильном и прессовом отделениях при переработке материалов, содержащих 10% и более свободной двуокиси кремния, а также рабочие, занятые в течение полного рабочего дня ремонтом оборудования в этих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19. Производство элементарной серы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руководители, специалисты, занятые в сменах участков производства элементарной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85. Общие профессии в производстве цветных металлов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Бакелитчик (пропитчик)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литейных смазок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на работе внутри литейных, плавильных, горяче-прокатных, горячепрессованных и травильных цехов и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обрубно-отделочных участках литейных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занятый на ремонте и чистке газопроводов и арматуры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в цехах магниевого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занятый на приеме, сушке и выдаче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на погрузке и выгрузке свинцовых и цинковых концентратов, каустической и кальцинированной соды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Гуммировщик металлоизделий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непосредственно занятый на дроблении огнеупорного боя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обработкой изделий абразивными кругами (сухим способом или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точкой дисковых и ленточных пил на автоматических станках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 занятый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 занятый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Кварцедув, занятый на изготовлении химпосуды из жароупорного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постоянной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неполный рабочий день, но не менее 50% рабочего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продукции цветной металлургии,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контроле жидкого металла магниевых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постоянно на участках, где большинство основных производственных рабочих получает дополнительный отпуск по вредности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постоянно на участках, где большинство основных производственных рабочих получает дополнительный отпуск по вредности в размере 6 календарных дней (кроме случаев, когда по Списку в отдельных производствах цветной металлургии контролерам установлен дополнительный отпуск более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на обслуживании плавильных и нагревательных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 занятый в газоспасательной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занятый на производственных участках плавильных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электродвигателя, занятый в дробильных, литейных, шихтовых, землеприготовительных, травильных, горячепрессовых, кузнечно-прессовых, горячепрокатных и плавильных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на клеймении и маркировке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дробильно-помольно-сортировочных механизмов и рапределитель работ,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горячих участках плавильных и литейных цехов магниевого литья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металлургических и литейных цехах, также в формовочных и стержневых отделениях, расположенных в общем помещении, где производится плавка и разлив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дробильно-шихтовых цехах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в дробильных, литейных, шихтовых, землеприготовительных, травильных, горячепрессовых, кузнечно-прессовых, горячепрокатных и плавильных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литейных, плавильных, травильных, горячепрокатных цехах и отделениях, включая плавильные цехи заводов вторичной переработки цветных металлов, на переплавке ломов и отходов алюминия и его сплавов, с применением солей хлористого натрия, фтористого калия и криолита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литейных, плавильных, травильных, горячепрокатных цехах и отделениях на плавке, прокатке и травлении алюминия и его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шихтовых, земплеприготовительных, прокатных, прессовых, штамповочных, волочильных цехах и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обслуживанием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паровым двигателем и двигателем внутреннего сгорания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на работе внутри литейных, плавильных, горячепрокатных, горячепрессовых и травильных цехов и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обрубно-отделочных участках литейных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управлении оборудованием насосно-аккумуляторной станции в дробильных, литейных, шихтовых, землеприготовительных, травильных, горячепрессовых, кузнечно-прессовых, горячепрокатных и плавильных цехах и отделениях, а также обслуживанием подвальных масляных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стиркой, обеспыливанием и ремонтом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 непосредственно занятый на просеве огнеупорного боя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работой внутри литейных, плавильных, горячепрокатных, горячепрессовых и травильных цехов и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обрубно-отделочных участках литейных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травильных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горячих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 занятый на ремонте спецобуви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Опылитель форм жидкого металла серным порошком, занятый в цехах магниевого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Отбивщик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винипласту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Плакировщик металла, занятый плакировкой с применением бензина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занятый на полировке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абразивными кругами сухим способом или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применением керосина, бензина, карборундовой пасты, наждачной бумаги, масла и венской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приготовлении хромовой пасты и варке крокуса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операциях, связанных с использованием изолирующих средств индивидуальной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управляющие механизмами в горячих пролетах, на горячих участках работы и на транспортировке металла, труб, шлака и других материалов и продуктов плавки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постоянно занятый на производственных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где большинство основных производственных рабочих получает дополнительный отпуск по вредности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где большинство основных производственных рабочих получает дополнительный отпуск по вредности в размере 6 календарных дней (кроме случаев, когда по Списку в отдельных производствах цветной металлургии этим рабочим установлен дополнительный отпуск более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шлифовке, полировке и глянцовке полиграфического цинка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отработанного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на газогенераторных станциях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литейных, плавильных, рафинировочных, разливочных, горячепрокатных, кузнечно- прессовых и травильных цехах и отделениях производства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участках работы в указанных в подпункте "1" цехах и отделениях, а также в цехах обработки и переработки цветных металлов (на всех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литейных, плавильных, разливочных, горячепрокатных, кузнечно-прессовых и травильных цехах и отделениях производства цветных металлов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участках работы в указанных пунктах цехах и отделениях, а также в цехах обработки и переработки цветных металлов (на всех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обслуживании разлива, заливки и выливки горячего металла, шлака идругих расплавленных материалов в цехах магниевого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горячепрокатных, горячепрессовых, литейных и плавильных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обработке графита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на работе внутри литейных, плавильных, горяче-прокатных, орячепрессовых и травильных цехов и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обрубно-отделочных участках литейных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 занятый уборкой душевых и санузлов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консервации с применением горячей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 занятый очисткой в очистных и галтовочных барабанах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печей и газоходов, занятый на очистке трубопроводов, каналов, пыле- улавливающих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на чистке изделий абразивными кругами сухим способом или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занятый на шлифовке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абразивными кругами сухим способом или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применением керосина, бензина, карборундовой пасты, наждачной бумаги, масла и венской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 занятый на обслуживании транспортеров в тоннелях литейного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в основных производственных цехах и в цехах с горячими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литейных, плавильных, рафинировочных, разливочных, горячепрокатных, кузнечно- прессовых и травильных цехов и отделениях производства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участках работы в указаннных в пункте "1" цехах и отделениях, а также в цехах обработки и переработки цветных металлов (на всех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 занятый в цехах магниевого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86. Монетно-орденское производство гознака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 занятый оксидированием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монетно-орденского производства, занятый на травильных, оксидировочных, гальванических участках и участках </w:t>
            </w:r>
          </w:p>
          <w:p>
            <w:pPr>
              <w:spacing w:after="20"/>
              <w:ind w:left="20"/>
              <w:jc w:val="both"/>
            </w:pPr>
            <w:r>
              <w:rPr>
                <w:rFonts w:ascii="Times New Roman"/>
                <w:b w:val="false"/>
                <w:i w:val="false"/>
                <w:color w:val="000000"/>
                <w:sz w:val="20"/>
              </w:rPr>
              <w:t>
заготовки эмаль-порошка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занятый обжигом изделий с наложенной эмалью в муфельных электропечах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Паяльщик, занятый пайкой золотыми, серебряными и медно-цинковыми припоями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работах в травильных, оксидировочных и гальванических цехах и на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занятый обслуживанием травильного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драгоценных металлов, занятый фильтрованием промывных вод и травящих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слесарь-сантехник, занятый обслуживанием технологического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занятый травлением изделий в кислотных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 занятый чисткой изделий и материалов латунными и стальными щетками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Эмальер, работающий с органическими эмалями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на плавильно-прокатных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и мастер, занятые на гальванических и плавильно-прокатных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 мастер, занятые на травильных и термических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87. Производство топлива для атомных электростанций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Аппаратчики, непосредственно занятые ведением технологического процесса, за исключением аппаратчиков на осаждении, экстракции, формировании таблеток, разбраковке готовой продукции, контроле и комплектации, учетчиков, операторов по обслуживанию пылегазоулавливающих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Мастер-механик, мастер-электрик, мастер-сантехник, мастер по наладке автоматов и полуавтоматов, слесарь по ремонту оборудования, слесарь сантехник, электромонтер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Вспомогательные цехи и участки черной и цветной металлургии</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p>
            <w:pPr>
              <w:spacing w:after="20"/>
              <w:ind w:left="20"/>
              <w:jc w:val="both"/>
            </w:pPr>
            <w:r>
              <w:rPr>
                <w:rFonts w:ascii="Times New Roman"/>
                <w:b w:val="false"/>
                <w:i w:val="false"/>
                <w:color w:val="000000"/>
                <w:sz w:val="20"/>
              </w:rPr>
              <w:t>
Глава 88. Железнодорожный транспорт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(освобожденный) предприятий железнодорожного транспорта и метрополитенов, работающий в службе по ремонту пути, и монтеры пути, постоянно занятые на ремонте пути на бункерных эстакадах выгрузке горячего агломерата, на шлаковых отвалах, на чугунной и шлаковой стороне доменных цехов, в различных пролетах мартеновских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размораживающей установки, занятый рудоразмораживанием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занятый на погрузке и разгрузке в горячем состоянии: металла, агломерата, шлака и глинозема; при погрузке и разгрузке подовой и анодной массы, химических продуктов оксохимического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занятый на погрузке и разгрузке грузов в холодном состоянии: черных и цветных металлов, агломерата, шлака; при погрузке и выгрузке руд, рудных концентратов, нерудных материалов, огнеупоров, флюсов, кокса, глинозема, кварцитов, магнезита, металлолома, колошниковой пыли, шлама и кеков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 постоянно занятый обслуживанием металлургических, агломерационных, химико-металлургических, электродных, огнеупорных и коксохимических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путепередвигателя, постоянно занятый наработе на шлаковых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постоянно занятый на обслуживании железнодорожного состава с горячим агломератом, коксом, жидким и горячим металлом,а также с горячим и быстроразлагающимся шлаком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 вагонов, постоянно занятый на работе свагонами, предназначенными для перевозки горячего агломерата, руды, колошниковой пыли, шлака, кеков и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составов с горячим агломератом, жидким и горячим металлом, а также с горячим и быстроразлагающимся шлаком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составов с пылящими грузами: доломит обожженный, уголь, кокс, руды, молотые материалы, колошниковая пыль, цемент, флюсы, концентраты, подовая и анодная масса, пеки, фтористые соли, нефилины, глинозем, известняк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89. Газовое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газа, занятый на газоочистке и обслуживании смесительно-повысительной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Газогенераторщик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очистке газопровода доменных и мартеновских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обслуживании газгольдера, центральных и отводящих магистралей и на смесительной станции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Газоспасатель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 занятый на газогенераторах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газодувных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обслуживанием газового компрессора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обслуживанием скрубберов и насосной газоочистки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вторичных шламов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90. Водоснабжение и канализация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химоводоочистки, занятый на хлораторных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обслуживании фекальной канализации, на радиальных отстойниках (бассейн "Дорро" в доменных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91. Паросиловое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химоводоочистки, занятый на работе по загрузке реактивов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(кочегар) котельной, занятый на котлах- утилизаторах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теплосетевых бойлерных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92. Кислородное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воздухоразделения, занятый обслуживанием блоков разделения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обслуживанием кислородной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93. Ремонт металлургических печей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Взрывник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 промышленных печей, котлов и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Кузнец-бурозаправщик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занятый на очистке шлаковиков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растворомешалки передвижной, занятый на приготовлении раствора из огнеупорной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растворонасосов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 занятый на очистке шлаковиков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занятый на опалубочных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на работах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94. Руководители и специалисты вспомогательных цехов и участков черной и цветной металлургии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 где большинство основных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продолжительностью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Предприятия, цехи, производственные базы и площадки по переработке лома черных и цветных металлов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шпуров, занятый на разделке лома черных и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занятый на разделке лома черных и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 металлолома и отходов,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резке лома, окрашенного свинцовым суриком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работе на открытых участках и площадках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лома и отходов черных и цветных металлов, занятый на пиротехническом контроле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Копровщик по разделке металлического лома 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обслуживанием отжигательных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занятый на разработке шлаковых отвалов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 на разработке шлаковых отвалов и свалок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металлоотходов,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сушке и обжиге лома и отходов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обжиге проводов и кабеля с выплавкой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обжиге металлической стружки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металлоотходов, занятый на пакетировании и брикетировании лома, отходов черных и цветных металлов и на дроблении стружки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бригады по переработке металлического 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 лома и отходов черных и цветных металлов,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разделке свинца, переработке судового лома, окрашенного свинцовым суриком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разделке остального лома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переработке судового 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лома и отходов на ножницах, занятый на резке лома и отходов черных и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Сортировщик-сборщик металлического лома и отходов,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сортировке свинцовых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ручной разработке шлаковых отвалов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сортировке лома и отходов черных и цветных металлов (кроме свинцовых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 разработке вручную коммунальных свалок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шлака, лома и отходов металла,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разработке шлаковых отвалов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разработке коммунальных свалок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сепарации бронзолатунной стружки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 на тракторном погрузчике на разработке шлаковых отвалов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доставке кислородных баллонов на разделочные площадки и на перемещении кровли и стружки к месту 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 где большинство основных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продолжительностью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Метизное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p>
            <w:pPr>
              <w:spacing w:after="20"/>
              <w:ind w:left="20"/>
              <w:jc w:val="both"/>
            </w:pPr>
            <w:r>
              <w:rPr>
                <w:rFonts w:ascii="Times New Roman"/>
                <w:b w:val="false"/>
                <w:i w:val="false"/>
                <w:color w:val="000000"/>
                <w:sz w:val="20"/>
              </w:rPr>
              <w:t>
Глава 95. Волочение проволоки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проволоки,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волочении с 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волочении без подогрева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эмульсией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96. Травление металла и извлечение железного купороса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гашения извести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кристаллизации, занятый на извлечении железного купороса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центрифугирования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Мойщик-сушильщик металла, занятый на сушкетравленого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97. Термическая обработка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 занятый на закладке крепежных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 занятый на закалке проката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проволоки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 занятый постоянно на замере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 электрооборудования, занятый на ремонте электропечей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98. Изготовление волок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занятый на точке шлифовальных игл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горячей штамповке, занятый на запрессовке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занятый в отделении по изготовлению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алмазов, занятый на шлифовке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99. Защитные покрытия проволоки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оборудования и металлоизделий, занятый на защитном покрытии проволоки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Лудильщик проволоки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100. Свивка стальных и комбинированных канатов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Канатчик, занятый на прядевьющих машинах и на </w:t>
            </w:r>
          </w:p>
          <w:p>
            <w:pPr>
              <w:spacing w:after="20"/>
              <w:ind w:left="20"/>
              <w:jc w:val="both"/>
            </w:pPr>
            <w:r>
              <w:rPr>
                <w:rFonts w:ascii="Times New Roman"/>
                <w:b w:val="false"/>
                <w:i w:val="false"/>
                <w:color w:val="000000"/>
                <w:sz w:val="20"/>
              </w:rPr>
              <w:t>
канатавьющих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проволоки и троссов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101. Производство прутков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шлифовальных станков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занятый на полировании прутков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 занятый рубкой прутков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Шлифовальщик, занятый на шлифовке прутков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102. Производство глухарей, винтов, шурупов и шплинтов в специализированных предприятиях и цехах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холодновысадочных автоматов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занятый на заточке и шлифовке инструмента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промывкой полуфабрикатов и изделий в производстве шурупов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Полировщик, занятый на полировке полуфабрикатов и изделий в производстве шурупов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103. Производство цепей и проволочных пружин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машинах контактной (прессовой) сварки, занятый на сварке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104. Калибровка металла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занятый на калибровке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подогрева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 занятый наладкой острильных станков и правильных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на машинах, занятый правкой и резкой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Токарь-полуавтоматчик, занятый на работе по острению концов прутков и штанг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105. Производство крепежных изделий и гвоздей в специализированных предприятиях и цехах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холодновысадочных автоматов, занятый на вырубных гаечных прессах, станках и автоматах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холодновысадочных автоматов, занятый на изготовлении гвоздей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металлов, полуфабрикатов иизделий в прессовом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Нагревальщик (сварщик) металла, занятый загрузкой металла в нагревательную печь и сваркой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кузнечно-прессового оборудования, занятый установкой инструмента на горячих участках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 занятый наладкой холодновысадочных и вырубных гаечных прессов, станков и автоматов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горячей штамповке, занятый на горячей штамповке и горячей накатке резьбы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упаковкой гвоздей на механизированных упаковочных агрегатах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106. Производство толстопокрытых металлических электродов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(стекловар) глыбы, занятый в производстве силикатной глыбы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компонентов обмазки, занятый на просеве компонентов покрытия и помоле компонентов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обмазочного пресса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 на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Сортировщик-упаковщик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обмазки, занятый на дозировке и смешивании шихт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компонентов обмазки и флюсов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107. Производство биметалла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занятый на вальцовке биметалла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проволоки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(сварщик)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сбору изложниция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108. Производство порошковой проволоки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проволоки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компонентов обмазки, занятый на шихтовке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109. Производство арматурной сварной сетки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машинах контактной (прессовой)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смены, непосредственно занятые на участках работы, где большинство основных производственных рабочих получает в связи с вредными условиями труда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продолжительностью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Абразивное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изготовлению шлифовальной шкурки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Балансировщик-заливщик абразивных кругов, занятый заливкой свинцом абразивных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(прокатчик) массы на вулканитовой связке, занятый на горячих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аппрета, занятый приготовлением аппреты на основе синтетических смол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кругов на вулканитовой связке, занятый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Глазурщик, занятый на ручной глазуровке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шлифзерна, шлифпорошков и шихтовых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абразивной массы,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смешивании массы на керамической связке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заготовке массы на керамической связке, на заготовке силикатного клея цеха абразивных изделий (участка приготовления связки)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Заготовитель бакелитовой и вулканитовой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абразивных изделий в периодические обжигательные печи, занятый на загрузке и выгрузке абразивных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печей сопротивления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абразивных дисков, занятый на вырезании шлифдисков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шлифпорошков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абразивных материалов и изделий, занятый в цехах по производству электрокорунда, карбида кремния, карбида бора и абразивных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Кочегар-обжигальщик,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периодических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тоннельных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занятый на складе материалов и сырья в производстве абразивов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занятый на горячей разборке печей сопротивления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электроплавильных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цехе производства электрокорунда (участок эстакады и подготовительного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участках формовках абразивных изделий и на перевозке шлифизделий в складе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стиркой, сушкой и ремонтом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шлифовальных станков, занятый наладкой шлифовальных и заточных станков, работающих абразивными кругами сухим способом в абразивном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Натяжчик сеток, занятый на участке шлифзерна и микропорошков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 абразивных изделий, занятый работой в закрытой камере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Обезвоживатель шлифзерна и шлифпорошков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занятый на обжиге графитосодержащих и тигельных изделий в электропечах периодического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Обогатитель шлифзерна и шлифпорошков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 занятый на ремонте спецобуви в абразивном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 занятый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Перегонщик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абразивных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карбида кремния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занятый на ремонте оборудования в дробильно-рассевных отделениях цехов по производству электрокорунда, карбида кремния и карбида 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Подинщик, занятый в цехе производства корунда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транспортировкой сырьевых и возвратных материалов и шихты плавильного отделения; по очистке каналов периодических печей на эстакаде абразивного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транспортировке оббожженных абразивных изделий на участке механической обработки абразивных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Постановщик-выгрузчик абразивных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Постановщик-электрокерамических изделий из пластических масс, занятый заготовкой графитосодержащей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 зерна и шлифпорошков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обеспыливании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Разборщик печей сопротивления, занятый в цехе производства карбида кремния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Распиловщик необожженных кругов и брусков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Рассевальщик шлифзерна и шлифпорошков, занятый в цехах по производству электрокорунда, карбида кремния и карбида 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шлифзерна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постоянном обслуживании участков, где большинство основных производственных рабочих получает дополнительный отпуск по вредности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наладке прессов и токарных станков на участках формовки и механической обработки абразивных изделий, а также при постоянном обслуживании участков, где большинство основных производственных рабочих получает дополнительный отпуск по вредности 6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занятый на смазке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холодных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абразивных материалов, занятый на сортировке электрокорунда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куска на печах сопротивления, занятый на сортировке карбида кремния и карбида 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по обработке абразивных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Тракторист, занятый на складе материалов и сырья в производстве абразивов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абразивных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абразивных изделий, занятый на формовке изделий на керамической связке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абразивных изделий на бакелитовой и вулканитовой связках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в производстве абразивов, занятый составлением шихты для плавки абразивного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занятый шлифовкой абразивных изделий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Электродчик, занятый обслуживанием электродного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и электромонтер по ремонту электрооборудования, занятые в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постоянном обслуживании участков, где большинство основных производственных рабочих получает дополнительный отпуск по вредности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постоянном обслуживании участков, где большинство основных производственных рабочих получает дополнительный отпуск по вредности 6 календарных дней, а также на обслуживании печного отделения производства карбидакремния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занятый на постоянной работе в плавильных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инженер плавильного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Электроэнергетическая промышленность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приготовлению и загрузке химреагентов, занятый на химоводоочистке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химоводоочистки (дежурный),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ведением процесса хлорирования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3.Бункеровщик, занятый на обслуживании бункеров перед котлами, шнеков и автостел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погрузкой и разгрузкой твердого топлива, промышленных отходов и колчедана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постоянно занятый на погрузке и разгрузки экибастузского угля в закрытых помещениях тепловых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 занятый на обшивке термоизоляции котлов и теплопроводов на тепловых электростанцияхи в тепловых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 занятый удалением золы и шлака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 занятый удалением золы и шлака из локомобиля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 (термоизолировщик), занятый на термоизоляции оборудования тепловых электростанций и тепловых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Котлочист, занятый на очистке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топливоразгрузчика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золоудалению, занятый на гидрозолоудалении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паровой машины и локомибиля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в котлотурбинном и котельном цехах (котельной), турбинном отделении (цехе, в закрытом складе топлива тепловой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по размолу топлива, занятый в пылеприготовительном цехе тепловой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блочной системы управления агрегатами (котел-турбина)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газотурбинных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котельному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турбинному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вспомогательному турбинному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питательных насосов и машинист деаэраторов; машинист теплосетевых бойлерных установок, расположенных непосредственно втурбинных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дымососов, занятый обслуживанием дымососов и вентиляторов, установленных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сушилок в цехах пылеприготовления (в цехах по размолу топлива)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пылевых насосов в цехах пылеприготовления (в цехах по размолу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перекачке мазута и других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береговой насосной, водоприемника, занятый обслуживанием оборудования и установок, расположенных непосредственно в помещении турбинного отделения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котельному оборудованию, старший машинист котельной и машинист котлов, занятые ручной загрузкой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котлов, старший машинист котлотурбинного цеха и старший машинист котельной при работе котлов на газе, жидком топливе и при механическо подаче твердого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паровых турбин, старший машинист турбинного отделения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энергоблока и старший машинист энергоблока, занятые обслуживанием энергоблокаединичной мощностью 150 тыс. кВт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Машинист-обходчик по золоудалению, машинист котлов, машинист крана (крановщик), занятый в котлотурбинном, турбинном и котельном цехе (котельных)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котельному оборудованию, машинист-обходчик по турбинному оборудованию, машинист-обходчик по вспомогательному турбинному оборудованию, занятые в котлотурбинном (котельном) и турбинном цехах, и рабочие, занятые на уборке пыли и золы с поверхности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двигателей внутреннего сгорания, занятый на обслуживании оборудования дизельных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 управления паровыми турбинами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 управления котлами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работающего на угольном складе по его укатке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механизированной уборки наружных поверхностей оборудования электростанций, занятый в котлотурбинном и котельном цехах (котельной) и топливоподаче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Моторист багерной (шламовой) насосной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на топливоподаче,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тепловых электростанциях, сжигающих экибастузские угли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тепловых электростанциях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Обдувщик-расшлаковщик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 занятый обмуровкой котлов и теплопроводов электростанции и тепловых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занятый изготовлением лесов для ремонта котлов тепловой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обслуживании и ремонте оборудования подземных тепловых электростанций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занятый на теплоизолировочных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антисептировании древесины ипокраске опор линий электропередачи каменноугольным и битумным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электростанции отбором, расфасовкой и отгрузкой золы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очисткой изоляторов в открытых распределительных устройствах электростанций и электроподстанций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цементацией бетонных сооружений в патернах и других помещениях гидротехнических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обслуживании и ремонте оборудования плавучих газотурбинных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ремонте и обслуживании оборудования подземных гидроэлектростанций и оборудования, установленного в теле плотин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и непосредственно занятые обслуживанием и ремонтом оборудования, расположенного в помещении с разборными ртутными выпрямителями в подводной части здания гидроэлектростанции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гидроэлектростанции, постоянно и непосредственно занятые обслуживанием и ремонтом оборудования подземного комплекса, заглубленного на 47 м от поверхности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оборудования в закрытых складах топлива и нефтехозяйств на тепловых электростанциях, а также ремонтом оборудования в тоннелях и теплофикационных камерах на тепловых электро - станциях и тепловых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оборудования котельных и пылеприготови-тельных цехов, занятый ремонтом оборудования в котельных цехах и на пылеприготовлении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оборудования топливоподач,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тепловых электростанциях, сжигающих экибастузские угли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тепловых электростанциях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оборудования машинных цехов тепловых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парогазтурбинного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оборудования котельных и пылеприготови-тельных цехов, занятый ремонтом паровых котлов тепловых электростанций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(дежурный), занятый на обслуживанииоборудования котлотурбинного и котельного цехов (котельной)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(дежурный), непосредственно занятый обслуживанием оборудования турбинного цеха (отделения), закрытого склада топлива, нефтехозяйства, на пылеприготовлении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(дежурный), непосредственно занятый обслуживанием оборудования топливоподачи: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тепловых электростанциях, сжигающих экибастузские угли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тепловых электростанциях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теплопроводов и сооружений тепловых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обслуживанию подземных теплопроводов и сооружений тепловых сетей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теплофикационных вводов, занятый в тепловой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занятый на работах в действующих котлотурбинных и котельных цехах (котельных), турбинных отделениях (цехах), цехах пылеприготовления (цехах по размолу топлива) и на топливоподаче тепловых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котлотурбинном и котельном цехах и на пылеприготовлении тепловой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Шорник, занятый в топливно-транспортном цехе и на топливоподаче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Шуровщик топлива на решетках котлов, занятый на решетках котлов и в бункерах перед котлами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кабельщик, занятый на ремонте кабельных вводов, на пайке свинцовых муфт и оболочек в электрических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Электромонтер-кабельщик, занятый на разделке кабеля со свинцовой оболочкой в лаборатории кабельной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(дежурный) и электромонтер (дежурный), занятый на обслуживании электротехнического оборудования, средств релейной защиты, контроля и автоматики и пускорегулирующей аппаратуры в котлотурбинных, котельных, турбинных цехах (отделениях), на топливоподаче и пылеприготовлении, в закрытых помещениях топливно- транспортных цехах и нефтехозяйствах тепловых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воздушных линий электропередач, занятый на верховых работах ремонтом высоковольтных линий электропередач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 управления электростанций, занятый дежурством у щита, расположенного в помещении турбинного цеха (отделения) тепловой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электрических машин и электромонтер по ремонту аппаратуры релейной защиты и автоматики, занятые ремонтом электротехнического оборудования, средств релейной защиты, пускорегулирующей аппаратуры, приборов контроля и автоматики в котлотурбинных, котельных и турбинных цехах, на топливоподаче и пылеприготовлении, в закрытых помещениях топливно- транспортного цеха и нефтехозяйствах тепловых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испытаниям и измерениям в электрических сетях, занятый на работах в электрических сетях напряжением 500 тыс. В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подстанции и электромонтер по ремонту электрооборудования, занятые обслуживанием и ремонтом оборудования электроподстанций напряжением 500 тыс.В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Нефтяная и газовая промышленность. Бурение и добыча нефти и газа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 и газ, помощник бурильщика эксплуатационного и разведочного урения скважин на нефть и газ, бурильщик механического вращательного бурения скважин, помощник бурильщика механического вращательного бурения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плавучего бурильного агрегата в море, дизелист плавучего бурильного агрегата в море, помощник бурильщика плавучего бурильного агрегата в море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 вышкомонтажник-плотник, вышкомонтажник-слесарь, вышкомонтажник-электромонтер, вышкомонтажник-сварщик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дебитов скважин и пробоотборщик,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скважинах, выделяющих свободный сереводород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Установщик бурильных замков и подсобный (транспортный) рабочий, занятые горячей наверткой бурильных замков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(дизелист) буровых установок, дизелист (моторист) буровой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 машинист подъемника по опробованию скважин,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обслуживающий газовые компрессоры; машинист передвижного компрессора; дизелист передвижного компрессора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насосной станции по закачке рабочего агента в пласт при работе в заглубленных насосных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цементажу скважин, оператор по цементажу скважин, оператор-моторист станции контроля цементажа,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скважинах, выделяющих свободный сероводород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остальных скважинах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цементировочного агрегата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цементно-пескосмесительного агрегата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опробованию (испытанию) скважин,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скважинах, выделяющих свободный сероводород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подготовке скважин к капитальному и подземному ремонту,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остальных скважинах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 оператор по сбору газа, оператор товарный,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добыче и транспортировке нефти и газа, выделяющих свободный сероводород только товарным операторам, занятым на перекачке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добыче и транспортировке прочих видов нефти и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 поддержанию пластового давления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гидравлическому разрыву пластов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 химической обработке скважин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обезвоживающей и обессоливающей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подготовке нефти, выделяющей свободный сероводород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подготовке прочих видов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Опрессовщик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машиниста буровой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бурового раствора, занятый приготовлением раствовров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спецагрегатах - буровом, цементировочном, цементопескосмесительном, депарафинизационной установке и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машинах, смонтированных на шасси автомобилей грузоподъемностью от 3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машинах, смонтированных на шасси автомобилей грузоподъемностью до 3 т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капитальном и подземном ремонте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скважинах,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буровых и слесарь-ремонтник, занятые на обслуживании и ремонте буровых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на ремонте компрессоров и газомоторов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монтажу и ремонту оснований морских буровых и эстакад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буровых, помощник бурильщика эксплуатационного и разведочного бурения скважин при электробурении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электромонтер по ремонту электрооборудования,слесарь-ремонтник и слесарь механосборочных работ, занятые обслуживанием и ремонтом технологического оборудования и линий электропередач на промыслах по добыче нефти и газа,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(инженер) по сложным работам в капитальном ремонте скважин, мастер по опробованию скважин, старший мастер по опробованию скважин, старший мастер по капитальному и подземному ремонту скважин, мастер по капитальному и подземномуремонту скважин, мастер по добыче нефти, газа и конденсата, мастер по освоению и ремонту нагнетательных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добыче нефти и газа, выделяющих свободный сероводород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добыче прочих видов нефти и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Буровой мастер, мастер (инженер) по сложным работам, мастер по опробованию скважин, старший мастер по опробованию скважин, помощник бурового мастера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110. Подземные работы на шахтной добыче нефти, озокерита и асфальтита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всех профессий, занятые на подземных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специалисты и служащие, постоянно занятые на подземных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111. Открытые работы на шахтной поверхности по добыче нефти, озокерита и асфальтита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скважин, бурильщик шпуров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экскаваторах с двигателем внутреннего сгорания и паровыми двигателями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экскаваторах с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Рукоятчик-сигналист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112. Извлечение из руды озокерита и асфальтита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аппаратчик экстрагирования, оператор товарный, загрузчик-выгрузчик, откатчик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горного воска (озокерита)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113. Переработка нефти и газа, сланцев, выработка газа, нефтяных масел, смазок, искусственного жидкого топлива и синтетических продуктов, транспортировка и хранение нефти, нефтепродуктов, смол и газа</w:t>
            </w:r>
          </w:p>
          <w:p>
            <w:pPr>
              <w:spacing w:after="20"/>
              <w:ind w:left="20"/>
              <w:jc w:val="both"/>
            </w:pPr>
            <w:r>
              <w:rPr>
                <w:rFonts w:ascii="Times New Roman"/>
                <w:b w:val="false"/>
                <w:i w:val="false"/>
                <w:color w:val="000000"/>
                <w:sz w:val="20"/>
              </w:rPr>
              <w:t>
Параграф 1. Мдеэмульсация и обессоливание нефти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машинист технологических насосов, приборист,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переработке сернистых нефтей,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переработке прочих видов нефтей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Перегонка нефти, переработка газа, газоконденсата и термическое крекирование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приборист,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переработке сернистых нефтей и мазутов из сернистых нефтей, газа и сернистого газоконденсата,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переработке прочих видов нефтей и мазутов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машинист технологических насосов, машинист компресорных установок, приборист, слесарь по ремонту и обслуживанию технологических установок, занятые на высокотехнологических комплексах типа ЛК-6У и КТ-1 по переработке сернистых нефтей и получения из них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перегонка дистиллятов, перегонка мазута, стабилизация бензина и газоконденсата, переработка газоконденсата и прямогонного бензина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машинист технологических насосов, приборист,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Каталитическое крекирование и контактное коксование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технологическихустановок, оператор технологических установок, машинист технологических насосов, машинист компрессорных установок, приборист,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переработке сернистых нефтей или дистиллятов, полученных из сернистых нефтей, выделяющих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переработке прочих видов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Пиролиз и каталитический риформинг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приборист, слесарь по ремонту и обслуживанию технологических установок и сменный инженер, занятые на пиролизных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технологических установок, машинист технологических насосов, машинист компрессорных установок, приборист, слесарь по ремонту и обслуживанию технологических установок, занятые на установках по перегонке смолы, ректификации и азеотропной перегонке ароматических углеводородов; сменный инженер газовых и ректификационных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Фракционировка (разделение), компрессия, транспортировка и очистка углеводородных газов, водяного газа, водорода и газового конденсата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приборист, аппаратчик газогенерации, транспортировщик, слесарь по ремонту и обслуживанию технологических установок, сменный инженер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фракционировке, а также мышьякосодовой, фенолятной и фосфатной очистке серосодержащего нефтяного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очистке от сероводорода или окиси углерода (отмывке) остальных газов; при фракционировке, а также мышьяко- содовой, фенолятной и фосфатной очистке серосодержащего нефтяного газа и переработке сланцев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профессии на фракционировке (разделении) и компрессии углеводородных газов, водяного газа и водорода, а также при очистке газов от углекислоты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занятый на складах мышьяковых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плавке серы и выпарке гипосульфита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загрузке и выгрузке адсорбента сероочистных башен при сухой сероочистке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Очистка и сульфирование нефтепродуктов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приборист, слесарь по ремонту и обслуживанию технологических установок, сменный инженер, занятые на установках кислотно-щелочной, контактной очистки и по выработке контакта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машинист технологических насосов,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установках по выработке нейтрализованного черного контакта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очистке ароматических углеводородов серной кислотой, а других нефтепродуктов - олеумом, и на сульфировании серным ангидридом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приборист, слесарь по ремонту и обслуживанию технологических установок, занятые на установке гидроочистки: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переработке сырья с содержанием серы до 2,5 весовых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переработке сырья с содержанием серы свыше 2,5 весовых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слесарь по ремонту и обслуживанию технологических установок, машинист техноло-гических насосов, занятые на установках по защелачиванию и плюмбитной очистке дистиллятов, полученных из сернистой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профессии производства дистиллятов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машинист технологических насосов, машинист компрессорных установок, слесарь по ремонту и обслуживанию технологических установок, занятые на установках, перколяционной очистки и очистки алюмосиликатным катализатором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(старший) технологических установок, оператор технологических установок, машинист технологических насосов, машинист компрессорных установок, приборист, слесарь по ремонту и обслуживанию технологических установок, занятые на установке карбамидной депарафинизации светлых нефтепродуктов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погрузке и выгрузке кислого гудрона и кислого коксика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сменные инженеры, непосредственно занятые на очистке, деасфальтизации и депарафинизации масел селективными растворителями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Производство парафина, смазок и озокерито-церезиновой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слесарь по ремонту и обслуживанию технологических установок и приборист, занятые на установке обезмасливания парафина: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применением селективного растворителя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применения селективного растворителя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же профессии в производстве озокерито-церезиновой продукции, в кристаллизационных и разливочных отделениях установок по производству парафина, озокерито- церезиновой продукции и холодильных установок; сливщик-разливщик, занятый разливом парафина и церезина; разливщик горного воска (озокерита)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и слесарь по ремонту и обслуживанию технологических установок, занятые обслуживанием и ремонтом камер потения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занятый на варке и затаривании сплавов смазок, содержащих нафтенат меди и свинцовые мыла, а также на приготовлении нафтената меди, нафтената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занятые на варке и затаривании смазок,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 Производство битума и нефтяного кокса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 производстве битума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 производстве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погрузке кокса и битума в железнодорожные вагоны и на складах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занятый на разливе горячего битума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 Алкилирование, полимеризация, гидрогенизация диизобутилена и ректификация продуктов, полученных на этих основах, производство октола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приборист и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алкилировании ароматических углеводородов всеми катализаторами и приалкилировании других нефтепродуктов серной кислотой и хлористым алюминием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алкилировании фосфорным катализатором, полимеризации и гидрогенизации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 Производство алкил-фенольных присадок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приборист и слесарь по ремонту и обслуживанию технологических установок, сменный инженер, подсобный рабочий, занятый на складе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12. Производство синтетических жирных кислот, моющих средств и литейного крепителя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приборист,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13. Производство сульфанола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сменные руководители и специалисты,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14. Производство асидола, мылонафта, эмульсойля, сульфофрезола, лаколифы и коломази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и слесарь по ремонту и обслуживанию технологических установок,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производстве сульфофрезола и лаколифы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производстве асидола, мылонафта, эмульсойля и коломази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15. Производство нафталина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и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занятый на центрифугах, и машинист технологических насосов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16. Этилирование бензина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занятые на этилировании бензина; рабочий склада этиловой жидкости, машинист по моторным испытаниям топлива, занятый испытанием этилированного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17. Производство катализаторов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(старший) технологических установок, оператор технологических установок, машинист технологических насосов, машинист компрессорных установок, приборист, слесарь по ремонту и обслуживанию технологических установок и сменные руководители и специалисты в роизводстве катализаторов N 20, 481-10, 81-Zn, 481-Сu, осерненных катализаторов, фосфорнокислого катализатора и на получении сероводорода из гидросульфита натрия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производстве алюмосиликатного, алюмомолибденового и кобальтового катализаторов: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 технологических насосов, слесарь по ремонту и обслуживанию технологических установок, грузчик, занятый на выгрузке сырья и просеве готового катализатора, дробильщик, подсобный рабочий, занятый на складе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 (старший) технологических установок, оператор технологических установок в отделениях: приготовления растворов, пропитки, сушки и прокалки шарикового катализатора, формовки, сушки и прокалки таблетированного катализатора, у бегунов аэробильных мельниц, по просеву катализатора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 же профессии в отделениях: разбавления, осаждения и активации растворов, по формовке и промывке шарикового катализатора, по осаждению пульпы, ее промывке, фильтрации и активации в производстве таблетированного катализатора, у вертикальных топок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приборист, слесарь по контрольно-измерительным прибором и автоматике, электромонтер по обслуживанию электрооборудования, электромонтер по ремонту электрооборудования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слесарь по ремонту и обслуживанию технологических установок, занятые в производстве никелевого катализатора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занятые в производстве катализаторов 5058, 8376, 6434, 10927, 485, ГИАП-3, 7360, 5436, 6448, 5780, алюмоплатинового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имеющие непосредственный контакт с кобальтоториевым и другими радиоктивными катализаторами, в том числе на регенерации этих катализаторов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18. Подготовка и подача твердого топлива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занятые на топливо-подготовке и подаче твердого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19. Полукоксование угля и газофикация сланца в печах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20. Газогенераторные цехи (производство водяного, бытового и отопительного газа)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(старший) технологических установок, оператор технологических установок, машинист технологических насосов, машинист компрессорных установок, транспортерщик, зольщик, слесарь по ремонту и обслуживанию технологических установок, электромонтер по обслуживанию электрооборудования, электромонтер по ремонту электрооборудования, приборист, огнеупорщик, дежурные и сменные руководители и специалисты, ремонтные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21. Деструктивная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по переработке гидрогенизатов и по деструктивной гидрогенизации остатков сернистой нефти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22. Переработка смолы и других продуктов сланцеперерабатывающих и газовых заводов, а также продуктов полукоксования, гидрирования, дегидрирования и синтеза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машинист компрессорных установок, слесарь по ремонту и обслуживанию технологических установок, приборист, электромонтер по обслуживанию электро- оборудования, электромонтер по ремонту электрооборудования, сменный инженер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23. Очистка и обесфеноливание сточных вод заводов, перерабатывающих твердое топливо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(старший) технологических установок, оператор технологических установок, машинист технологических насосов, слесарь по ремонту и обслуживанию технологических установок, приборист, электромонтер по обслуживанию электрооборудования, электромонтер по ремонту электрооборудования, сменный инженер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24. Транспортировка сланцевой и угольной золы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воздушно-канатной дороги, вагонетчик воздушно-канатной дороги, транспортерщик, терриконщик, откатчик, 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мотовоза, занятый на золооткатке, подсобный рабочий, дежурный рабочий узловойстанции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25. Расщепление (конверсия) углеводородов для получения водорода, конверсия окиси углерода, гидрогенизация в жидкой и паровой фазе, ароматизация бензина, синтеза из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(старший) технологических установок, оператор технологических установок, машинист технологическихнасосов, слесарь по ремонту и обслуживанию технологических установок, приборист, сменный инженер (начальник смены)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установок получения и сжигания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114. Транспортировка, слив, налив и хранение нефти и нефтепродуктов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баллонов, занятый наполнением баллонов сжиженным и сжатым газом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товарный, машинист технологических насосов, слесарь по ремонту и обслуживанию технологических установок, сливщик-разливщик, электромонтер по ремонту электрооборудования,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обслуживании специально выделенных резервуарных парков, эстакад, серных ям, площадок для разлива серы, насосных, наливных и перекаченных станций, при хранении, перекачке, сливе и наливе только этилированного бензина, сернистой нефти, сернистого газоконденсата и дистиллятов, выделяющих свободный сероводород; сливщик-разливщик, занятый на отпуске этилированного бензина в тару в закрытых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 же профессии (кроме пробоотборщиков) при обслуживании резервуарных парков с остальными видами нефти и нефтепродуктов, а также эстакад по сливу и наливу их, насосных, наливных и перекачечных станций; сливщик-разливщик, занятый на отпуске бензина; заправщик горючими и смазочными материалами, занятый на бензо - заправочной станции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 машинист технологических насосов и слесарь по ремонту и обслуживанию технологичексих установок, занятые в товарных цехах и реагентном хозяйстве заводов, перерабатывающих: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сернистые нефти и сернистый газоконденсат, выделяющие свободный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прочие виды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 железнодорожных цистерн, емкостей и нефтесудов, контролер по качеству нефти и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нефтебаз, непосредственно занятые разгрузкой и отгрузкой аммиачной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115. Подземная газификация угля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подземных газогенераторов, замерщик параметров на газогенераторах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116. Лаборатории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техник, лаборант химического анализа, мастер и рабочий лаборатории и опытных установок, постоянно работающие на анализе газа, нефти, продуктов перегонки угля и сланцев, продуктов переработки нефти; мойщик, занятый мойкой посуды из-под химпродуктов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профессии на синтезе и исследовании при работе с ароматическими, непредельными, циклопентановыми, циклогексановыми углеводородами, анилином, нитросоединениями, летучими кислотами, окисью углерода и серосодержащими газами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 непосредственно занятый на очистке и депарафинизации масел селективными растворителями; лаборант химического анализа, занятый на анализе этиловой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и лаборант химического анализа, постоянно занятые на анализе катализаторв N 20, 481-10, 481-Zn,481-Сu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 и лаборант химического анализа, постоянно занятые на анализе остальных катализаторв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 техник, лаборант химического анализа и пробоотборщик при работе с сернистой нефтью, сернистым газоконденсатом и серосодержащим нефтяным газом при выделении свободного сероводорода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117. Магистральные нефтегазопроводы и газовое хозяйство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обходчик, занятый обслуживанием подземных нефтегазопроводов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трубопроводчик и слесарь по эксплуатации и ремонту подземных газопроводов, занятые эксплуатацией, ремонтом и монтажом подземных и магистральных нефтегазопроводов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технологических компрессоров, машинист компрессорных установок, машинист двигателя внутреннего сгорания; слесарь по эксплуатации и ремонту газового оборудования, слесарь по ремонту и обслуживанию технологических установок, занятые на ремонте газовых установок, оператор газораспределительной станции, машинист технологических насосов, оператор магистральных газопроводов: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транспортировке газа и нефти, выделяющих свободный сероводород, и одоризованного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транспортировке прочих видов газа 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технологических установок, занятый на очистке, осушке и одоризации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 и ремонтные рабочие, занятые обслуживанием емкостей с сжиженными газами, газгольдеров, факельных хозяйств, внутризоводских и поселковых газопроводов, газгольдерных и газораспределительных станций; наполнитель баллонов и сливщик- разливщик, занятые наливом жидкого газа в цистерны и баллоны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 занятые ремонтом баллонов и оборудования газораздаточных и наполнительных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118. Геофизические и разведочные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постоянно занятые расфасовкой и изготовлением пороховых, гексогеновых и других ВВ зарядов для прострелочных и взрывных работ в скважинах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мастера и техники, постоянно занятые на подготовке, отделке, зарядке и взрывных работах, разрядке, очистке и мойке прострельных и взрывных скважинных аппаратов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уборке зарядных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119. Производство утяжелителей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погрузке, обогащении, дроблении, транспортировке и сушке аглоруды и барита, а также на упаковке и приемке готовой продукции в производстве утяжелителей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120. Производство отбеливающих глин, глинопорошков (бентонитовых порошков) сухим способом в закрытых помещениях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Кочегар сушильных барабанов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сырьевых мельниц (мокрого или сухого помола), занятый на сухом помоле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винтовых насосов (фуллеровщик)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технологических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электромонтер по обслуживанию электрооборудования и электромонтер по ремонту оборудования, занятые в цехах сухого помола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подсобный (транспортный)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Фасовщик, укладчик-упаковщик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121. Заводы и цехи (установки) по производству горного воска и углещелочных реагентов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реагентов, машинист упаковочной машины, машинист насосных установок, моторист питателя, машинист вентиляционной и аспирационной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работающий в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обслуживанию насосных и вентиляционных установок в специальных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обслуживанию лотков и желобов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выдаче и приему грязной спецодежды, по обслуживанию сушилок производственных бань при ручной стирке спецодежды, по чистке мест общего пользования и выгребных 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при механической стирке спецодежды и дезинфекции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подготовке щелочных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отбору проб воска и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 отбору и разделке проб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постоянно занятый на уборке пыли в основных цехах и на выборке породы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постоянно работающий в цехах по производству горного воска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слесарь-электрик по ремонту электрооборудования, электромонтер по обслуживанию электрооборудования: </w:t>
            </w:r>
          </w:p>
          <w:p>
            <w:pPr>
              <w:spacing w:after="20"/>
              <w:ind w:left="20"/>
              <w:jc w:val="both"/>
            </w:pPr>
            <w:r>
              <w:rPr>
                <w:rFonts w:ascii="Times New Roman"/>
                <w:b w:val="false"/>
                <w:i w:val="false"/>
                <w:color w:val="000000"/>
                <w:sz w:val="20"/>
              </w:rPr>
              <w:t xml:space="preserve">
1) при постоянной работе по ремонту оборудования на участках, где большинство основных рабочих получают дополнительный отпуск по вредности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постоянной работе по ремонту оборудования на участках, где большинство основных производственных рабочих получают дополнительный отпуск по вредности 6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занятый на подстанциях электрофильтров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мастера, постоянно занятые в производственных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отдела технического контроля,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122. Общие профессии нефтяной и газовой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машинист компрессорных установок, смазчик, слесарь по ремонту и обслуживанию технологических установок и механик, занятые в производстве сжиженного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работами, связанными с применением метанола и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ремонту и обслуживанию промышленной канализации, ловушек, очистных сооружений, нефтеотделителей и тоннелей нефтегазоперерабатывающих заводов, станций, нефтебаз и промыслов: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выделении свободного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без выделения свободного сероводорода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работах по покрытию оборудования и труб стеклом, эпоксидными смолами, силикатными эмалями и лаками с применением химических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станции по сбору и очистке конденсата, загрязненного нефтепродуктами и химическими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монтажом, обслуживанием и ремонтом нефтепромыслового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занятый в насосных и компрессорных станциях на промыслах; линейный обходчик, занятый на промыслах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внутренней очистке аппаратуры, коксовых и асфальтовых кубов, амбаров, резервуаров, цистерн, мерников, барж, судов из-под нефти, нефтепродуктов и химпродуктов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электромонтер по обслуживанию электрооборудования, приборист, слесарь по ремонту и обслуживанию технологических установок, подсобный рабочий, занятые на действующих технологических установках, непредусмотренные в соответствующих производств по переработке нефти, газа, сланца и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Химические производства</w:t>
            </w:r>
          </w:p>
          <w:p>
            <w:pPr>
              <w:spacing w:after="20"/>
              <w:ind w:left="20"/>
              <w:jc w:val="both"/>
            </w:pPr>
            <w:r>
              <w:rPr>
                <w:rFonts w:ascii="Times New Roman"/>
                <w:b w:val="false"/>
                <w:i w:val="false"/>
                <w:color w:val="000000"/>
                <w:sz w:val="20"/>
              </w:rPr>
              <w:t>
Глава 123. Неорганические 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серной кислоты всех видов всеми способами, концентрация серной кислоты, денитрация-концентрация серной кислоты</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слабой азотной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перечисленных в подпункте 2 пункта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крепкой азотной кислоты (всеми методами)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перечисленных в подпункте 2 пункта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хлорной и хлорсульфоновой кислоты</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соляной кислоты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фосфорной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указанных в подпункте 2 пункта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борной кислоты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фтористого водорода и плавиковой кислоты</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синильной кислоты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кремнефтористоводородной кислоты, кремнефтористого натрия, аммония, калия</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жидкого сернистого ангидрида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тионилхлорида и хлористого сульфурила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хлора</w:t>
            </w:r>
          </w:p>
          <w:p>
            <w:pPr>
              <w:spacing w:after="20"/>
              <w:ind w:left="20"/>
              <w:jc w:val="both"/>
            </w:pPr>
            <w:r>
              <w:rPr>
                <w:rFonts w:ascii="Times New Roman"/>
                <w:b w:val="false"/>
                <w:i w:val="false"/>
                <w:color w:val="000000"/>
                <w:sz w:val="20"/>
              </w:rPr>
              <w:t>
Отделения: приготовления и очистки рассола, электролиза по</w:t>
            </w:r>
          </w:p>
          <w:p>
            <w:pPr>
              <w:spacing w:after="20"/>
              <w:ind w:left="20"/>
              <w:jc w:val="both"/>
            </w:pPr>
            <w:r>
              <w:rPr>
                <w:rFonts w:ascii="Times New Roman"/>
                <w:b w:val="false"/>
                <w:i w:val="false"/>
                <w:color w:val="000000"/>
                <w:sz w:val="20"/>
              </w:rPr>
              <w:t>
диафрагменному способу (включая испытание мощных электролизов),</w:t>
            </w:r>
          </w:p>
          <w:p>
            <w:pPr>
              <w:spacing w:after="20"/>
              <w:ind w:left="20"/>
              <w:jc w:val="both"/>
            </w:pPr>
            <w:r>
              <w:rPr>
                <w:rFonts w:ascii="Times New Roman"/>
                <w:b w:val="false"/>
                <w:i w:val="false"/>
                <w:color w:val="000000"/>
                <w:sz w:val="20"/>
              </w:rPr>
              <w:t>
выпарки и плавки каустика</w:t>
            </w:r>
          </w:p>
          <w:p>
            <w:pPr>
              <w:spacing w:after="20"/>
              <w:ind w:left="20"/>
              <w:jc w:val="both"/>
            </w:pPr>
            <w:r>
              <w:rPr>
                <w:rFonts w:ascii="Times New Roman"/>
                <w:b w:val="false"/>
                <w:i w:val="false"/>
                <w:color w:val="000000"/>
                <w:sz w:val="20"/>
              </w:rPr>
              <w:t xml:space="preserve">
Рабочие, руководители и специалисты </w:t>
            </w:r>
          </w:p>
          <w:p>
            <w:pPr>
              <w:spacing w:after="20"/>
              <w:ind w:left="20"/>
              <w:jc w:val="both"/>
            </w:pPr>
            <w:r>
              <w:rPr>
                <w:rFonts w:ascii="Times New Roman"/>
                <w:b w:val="false"/>
                <w:i w:val="false"/>
                <w:color w:val="000000"/>
                <w:sz w:val="20"/>
              </w:rPr>
              <w:t>
Отделение электролиза по ртутному способу</w:t>
            </w:r>
          </w:p>
          <w:p>
            <w:pPr>
              <w:spacing w:after="20"/>
              <w:ind w:left="20"/>
              <w:jc w:val="both"/>
            </w:pPr>
            <w:r>
              <w:rPr>
                <w:rFonts w:ascii="Times New Roman"/>
                <w:b w:val="false"/>
                <w:i w:val="false"/>
                <w:color w:val="000000"/>
                <w:sz w:val="20"/>
              </w:rPr>
              <w:t>
1) аппаратчики электролиза, рабочие по уплотнению керамики, сборке и</w:t>
            </w:r>
          </w:p>
          <w:p>
            <w:pPr>
              <w:spacing w:after="20"/>
              <w:ind w:left="20"/>
              <w:jc w:val="both"/>
            </w:pPr>
            <w:r>
              <w:rPr>
                <w:rFonts w:ascii="Times New Roman"/>
                <w:b w:val="false"/>
                <w:i w:val="false"/>
                <w:color w:val="000000"/>
                <w:sz w:val="20"/>
              </w:rPr>
              <w:t>
разборке ванн в электролизе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жидкого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аппаратчик конденсации, аппаратчик испарения; сливщик-разливщик, занятый разливом жидкого хлора в баллоны и цистерны; машинист компрессорных установок, слесарь на ремонте аппаратурного оборудования, начальник смены и мастер в отделениях (участках) сжижения и разлива жидкого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хлорной извести и гипохлорита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загрузчик-выгрузчик; весовщик, занятый на взвешивании хлорной извести; чистильщик и рабочий по ремонту камер Бакмана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отделения известковых печей</w:t>
            </w:r>
          </w:p>
          <w:p>
            <w:pPr>
              <w:spacing w:after="20"/>
              <w:ind w:left="20"/>
              <w:jc w:val="both"/>
            </w:pPr>
            <w:r>
              <w:rPr>
                <w:rFonts w:ascii="Times New Roman"/>
                <w:b w:val="false"/>
                <w:i w:val="false"/>
                <w:color w:val="000000"/>
                <w:sz w:val="20"/>
              </w:rPr>
              <w:t>
3)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фосгена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сливщик-разливщик, занятый разливом фосгена в баллоны и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аппаратчик конденсации, аппаратчик сушки, аппаратчик окисления, аппаратчик абсарбации, слесарь по ремонту аппаратурного оборудования,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хлористого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отделений: хлорирования, сублимации, конденсации и мойки тары; слесарь по ремонту аппаратурного оборудования; слесарь по контрольно- измерительным приборам и автоматике; слесарь по ремонту и обслуживанию промышленной вентиляции и отопления (увлажнения);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хлорного железа кристаллического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высокотемпературным хлорированием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другими способами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хлористой серы и пятихлористой сурьмы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хлорокиси меди, хлористого цинка, олова хлорного безводного, хлоркальция</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бертолетовой соли, гипохлорита натрия, гипохлорита кальция</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сернистого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кроме перечисленных в подпункте 2) пункта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сульфигидрата натрия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сернистого железа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сероуглерода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сульфата натрия, сульфата натрия природного, бисульфата натрия, сульфата аммония, сульфата аммония </w:t>
            </w:r>
          </w:p>
          <w:p>
            <w:pPr>
              <w:spacing w:after="20"/>
              <w:ind w:left="20"/>
              <w:jc w:val="both"/>
            </w:pPr>
            <w:r>
              <w:rPr>
                <w:rFonts w:ascii="Times New Roman"/>
                <w:b w:val="false"/>
                <w:i w:val="false"/>
                <w:color w:val="000000"/>
                <w:sz w:val="20"/>
              </w:rPr>
              <w:t>
натрия, имидбисульфата аммония, тенардита и глауберовой соли, сульфата калия</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гипосульфата из отходов мышьяковисто-содовой очистки газов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сульфитных солей натрия, аммония, калия и других легких металлов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серы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железного, никелевого и медного купоросов, сернокислого глинозема и цинкового купороса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желтого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перечисленных в подпункте 2) пункта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красного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перечисленных в подпункте 2), 3), 4) пункта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треххлористого фосфора, пятисернистого фосфора, хлорокиси фосфора и тиотреххлористого фосфора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гипофосфитов калия, натрия, кальция,</w:t>
            </w:r>
          </w:p>
          <w:p>
            <w:pPr>
              <w:spacing w:after="20"/>
              <w:ind w:left="20"/>
              <w:jc w:val="both"/>
            </w:pPr>
            <w:r>
              <w:rPr>
                <w:rFonts w:ascii="Times New Roman"/>
                <w:b w:val="false"/>
                <w:i w:val="false"/>
                <w:color w:val="000000"/>
                <w:sz w:val="20"/>
              </w:rPr>
              <w:t>
</w:t>
            </w:r>
            <w:r>
              <w:rPr>
                <w:rFonts w:ascii="Times New Roman"/>
                <w:b/>
                <w:i w:val="false"/>
                <w:color w:val="000000"/>
                <w:sz w:val="20"/>
              </w:rPr>
              <w:t>бария и других</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удобрения (фосфатных, бормагниевых и фосфоритной муки)</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туковых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на шихтовке и расфасовке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моноаммонийфосфата, моноцинкфосфата, гекасасметафосфата натрия, фосфористого кальция, пирофосфата натрия, полифосфата натрия, диаммонийфосфата, динатрий-фосфата, трикальцийфосфата, тринатрийфосфата и фосфора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криолита и фтористого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и сменные руководители и специалисты отделений: печного, башенного, насосного, реакционного и сушильного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уралита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фтористых натрий, калия, бора и магния</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тетрафторбората калия и элегаза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аммиака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азотнокислых солей</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углекислого аммония и </w:t>
            </w:r>
          </w:p>
          <w:p>
            <w:pPr>
              <w:spacing w:after="20"/>
              <w:ind w:left="20"/>
              <w:jc w:val="both"/>
            </w:pPr>
            <w:r>
              <w:rPr>
                <w:rFonts w:ascii="Times New Roman"/>
                <w:b w:val="false"/>
                <w:i w:val="false"/>
                <w:color w:val="000000"/>
                <w:sz w:val="20"/>
              </w:rPr>
              <w:t>
двууглекислого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загрузчик-выгрузчик при работе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сернистого аммония, нашатыря (хлористого аммония) и сульфамата аммония, фторид- бифторида аммония</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продукта 0-2 и 0-3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кальцинированной соды, поташа, едкого натрия, едкого калия, бикарабоната натрия, содового плава, соды природной, соды сырца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на чистке пыльных камер и горячей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карбида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отделение известковых печей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отделение дробления сырьевых материалов и подготовки электродной массы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печное отделение рабочие, руководители и специалисты, за исключением перечисленных в подпункте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аппаратчик сплавления, шихтовщик, электродчик, сливщик карбида, бригадиры и сменные руководители и специалисты на немеханизированных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все другие отделения и участкирабочие,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цианистых солей</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железистосинеродистых калия (синькали) и натрия (синьнатрия) из цианплава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реакторного отделения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красной кровяной соли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свинцово-щелочного 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кроме указанных в пункте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аппаратчик подготовки сырья и отпуска полуфабрикатов и продукции, кладовщик, подсобный (транспортный)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сернокислого свинца и перекиси свинца из отходов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силиката свинца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арсената кальция, арсенита натрия, арсенита кальция, парижской зелени, протарса, фосфида цинка и другихнеорганических ядохимикатов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четыреххлористого кремния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цехового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генераторного газа и водорода </w:t>
            </w:r>
          </w:p>
          <w:p>
            <w:pPr>
              <w:spacing w:after="20"/>
              <w:ind w:left="20"/>
              <w:jc w:val="both"/>
            </w:pPr>
            <w:r>
              <w:rPr>
                <w:rFonts w:ascii="Times New Roman"/>
                <w:b w:val="false"/>
                <w:i w:val="false"/>
                <w:color w:val="000000"/>
                <w:sz w:val="20"/>
              </w:rPr>
              <w:t>
</w:t>
            </w:r>
            <w:r>
              <w:rPr>
                <w:rFonts w:ascii="Times New Roman"/>
                <w:b/>
                <w:i w:val="false"/>
                <w:color w:val="000000"/>
                <w:sz w:val="20"/>
              </w:rPr>
              <w:t>из генераторного газа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перекиси водорода (косвенно-органическим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производственные, дежурные и ремонтные рабочие, сменные руководители и специалисты, непосредственно занятые в производстве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пергидроля и перекиси водорода</w:t>
            </w:r>
          </w:p>
          <w:p>
            <w:pPr>
              <w:spacing w:after="20"/>
              <w:ind w:left="20"/>
              <w:jc w:val="both"/>
            </w:pPr>
            <w:r>
              <w:rPr>
                <w:rFonts w:ascii="Times New Roman"/>
                <w:b w:val="false"/>
                <w:i w:val="false"/>
                <w:color w:val="000000"/>
                <w:sz w:val="20"/>
              </w:rPr>
              <w:t>
</w:t>
            </w:r>
            <w:r>
              <w:rPr>
                <w:rFonts w:ascii="Times New Roman"/>
                <w:b/>
                <w:i w:val="false"/>
                <w:color w:val="000000"/>
                <w:sz w:val="20"/>
              </w:rPr>
              <w:t>другими методами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отделения электролиза (1 отделение)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перекисных соединений</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металлических калия, натрия, кальция и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перечисленных в пункте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дробильщик, мойщик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селена металлического и селенистого шлама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карбонила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рабочие и сменные руководители и специалисты генераторногоотделения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карбонила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и сменные руководители и специалисты генераторного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роданистого аммония, роданистого алюминия, роданистого калия и других роданистых соединений</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цинковой пыли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брома, бромистого железа и других</w:t>
            </w:r>
          </w:p>
          <w:p>
            <w:pPr>
              <w:spacing w:after="20"/>
              <w:ind w:left="20"/>
              <w:jc w:val="both"/>
            </w:pPr>
            <w:r>
              <w:rPr>
                <w:rFonts w:ascii="Times New Roman"/>
                <w:b w:val="false"/>
                <w:i w:val="false"/>
                <w:color w:val="000000"/>
                <w:sz w:val="20"/>
              </w:rPr>
              <w:t>
</w:t>
            </w:r>
            <w:r>
              <w:rPr>
                <w:rFonts w:ascii="Times New Roman"/>
                <w:b/>
                <w:i w:val="false"/>
                <w:color w:val="000000"/>
                <w:sz w:val="20"/>
              </w:rPr>
              <w:t>бромистых соединений</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йода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йод сублимированный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йод и йодистый калий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твердых катализаторов на основе хрома,</w:t>
            </w:r>
          </w:p>
          <w:p>
            <w:pPr>
              <w:spacing w:after="20"/>
              <w:ind w:left="20"/>
              <w:jc w:val="both"/>
            </w:pPr>
            <w:r>
              <w:rPr>
                <w:rFonts w:ascii="Times New Roman"/>
                <w:b w:val="false"/>
                <w:i w:val="false"/>
                <w:color w:val="000000"/>
                <w:sz w:val="20"/>
              </w:rPr>
              <w:t>
</w:t>
            </w:r>
            <w:r>
              <w:rPr>
                <w:rFonts w:ascii="Times New Roman"/>
                <w:b/>
                <w:i w:val="false"/>
                <w:color w:val="000000"/>
                <w:sz w:val="20"/>
              </w:rPr>
              <w:t>никеля, марганца, ванадия и катализаторов для производства аммиака и спиртов</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никель-алюминиевых катализаторов,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катализаторов для производства каучука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соединений бария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указанных в подпункте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по дроблению плава хлорбария вручную и на получение хлорбария на подовых печах ручным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окиси алюминия, активной окиси алюминия, алюмо-калиевых квасцов, алюмо-аммиачных квасцов из гидрата окиси алюминия или алюминиевых шлаков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корунда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w:t>
            </w:r>
          </w:p>
          <w:p>
            <w:pPr>
              <w:spacing w:after="20"/>
              <w:ind w:left="20"/>
              <w:jc w:val="both"/>
            </w:pPr>
            <w:r>
              <w:rPr>
                <w:rFonts w:ascii="Times New Roman"/>
                <w:b w:val="false"/>
                <w:i w:val="false"/>
                <w:color w:val="000000"/>
                <w:sz w:val="20"/>
              </w:rPr>
              <w:t>
отделении: кристаллизации, перекристаллизации и печного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магнезии альба, уста и ньювель, эпсомита-сернокислого магния и хлористого магния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перекиси марганца, двуокиси марганца, пиролюзита (ГАП) и мажефа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извести, углекислоты жидкой, углекислого газа и известкового молока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десульфуратора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светосоставов </w:t>
            </w:r>
          </w:p>
          <w:p>
            <w:pPr>
              <w:spacing w:after="20"/>
              <w:ind w:left="20"/>
              <w:jc w:val="both"/>
            </w:pPr>
            <w:r>
              <w:rPr>
                <w:rFonts w:ascii="Times New Roman"/>
                <w:b w:val="false"/>
                <w:i w:val="false"/>
                <w:color w:val="000000"/>
                <w:sz w:val="20"/>
              </w:rPr>
              <w:t>
Рабочие, руководители и специалисты, рабочие по нанесению светоотражающих составов, содержащих окись свинца, триокись висмута, двуокись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новооксида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буры</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нефелинового коагулянта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хромовых солей и других </w:t>
            </w:r>
          </w:p>
          <w:p>
            <w:pPr>
              <w:spacing w:after="20"/>
              <w:ind w:left="20"/>
              <w:jc w:val="both"/>
            </w:pPr>
            <w:r>
              <w:rPr>
                <w:rFonts w:ascii="Times New Roman"/>
                <w:b w:val="false"/>
                <w:i w:val="false"/>
                <w:color w:val="000000"/>
                <w:sz w:val="20"/>
              </w:rPr>
              <w:t xml:space="preserve">
хромосодержащих соединений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электролита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поваренной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ломщик соли, занятый на озере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графитных коллоидных препаратов</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жидкого стекла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ферромагнитного порошка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серебряного электрохимического</w:t>
            </w:r>
          </w:p>
          <w:p>
            <w:pPr>
              <w:spacing w:after="20"/>
              <w:ind w:left="20"/>
              <w:jc w:val="both"/>
            </w:pPr>
            <w:r>
              <w:rPr>
                <w:rFonts w:ascii="Times New Roman"/>
                <w:b w:val="false"/>
                <w:i w:val="false"/>
                <w:color w:val="000000"/>
                <w:sz w:val="20"/>
              </w:rPr>
              <w:t>
</w:t>
            </w:r>
            <w:r>
              <w:rPr>
                <w:rFonts w:ascii="Times New Roman"/>
                <w:b/>
                <w:i w:val="false"/>
                <w:color w:val="000000"/>
                <w:sz w:val="20"/>
              </w:rPr>
              <w:t>активного порошка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окиси цинка из отходов</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сульфоугля</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трифолина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и сменные руководители и специалисты мокрого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огарка сульфатизированного</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контактной ванадиевой массы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силикагеля, кремнегеля и аэрогеля</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сорбентов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в малоксерном, прессовом, дробильном, рассевном, печном и сушильном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карбюризатора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пеногенераторного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малоксерного, прессового, дробильного, рассевного, печного и сушильного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ртутного химпоглотителя</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гератола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нитросмесей</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гидразин-гидрата и гидразин-сульфата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персоли</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белой сажи (двуокись кремния)</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аэросил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мастер, начальник смены, занятые на получении аэросил, на участках размола, просева и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мастер, начальник смены, занятые на участках абсорбации хлористого водорода и обесхлорирования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124. Органические 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продуктов хлорирования бензола, толуола и хлористого бензила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4-хлор-2-аминофенола, 2- хлор-5-аминотолуол-4сульфокислоты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хлорзамещенных производных бензола и его гомоголов: ортохлорбензальдегида, парахлорбензальдегида, 4-хлоранилин-3сульфокислоты, 2,5-дихлоранилин-4- сульфокислоты, 3,4,6-трихлор-2- </w:t>
            </w:r>
            <w:r>
              <w:rPr>
                <w:rFonts w:ascii="Times New Roman"/>
                <w:b/>
                <w:i w:val="false"/>
                <w:color w:val="000000"/>
                <w:sz w:val="20"/>
              </w:rPr>
              <w:t>амиофенола (хлорамоль), 4-хлор-2- аминофено-6-сульфокислоты, 4-хлор- 3аминотолуола, парахлоранизидина и других аналогичных химических веществ этого ряда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индофенола, азина, индамина, нитрозофенолята, нитрозофенола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монохлорамина ХБ и гексахлормеламина (ДТ-6)</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хлораминов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бензатрона и его производных и кубового ярко- фиолетового "К"</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арилидов ацетоуксусной кислоты и ациламинов:</w:t>
            </w:r>
          </w:p>
          <w:p>
            <w:pPr>
              <w:spacing w:after="20"/>
              <w:ind w:left="20"/>
              <w:jc w:val="both"/>
            </w:pPr>
            <w:r>
              <w:rPr>
                <w:rFonts w:ascii="Times New Roman"/>
                <w:b w:val="false"/>
                <w:i w:val="false"/>
                <w:color w:val="000000"/>
                <w:sz w:val="20"/>
              </w:rPr>
              <w:t>
</w:t>
            </w:r>
            <w:r>
              <w:rPr>
                <w:rFonts w:ascii="Times New Roman"/>
                <w:b/>
                <w:i w:val="false"/>
                <w:color w:val="000000"/>
                <w:sz w:val="20"/>
              </w:rPr>
              <w:t>2,4-динитроацетанилида, 5-амино-2-ацетил- аминоанизола, оксалил-парафенилен- диамина, 4-хлор-3-амино-6- оксалиламиноанизола, 4-ацетамино-1- нафтиламииа-6-сульфокислоты, хлоранилида ацетоуксусной кислоты,паранитроацетанилида, анилида цетоуксусной кислоты, метаксилид ацетоуксусной кислоты, ортотолуидид-ацетоуксусной кослоты, ацетанилида, ацетпарааминофенола и других аналогичных химических веществ этого ряда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анизидинов, аминофенолов, нитроанизолов, нитрофенотолов, фенетидинов, крезидина, нитроаминоанизолов и нитроаминофенолов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сульфохлоридов углеводородов: </w:t>
            </w:r>
          </w:p>
          <w:p>
            <w:pPr>
              <w:spacing w:after="20"/>
              <w:ind w:left="20"/>
              <w:jc w:val="both"/>
            </w:pPr>
            <w:r>
              <w:rPr>
                <w:rFonts w:ascii="Times New Roman"/>
                <w:b w:val="false"/>
                <w:i w:val="false"/>
                <w:color w:val="000000"/>
                <w:sz w:val="20"/>
              </w:rPr>
              <w:t>
(паратолуолсульфохлорида, бензолсульфо - хлорида, ортонитрохлорбензолпарасульфо-хлорида, салицилсульфохлорида, парафенилуретилансульфохлорида, хлорбензолсульфохлорида) и других аналогичных веществ этого ряда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анилина и его нитро- хлорпроизводных, нитропроизводных толуидинов, ксилидинов и хлоранила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2-нитроанизол-4- сульфодиэтиламида, 2-нитрохлорбензол- 4-сульфодиэтиламида, 2-аминофенол-4- сульфоамида, 1-хлор-2-нитробензол-4- сульфоамида и других химических веществ аналогичных перечисленным в данном пункте (производных анизидинов, фенетидинов, аминофенолов и анизолов)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диацилгидразина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азуриновой кислоты, 1,5- нафтил-аминсульфокислоты, 1,5- дисульфонафталина, перикислоты, амино-тобиас-кислоты, 2,5 и 2,8- нафтиламинсульфокислоты, нафтиламин-2-сульфокислоты, аминонафтолсульфокислоты, 1,3- нафтолсульфокислоты, 2,4- нафтолсульфокислоты, 2-нафтол-7- сульфокислоты, 2,7-нафталиндисульфо- кислоты, нафталинбетасульфокислоты- натриевой соли, 2,8-диоксинафталин-6- сульфокислоты, 2,6-нафталин-дисульфо- кислоты, диоксинафталина, аминоэпсилон кислоты, Клеве кислоты-1,6 и </w:t>
            </w:r>
            <w:r>
              <w:rPr>
                <w:rFonts w:ascii="Times New Roman"/>
                <w:b/>
                <w:i w:val="false"/>
                <w:color w:val="000000"/>
                <w:sz w:val="20"/>
              </w:rPr>
              <w:t xml:space="preserve">1,7, Невиль-Винтер-кислоты, Чикаго С кислоты, эхткислоты, анилин-омегасульфокислоты,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бензолсульфокислоты, 3-аминотолуол-6- сульфокислоты, 4-аминоанизол-2- сульфокислоты, 2-аминоанизол-4-сульфо- кислоты, 4-аминотолуол-2,5-дисульфокислоты, минотолуол-3-сульфокислоты, паратолуол- сульфокислоты, нитро-Клеве-кислоты, нитроацет-Клеве-кислоты, паранитротолуол-ортосульфокислоты, метанитробензолсульфо- кислоты, 3-нитроанилин-4-сульфокислоты, ортонитрохлор-бензолпарасульфокислоты, 5-нитро-2аминоанизол-4-сульфокислоты, 4-нитро-анилин-2-сульфокислоты, динитростильбендисульфокислоты, 6-нитро- </w:t>
            </w:r>
          </w:p>
          <w:p>
            <w:pPr>
              <w:spacing w:after="20"/>
              <w:ind w:left="20"/>
              <w:jc w:val="both"/>
            </w:pPr>
            <w:r>
              <w:rPr>
                <w:rFonts w:ascii="Times New Roman"/>
                <w:b w:val="false"/>
                <w:i w:val="false"/>
                <w:color w:val="000000"/>
                <w:sz w:val="20"/>
              </w:rPr>
              <w:t>
</w:t>
            </w:r>
            <w:r>
              <w:rPr>
                <w:rFonts w:ascii="Times New Roman"/>
                <w:b/>
                <w:i w:val="false"/>
                <w:color w:val="000000"/>
                <w:sz w:val="20"/>
              </w:rPr>
              <w:t>2-аминофенол-4-сульфокислоты, параанизил- И-кислоты, динафтил-И-кислоты, тиоанилиндисульфокислоты,,4-тоуол- сульфоамидо-8-нафтолсульфокислоты, динитродифенилсульфид-сульфокислоты натрия, этокси-Клеве кислоты, этокси-Шеффера соли, супрамин-пурпуриновой кислоты, 2- этиламинотолуол-4-сульфокислоты, 2-этокси- 1-нафтиламин-6-сульфокислоты, хлорбензол- сульфокислоты, паранитро-хлорбензол- ортосульфокислоты-аммонийной соли, Бренера- кислоты, Клеве-кислоты, этилбензиланилин- сульфокислоты, окситобиас кислоты, амино-Ц-кислоты, Г-соли, кроцеиновой соли, Р-соли, хромотроповой кислоты, Шеффера-соли, диаминостильбендисульфокислоты, амино-С-кислоты, Чикаго СС кислоты, Аш-кислоты, Гамма-кислоты, И-кислоты, нафтолового желтого, метаниловой кислоты и других аналогичных продуктов, перечисленных в данном пункте(нитроаминооксисульфокислот бензола,толуола, фенола и нафталина)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паранитрохлорбензол- </w:t>
            </w:r>
          </w:p>
          <w:p>
            <w:pPr>
              <w:spacing w:after="20"/>
              <w:ind w:left="20"/>
              <w:jc w:val="both"/>
            </w:pPr>
            <w:r>
              <w:rPr>
                <w:rFonts w:ascii="Times New Roman"/>
                <w:b w:val="false"/>
                <w:i w:val="false"/>
                <w:color w:val="000000"/>
                <w:sz w:val="20"/>
              </w:rPr>
              <w:t>
</w:t>
            </w:r>
            <w:r>
              <w:rPr>
                <w:rFonts w:ascii="Times New Roman"/>
                <w:b/>
                <w:i w:val="false"/>
                <w:color w:val="000000"/>
                <w:sz w:val="20"/>
              </w:rPr>
              <w:t>ортосульфокислоты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и сменные мастера на плавке и сульфировании ПНХБ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профессии и рабочих, руководителей 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сульфанилата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нафтионита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терефталевой кислоты, парааминосалициловокислого натрия (паснатрий)</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аминокси- и сульфопроизводных карбоновых кислот бензола и нафталина (оксинафтойных, крезотиновых кислот и их производных; салициловой, антраниловой, бензойной кислот и их производных; сульфосалицил-Аш-кислоты, карбоксифенил-гамма-кислоты, хромана красного, хроманкислоты и других аналогичных продуктов этого ряда)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бензоилхлорида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бензоилхлоридов и бензоилированных продуктов (паронитробензоилхлорида,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метанитробензоилхлорида, 1,5- дибензоилнафталина, параметоксибензоилхлорида, параметоксибензоилуксусного эфира, </w:t>
            </w:r>
            <w:r>
              <w:rPr>
                <w:rFonts w:ascii="Times New Roman"/>
                <w:b/>
                <w:i w:val="false"/>
                <w:color w:val="000000"/>
                <w:sz w:val="20"/>
              </w:rPr>
              <w:t xml:space="preserve">паранитробензоилуксусного эфира, парааминобензоилциануксусного эфира, парааминобензоил-И-кислоты, (парааминобензоил)2-И-кислоты, бензоил-Аш-кислоты, бензоил-И- кислоты, парааминобензоил-3-амино-5- сульфосалициловой кислоты, (метааминобензоил)2-И-кислоты, парахлорбензоилхлорида и других химических веществ, аналогичных перечисленным в данном пункте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параоксидифениламина, производство экстралина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производных дифениламина, 4,4-диамнодифенилциклогексана, диаминодитолилциклогексана, диаминодианизидинциклогексана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этилированных и метилированных ароматических аминов и их производных: диметиланилина, этилбензиланилина, моноэтиланилина, диэтиланилина, этилортотолуидина, паранитродиэтиланилина, моноэтилальфанафтиламинбромгидрата,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2-этиламино-4-окситолуола, паранитрозодиметиланилина сернокислого, диоксиэтил- метатолуидина, оксиэтилэтиланилина, диоксиэтиланилина, диэтилметааминофенола, нитрозодиэтиланилина, парааминодиэтиланилина, диэтилметаниловой кислоты, монометиланилина и других аналогичных продуктов этого ряда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моноэтиламина, монометиламина, триметиламина, триэтала, сульфата диметиламина и других аналогичных продуктов (этилированных и метилированных аминов жирного ряда)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изопропилоктадециламина и высокомолекулярных аминов бутила С7-С9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фенил-пери-кислоты, толил-пери-кислоты, толил-пери- кислоты-магниевой соли, фенил- И- кислоты, фенил-гамма-кислоты, дифенилэпсилон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на стадиях фенилирования и толуидирования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бетанафтола, фенола, резорцина, оксидифенилов, оксидифенилов-натриевой соли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альфанафтола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на стадии автоклавирования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гидрохинона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бензидиндисульфокислоты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бензидина, дианизидина, толидина, бензидиндикарбоновой кислоты, толуидинов</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кетона Михлера, централита, клея лейконата, алой кислоты, карбанилида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аминоазобензола (азоамин коричневый О), аминоазотолуола (азоамин гранат Ж), диазоаминобензола, </w:t>
            </w:r>
          </w:p>
          <w:p>
            <w:pPr>
              <w:spacing w:after="20"/>
              <w:ind w:left="20"/>
              <w:jc w:val="both"/>
            </w:pPr>
            <w:r>
              <w:rPr>
                <w:rFonts w:ascii="Times New Roman"/>
                <w:b w:val="false"/>
                <w:i w:val="false"/>
                <w:color w:val="000000"/>
                <w:sz w:val="20"/>
              </w:rPr>
              <w:t>
</w:t>
            </w:r>
            <w:r>
              <w:rPr>
                <w:rFonts w:ascii="Times New Roman"/>
                <w:b/>
                <w:i w:val="false"/>
                <w:color w:val="000000"/>
                <w:sz w:val="20"/>
              </w:rPr>
              <w:t>диазодинитробензола, диазодиметиланилина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стойких диазосоединений диазоля синего "О", диозоля алого "2Ж", диазоля синего "К", диазоля розового "О", диазоля оранжевого "О", диазоля темно-фиолетового "К", диазоля алого "К", нитродиазооксида, диазоаминола оранжевого и других химических веществ, перечисленных в этом пункте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монополинитросоединений бензола, толуола, ксилола, фенола и их хлорпроизводных(нитробензола, мононитротолуолов, нитроксилолов, мононитрохлорбензолов, динитрохлорбензола, трихлорнитробензола, динитрофенола, пикриновой кислоты, динитротолуола, ортонитрофенола, паранитрофенола, 2,5- дихлорнитробензола, 4-нитро-6-хлор-2- амино-фенола, динитробензола и других химических веществ, аналогичных перечисленным)</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парасульфофенилметилпиразолона,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фенилметилпиразолона, метасульфофенилметилпиразолона, паратолилфенилпиразолона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метатолуилендиамина (меховой коричневый "Т"), нитрофенилендиамина (меховой желтый "Н"), парафенилендиамина (меховой черный "Д"), метафенилендиамина, ацетпарафенилендиамина, хлорметафенилендиамина, дифенилпарафенилендиамина, ортофенилендиамина, 1,2,4- нитродиацетметафенилендиамина, моноформил-1,3-фенилендиамина, моноформил- 3,4-толуилендиамина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метафенилендиаминсульфокислоты, метатолуилендиаминсульфокислоты, мехового серого "А"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2,4 ДУ (2,4- дихлорфеноксиуксусная кислота), бутилового эфира 2,4 ДУ</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натриевой соли трихлорфеноксиуксусной кислоты</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каптакса, неозонов А и Д, альтакса, тиурамов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альнафта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дифенилгуанидина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сульфенамида БТ, трихлортиофенола (ренацит), ускорителя 808, ускорителя-К-1, К-45, цимата, тиокарбонилида, диэтилдитиокарбамата, диметилдитиокарбамата натрия, ацетонанила, диметиламиновой соли каптакса, натривой соли, монометилдитиокарбаминовой кислоты, цинковой соли </w:t>
            </w:r>
            <w:r>
              <w:rPr>
                <w:rFonts w:ascii="Times New Roman"/>
                <w:b/>
                <w:i w:val="false"/>
                <w:color w:val="000000"/>
                <w:sz w:val="20"/>
              </w:rPr>
              <w:t>диметилдитиокарбоминовой кислоты и других химических веществ, аналогичных перечисленным в данном пункте (химикатов для резины)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малеинового ангидрида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фталевого ангидрида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альфанафтиламина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этилксантогената и бисэтилксантогена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Производствадифениламина Лтиодифениламина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селинона (динк)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трихлорфенолята натрия,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метилового эфира альфанафтилуксусной кислоты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трихлорфенолята меди</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нитронафталина и динитронафталина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1-бутил-4-окси-2-хинолона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пикраминовой кислоты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нафталина из отходов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азокрасителей (прямые, кислотные, основные, протравные, лаки, пигменты и для ацетатного шелка)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азокрасителей из бензидина, дианизидина, дихлорбензидина, толидина и альфанафтиламина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на синтезе и фильтровании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на сушке, размоле, смешении и фасовке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сернистых красителей (черные и цветные)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фосгенированных красителей: прямого белого, прямого розового, светопрочного "С", прямого желтого светопрочного "ЗХ", прямого фиолетового светопрочного "2К", прямого коричневого светопрочного "2Ж".</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арилметановых красителей и полупродуктов: основного фиолетового "К", основного ярко- зеленого, кислотного ярко-голубого "З", метиленового голубого "Ц", метиленового голубого хлоргидрата, родаминов "Ж", "С", сафранина, основного синего "К", основного бирюзового, основного желтого "Ж", корволина, основного синего "2К", основного голубого "З", кислотного фиолетового "С", кислотного зеленого, кислотного голубого "О", кислотного темно-голубого "З", кислотного голубого, кислотного ярко-синего, кислотного темно-голубого, кислотного зеленого "Ж", кислотного темно-голубого "К", пигмента </w:t>
            </w:r>
            <w:r>
              <w:rPr>
                <w:rFonts w:ascii="Times New Roman"/>
                <w:b/>
                <w:i w:val="false"/>
                <w:color w:val="000000"/>
                <w:sz w:val="20"/>
              </w:rPr>
              <w:t xml:space="preserve">синего трифенилметанового, кислотного хром-фиолетового "2С", кислотного хром-ярко-фиолетового "С", фиолетового "К", жирорастворимого, аурамина, флуорасцеина, эозина, прямого ярко-голубого светопрочного 4,4- диэтиламинодифенилметана, тетраметилдиаминодифенилметана, бензальдегит-2-сульфокислоты, фуксинов, парарозанилина, уранина и других химических веществ, аналогичных перечисленным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фталоцианиновых красителей, пигментов и лаков, фталоцианина меди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ализарина красного "О", ализарина синего, кислотного красного ализаринового, пигмента розового антрахинонового, пигмента желтого антрахинонового, кислотного синего антрахинонового, кислотного чисто- голубого антрахинонового "К", пигмента синего, пурпурина, серебристой соли, синего "К" для ацетатного шелка, ализаринсафироли "Б", основания синего "К" для ацетатного шелка, хинизарина и других ализариновых красителей и полупродуктов для них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индулина и нигрозинов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азотолов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бутилиндантрена, кислоты дина, метилового эфира, бензосульфокислоты, кубового золотисто-желтого "ЖХ"</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красителей: кислотного сине-черного антрохинонового, кислотного фиолетового антрахинонового, кислотного зеленого антрахинонового "2Ж", кислотного чисто-голубого антрахинонового б/м, кислотного зеленого антрахинонового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на стадиях фенилирования и толуидирования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кубовых красителей: голубого "К", голубого "О", желтого "ЗХ", синего "О", ярко-голубого "З", ярко-зеленого "С", бордо "С", синего "2К", чисто-синего "О".</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полупродуктов для кубовых антрахиноновых красителей: толуилбензойной кислоты, бензоилбензойной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кислоты, хлорбеноилбензойной кислоты, бетахлорантрахинона, индиго, бетааминоантрахинона, 1-нафтиламин-8- карбоновой кислоты, 1,5-диоксиантрахинона, 1,4-ди-4-метилфениламино-5,8-диоксиантрахинона, 1,2-диокси-3-аминоантрахинона, антрахинон-1,5- дисульфокислоты, бензофенон-2-карбоновой кислоты, 1,2-нитрокарбоновой кислоты антрахинона, 1-амино- 2-хлорантрахинона, 2-амино-3-хлорантрахинонона, 3-хлор-2-ацетиламиноантрахинона, дихлорнафтахинона, 2,6-2,7-дисульфокислоты антрахинона, калиевой соли альфасульфокислоты антрахинона, 2,6-2,7- диоксиантрахинона, нафтсультама,нафтсультамфеназина, нафтохинона, триолоксида виолантрона (изовиолантрон), диоксивиолантрона, дихлорантрахинона, 2-этилантрахинона, хлорантрахинона, антрахинона, сублимация </w:t>
            </w:r>
            <w:r>
              <w:rPr>
                <w:rFonts w:ascii="Times New Roman"/>
                <w:b/>
                <w:i w:val="false"/>
                <w:color w:val="000000"/>
                <w:sz w:val="20"/>
              </w:rPr>
              <w:t>антрахинона, альфааминоантрахинона и других химических веществ, аналогичных перечисленным</w:t>
            </w:r>
            <w:r>
              <w:rPr>
                <w:rFonts w:ascii="Times New Roman"/>
                <w:b w:val="false"/>
                <w:i w:val="false"/>
                <w:color w:val="000000"/>
                <w:sz w:val="20"/>
              </w:rPr>
              <w:t> </w:t>
            </w:r>
            <w:r>
              <w:rPr>
                <w:rFonts w:ascii="Times New Roman"/>
                <w:b/>
                <w:i w:val="false"/>
                <w:color w:val="000000"/>
                <w:sz w:val="20"/>
              </w:rPr>
              <w:t>в данном пункте</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тиоиндигоидных красителей: тиоиндиго черного, тиоиндиго красного "С", тиоиндиго алого "Ж", тиоиндиго красно- коричневого "Ж", тиоиндиго красно-фиолетового "С".</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фенилтиогликольортокарбоновой кислоты, ортотолуидина солянокислого, парафенетидина солянокислого, кислотного хромжелтого</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аценафтенхинона и изатина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дихлоризатина, окситионафтенкарбоновой кислоты, нафтил-2- тиогликолевой кислоты, 6-этокси-3- окситионафтена, ортотолилтиогликолевой кислоты, аминонафталевой кислоты, альфанафтилуксусной кислоты, ортотиогликолевой кислоты, калиевой соли альфанафтилуксусной кислоты, окситионафтена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красителей и полупродуктов с применением цианистых солей: тиоиндиго оранжевого "КХ", тиоиндиго ярко-розового "Ж", тиоиндиго розового "2С", 1,8-хлорнафталин- сульфокислого натрия, 1,8-циансульфоната нафталина.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индигозолей: ярко-розового "Ж", красно-коричнего "Ж", серого "С", ярко- оранжевого "К", ярко-фиолетового "С"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кубозолей: золотисто- желтого "ЖХ", ярко-зеленого "С", ярко- зеленого "Ж", голубого "К", ярко- фиолетового "К"</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броминдиго, бромизатина, диброминдиго, тетраброминдиго, 4- бромметиламиноантрахинона, броминдигозоля, бромтолилтиогликолевой кислоты, бромаминовой кислоты, тетрабромэтана, бромнафталина, бромформалина, бромбензола, бромметилена, бромметила, бромформа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бромированных красителей: кубового золотисто-желтого "ЖКХ", кубового ярко-зеленого "Ж", кубового ярко-оранжевого "КХ".</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бромэтила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отделений реакторов, конденсации, восстановления бромжелеза и слива готового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дибромпропана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парафенолсульфокислоты, парафенолсульфоната и диоксидифенилсульфона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противомольного препарата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смачивателей ОП и ДБ, препарата АМД и флотореагентов (хлоргидрат аминопарафина)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диспергатора НФ, солюционной соли, смачивателя "НБ" (Некаль), лейкотропов "В" и "О", выравнивателя "А", сульфироля "8", диметилсульфоновокислого натрия, эмульфора "ФМ", закрепителей "ДЦМ" и "ДЦУ", устойчивого N 2; препаратов: 105, стеарокс-6, стабитолов НО и Р-1 и ОС-20 и других химических вспомогательных веществ для текстильной промышленности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алкамонов</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дикетена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химикатов для цветных кинофотоматериалов и промежуточных (полупродуктов) продуктов для них Компоненты пурпурные, желтые, голубые. Проявители цветные; смачиватели; фильтровые красители (тетразин Ф, красный фильтровый Ф-1, синий фильтровый Ф-1). Вспомогательные вещества: бензол, сульфоново-кислыйнатрий, воск синтетический Ф, смягчитель Ф-1, стабилизаторы Ф-1, Ф-2, тиогликолевая кислота, триацетат, диэтилсульфат, бензотриазол, 2-метилтиазолин, 6-метоксихинолин, дифенилформамидин, ортопропиновоэтиловый эфир, пропионитрил, 2-метил-5-фенилбензоксазол, лепидин, N-этил-6-метокситиохинолон, 2,5-диаминобензойная кислота; противоореольные красители (желтый противоореольный Ф-1, черный лаковый Ф, зеленый противоореольный Ф-2 и Ф-3); красители для гидротипной печати (голубой гидротипный-2, зеленый гидротипный-1, бензофиолетовый Р, прямой алый, прямой розовый светопрочный С); промежуточные (полупродукты) продукты: ангидрид оксидециляторной кислоты, аразол, жирная кислота из стеарина, жирная кислота из кашалотового жира, гидразин-169, 4-4-диметокси-2,2- динитродифенилдисульфид, диметиловый эфир аминоизофталиевой кислоты, 4,4-диметилкситрифенилметан, диацетилмоноэтиланилин, лейко-1,4-диаминоантрахинон, метилстеариламин, метилат натрия, метилвинилкетон, нитроизофталевая кислота, нафтосалол, 4-нитродифениловый эфир-2- сульфокислота, октадецилхлорид, октадециловый спирт, октадециламин, октадецилен, основание Т-32, промпродукты № 650, 535, 654, 546, 103; парахлорбензойная кислота, парааминоомегациан, ацетофенон, стеароилхлорид, стеароилуксусный эфир, стеароилнитрит, трифенифосфит, 4-хлор-3-нитробензойная кислота, 2-хлор-5-аминобензойная кислота, 2-хлор-5- нитробензойная кислота, 2-хлорбензойная кислота, эфир ацетоуксусный.</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Сушка, размол и смешение органических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полупродуктов и красителей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моноэтилальфанафтиламин- бромгидрата, дифенил-эпсилон кислоты, красители основного синего "К", красителя кислотного хромфиолетового "2С", супраминпурпуриновой кислоты, метанитро- бензолсульфокислого натрия</w:t>
            </w:r>
          </w:p>
          <w:p>
            <w:pPr>
              <w:spacing w:after="20"/>
              <w:ind w:left="20"/>
              <w:jc w:val="both"/>
            </w:pPr>
            <w:r>
              <w:rPr>
                <w:rFonts w:ascii="Times New Roman"/>
                <w:b w:val="false"/>
                <w:i w:val="false"/>
                <w:color w:val="000000"/>
                <w:sz w:val="20"/>
              </w:rPr>
              <w:t>
Работники, непосредственно занятые в указанных производствах при условии расположения этих производств в одном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хлорэтила, четыреххлористого углерода и окиси углерода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хлорметила, хлороформа, диххлорэтана, трихлорэтана, гексахлорэтана, тетрахлорэтана, винилиденхлорида, трихлорпропана, хлорнафталина, депрессатора, хлорированного скипидара, хлорвинила, метиленхлорида, трихлорэтилена, 1,2-дихлорбутена, 1,4-дихлорбутена и химических веществ, аналогичных перечисленным в данном пункте (хлорпроизводных углеводородов)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головакса, рематола, совола.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холинхлорида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хлорпикрина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фенилметилуретана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мочевины, тиомочевины, дихлоральмочевины; производство меламина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дициандиамида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гексаметилендиизоцианата, </w:t>
            </w:r>
          </w:p>
          <w:p>
            <w:pPr>
              <w:spacing w:after="20"/>
              <w:ind w:left="20"/>
              <w:jc w:val="both"/>
            </w:pPr>
            <w:r>
              <w:rPr>
                <w:rFonts w:ascii="Times New Roman"/>
                <w:b w:val="false"/>
                <w:i w:val="false"/>
                <w:color w:val="000000"/>
                <w:sz w:val="20"/>
              </w:rPr>
              <w:t>
</w:t>
            </w:r>
            <w:r>
              <w:rPr>
                <w:rFonts w:ascii="Times New Roman"/>
                <w:b/>
                <w:i w:val="false"/>
                <w:color w:val="000000"/>
                <w:sz w:val="20"/>
              </w:rPr>
              <w:t>толуилен изоцианата, нафтиленизоцианата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окиси этилена, окиси пропилена, этилцеллозольв, фенил-этилового спирта, этаноламинов, диэтаноланилина и хлорэкса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фторорганических кислот</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бензотрифторида и фторированных </w:t>
            </w:r>
          </w:p>
          <w:p>
            <w:pPr>
              <w:spacing w:after="20"/>
              <w:ind w:left="20"/>
              <w:jc w:val="both"/>
            </w:pPr>
            <w:r>
              <w:rPr>
                <w:rFonts w:ascii="Times New Roman"/>
                <w:b w:val="false"/>
                <w:i w:val="false"/>
                <w:color w:val="000000"/>
                <w:sz w:val="20"/>
              </w:rPr>
              <w:t xml:space="preserve">
этиламинов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муравьинонатривой соли, муравьиной кислоты, щавелевой кислоты, масляной кислоты, аминоэнантовой, аминопеларгоновой кислоты, щавелевокислого никеля, уксуснокислого натрия, уксусной кислоты, уксуснокислого кальция, себациновой кислоты, натриевой соли,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монохлоруксусной кислоты, регенерация уксусной и масляной кислот и других химических веществ, аналогичных перечисленным (кислот жирного ряда и их солей)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масляного ангидрида, уксусного ангидрида через кетен</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монохлоруксусной кислоты, уксусного ангидрида через фосген и уксусной кислоты ртутным способом</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пентаэритрита, 1,2-бутиндиола, 1,4-бутандиола, бутиролактона, бутилового спирта, хлорированного этилового спирта, фурилового спирта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бутиловых спиртов методом </w:t>
            </w:r>
          </w:p>
          <w:p>
            <w:pPr>
              <w:spacing w:after="20"/>
              <w:ind w:left="20"/>
              <w:jc w:val="both"/>
            </w:pPr>
            <w:r>
              <w:rPr>
                <w:rFonts w:ascii="Times New Roman"/>
                <w:b w:val="false"/>
                <w:i w:val="false"/>
                <w:color w:val="000000"/>
                <w:sz w:val="20"/>
              </w:rPr>
              <w:t>
</w:t>
            </w:r>
            <w:r>
              <w:rPr>
                <w:rFonts w:ascii="Times New Roman"/>
                <w:b/>
                <w:i w:val="false"/>
                <w:color w:val="000000"/>
                <w:sz w:val="20"/>
              </w:rPr>
              <w:t>оксосинтеза с применением карбонилов кобальта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на кобальтизации, оксировании (синтезе), декобальтизации, гидрировании, ректификации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на других технологичекских операциях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эпихлоргидрина, дихлоргидрина, глицерина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антифриза (тормозная жидкость)</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этилового спирта синтетического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на сероочистке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спиртов жирного ряда и их хлорпроизводных: метанола, изобутилового спирта, изопропилового спирта, этиленгликоля, диэтиленгликоля, триэтиленгликоля, этиленхлоргидрина, глицерина синтетического,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аллилового спирта, жирных спиртов С7 - С9, метилвинилацетилвинилкарбинола,диметилфенилкарбинола, диэтилехлоргидрина и других химических веществ, аналогичных перечисленным в данном пункте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этилена, полиэтилена, изопрена, гексадиена, псевдобутилена, пиперилена, изобутилена, бутилена, полипропилена, пропилена и других непредельных углеводородов</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полиэтиленполиаминов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сменные руководители и специалисты (кроме занятых в аммиачном отделении)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ацителена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отделений упаковки и хранения технического углерода (сажа)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стирола, этилбензола, альфаметилстирола, акролеина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дивинилбензола, толуола синтетического, изопропилбензола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ацетальдегида ртутным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аппаратчики регенерации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ацетальдегида методом окисления этилена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ацетальдегида другими методами, бензальдегида, масляного альдегида, формалина, параформа, полиформальдегида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ацетона, ацетофенона, параметилацетофенона, метилэтилкетона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лактама, капролона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АГ и СГ солей, динитрил- адипиновой кислоты и гексаметилендиамина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фреонов</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125. Производство средств химической защиты растений инсектициды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ДДТ (4,4-дихлордифенил-трихлорметилметана), дустов, гексахлорана и препаратов на их основе</w:t>
            </w:r>
          </w:p>
          <w:p>
            <w:pPr>
              <w:spacing w:after="20"/>
              <w:ind w:left="20"/>
              <w:jc w:val="both"/>
            </w:pPr>
            <w:r>
              <w:rPr>
                <w:rFonts w:ascii="Times New Roman"/>
                <w:b w:val="false"/>
                <w:i w:val="false"/>
                <w:color w:val="000000"/>
                <w:sz w:val="20"/>
              </w:rPr>
              <w:t>
Рабочие, руководители и специалисты</w:t>
            </w:r>
          </w:p>
          <w:p>
            <w:pPr>
              <w:spacing w:after="20"/>
              <w:ind w:left="20"/>
              <w:jc w:val="both"/>
            </w:pPr>
            <w:r>
              <w:rPr>
                <w:rFonts w:ascii="Times New Roman"/>
                <w:b w:val="false"/>
                <w:i w:val="false"/>
                <w:color w:val="000000"/>
                <w:sz w:val="20"/>
              </w:rPr>
              <w:t xml:space="preserve">
1) Хлорорганические </w:t>
            </w:r>
          </w:p>
          <w:p>
            <w:pPr>
              <w:spacing w:after="20"/>
              <w:ind w:left="20"/>
              <w:jc w:val="both"/>
            </w:pPr>
            <w:r>
              <w:rPr>
                <w:rFonts w:ascii="Times New Roman"/>
                <w:b w:val="false"/>
                <w:i w:val="false"/>
                <w:color w:val="000000"/>
                <w:sz w:val="20"/>
              </w:rPr>
              <w:t xml:space="preserve">
2) Фосфорорганические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хлорофоса, карбофоса, меркаптофоса, метилмеркаптофоса, трихлорметафоса, трихлороль-5.</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126. Фунгициды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цирама, цинеба, купрозана.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127. Гербициды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диносеба, меркаптана, 2М- 4Х (метаксон) и других, а также их производных</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симазина</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128. Протравители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комбинированных протравителей: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фентиурам, гаммагексан, гептатиурам, гексатиурам, тетраметилтиурамдисульфид (ТМТД)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гранозана, меркурана, меркурбензола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сменные руководители и специалисты, непосредственно занятые в отделениях: приемки ртути, приготовления амальгамы, синтеза диэтилртути, этилмеркурхлорида, этилмеркурфосфата, смешения, фасовки и комплектации, очистки сточных вод и регенерации угля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дегазаторщик, слесарь-сантехник, обслуживающие санпропускник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машинист по стирке спецодежды, ремонтировщик респираторов и противогазов и общецеховые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обувщик по ремонту обуви, подсобный (транспортный)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129. Дефолианты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бутифоса, БЭКТ (дефолиант бисэтилксантоген-три) и тетра-сульфиды</w:t>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антидетонатора циклопентадиентрикарбонил - марганца (ЦТМ)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Производства диэтил-хлорвинилфосфата (Р-2), О-О-диэтил-В-этилмеркапто-этил- дитиофосфата (М-74), О-О-диметил-В- этилмеркаптодитиофосфата (М-81)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этиловой жидкости </w:t>
            </w:r>
          </w:p>
          <w:p>
            <w:pPr>
              <w:spacing w:after="20"/>
              <w:ind w:left="20"/>
              <w:jc w:val="both"/>
            </w:pPr>
            <w:r>
              <w:rPr>
                <w:rFonts w:ascii="Times New Roman"/>
                <w:b w:val="false"/>
                <w:i w:val="false"/>
                <w:color w:val="000000"/>
                <w:sz w:val="20"/>
              </w:rPr>
              <w:t>
1. Основное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и сменные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сменные руководители и специалисты отделения обработки возвратной 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рабочие, сменные руководители и специалисты очистки и использования цеховых производственных сточных вод и газов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рабочие, сменные руководители и специалисты цеховой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Дегазация спецодежды, прачечная и санпропусник производства этиловой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 исключением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по обработке и дегазации спецодежды, рабочие чистой раздевалки и рабочие по ремонту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Отделение вентиляции </w:t>
            </w:r>
          </w:p>
          <w:p>
            <w:pPr>
              <w:spacing w:after="20"/>
              <w:ind w:left="20"/>
              <w:jc w:val="both"/>
            </w:pPr>
            <w:r>
              <w:rPr>
                <w:rFonts w:ascii="Times New Roman"/>
                <w:b w:val="false"/>
                <w:i w:val="false"/>
                <w:color w:val="000000"/>
                <w:sz w:val="20"/>
              </w:rPr>
              <w:t>
Рабочие, руководители и специалисты, обслуживающие производство этиловой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Цеховой склад этиловой жидкости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Слесарь по контрольно-измерительным приборам и автоматике, рабочие по доставке сырья, уборщик производственных помещений, плотник, жестянщик, стекольщик и маляр, обслуживающие производство этиловой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Водооборотная станция, обслуживающая производство этиловой жидкости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xml:space="preserve">
1) Работники ОТК по обслуживанию производства этиловой жидкости, за исключением указанных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Лаборанты ОТК - общего контроля сырья и полупродуктов без этиловой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Работники научно-исследовательских и заводских лабораторий, проводящие работы с этиловой жидкостью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Моторно-испытательная станция по исследованию этиловой жидкости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кремнийорганических мономеров, полимеров, алюмоорганических соединений и их хлоропроизводных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производство кремнийорганических мономеров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производства кремнийорганических полимеров, алюмоорганических соединений и их хлоропроизводных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этиленциангидрина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ацетонциангидрина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фенолацетона, гидроперекиси изопропилбензола, гидроперекиси диизопропиленбензола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эфиров и полиэфиров метакриловой и акриловой кислот, их полимеров и сополимеров; нитрила акриловой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на стадии получения эфиров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других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БФ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уротропина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дифенилолпропана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формальгликоля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паратретичного бутилфенола, дифенилолэтана, дитретичного бутилфенилсульфида(БУПС), диметилфенилпаракрезола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порофоров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фурфурилового спирта и тетрагидрофурфуролового спирта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камфоры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перекиси бензоила и других перекисных инициаторов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сульфонола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сульфоната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эфирсульфоната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Пиролиз керосина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Разделение пирогаза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нефтекокса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этилмеркаптана (одорант) и 2-оксидиэтилсульфида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аэрофлотов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и сменные руководители и специалисты реакторного отделения, размола и просева пятихлористого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жировых смесей и умягчителей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монокристаллов органических и галлоидно-щелочных соединений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оссеина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совидена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этилсерной кислоты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диметилсульфата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изоакрилового спирта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мипорсепараторов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хлортена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ингибиторов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парахинондиоксима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нитрометана, нитропропана, нитроэтана, гексанитроэтана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2-нитро-2-метилпропандиола- 1,3; 2-нитро-2-этилпропандиола-1,3 итриоксиметилнитрометана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нитроаминоуксусной кислоты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коллекторов АНП-1 и АНП-2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высокомолекулярных нитропарафинов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этилсинтинамина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поликарбанатов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1,2- и 1,4- дицианбутенов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аминазина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гидроксиламина и аминогуанидина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хромолана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ронгалита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дивинила, включая переработку побочных продуктов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эмульсионных сополимерных каучуков и латексов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эмульсионной полимеризации, коагуляции латекса и выделения каучука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полиизобутилена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цехи дегидратации спирта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цехи ректификации и полимеризации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тиоколов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хлоропреновых каучуков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севанита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наирита и хлорнаирита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хлорпрена и хлорпреновых латексов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полиизопренового (СКИ-3) каучука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и сменные руководители и специалисты на стадии синтеза диметилдиоксана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на других стадиях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полибутадиенового (СКД) каучука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и сменные руководители и специалисты на стадиях полимеризации и выделения каучука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на других стадиях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других каучуков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актинапа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дипроксида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1,1- дифенилэтана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перхлорвиниловых и полихлорвиниловых смол и латексов на их основе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фенолформальдегидных, полиамидных, карбамидных, полиуретановых, полиэфирных, фурфурольных, фуриловых, ионообменных и эпоксидных смол и копалов; лаков и клеев на основе этих смол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ионообменных, полиэфирных и эпоксидных смол на основе стирола; лаковых фенольных смол на основе паратретичного бутилфенола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нитроклечатки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простых и сложных эфиров целлюлозы (кроме нитроклетчатки)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целлулоида и переработка его отходов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этролов: нитроцеллюлозного, этилцеллюлозного, ацетобутиратцеллюлозного и ацетилцеллюлозного, массы ЭЗО и целлона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пластмасс на основе полихлорвиниловой смолы и сополимеров хлорвинила, мипластовых сепараторов и изоляционной ленты их полихлорвиниловых пластикатов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стеклопластиков, стеклошпона и стеклотекстолита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слоистых пластиков: </w:t>
            </w:r>
          </w:p>
          <w:p>
            <w:pPr>
              <w:spacing w:after="20"/>
              <w:ind w:left="20"/>
              <w:jc w:val="both"/>
            </w:pPr>
            <w:r>
              <w:rPr>
                <w:rFonts w:ascii="Times New Roman"/>
                <w:b w:val="false"/>
                <w:i w:val="false"/>
                <w:color w:val="000000"/>
                <w:sz w:val="20"/>
              </w:rPr>
              <w:t xml:space="preserve">
текстолита, асботекстолита, бакелитовых пленок, декоративных слоистых пластиков, намоточных изделий, пропитанных тканей, изделий из слоистых пластиков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отделений пропитки; лакировщик, прессовщик листовых материалов, изготовитель изделий методом намотки, рубщик;резчик на пилах, ножовках и станках, занятый резкой пропитанной ткани и труб; слесарь- ремонтник, слесарь по ремонту аппаратурного оборудования,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фтороорганических мономеров, полимеров и мополимеров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изделий из фторопластиков и их сополимеров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поропластов и изделий из них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фенопластов, аминопластов, пульвербакелита, фаолита, волокнита, асбестовых масс, асбовинила, арзамита, АТМ, ФКФ, мипоры, ВДУ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виниловых эфиров и их полимеров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полистирола, пленки и нити из полистирола и сополимеров стирола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галоидопроизводных стирола, их полимеров и сополимеров с бетавинилнафталином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асфальто-пековых масс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асфальто-битумных масс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аккумуляторных баков и пробок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трикрезилфосфата и трифенилфосфата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дибутилфталата, диоктилфталата, диэтилоксалата, диметилфталата, дибутилсебацината, дибутиладипината, пластификаторов на основе высших кислот, диоктилсебацината, термостабилина, фталата НС-7-9, полиэтилентерефталата, метилтерефталата, трибутилфосфата, диметилтерефталата и других химических веществ, аналогичных перечисленным в данном пункте (пластификаторов и их смесей)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креолина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фенола и его гомологов из каменноугольных, буроугольных, торфяных, сланцевых и других смол и масел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винилацетата, поливинилацетата, поливинилового спирта и его ацеталей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поливинилпирролидона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и размол кизельгура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древесной муки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хлопкоочистки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стеарата кальция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пластмасс Методом горячего прессования, формования и литья под давлением (изготовление изделий на гидравлических прессах, штранг-прессах, литьевых, шприцвакуумформовочных и других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аппаратчик полимеризации, прессовщик изделий из пластмасс; формовщик изделий из поропластов, литейщик пластмасс, слесарь по контрольно-измерительным приборам и автоматике, слесарь-ремонтник, электромонтер по обслуживанию электро- оборудования, электромонтер по ремонту электрооборудования, наладчик литьевых машин, рабочие на выжиге арматуры, рабочие таблеточных отделений, дробильщик, комплектовщик при работе с органическими растворителями, лакировщик, кладовщик, подсобный (транспортный) рабочий, мастер и руководители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прессовых и литьевых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Изделия из органического стекла и винипласта; изделия контактным методом; пленка поливочным методом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Изделия из целлулоида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ацетонировщик, рабочие по приготовлению красок, печатник, наборщик, прессовщик-выдувщик целлулоидных изделий, гравер, прессовщик изделий из пластмасс, штамповщик, распарщик целлулоидных пластин; рабочие, занятые обработкой изделий горячим способом с применением ацетона; рабочие, занятые на пневматической раскраске изделий; </w:t>
            </w:r>
          </w:p>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и нити экструзионным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 экструдера, резчик заготовок и изделий из пластических масс,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Изделий из пластмасс с применение диизоцианатов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Механическая обработка изделий из пластмасс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литьевых и прессованных изделий, наладчики агрегатных и специальных станков и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Изделия из пластмассовых пленок: мешки, салфетки, накидки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на склеевании, сварке и раскраске изделий красками, содержащими органические растворители,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акриловой эмульсии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пенополиуретана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130. Производство лаков и красок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свинцового глета и сурика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свинцовых и цинковых пигментов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цинковых белил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производства цинковых белил из цинкосодержащего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руководители и специалисты производства цинковых белил из металлического цинка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занятые на изготовлении муфелей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свинцовых белил и ярьмедянки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берлинской лазури (милори)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литопона, двуокиси титана, железоокиси пигментов, охры и сухих красок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ультрамарина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работники печного отделения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руководители и специалисты при работе на механизированных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оловянных кеков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аппаратчик сушки, аппаратчик осаждения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эфироцеллюлозных и смоляных лаков и эмалей, растворителей и вспомогательных материалов: нитроцеллюлозные, перхлорвиниловые, полихлорвиниловые, винифлексовые и другие лаки, эмали и шпатлевки; спиртовые лаки и политуры, растворители, смывки и вспомогательные материалы: моечные составы, полировочная вода, гидротормозная жидкость, водозапорные пасты, шумопоглотительные мастики </w:t>
            </w:r>
          </w:p>
          <w:p>
            <w:pPr>
              <w:spacing w:after="20"/>
              <w:ind w:left="20"/>
              <w:jc w:val="both"/>
            </w:pPr>
            <w:r>
              <w:rPr>
                <w:rFonts w:ascii="Times New Roman"/>
                <w:b w:val="false"/>
                <w:i w:val="false"/>
                <w:color w:val="000000"/>
                <w:sz w:val="20"/>
              </w:rPr>
              <w:t xml:space="preserve">
Рабочие, руководители и специалитсы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лаков N 67 и 68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масляных, алкидных, алкидностирольных, битумно-масляных лаков, олифы, крепителей, сиккативов и отвердителей на основе гексаметилендиаминов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эмалевых, густотертых и водоэмульсионных красок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необрастающих составов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художественных красок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цветных полиграфических красок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суховальцованной пасты из технического углерода (сажа)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и сменные руководители и специалисты основных цехов и участков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 другие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все остальные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туши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свинцовых туб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Сушка и размол пигментов и наполнителей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полиграфических красок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черных красок аппаратчик приготовления замесов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красок для глубокой печати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полиграфических обойных сухих красок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фольги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131. Горные работы добыча руд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Апатито-нефилиновые руды </w:t>
            </w:r>
          </w:p>
          <w:p>
            <w:pPr>
              <w:spacing w:after="20"/>
              <w:ind w:left="20"/>
              <w:jc w:val="both"/>
            </w:pPr>
            <w:r>
              <w:rPr>
                <w:rFonts w:ascii="Times New Roman"/>
                <w:b w:val="false"/>
                <w:i w:val="false"/>
                <w:color w:val="000000"/>
                <w:sz w:val="20"/>
              </w:rPr>
              <w:t xml:space="preserve">
Подземные горные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все подземные рабочие рудников, за исключением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подземные рабочие: проходчик, крепильщик, взрывник, рудоспусчик, люковой, откатчик, обборщик, машинист скреперной лебедки, машинист погрузочной машины, сцепщик- кондуктор подвижного состава, работающий под люками; бурильщик скважин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руководители и специалисты на подземных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поверхности шахт и рудников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горные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все рабочие, руководители и специалисты открытых горных работ, за исключением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сцепщик-кондуктор подвижного состава, путевой рабочий, рабочие на транспортерах по сортировке руды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Серные руды </w:t>
            </w:r>
          </w:p>
          <w:p>
            <w:pPr>
              <w:spacing w:after="20"/>
              <w:ind w:left="20"/>
              <w:jc w:val="both"/>
            </w:pPr>
            <w:r>
              <w:rPr>
                <w:rFonts w:ascii="Times New Roman"/>
                <w:b w:val="false"/>
                <w:i w:val="false"/>
                <w:color w:val="000000"/>
                <w:sz w:val="20"/>
              </w:rPr>
              <w:t>
Подземные горные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руководители и специалисты на подземных </w:t>
            </w:r>
          </w:p>
          <w:p>
            <w:pPr>
              <w:spacing w:after="20"/>
              <w:ind w:left="20"/>
              <w:jc w:val="both"/>
            </w:pPr>
            <w:r>
              <w:rPr>
                <w:rFonts w:ascii="Times New Roman"/>
                <w:b w:val="false"/>
                <w:i w:val="false"/>
                <w:color w:val="000000"/>
                <w:sz w:val="20"/>
              </w:rPr>
              <w:t>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руководители и специалисты на поверхности шахт и 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горные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 исключением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сцепщик-кондуктор подвижного состава, путевой рабочий, рабочие на транспортерах по сортировке руд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Калийные, фосфоритные, боратовые, баритовые руды и диатомитовое сырье </w:t>
            </w:r>
          </w:p>
          <w:p>
            <w:pPr>
              <w:spacing w:after="20"/>
              <w:ind w:left="20"/>
              <w:jc w:val="both"/>
            </w:pPr>
            <w:r>
              <w:rPr>
                <w:rFonts w:ascii="Times New Roman"/>
                <w:b w:val="false"/>
                <w:i w:val="false"/>
                <w:color w:val="000000"/>
                <w:sz w:val="20"/>
              </w:rPr>
              <w:t>
Подземные горные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руководители и специалисты на подземных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поверхности шахт и рудников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горные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 исключением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сцепщик-кондуктор подвижного состава, путевой рабочий, рабочие на транспортерах по сортировке руд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Мышьякосодержащие руды </w:t>
            </w:r>
          </w:p>
          <w:p>
            <w:pPr>
              <w:spacing w:after="20"/>
              <w:ind w:left="20"/>
              <w:jc w:val="both"/>
            </w:pPr>
            <w:r>
              <w:rPr>
                <w:rFonts w:ascii="Times New Roman"/>
                <w:b w:val="false"/>
                <w:i w:val="false"/>
                <w:color w:val="000000"/>
                <w:sz w:val="20"/>
              </w:rPr>
              <w:t xml:space="preserve">
Подземные горные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бурильщик шпуров, забойщик, проходчик, крепильщик, уборщик породы, люковой, откатчик, загрузчик-выгрузчик, где руда и порода содержат свободной двуокиси кремния свыше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подземные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руководители и специалисты на подземных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поверхности шахт и рудников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Известковый камень и мел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забойщик, откатчик, занятые в карьерах на ручных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Соляные растворы </w:t>
            </w:r>
          </w:p>
          <w:p>
            <w:pPr>
              <w:spacing w:after="20"/>
              <w:ind w:left="20"/>
              <w:jc w:val="both"/>
            </w:pPr>
            <w:r>
              <w:rPr>
                <w:rFonts w:ascii="Times New Roman"/>
                <w:b w:val="false"/>
                <w:i w:val="false"/>
                <w:color w:val="000000"/>
                <w:sz w:val="20"/>
              </w:rPr>
              <w:t>
Рабочие рассолопромыслов и на отбросах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132. Обогащение и переработка руд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Апатито-нефелиновые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сушильные отделения: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цехи погрузки апатитового и нефелинового концентрата рабочие, руководители, специалисты и бригадир на участках основного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рабочие, занятые обслуживанием иочисткой пылеулавливающих аппаратов в сушильных, дробильных отделениях и в цехах погрузки апатитового и нефелинового концентратов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все другие рабочие, руководители и специалисты, за исключением перечисленных в пункте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рабочие, руководители и специалисты, занятые в отделениях фильтрации и приготовления реагентов, отборке проб и на выгрузке хвостов, на мойке и ручной отборке руд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Диатомитовое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загрузчик-выгрузчик, газогенераторщик, обжигальщик; слесарь-ремонтник, занятый в сушильном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 за исключением перечисленных в пункте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занятые в отделениях фильтрации и приготовления реагентов, на отборке проб и выгрузке хвостов, на мойке и ручной отборке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Мышьякосодержащие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и сменные руководители и специалисты обжигового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за исключением перечисленных в пункте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занятые в отделениях фильтрации и приготовления реагентов, на отборке проб и выгрузке хвостов, на мойке и ручной отборке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Серные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автоклавщик, загрузчик-выгрузчик, машинист мельниц, слесарь-ремонтник и другие рабочие, руководители и специалисты, за исключением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занятые в отделениях фильтрации и приготовления реагентов, на отборке проб и выгрузке хвостов, на мойке и ручной отборке руд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фосфоритные, баритовые и боратовые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перечисленных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занятые в отделениях фильтрации и приготовления реагентов, на отборке проб и выгрузке хвостов, на мойке и ручной отборке руд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Добыча озокерита Рабочие, занятые на озокеритовых карьерах и разрезах глубиной свыше 100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133. Производство химического волокна вискозное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Приготовление вискозных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подготовка целлюлозы, мерсеризация, измельчение, камера предварительного созревания, содовая станция рабочие, руководители и специалисты 6 Рабочие, занятые на ручной разбивке барабанов с твердым каустиком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аппараты ВА, растворение, вискозный погреб, красильная установка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ксантатный отдел, слив и подача сероуглерода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Формование вискозных филаментных нитей прядильный цех, парилка, моечный отдел бабинного производства, мойка нитей в ящиках, сушка и транспортировка кислого шелка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Кислотная станция (приготовление осадительной ванны и ее регенерация)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Размотка кислого шелка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кроме указанных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камеры увлажнения и фиксации крутки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отделки кислого шелка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кроме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руководители и специалисты отделов приготовления отделочных растворов, по отжиму и сушке отделанного шелка 12 </w:t>
            </w:r>
          </w:p>
          <w:p>
            <w:pPr>
              <w:spacing w:after="20"/>
              <w:ind w:left="20"/>
              <w:jc w:val="both"/>
            </w:pPr>
            <w:r>
              <w:rPr>
                <w:rFonts w:ascii="Times New Roman"/>
                <w:b w:val="false"/>
                <w:i w:val="false"/>
                <w:color w:val="000000"/>
                <w:sz w:val="20"/>
              </w:rPr>
              <w:t xml:space="preserve">
Примечание. В случае размещения отделов приготовления растворов, отжима и сушки шелка в помещении отделки кислого шелка рабочим, руководителям и специалистам этих отделов устанавливается продолжительность рабочего дня аналогично рабочим, руководителям и специалистам отделочного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вискозного волокна на машинах непрерывного процесса</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штапельного волокна и переработка отходов в штапельное волокно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кроме перечисленных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укладчик-упаковщик, занятый упаковкой штапельного волокна в отдельном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целлофана и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занятые непосредственно в помещениях целлофановых машин и лакировки целлофана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укладчик-упаковщик и другие рабочие, занятые на упаковке целлофана в отдельном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медноаммиачного штапельного волокна и шелка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химических, прядильно-отделочных цехов и отделов, регенерации меди и аммиака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упаковочно-сортировочных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перезарядчик фильтропрессов и диализаторов, рабочие на мойке и пайке сеток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ацетатного волокна </w:t>
            </w:r>
          </w:p>
          <w:p>
            <w:pPr>
              <w:spacing w:after="20"/>
              <w:ind w:left="20"/>
              <w:jc w:val="both"/>
            </w:pPr>
            <w:r>
              <w:rPr>
                <w:rFonts w:ascii="Times New Roman"/>
                <w:b w:val="false"/>
                <w:i w:val="false"/>
                <w:color w:val="000000"/>
                <w:sz w:val="20"/>
              </w:rPr>
              <w:t>
Рабочие, руководители и специалисты химических, прядильно-отделочных цехов и отделов, регенерации летучих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волокна хлорин </w:t>
            </w:r>
          </w:p>
          <w:p>
            <w:pPr>
              <w:spacing w:after="20"/>
              <w:ind w:left="20"/>
              <w:jc w:val="both"/>
            </w:pPr>
            <w:r>
              <w:rPr>
                <w:rFonts w:ascii="Times New Roman"/>
                <w:b w:val="false"/>
                <w:i w:val="false"/>
                <w:color w:val="000000"/>
                <w:sz w:val="20"/>
              </w:rPr>
              <w:t>
Рабочие, руководители и специалисты химических, прядильно-отделочных цехов и отделов регенерации летучих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технического ацетатного волокна (триацетатного)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синтетических волокон</w:t>
            </w:r>
          </w:p>
          <w:p>
            <w:pPr>
              <w:spacing w:after="20"/>
              <w:ind w:left="20"/>
              <w:jc w:val="both"/>
            </w:pPr>
            <w:r>
              <w:rPr>
                <w:rFonts w:ascii="Times New Roman"/>
                <w:b w:val="false"/>
                <w:i w:val="false"/>
                <w:color w:val="000000"/>
                <w:sz w:val="20"/>
              </w:rPr>
              <w:t xml:space="preserve">
Химический цех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производства волокна нитрон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руководители и специалисты остальных производств</w:t>
            </w:r>
          </w:p>
          <w:p>
            <w:pPr>
              <w:spacing w:after="20"/>
              <w:ind w:left="20"/>
              <w:jc w:val="both"/>
            </w:pPr>
            <w:r>
              <w:rPr>
                <w:rFonts w:ascii="Times New Roman"/>
                <w:b w:val="false"/>
                <w:i w:val="false"/>
                <w:color w:val="000000"/>
                <w:sz w:val="20"/>
              </w:rPr>
              <w:t>
Прядильный цех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кроме перечисленных в пунктах 2 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намотчик химического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фильерщик, занятый на мойке фильер азотной кислотой; обжигальщик прядильных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Цехи (участки), отделения горячей вытяжки капроновой нити; динильная установка (ВОТ)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щетины и лески </w:t>
            </w:r>
          </w:p>
          <w:p>
            <w:pPr>
              <w:spacing w:after="20"/>
              <w:ind w:left="20"/>
              <w:jc w:val="both"/>
            </w:pPr>
            <w:r>
              <w:rPr>
                <w:rFonts w:ascii="Times New Roman"/>
                <w:b w:val="false"/>
                <w:i w:val="false"/>
                <w:color w:val="000000"/>
                <w:sz w:val="20"/>
              </w:rPr>
              <w:t xml:space="preserve">
Рабочие, руководители и специалисты отделений: замочки, вытяжки, мойки и сушки щетины-лески, экстракции </w:t>
            </w:r>
          </w:p>
          <w:p>
            <w:pPr>
              <w:spacing w:after="20"/>
              <w:ind w:left="20"/>
              <w:jc w:val="both"/>
            </w:pPr>
            <w:r>
              <w:rPr>
                <w:rFonts w:ascii="Times New Roman"/>
                <w:b w:val="false"/>
                <w:i w:val="false"/>
                <w:color w:val="000000"/>
                <w:sz w:val="20"/>
              </w:rPr>
              <w:t>
Примечание. Рабочие химической и прядильной части производства щетины и лески имеют продолжительность рабочего дня и дополнительного отпуска такую же, как в химическом и прядильном цехах производства синтетических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Отделочный цех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волокна лавсан </w:t>
            </w:r>
          </w:p>
          <w:p>
            <w:pPr>
              <w:spacing w:after="20"/>
              <w:ind w:left="20"/>
              <w:jc w:val="both"/>
            </w:pPr>
            <w:r>
              <w:rPr>
                <w:rFonts w:ascii="Times New Roman"/>
                <w:b w:val="false"/>
                <w:i w:val="false"/>
                <w:color w:val="000000"/>
                <w:sz w:val="20"/>
              </w:rPr>
              <w:t xml:space="preserve">
Рабочие, занятые на обслуживании </w:t>
            </w:r>
          </w:p>
          <w:p>
            <w:pPr>
              <w:spacing w:after="20"/>
              <w:ind w:left="20"/>
              <w:jc w:val="both"/>
            </w:pPr>
            <w:r>
              <w:rPr>
                <w:rFonts w:ascii="Times New Roman"/>
                <w:b w:val="false"/>
                <w:i w:val="false"/>
                <w:color w:val="000000"/>
                <w:sz w:val="20"/>
              </w:rPr>
              <w:t>
штапельных агрегатов в производстве волокна лавсан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замасливателей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аппаратчик приготовления химических растворов, занятый на растворении извести 12 36 аппаратчик нейтрализации, занятый нейтрализацией сточных вод 12 36 подсобный (транспортный) рабочий, занятый транспортировкой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аппаратчик приготовления химических растворов, аппаратчик подготовки сырья и отпуска полуфабрикатов и продукции, мастер, уборщик производственных помещений,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рабочие, руководители и специалисты, занятые на регенерации сероуглерода; чистильщик, занятый чисткой прядильных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Общие профессии производства химических волокон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крутильных, ткацких, перемоточных цехов и сортировки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фильерной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гарнитурной мастерской (наборное тделение)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электроверетенной мастерской (при расположении этой мастерской в прядильном цехе продолжительность рабочего дня 6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мастерской прядильных насосиков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 занятый на ремонте и чистке канализации производных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Канализаторщик-траповщик; транспортировщик, занятый на транспортировке кислого шелка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Бакелитчик (пропитчик)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134. Кинофотопленка </w:t>
            </w:r>
          </w:p>
          <w:p>
            <w:pPr>
              <w:spacing w:after="20"/>
              <w:ind w:left="20"/>
              <w:jc w:val="both"/>
            </w:pPr>
            <w:r>
              <w:rPr>
                <w:rFonts w:ascii="Times New Roman"/>
                <w:b w:val="false"/>
                <w:i w:val="false"/>
                <w:color w:val="000000"/>
                <w:sz w:val="20"/>
              </w:rPr>
              <w:t>
Параграф 1. Производство кинофотопленок, пленок промышленно-технического назначения, фотобумаги, фотопластинок и фотоматериалов для ядерных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 дополнительная обработка кинофотоосновы, пленок промышленно- технического назначения, магнитофонных лент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и ректификация растворителей</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Регенерация отходов кинофотопленок, фотопластинок, фотобумаги и серебра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 фотографических эмульсий и </w:t>
            </w:r>
          </w:p>
          <w:p>
            <w:pPr>
              <w:spacing w:after="20"/>
              <w:ind w:left="20"/>
              <w:jc w:val="both"/>
            </w:pPr>
            <w:r>
              <w:rPr>
                <w:rFonts w:ascii="Times New Roman"/>
                <w:b w:val="false"/>
                <w:i w:val="false"/>
                <w:color w:val="000000"/>
                <w:sz w:val="20"/>
              </w:rPr>
              <w:t xml:space="preserve">
эмульсий для ядерных исследований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 поливу и полив фотографических эмульсий и эмульсий для ядерных исследований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кинофотопленок, фотопластинок, пленок промышленно-технического назначения и фотоматериалов для ядерных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постоянно занятые в условиях полной темноты и неактиничного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руководители и специалисты на других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фотобумаги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занятые на отделке цветных и высокочувствительных регистрирующих и обращаемых фотобумаг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руководители и специалисты, занятые на отделке остальных сортов фотобумаги в условиях неактиничного освещения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рабочие, руководители и специалисты на других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Отделка магнитофонных лент </w:t>
            </w:r>
          </w:p>
          <w:p>
            <w:pPr>
              <w:spacing w:after="20"/>
              <w:ind w:left="20"/>
              <w:jc w:val="both"/>
            </w:pPr>
            <w:r>
              <w:rPr>
                <w:rFonts w:ascii="Times New Roman"/>
                <w:b w:val="false"/>
                <w:i w:val="false"/>
                <w:color w:val="000000"/>
                <w:sz w:val="20"/>
              </w:rPr>
              <w:t>
Рабочие и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печать и опытное копирование кинофильмов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при работе с цветной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и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изготовления ферромагниевых порошков и кобальтовых пигментов для производства магнитофонных лент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Станции испытания пленок в климатических условиях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Станции слива и хранения органических растворителей </w:t>
            </w:r>
          </w:p>
          <w:p>
            <w:pPr>
              <w:spacing w:after="20"/>
              <w:ind w:left="20"/>
              <w:jc w:val="both"/>
            </w:pPr>
            <w:r>
              <w:rPr>
                <w:rFonts w:ascii="Times New Roman"/>
                <w:b w:val="false"/>
                <w:i w:val="false"/>
                <w:color w:val="000000"/>
                <w:sz w:val="20"/>
              </w:rPr>
              <w:t xml:space="preserve">
Сливщик, разливщик, кладовщик, чистильщик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синтетических красителей (применяемых для цветной и черно-белой кинофотопленки, фотобумаги и фотопластинок в кинофотопромышленности) Цианиновые, монометилцианиновые, карбоцианиновые, мероцианиновые, родацианиновые, гемицианиновые красители и другие органические продукты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обработка фотостекла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занятые на кладке фотостекла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руководители и специалисты, занятые </w:t>
            </w:r>
          </w:p>
          <w:p>
            <w:pPr>
              <w:spacing w:after="20"/>
              <w:ind w:left="20"/>
              <w:jc w:val="both"/>
            </w:pPr>
            <w:r>
              <w:rPr>
                <w:rFonts w:ascii="Times New Roman"/>
                <w:b w:val="false"/>
                <w:i w:val="false"/>
                <w:color w:val="000000"/>
                <w:sz w:val="20"/>
              </w:rPr>
              <w:t>
на съемке и обработке подслоированного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резчик фотостекла и фотопластинок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бланфикса, баритовой массы и светофильтров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Баритаж фотоподложки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фотокомплектов "Момент"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поливщик-лакировщик фотоматериалов, резчик кинофотопленок, фотобумаги и техпленок, монтажник фотокомплекта "Момент", браковщик-визитажник светочувствительных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фотожелатины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жира из основного сырья дихлорэтаном, дистилляция и регенерация дихлорэтана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экстракционно-дистилляционного и калибровочного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руководители и специалисты дробильно-сортировочного отделения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Деминерализация шрота и нейтрализация оссеина соляной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кислотного и мацерационного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гидротранспорта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Золка и нейтрализация оссеина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зольно нейтрализационного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отделения извести и известковых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Фракционная варка, фильтрация, вакуум-выпарка, приготовление сернистой кислоты и консервирование </w:t>
            </w:r>
          </w:p>
          <w:p>
            <w:pPr>
              <w:spacing w:after="20"/>
              <w:ind w:left="20"/>
              <w:jc w:val="both"/>
            </w:pPr>
            <w:r>
              <w:rPr>
                <w:rFonts w:ascii="Times New Roman"/>
                <w:b w:val="false"/>
                <w:i w:val="false"/>
                <w:color w:val="000000"/>
                <w:sz w:val="20"/>
              </w:rPr>
              <w:t xml:space="preserve">
фотожелатиновых растворов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и фотосенсибилизация фотографической желатины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сушильного отделения,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рабочие съемочного отделения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рабочие фотосенсибилизации фотожелатины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135. Химические реактивы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неорганических ртутных солей, фтористых солей, свинцовых солей, солей, содержащих цианистые соединения, селен и мышьяк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 </w:t>
            </w:r>
          </w:p>
          <w:p>
            <w:pPr>
              <w:spacing w:after="20"/>
              <w:ind w:left="20"/>
              <w:jc w:val="both"/>
            </w:pPr>
            <w:r>
              <w:rPr>
                <w:rFonts w:ascii="Times New Roman"/>
                <w:b w:val="false"/>
                <w:i w:val="false"/>
                <w:color w:val="000000"/>
                <w:sz w:val="20"/>
              </w:rPr>
              <w:t>
исключением перечисленных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кладовщик, подсобный (транспортный) рабочий,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неорганических солей, содержащих кремний, бериллий, кадмий, марганец, фосфор, хром, кобальт, барий и другие металлы; неорганических кислот и всех других неорганических реактивов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 за исключением перечисленных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кладовщик, подсобный (транспортный) рабочий,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органических реактивов с применением сильнодействующих ядов: цианистого водорода и цианистых солей, мышьяковистого ангидрида, сулемы и сероуглерода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 исключением перечисленных в пункте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кладовщик, подсобный (транспортный) рабочий,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итаконовой кислоты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органические реактивы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руководители и специалисты, за исключением перечисленных в пункте 2 </w:t>
            </w:r>
          </w:p>
          <w:p>
            <w:pPr>
              <w:spacing w:after="20"/>
              <w:ind w:left="20"/>
              <w:jc w:val="both"/>
            </w:pPr>
            <w:r>
              <w:rPr>
                <w:rFonts w:ascii="Times New Roman"/>
                <w:b w:val="false"/>
                <w:i w:val="false"/>
                <w:color w:val="000000"/>
                <w:sz w:val="20"/>
              </w:rPr>
              <w:t>
Примечание. Сокращенный рабочий день в производствах реактивов устанавливается в случаях, когда таковой предусмотрен в одноименном производстве технического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кладовщик, подсобный (транспортный) рабочий,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136. Фасовка и упаковка химических продуктов, красителей и реактивов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Хлорная известь</w:t>
            </w:r>
          </w:p>
          <w:p>
            <w:pPr>
              <w:spacing w:after="20"/>
              <w:ind w:left="20"/>
              <w:jc w:val="both"/>
            </w:pPr>
            <w:r>
              <w:rPr>
                <w:rFonts w:ascii="Times New Roman"/>
                <w:b w:val="false"/>
                <w:i w:val="false"/>
                <w:color w:val="000000"/>
                <w:sz w:val="20"/>
              </w:rPr>
              <w:t>
Рабочий,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Тринатрийфосфат и трикальцийфосфат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клейщик бумаги, картона и изделий из них, занятый на работах с применением нефтебитума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Дусты</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Органические химпродукты и красители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Химреактивы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фасовщик, мойщик, занятый мойкой тары растворителями,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комплектовщик, мойщик и все другие профессии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Лакокрасочные продукты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Гипосульфит натрия безводного фото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кристаллическая и кальцинированная, бикарбонат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Фоспор (стиральный порошок)</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Синька для белья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фасовщик, занятый на фасовке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туковая смесь, гексаметафосфат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молотый и бура</w:t>
            </w:r>
          </w:p>
          <w:p>
            <w:pPr>
              <w:spacing w:after="20"/>
              <w:ind w:left="20"/>
              <w:jc w:val="both"/>
            </w:pPr>
            <w:r>
              <w:rPr>
                <w:rFonts w:ascii="Times New Roman"/>
                <w:b w:val="false"/>
                <w:i w:val="false"/>
                <w:color w:val="000000"/>
                <w:sz w:val="20"/>
              </w:rPr>
              <w:t>
Рабочий,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Соляная кислота, аккумуляторная кислота, серная кислота </w:t>
            </w:r>
          </w:p>
          <w:p>
            <w:pPr>
              <w:spacing w:after="20"/>
              <w:ind w:left="20"/>
              <w:jc w:val="both"/>
            </w:pPr>
            <w:r>
              <w:rPr>
                <w:rFonts w:ascii="Times New Roman"/>
                <w:b w:val="false"/>
                <w:i w:val="false"/>
                <w:color w:val="000000"/>
                <w:sz w:val="20"/>
              </w:rPr>
              <w:t>
Рабочий,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дисперсная </w:t>
            </w:r>
          </w:p>
          <w:p>
            <w:pPr>
              <w:spacing w:after="20"/>
              <w:ind w:left="20"/>
              <w:jc w:val="both"/>
            </w:pPr>
            <w:r>
              <w:rPr>
                <w:rFonts w:ascii="Times New Roman"/>
                <w:b w:val="false"/>
                <w:i w:val="false"/>
                <w:color w:val="000000"/>
                <w:sz w:val="20"/>
              </w:rPr>
              <w:t>
Рабочий,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Проявитель метол-гидрохиноновый </w:t>
            </w:r>
          </w:p>
          <w:p>
            <w:pPr>
              <w:spacing w:after="20"/>
              <w:ind w:left="20"/>
              <w:jc w:val="both"/>
            </w:pPr>
            <w:r>
              <w:rPr>
                <w:rFonts w:ascii="Times New Roman"/>
                <w:b w:val="false"/>
                <w:i w:val="false"/>
                <w:color w:val="000000"/>
                <w:sz w:val="20"/>
              </w:rPr>
              <w:t>
Рабочий,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М-1 Рабочий,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КММ эмульсии на ДДТ, дезинсекталь, детойль, концентрат зеленого масла </w:t>
            </w:r>
          </w:p>
          <w:p>
            <w:pPr>
              <w:spacing w:after="20"/>
              <w:ind w:left="20"/>
              <w:jc w:val="both"/>
            </w:pPr>
            <w:r>
              <w:rPr>
                <w:rFonts w:ascii="Times New Roman"/>
                <w:b w:val="false"/>
                <w:i w:val="false"/>
                <w:color w:val="000000"/>
                <w:sz w:val="20"/>
              </w:rPr>
              <w:t xml:space="preserve">
Рабочий,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ОП-7, ОП-10 и универсол</w:t>
            </w:r>
          </w:p>
          <w:p>
            <w:pPr>
              <w:spacing w:after="20"/>
              <w:ind w:left="20"/>
              <w:jc w:val="both"/>
            </w:pPr>
            <w:r>
              <w:rPr>
                <w:rFonts w:ascii="Times New Roman"/>
                <w:b w:val="false"/>
                <w:i w:val="false"/>
                <w:color w:val="000000"/>
                <w:sz w:val="20"/>
              </w:rPr>
              <w:t xml:space="preserve">
Рабочий,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137. Опытные и опытно-производственные установки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руководители и специалисты </w:t>
            </w:r>
          </w:p>
          <w:p>
            <w:pPr>
              <w:spacing w:after="20"/>
              <w:ind w:left="20"/>
              <w:jc w:val="both"/>
            </w:pPr>
            <w:r>
              <w:rPr>
                <w:rFonts w:ascii="Times New Roman"/>
                <w:b w:val="false"/>
                <w:i w:val="false"/>
                <w:color w:val="000000"/>
                <w:sz w:val="20"/>
              </w:rPr>
              <w:t xml:space="preserve">
Примечание. Сокращенный рабочий день применяется в случаях, когда таковой предусмотрен в производстве аналогичных 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138. Лаборатории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цеховых лабораторий </w:t>
            </w:r>
          </w:p>
          <w:p>
            <w:pPr>
              <w:spacing w:after="20"/>
              <w:ind w:left="20"/>
              <w:jc w:val="both"/>
            </w:pPr>
            <w:r>
              <w:rPr>
                <w:rFonts w:ascii="Times New Roman"/>
                <w:b w:val="false"/>
                <w:i w:val="false"/>
                <w:color w:val="000000"/>
                <w:sz w:val="20"/>
              </w:rPr>
              <w:t>
Примечание. Продолжительность рабочего дня и дополнительного отпуска работникам цеховых лабораторий должна соответствовать установленной для работников данного производства, но не менее 6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центральных (заводских) лабораторий </w:t>
            </w:r>
          </w:p>
          <w:p>
            <w:pPr>
              <w:spacing w:after="20"/>
              <w:ind w:left="20"/>
              <w:jc w:val="both"/>
            </w:pPr>
            <w:r>
              <w:rPr>
                <w:rFonts w:ascii="Times New Roman"/>
                <w:b w:val="false"/>
                <w:i w:val="false"/>
                <w:color w:val="000000"/>
                <w:sz w:val="20"/>
              </w:rPr>
              <w:t xml:space="preserve">
Примечание. Продолжительность рабочего </w:t>
            </w:r>
          </w:p>
          <w:p>
            <w:pPr>
              <w:spacing w:after="20"/>
              <w:ind w:left="20"/>
              <w:jc w:val="both"/>
            </w:pPr>
            <w:r>
              <w:rPr>
                <w:rFonts w:ascii="Times New Roman"/>
                <w:b w:val="false"/>
                <w:i w:val="false"/>
                <w:color w:val="000000"/>
                <w:sz w:val="20"/>
              </w:rPr>
              <w:t>
дня для работников центральной (заводской) лабораторий должна соответствовать установленной в производстве (данного предприятия, организации), которое работники лаборатории обслуживают, но не менее 6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139. Прием и подготовка химического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Станции слива едких веществ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слива и подачи в цехи аминонитропродуктов, органических растворителей, фенола, пластификаторов и других аналогичных продуктов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по растворению химических продуктов аш-кислоты и других органических продуктов, соды, поваренной соли, нитрита натрия и других неорганических продуктов </w:t>
            </w:r>
          </w:p>
          <w:p>
            <w:pPr>
              <w:spacing w:after="20"/>
              <w:ind w:left="20"/>
              <w:jc w:val="both"/>
            </w:pPr>
            <w:r>
              <w:rPr>
                <w:rFonts w:ascii="Times New Roman"/>
                <w:b w:val="false"/>
                <w:i w:val="false"/>
                <w:color w:val="000000"/>
                <w:sz w:val="20"/>
              </w:rPr>
              <w:t xml:space="preserve">
Рабочие, руководители и специалисты </w:t>
            </w:r>
          </w:p>
          <w:p>
            <w:pPr>
              <w:spacing w:after="20"/>
              <w:ind w:left="20"/>
              <w:jc w:val="both"/>
            </w:pPr>
            <w:r>
              <w:rPr>
                <w:rFonts w:ascii="Times New Roman"/>
                <w:b w:val="false"/>
                <w:i w:val="false"/>
                <w:color w:val="000000"/>
                <w:sz w:val="20"/>
              </w:rPr>
              <w:t>
Примечание. Рабочим на растворении бензидина, дианизидина и других аналогичных продуктов предоставляется дополнительный отпуск продолжительностью 36 календарных дней и устанавливается рабочий день 6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140. Прием и подготовка химического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141. Медикаменты, витамины, медицинские и биологические препараты и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антибиотиков</w:t>
            </w:r>
          </w:p>
          <w:p>
            <w:pPr>
              <w:spacing w:after="20"/>
              <w:ind w:left="20"/>
              <w:jc w:val="both"/>
            </w:pPr>
            <w:r>
              <w:rPr>
                <w:rFonts w:ascii="Times New Roman"/>
                <w:b w:val="false"/>
                <w:i w:val="false"/>
                <w:color w:val="000000"/>
                <w:sz w:val="20"/>
              </w:rPr>
              <w:t xml:space="preserve">
Получение антибиотиков, изготовление и фасовка их готовых лекарственных форм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алкалоидов и их солей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препаратов висмута</w:t>
            </w:r>
          </w:p>
          <w:p>
            <w:pPr>
              <w:spacing w:after="20"/>
              <w:ind w:left="20"/>
              <w:jc w:val="both"/>
            </w:pPr>
            <w:r>
              <w:rPr>
                <w:rFonts w:ascii="Times New Roman"/>
                <w:b w:val="false"/>
                <w:i w:val="false"/>
                <w:color w:val="000000"/>
                <w:sz w:val="20"/>
              </w:rPr>
              <w:t xml:space="preserve">
Биохинол, бисмоверол, дерматол, ксероформ, соли висмута, пентамбисмол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барбитуратов и их полупродуктов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гваяколовых препаратов Ванил, гваякол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гликозидов и чистых препаратов из растений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гормонов и их полупродуктов</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пуринового ряда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препаратов мышьяка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ртутных препаратов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салициловых препаратов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препаратов серебра Коллагор, протаргол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сульфаниламидных препаратов и сульфонов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амидопирина- фенацетина </w:t>
            </w:r>
          </w:p>
          <w:p>
            <w:pPr>
              <w:spacing w:after="20"/>
              <w:ind w:left="20"/>
              <w:jc w:val="both"/>
            </w:pPr>
            <w:r>
              <w:rPr>
                <w:rFonts w:ascii="Times New Roman"/>
                <w:b w:val="false"/>
                <w:i w:val="false"/>
                <w:color w:val="000000"/>
                <w:sz w:val="20"/>
              </w:rPr>
              <w:t xml:space="preserve">
Антипирин, аналгин, амид ацетоуксусной кислоты, амидопирин (пирамидон), фенацетин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препаратов брома, йода,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1)аллил бромистый, аллил хлористый, аллил формиат, билитраст, билигност, бромэтил, бромизовал(бромурал), бромкамфара (камфара однобромистая), гексахлоран, гексахлорэтан, гексахлорановые карандаши, диэтаноламиновая соль дийодипиридон-N-уксусная кислоты, диэтилкарбаминоилхлорид, йодоформ, йодолипол, карбромал (адалин), нитрохлоракридин, кальцийодин (сайодин), пропилйодон, сергозин, холинхлорид, хлорэтил, хлористый ацетил, хлоробутанолгидрат (хлорэтон)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соли йода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препаратов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аденазинтрифосфорной кислоты динатриевая соль, армин, фосфакол, пирофос (фосербин), фитин, "МАП" (мышечно-адениловый препарат)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глицерофосфат кальция, кальций фосфорнокислый двухзамещенный, калий фосфорнокислый однозамещенный, калий фосфорнокислый двухзамещенный, натрий фосфорнокислый однозамещенный, натрий фосфорнокислый двухзамещенный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спиртов Диэтиламиноэтанол, 3- диметиламинопропанол-1, спирт вторичный амиловый (пентанол-2)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эфиров Ацетоуксусный эфир, метиловый эфир дихлоруксусной кислоты, метиловый эфир салициловой кислоты, этилпропионат, этилацетат, циануксусный эфир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органических кислот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изоникотиновая, фенилуксусная, феноксиуксусная, никотиновая, пропионовая, трихлоруксусная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борная (формакопейная), глютаминовая, галловая, нуклеиновая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препаратов изоникотиновой кислоты</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препаратов акридинового ряда Акрихин, аминоакрихин, профлавин, флавакридин гидрохлорид (трипафлавин), этакридин (риванол)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группы фенотиазина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Производство красителей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Индигокармин для инъекций, метиленовый синий, метиленовый голубой, трипановый синий, трипановый голубой, фенолфталеин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солей органических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лития бензоат, железа лактат, натрия бензоат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калий тартрат, сеньетова соль, соли глютаминовой кислоты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кальция глюконат, кальция лактат, натрия нуклеинат рабочие, руководители и специалисты</w:t>
            </w:r>
          </w:p>
          <w:p>
            <w:pPr>
              <w:spacing w:after="20"/>
              <w:ind w:left="20"/>
              <w:jc w:val="both"/>
            </w:pPr>
            <w:r>
              <w:rPr>
                <w:rFonts w:ascii="Times New Roman"/>
                <w:b w:val="false"/>
                <w:i w:val="false"/>
                <w:color w:val="000000"/>
                <w:sz w:val="20"/>
              </w:rPr>
              <w:t xml:space="preserve">
Производство препаратов для лечения новообразований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Допан, новэмбихин, меркаптопурин, сарколизин, тиофосфамид, этимидин.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антикоагулянтов непрямого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Дикумарин, зоокумарин, неодикумарин, фенилин.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производных бензольного ряда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нафталинового ряда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пиперазинового ряда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серосодержащих препаратов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препаратов фурфуролового ряда</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хинолинового ряда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пиперидинового ряда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прочих органических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амилнитрит, ацетилхолин-хлорид, препарат АСД, ареколин, аминохинол, аллацил, апрессин, ацефен, аминокапроновая кислота, амедин, антифомсилан, бутамид (растинон), бетазин, бальзам Шостоковского, бигумаль, бутадион, бензацин, бепаск, ветразин, гигроний, гегсерол, гидроперит, гептилрезорцин, гексоний, гемоспоридин, гистидин, гексамидин, гистамин, гемитиамин, диакарб, дибазол, дикаин, диоцид, димедрол, дифенин, диколин, димеколин, дитилин, дитразин-фосфат, димекарбин, дибензилэтилендиамин, изафенин, изоверин, ипразид, изоприн, индопан, карбохолин, кордиамин, коразол, кетон Михлера, кризанол, карбидин, линетол, леморан, миелосан, мезатон, метилтиоурацил, ментол кристаллический, моносепт, мепротан, метацин, мерказолил, метисазон, метронидазол, мексамин, наганин, нефть нафталиновая, нарколан, налорфин (антофин), нитазол, новокаиномид, оксазил (оксамизил), оксибутират натрия, параланолин, пентаксил, пентамин, протамин, пантоцид, прозерин, пиральдин, плазмоцид, пропилнитрит, прегнантол, паранитробромацетофенон, псориазин, пирроксан, пентацин (ЭДТУ), соли уксусно-свинцовые, спазмолитин, солюсурьмин, салазодиметоксин, серотонин, триметин, тропацин, трийотраст, тетридин, тибон, терпингидрат, трихомонацид, тримеказин, тианид, теброфен, трихлорэтилен, танин, тауремизин, триомбрин, уретан, уродан, фенамин, бета-фенилизопропиламин, фенатин, фенадон, флицид, фенакон, фенилацетамид, фламин, фепранон, фурасемид, хлоралгидрат, хлороформ, хлоридин, хингамин (хлорохин), хлоразин, хлорацизин, циклогексанол, цигерол, циклопропан, циклобутоний, цинхофен (атофан), эпилин, этоний, этимизол, пелоидин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жидкость Бурова, кальцекс, полиглюкин, резорцин, тиха-аскане, теальбин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ланолин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прочих неорганических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азота закись, магния окись, калий маргенцевокислый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бария гидроокись, кальций хлористый и углекислый, квасцы жженные, натрия нитрит, натрия тиосульфат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аммоний хлористый, глина белая медицинская, железо восстановленное, магния карбонат, магния перекись, натрий хлористый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экстрактов жидких, густых, сухих и концентратов Белладонна, боярышник, валерьяна, горицвет, ландыш, левзея, желтушник, крушина, кукурузные рыльца, мужской папоротник, наперстянка, опий, пассифлора, пустырник, термопсис, тимьян, филиксан, чилибуха, чабрец и лекарственные смеси, в состав которых они входят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настоек и капель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аралии, белладонны, боярышника, валерьяны, василистника, "Дента" (зубные капли) желудочных капель с опием, заманихи, лагохилуса, ландыша, нашатырно-анисовых, обвойника, опия, </w:t>
            </w:r>
          </w:p>
          <w:p>
            <w:pPr>
              <w:spacing w:after="20"/>
              <w:ind w:left="20"/>
              <w:jc w:val="both"/>
            </w:pPr>
            <w:r>
              <w:rPr>
                <w:rFonts w:ascii="Times New Roman"/>
                <w:b w:val="false"/>
                <w:i w:val="false"/>
                <w:color w:val="000000"/>
                <w:sz w:val="20"/>
              </w:rPr>
              <w:t xml:space="preserve">
опийно-бензойной, пустырника, полыни, строфанта, соворы японской, софорина, стручкового перца, стальника, чемерицы, чилибухи, цимицифуги, лекарственных смесей, содержащих вышеуказанные настойки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грудной элексир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новогаленовых препаратов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препаратов крови, кровезаменителей, гидролизатов, </w:t>
            </w:r>
          </w:p>
          <w:p>
            <w:pPr>
              <w:spacing w:after="20"/>
              <w:ind w:left="20"/>
              <w:jc w:val="both"/>
            </w:pPr>
            <w:r>
              <w:rPr>
                <w:rFonts w:ascii="Times New Roman"/>
                <w:b w:val="false"/>
                <w:i w:val="false"/>
                <w:color w:val="000000"/>
                <w:sz w:val="20"/>
              </w:rPr>
              <w:t xml:space="preserve">
различных сывороток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гормональных, ферментных и биогенных препаратов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гематогена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кетгута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работах в стерильных блоках и боксах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прочих препаратов аллилчеп, аллилсат, антиформин, </w:t>
            </w:r>
          </w:p>
          <w:p>
            <w:pPr>
              <w:spacing w:after="20"/>
              <w:ind w:left="20"/>
              <w:jc w:val="both"/>
            </w:pPr>
            <w:r>
              <w:rPr>
                <w:rFonts w:ascii="Times New Roman"/>
                <w:b w:val="false"/>
                <w:i w:val="false"/>
                <w:color w:val="000000"/>
                <w:sz w:val="20"/>
              </w:rPr>
              <w:t xml:space="preserve">
валидол, деготь, жидкость Митрошина, клеол, кислота карболовая жидкая и ее препараты, кислота соляная разведенная, лизоформ, иманин, раствор перекиси водорода, раствор Люголя с глицирином, раствор нитроглицерина, растовор йода, спирт муравьиный, спирт нашатырный, тальк, растовор формалина, мазь борно- цинково-нафталанная, паста Теймурова, скипидарная, серно-цинковонафталанная, ундециновая, фтористая, цинковая, камфорофенольная, диахильная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пластырей и лейкопластырей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свинцовые и таллиевые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гуммозный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бактерицидные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лейкопластырь </w:t>
            </w:r>
          </w:p>
          <w:p>
            <w:pPr>
              <w:spacing w:after="20"/>
              <w:ind w:left="20"/>
              <w:jc w:val="both"/>
            </w:pPr>
            <w:r>
              <w:rPr>
                <w:rFonts w:ascii="Times New Roman"/>
                <w:b w:val="false"/>
                <w:i w:val="false"/>
                <w:color w:val="000000"/>
                <w:sz w:val="20"/>
              </w:rPr>
              <w:t xml:space="preserve">
Аппаратчик приготовления медицинских масс и мазей </w:t>
            </w:r>
          </w:p>
          <w:p>
            <w:pPr>
              <w:spacing w:after="20"/>
              <w:ind w:left="20"/>
              <w:jc w:val="both"/>
            </w:pPr>
            <w:r>
              <w:rPr>
                <w:rFonts w:ascii="Times New Roman"/>
                <w:b w:val="false"/>
                <w:i w:val="false"/>
                <w:color w:val="000000"/>
                <w:sz w:val="20"/>
              </w:rPr>
              <w:t xml:space="preserve">
Примечание. Продолжительность дополнительного отпуска руководителей и специалистов должна быть аналогична продолжительности отпуска, установленного большинству рабочих обслуживаемого участка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Шпредингист, мастер смены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фасовка готовых лекарственных форм, содержащих медикаменты, витамины и галеновые препараты (таблетки, драже, свечи, шарики, эмульсии, мази, суспензии, аэрозоли, линименты, карандаши, пасты, пластыри, растворы, капсули)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руководители и специалисты</w:t>
            </w:r>
          </w:p>
          <w:p>
            <w:pPr>
              <w:spacing w:after="20"/>
              <w:ind w:left="20"/>
              <w:jc w:val="both"/>
            </w:pPr>
            <w:r>
              <w:rPr>
                <w:rFonts w:ascii="Times New Roman"/>
                <w:b w:val="false"/>
                <w:i w:val="false"/>
                <w:color w:val="000000"/>
                <w:sz w:val="20"/>
              </w:rPr>
              <w:t xml:space="preserve">
Примечание. Продолжительность рабочего дня и дополнительного отпуска должна быть аналогична установленной в производствах данного продукта или исходного лекарственного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закройщик картона, фибры и других материалов; высекальщик; резчик бумаги и картона; клеевар; уборщик производственных помещений, занятый в картонажном отделении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медицинских масел </w:t>
            </w:r>
          </w:p>
          <w:p>
            <w:pPr>
              <w:spacing w:after="20"/>
              <w:ind w:left="20"/>
              <w:jc w:val="both"/>
            </w:pPr>
            <w:r>
              <w:rPr>
                <w:rFonts w:ascii="Times New Roman"/>
                <w:b w:val="false"/>
                <w:i w:val="false"/>
                <w:color w:val="000000"/>
                <w:sz w:val="20"/>
              </w:rPr>
              <w:t xml:space="preserve">
Беленное, дарменное, дурманное </w:t>
            </w:r>
          </w:p>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дентина и дентина-пасты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лекарственного растительного сырья (комплектование, измельчение, сушка, подработка, просмотр, таблетирование, брикетирование и производство сборов)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амми зубная, анабазис, астматол, аралия, аконит, астматин, белладонны листья, белена трава, бодяга, барбариса корень и листья, боярышник, бриония, валерьяна, василистник, горицвет, дармина, джут, далматская ромашка, дурман, диоскорея, желтушник, живокость, заманиха, истод, крестовник, кендырь, кубышка, ландыш, левзея, луносемяника корневище с корнем, лобелия, марь глистогонная, магнолия крупноцветная, морозник, морской лук, наперстянка, обвойник, опий-сырец, олеандр, осока паровская, пустырник, порошок опия, папоротник мужской, паслен птичий, перец стручковый красный, псоралея костянковая, полынь горькая, раувольфия змеиная, спорынья, синюха лазурная, софора толстоплодная, сферофиза, секуринега, солянка Рихтера, скопилия, </w:t>
            </w:r>
          </w:p>
          <w:p>
            <w:pPr>
              <w:spacing w:after="20"/>
              <w:ind w:left="20"/>
              <w:jc w:val="both"/>
            </w:pPr>
            <w:r>
              <w:rPr>
                <w:rFonts w:ascii="Times New Roman"/>
                <w:b w:val="false"/>
                <w:i w:val="false"/>
                <w:color w:val="000000"/>
                <w:sz w:val="20"/>
              </w:rPr>
              <w:t xml:space="preserve">
строфант, солодка, сборы по прописи Здренко, термопсис, чемерица, чилибуха, чага, цитворная полынь, эфедра горная, хинная кора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багульник болотный, безвременник, бессмертник, гледичия, золототысячник, мордовник, мыльный корень, первоцвет, подснежник Воронова, пион уклоняющийся, унгерния Виктора, чистотел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прочее лекарственное растительное сырье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горчичников </w:t>
            </w:r>
          </w:p>
          <w:p>
            <w:pPr>
              <w:spacing w:after="20"/>
              <w:ind w:left="20"/>
              <w:jc w:val="both"/>
            </w:pPr>
            <w:r>
              <w:rPr>
                <w:rFonts w:ascii="Times New Roman"/>
                <w:b w:val="false"/>
                <w:i w:val="false"/>
                <w:color w:val="000000"/>
                <w:sz w:val="20"/>
              </w:rPr>
              <w:t>
Рабочие и мастера на приготовлении горчичной массы и на изготовлении горчичников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бактерицидной бумаги Аппаратчик насыщения, аппаратчик сушки, слесарь-ремонтник, слесарь по ремонту </w:t>
            </w:r>
          </w:p>
          <w:p>
            <w:pPr>
              <w:spacing w:after="20"/>
              <w:ind w:left="20"/>
              <w:jc w:val="both"/>
            </w:pPr>
            <w:r>
              <w:rPr>
                <w:rFonts w:ascii="Times New Roman"/>
                <w:b w:val="false"/>
                <w:i w:val="false"/>
                <w:color w:val="000000"/>
                <w:sz w:val="20"/>
              </w:rPr>
              <w:t>
аппаратурного оборудования,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консервантов крови Мойщик посуды и ампул, стерилизаторщик материалов и препаратов, просмотрщик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рентгеновских экранов Аппаратчик насыщения, аппаратчик получения составов для рентгеновских экранов, аппаратчик изготовления рентгеновских экранов, подсобный (транспортный) рабочий, уборщик производственных помещений, слесарь- ремонтник, слесарь по ремонту аппаратурного оборудования, кладовщик, мастер, начальник участка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обессоленной воды Аппаратчик обессоливания воды, слесарь- ремонтник,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в боксах, связанная с изготовлением стерильных препаратов и медицинских изделий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в ампулах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производство стеклянных ампул оператор (машинист) стеклоформирующих машин, наладчик стекольных автоматов и полуавтоматов;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ампул и трубок, занятый резкой дрота на концы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дрота, калибровщик (съемщик) стеклоизделий, укладчик в кассеты, резчик ампул и трубок, мойщик посуды и ампул, подсобный (транспортный)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ампулирование рабочие, руководители и специалисты </w:t>
            </w:r>
          </w:p>
          <w:p>
            <w:pPr>
              <w:spacing w:after="20"/>
              <w:ind w:left="20"/>
              <w:jc w:val="both"/>
            </w:pPr>
            <w:r>
              <w:rPr>
                <w:rFonts w:ascii="Times New Roman"/>
                <w:b w:val="false"/>
                <w:i w:val="false"/>
                <w:color w:val="000000"/>
                <w:sz w:val="20"/>
              </w:rPr>
              <w:t>
Примечание. Продолжительность рабочего дня и дополнительного отпуска должна быть аналогично установленной в производстве данного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запайщик ампул, стерилизаторщик материалов и препаратов, просмотрщик ампул с инъекционными растворами, не предусмотренными настоящим Списком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полистироловых коробочек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пластмасс Литейщик пластмасс, наладчик литьевых машин, слесарь-ремонтник, электромонтер по обслуживаниею электрооборудования, мастер Обработчик литьевых и прессованных изделий; кладовщик; уборщик производственных помещений, обслуживающий участки пластмасс; руководители, специалисты и рабочие ОТК, производящие контроль изделий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индивидуальных пакетов Сварщик пластмасс, приемщик сырья, полуфабрикатов и готовой продукции; руководители и специалисты, занятые в отделении ТВЧ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перевязочных материалов Аппаратчик сушки, стерилизаторщик материалов и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Зубоврачебные материалы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Зубы стальные Плавильщик, шлифовщик медицинских </w:t>
            </w:r>
          </w:p>
          <w:p>
            <w:pPr>
              <w:spacing w:after="20"/>
              <w:ind w:left="20"/>
              <w:jc w:val="both"/>
            </w:pPr>
            <w:r>
              <w:rPr>
                <w:rFonts w:ascii="Times New Roman"/>
                <w:b w:val="false"/>
                <w:i w:val="false"/>
                <w:color w:val="000000"/>
                <w:sz w:val="20"/>
              </w:rPr>
              <w:t>
изделий; формовщик искусственных зубов; чистильщик металла, отливок, изделий и деталей Рабочие по приготовлению состава, обмазке и обсыпке выплавляемых моделей точного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 серебра Рабочие,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Зубы из пластмасс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искусственных зубов </w:t>
            </w:r>
          </w:p>
          <w:p>
            <w:pPr>
              <w:spacing w:after="20"/>
              <w:ind w:left="20"/>
              <w:jc w:val="both"/>
            </w:pPr>
            <w:r>
              <w:rPr>
                <w:rFonts w:ascii="Times New Roman"/>
                <w:b w:val="false"/>
                <w:i w:val="false"/>
                <w:color w:val="000000"/>
                <w:sz w:val="20"/>
              </w:rPr>
              <w:t>
Шлифовщик медицинских изделий, моделировщик искусственных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фарфоровые Приготовитель смесей и масс медицинского назначения, обжигальщик фарфоровых и фаянсовых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Полиметилакрилаты, полистирол и эпоксидные производные </w:t>
            </w:r>
          </w:p>
          <w:p>
            <w:pPr>
              <w:spacing w:after="20"/>
              <w:ind w:left="20"/>
              <w:jc w:val="both"/>
            </w:pPr>
            <w:r>
              <w:rPr>
                <w:rFonts w:ascii="Times New Roman"/>
                <w:b w:val="false"/>
                <w:i w:val="false"/>
                <w:color w:val="000000"/>
                <w:sz w:val="20"/>
              </w:rPr>
              <w:t>
Все рабочие этого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Зубные цементы Аппаратчик приготовления химических </w:t>
            </w:r>
          </w:p>
          <w:p>
            <w:pPr>
              <w:spacing w:after="20"/>
              <w:ind w:left="20"/>
              <w:jc w:val="both"/>
            </w:pPr>
            <w:r>
              <w:rPr>
                <w:rFonts w:ascii="Times New Roman"/>
                <w:b w:val="false"/>
                <w:i w:val="false"/>
                <w:color w:val="000000"/>
                <w:sz w:val="20"/>
              </w:rPr>
              <w:t>
растворов, приготовитель смесей и масс медицинского назначения, мойщик посуды и ампул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Карборундовые сепарационные диски на вулканитовой связке и металлической основе Приготовитель смесей и масс медицинского назначения, вальцовщик, бакелизаторщик, накатчик полировальных кругов, травильщик, шлифовщик медицинских изделий, рабочий по изготовлению хромовых паст 12 Рассевальщик шлифзерна и шлифпорошков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
          <w:p>
            <w:pPr>
              <w:spacing w:after="20"/>
              <w:ind w:left="20"/>
              <w:jc w:val="both"/>
            </w:pPr>
            <w:r>
              <w:rPr>
                <w:rFonts w:ascii="Times New Roman"/>
                <w:b w:val="false"/>
                <w:i w:val="false"/>
                <w:color w:val="000000"/>
                <w:sz w:val="20"/>
              </w:rPr>
              <w:t xml:space="preserve">
 Производства витаминов, их производных и полупродуктов </w:t>
            </w:r>
          </w:p>
          <w:bookmarkEnd w:id="6"/>
          <w:p>
            <w:pPr>
              <w:spacing w:after="20"/>
              <w:ind w:left="20"/>
              <w:jc w:val="both"/>
            </w:pPr>
            <w:r>
              <w:rPr>
                <w:rFonts w:ascii="Times New Roman"/>
                <w:b w:val="false"/>
                <w:i w:val="false"/>
                <w:color w:val="000000"/>
                <w:sz w:val="20"/>
              </w:rPr>
              <w:t xml:space="preserve">
 Витамины: А, В1, В2, В3, В6, В12, РР, Д3, К3, Е, биотин, фолиевая кислота. Производные витаминов: эфир и коферменты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Полупродукты витаминов: псевдоионон, диметилбензимидазол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синтетического витамина С Рабочие, руководители и специалисты на всех стадиях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парааминобензойной кислоты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витаминов Д2 из дрожжей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на стадиях облучения и перекристаллизации </w:t>
            </w:r>
          </w:p>
          <w:p>
            <w:pPr>
              <w:spacing w:after="20"/>
              <w:ind w:left="20"/>
              <w:jc w:val="both"/>
            </w:pPr>
            <w:r>
              <w:rPr>
                <w:rFonts w:ascii="Times New Roman"/>
                <w:b w:val="false"/>
                <w:i w:val="false"/>
                <w:color w:val="000000"/>
                <w:sz w:val="20"/>
              </w:rPr>
              <w:t>
Остальные рабочие и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витамина Р из растительного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непосредственно занятые на экстракции с применением хлороформа</w:t>
            </w:r>
          </w:p>
          <w:p>
            <w:pPr>
              <w:spacing w:after="20"/>
              <w:ind w:left="20"/>
              <w:jc w:val="both"/>
            </w:pPr>
            <w:r>
              <w:rPr>
                <w:rFonts w:ascii="Times New Roman"/>
                <w:b w:val="false"/>
                <w:i w:val="false"/>
                <w:color w:val="000000"/>
                <w:sz w:val="20"/>
              </w:rPr>
              <w:t>
Остальные рабочие,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каротина из растительного сырья</w:t>
            </w:r>
          </w:p>
          <w:p>
            <w:pPr>
              <w:spacing w:after="20"/>
              <w:ind w:left="20"/>
              <w:jc w:val="both"/>
            </w:pPr>
            <w:r>
              <w:rPr>
                <w:rFonts w:ascii="Times New Roman"/>
                <w:b w:val="false"/>
                <w:i w:val="false"/>
                <w:color w:val="000000"/>
                <w:sz w:val="20"/>
              </w:rPr>
              <w:t>
Аппаратчик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концентратов витаминов из растительного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Просевальщик, мельник</w:t>
            </w:r>
          </w:p>
          <w:p>
            <w:pPr>
              <w:spacing w:after="20"/>
              <w:ind w:left="20"/>
              <w:jc w:val="both"/>
            </w:pPr>
            <w:r>
              <w:rPr>
                <w:rFonts w:ascii="Times New Roman"/>
                <w:b w:val="false"/>
                <w:i w:val="false"/>
                <w:color w:val="000000"/>
                <w:sz w:val="20"/>
              </w:rPr>
              <w:t>
Аппаратчик выпаривания, аппаратчик варки, аппаратчик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витаминов из рыбного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фотохимического синтеза Аппаратчик гидролиза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пищевого красителя Рабочие,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ферроцерона, метилпирролидона, сантохина, микробиологического каротина </w:t>
            </w:r>
          </w:p>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Общие профессии медицинской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стерилизации, средовар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при работе с подозрительным или заведомо заразным материалом по чуме, бруцеллезу, сапу, туляремии, сибирской язве, бешенству и другим заразным заболеваниям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142. Шинное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цехи (участки) и цехи (участки) подготовки сырья</w:t>
            </w:r>
          </w:p>
          <w:p>
            <w:pPr>
              <w:spacing w:after="20"/>
              <w:ind w:left="20"/>
              <w:jc w:val="both"/>
            </w:pPr>
            <w:r>
              <w:rPr>
                <w:rFonts w:ascii="Times New Roman"/>
                <w:b w:val="false"/>
                <w:i w:val="false"/>
                <w:color w:val="000000"/>
                <w:sz w:val="20"/>
              </w:rPr>
              <w:t>
1) рабочие, руководители и специалисты участков обработки, развески технического углерода (сажи) и приготовления паст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участков: подготовки ингредиентов, мягчителей, масел, смол; приготовления фактиса, лаков, латекса, ускорительных паст, смазочных и пропиточных составов; распарки и резки каучуков, просева ускорителей; протекторных агрегатов, фильтрпрессов; термопластикации каучуков, транспортировки, развески ингредиентов и каучука; изготовление резиновых и тряпичных смесей; изготовление резиновых клеев, чистки возвратной тары из-под технического углерода (сажи) и прокладочных холстов;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(участки) каландров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вальцовщик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обслуживающие каландры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корда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обслуживающие пропиточные и </w:t>
            </w:r>
          </w:p>
          <w:p>
            <w:pPr>
              <w:spacing w:after="20"/>
              <w:ind w:left="20"/>
              <w:jc w:val="both"/>
            </w:pPr>
            <w:r>
              <w:rPr>
                <w:rFonts w:ascii="Times New Roman"/>
                <w:b w:val="false"/>
                <w:i w:val="false"/>
                <w:color w:val="000000"/>
                <w:sz w:val="20"/>
              </w:rPr>
              <w:t>
прокладочные агрегаты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Сборочные цехи (включая заготовительные участки) </w:t>
            </w:r>
          </w:p>
          <w:p>
            <w:pPr>
              <w:spacing w:after="20"/>
              <w:ind w:left="20"/>
              <w:jc w:val="both"/>
            </w:pPr>
            <w:r>
              <w:rPr>
                <w:rFonts w:ascii="Times New Roman"/>
                <w:b w:val="false"/>
                <w:i w:val="false"/>
                <w:color w:val="000000"/>
                <w:sz w:val="20"/>
              </w:rPr>
              <w:t>
Дублировщик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Закройшик резиновых изделий и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Отборщик - стыковщик полос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Окрасчик-лакировщик резиновых изделий, занятый окраской сырых покрышек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Подвертчик корда и чефера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Питальщик сборочных станков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Перекатчик ткани и прокладки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 питателей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покрышек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браслетов и брекеров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окраске колесных дисков нитролаком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изготовлению массивных 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Шерховщих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(участки) вулканизации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аппаратчик щита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рабочие участков: формирования и вулканизации покрышек и других изделий, выемки и отжимки варочных камер, воскирования, окраски, балансировки покрышек и чистки форм, шерохования покрышек и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выпрессовок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промазчик деталей 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Автокамерные цехи (участки) 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Закройщик резиновых изделий и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шинопневматических муфт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шинопневматических муфт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участков: изготовления автокамерных рукавов, вулканизации автокамер и ободных лент, протравки и вулканизации вентелей и чистки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на стыковке камер, клейке </w:t>
            </w:r>
          </w:p>
          <w:p>
            <w:pPr>
              <w:spacing w:after="20"/>
              <w:ind w:left="20"/>
              <w:jc w:val="both"/>
            </w:pPr>
            <w:r>
              <w:rPr>
                <w:rFonts w:ascii="Times New Roman"/>
                <w:b w:val="false"/>
                <w:i w:val="false"/>
                <w:color w:val="000000"/>
                <w:sz w:val="20"/>
              </w:rPr>
              <w:t>
различных камер, монтировке вентелей и отделке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велоизделий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рабочие участков: изготовления велотрубки и велопротекторов, </w:t>
            </w:r>
          </w:p>
          <w:p>
            <w:pPr>
              <w:spacing w:after="20"/>
              <w:ind w:left="20"/>
              <w:jc w:val="both"/>
            </w:pPr>
            <w:r>
              <w:rPr>
                <w:rFonts w:ascii="Times New Roman"/>
                <w:b w:val="false"/>
                <w:i w:val="false"/>
                <w:color w:val="000000"/>
                <w:sz w:val="20"/>
              </w:rPr>
              <w:t xml:space="preserve">
вулканизации велопокрышек, велокамер и ободных лент, пайки велоколец и чистки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Шероховщик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(участки) сортировки, упаковки, комплектовки и промтехники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на вулканизации изделий промтехники и фасовке клея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Подсобно-вспомогательные рабочие и рабочие дежурных и ремонтных бригад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аппаратчик рекуперации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клейщик деталей 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разливкой клея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 производственных цехах (участках), в том числе на станочных испытаниях при шуме свыше 100 децибел или при выделении вредных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складировании и перетаривании технического углерода (сажи)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рабочие ОТК, постоянно в течение полного рабочего дня, работающие по контролю производства, имеют рабочий день и дополнительный отпуск, аналогичные установленным для данного </w:t>
            </w:r>
          </w:p>
          <w:p>
            <w:pPr>
              <w:spacing w:after="20"/>
              <w:ind w:left="20"/>
              <w:jc w:val="both"/>
            </w:pPr>
            <w:r>
              <w:rPr>
                <w:rFonts w:ascii="Times New Roman"/>
                <w:b w:val="false"/>
                <w:i w:val="false"/>
                <w:color w:val="000000"/>
                <w:sz w:val="20"/>
              </w:rPr>
              <w:t xml:space="preserve">
рабочего места (участка)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рабочие дежурных и ремонтных бригад </w:t>
            </w:r>
          </w:p>
          <w:p>
            <w:pPr>
              <w:spacing w:after="20"/>
              <w:ind w:left="20"/>
              <w:jc w:val="both"/>
            </w:pPr>
            <w:r>
              <w:rPr>
                <w:rFonts w:ascii="Times New Roman"/>
                <w:b w:val="false"/>
                <w:i w:val="false"/>
                <w:color w:val="000000"/>
                <w:sz w:val="20"/>
              </w:rPr>
              <w:t xml:space="preserve">
Примечание. Продолжительность дополнительного отпуска аналогична отпуску, установленному для рабочих </w:t>
            </w:r>
          </w:p>
          <w:p>
            <w:pPr>
              <w:spacing w:after="20"/>
              <w:ind w:left="20"/>
              <w:jc w:val="both"/>
            </w:pPr>
            <w:r>
              <w:rPr>
                <w:rFonts w:ascii="Times New Roman"/>
                <w:b w:val="false"/>
                <w:i w:val="false"/>
                <w:color w:val="000000"/>
                <w:sz w:val="20"/>
              </w:rPr>
              <w:t>
обслуживаемых ими цехов и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143. Резиновые технические изделия и резиновая обувь</w:t>
            </w:r>
          </w:p>
          <w:p>
            <w:pPr>
              <w:spacing w:after="20"/>
              <w:ind w:left="20"/>
              <w:jc w:val="both"/>
            </w:pPr>
            <w:r>
              <w:rPr>
                <w:rFonts w:ascii="Times New Roman"/>
                <w:b w:val="false"/>
                <w:i w:val="false"/>
                <w:color w:val="000000"/>
                <w:sz w:val="20"/>
              </w:rPr>
              <w:t>
Параграф 1. Подготовительное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резиновых клеев и покрытий, занятый варкой фактиса, разогревом и варкой мягчителей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на участках основного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резиновых смесей; </w:t>
            </w:r>
          </w:p>
          <w:p>
            <w:pPr>
              <w:spacing w:after="20"/>
              <w:ind w:left="20"/>
              <w:jc w:val="both"/>
            </w:pPr>
            <w:r>
              <w:rPr>
                <w:rFonts w:ascii="Times New Roman"/>
                <w:b w:val="false"/>
                <w:i w:val="false"/>
                <w:color w:val="000000"/>
                <w:sz w:val="20"/>
              </w:rPr>
              <w:t>
дробильщик, занятый дроблением химикатов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стрейнера, термопластикаторщик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резиносмесителя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Пропарщик, занятый распаркой каучука; </w:t>
            </w:r>
          </w:p>
          <w:p>
            <w:pPr>
              <w:spacing w:after="20"/>
              <w:ind w:left="20"/>
              <w:jc w:val="both"/>
            </w:pPr>
            <w:r>
              <w:rPr>
                <w:rFonts w:ascii="Times New Roman"/>
                <w:b w:val="false"/>
                <w:i w:val="false"/>
                <w:color w:val="000000"/>
                <w:sz w:val="20"/>
              </w:rPr>
              <w:t>
просевальщик, занятый просевом химикатов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Просевальщик, занятый просевом технического углерода (сажи)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эластомеров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в меловой и на вальцовке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Составитель-навесчик каучуков и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холодильщик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постоянно работающий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Цехи (участки) каландров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заготовок и изделий, работающий в потоке с каландром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резиновых смесей, занятый разогревом резиновых смесей (во всех цехах и производствах)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 резиновых изделий и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каландра и каландровщик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Перекатчик ткани и прокладки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упаковкой изоленты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упаковкой изоленты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резиновых рукавов, шлангов и трубок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промывки, занятый промывкой сучильных рукавов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на узловязальных и навивочных автоматах и станках, занятый на технологическом потоке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на участках основного производства Примечание. Продолжительность дополнительного отпуска аналогична отпуску, установленному для рабочих обслуживаемых ими цехов и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бинта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Закройщик резиновых изделий и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Заготовщик-пошивальщик резиновых изделий и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 резиновых изделий: гидравликой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керосином и тальком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резиновых технических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занятый на станке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оплеточной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шприц-машины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Наладчик-инструктор, занятый наладкой шприц-машин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деталей, занятый намазкой камер и шлангов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Намотчик проволоки и тросов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материалов и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Надевальщик резиновых камер на дорны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Обрезчик-свертщик рукавов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занятый на складах хранения бензина, клея, этилацетата и других химикалий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Прессовщик-освинцовщик рукавов и съемщик свинцовой оболочки с рукавов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внутризаводского транспорта, постоянно работающие в цехах на вывозке готовой продукции, подноске дорн и переноске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внутризаводского транспорта, постоянно работающие в цехах на подвозке полуфабрикатов из подготовительных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рукавов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 резиновых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Тростильщица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Чистильщик-правщик оснастки и приспособлений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резиновых технических изделий формовым и неформовым способами и изделий санитарии, гигиены и ширпотреба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резиновых клеев и покрытий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промывки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заготовок 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Закройщик резиновых изделий и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резиновых технических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Обрезчик выпрессовок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Окрасчик-лакировщик резиновых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Прожигальщик зондов и катетеров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участка латунировки, оцинковки и никелировки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по обработке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Шероховщик-шлифовщик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Чистильщик-правщик оснастки и приспособлений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ремней и транспортных лент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перекаткой транспортных лент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ремней и транспортных лент, занятый сборкой поручней метро и ремней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прорезиненных тканей и резинового клея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шпрединг-машины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чисткой тары из-под клея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Гуммирование валов, химаппаратуры и других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Гуммировальщик металлозделий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по обработке резиновых изделий, занятый обработкой гумминированных 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Производство резиновых тонкостенных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 Производство тонкостенных изделий (оболочек из латекса), герметиков на основе жидкого тиокола и окисных соединений марганца и свинца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резиновых клеев и покрытий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промывки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разбраковке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маканых изделий из латексов и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 Производство бесшовных (маканых)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клеев и покрытий, закатчик венчика бесшовных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окрасчик-лакировщик резиновых изделий; изготовитель маканых изделий из латексов и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производства изделий методом ионного отложения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 Производство бесшовных (маканых) изделий на основе латексов, содержащих свободный хлоропрен (от 0,2 до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латексной смеси; аппаратчик сушки, аппаратчик промывки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закатчик венчика бесшовных изделий; ремонтировщик резиновых изделий; изготовитель маканых изделий из латексов и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12. Производство инженерно-воздухоплавательного имущества и средств химзащиты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 инженерного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изделий химзащиты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маканых изделий, занятый из латексов и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резиновых изделий, занятый на работах с применением клея и талька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13. Производство резиновой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Закройно-намазочные цехи (участки)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заготовок и изделий, занятый на вырубных 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Запускальщик на поток, занятый на работах с применением клея, мази и талька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Закройщик резиновых изделий и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Цехи (участки) сборки резиновой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резиновой обуви и другие рабочие, работающие в ритме непосредственно на сборочных конвейерах, комбинатах и столах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каландра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Окрасчик-лакировщик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вне сборочных конвейеров, комбинатов, столов, но применяющие мази, клей,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(участки) штамповки галош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резиновой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Цехи (участки) формовой резиновой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Шерховщик-шлифовщик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изготовлением обуви на литьевых агрегатах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Участки лакировки резиновой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клеев и покрытий с применением лака, смолы, масла и фактиса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колодок, сортировщик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лакировщик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Чистильщик-правщик оснастки и приспособлений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14. Транспортно-колодочные цехи (участки)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15. Цехи и участки вулканизации на всех производствах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контрольно-измерительным приборам и автоматике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16. Отделочно-сортировочные цехи (участки)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Штампелевщик этикеток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17. Производство губчатых изделий из латекса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18. Производство эбонитовых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 эбонитовых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Окрасчик-лакировщик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резиновых изделий, занятый обжигом эбонитовых 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приготовления эбонитовой пыли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обработки и протравки кислотами и по испытанию эбонитовых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на выправке и обрезке горячих эбонитовых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 по обработке резиновых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Шерховщик-шлифовщик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по эбониту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19. Производство регенерата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(участки): склад старой резины (подготовительный, дробления), девулканизации, обезвоживания, растворения и отгонки, подготовки и шихтования мягчителей и обработки девулканизата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занятый на талькировании регенерата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Просеивальщик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Приемщик сырья, полуфабрикатов и готовой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утильной резины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девулканизатора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20. Производство губчатых изделий из резиновых смесей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изделий ширпотреба и сангигиены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21. Производство бризола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смешения компонентов в смесителях с последующей вулканизацией, вальцеванием, каландрированием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резиносмесителя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22. Экспериментальные и модельные цехи и мастерские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 резиновых изделий и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резиновой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Модельер-конфекционист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на изготовлении резиновых смесей, каландривании и вулканизации опытных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23. Подсобно-вспомогательные рабочие и рабочие дежурных и ремонтных бригад резиновых технических производств и резиновой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Контролеры ОТК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производств: подготовительного, формовых и неформовых талькированных изделий, эбонитовых клеев и прорезиненных тканей; межоперационный контроль рукавного производства и вулканизации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контроле каучука и химических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остальных производств (участков) по отбраковке готовой продукции и прочих материалов (кроме тканей-суровья)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24. Лаборатории, обслуживающие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физико-механическим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химического анализа, занятый в производстве подготовительных цехов, химических лабораториях, работающий с </w:t>
            </w:r>
          </w:p>
          <w:p>
            <w:pPr>
              <w:spacing w:after="20"/>
              <w:ind w:left="20"/>
              <w:jc w:val="both"/>
            </w:pPr>
            <w:r>
              <w:rPr>
                <w:rFonts w:ascii="Times New Roman"/>
                <w:b w:val="false"/>
                <w:i w:val="false"/>
                <w:color w:val="000000"/>
                <w:sz w:val="20"/>
              </w:rPr>
              <w:t>
химическими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лаборатории, занятые на изготовлении резиновых смесей и вулканизации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и лаборанты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работающие с химическими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25. Прочие работы производств резиновых технических изделий и резиновой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рекуперации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разливом клеев и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эластомеров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производственных цехов и на участках станочных и стендовых испытаний при шуме 100 децибел при выделении вредных веществ; внутризаводского транспорта, работающие в основных производственных цехах, занятые на повозке сырья, технического углерода (сажи) и других химических ингредиентов, вальцованных смесей, полуфабрикатов к рабочим местам; на складировании и перетаривании каучуков, технического углерода (сажи) и других химических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транспортировке готовой продукции, а также рабочие складов химического сырья и бензохранилищ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дежурных и ремонтных бригад при обслуживании и ремонте технологического оборудования производственных цехов Примечание. Продолжительность дополнительного отпуска аналогична отпуску, установленному для рабочих соответствующих участков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144. Производство технического углерода (сажи)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сменные руководители и специалисты основных цехов и складов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отделения мокрой сероочистки с применением мышьяка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Опытно-экспериментальное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145. Производство асбестовых технических изделий</w:t>
            </w:r>
          </w:p>
          <w:p>
            <w:pPr>
              <w:spacing w:after="20"/>
              <w:ind w:left="20"/>
              <w:jc w:val="both"/>
            </w:pPr>
            <w:r>
              <w:rPr>
                <w:rFonts w:ascii="Times New Roman"/>
                <w:b w:val="false"/>
                <w:i w:val="false"/>
                <w:color w:val="000000"/>
                <w:sz w:val="20"/>
              </w:rPr>
              <w:t>
Параграф 1. Текстильное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сменные руководители и специалисты отделений: приготовительного, чесального, прядильного, ткацкого, набивочного, тканых тормозных лент и других асбестовых изделий; рабочие по обслуживанию подъемно-транспортных приспособлений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проволоко-тянульных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асбестовых: картона, бумаги, фильтрпластин, фильтрволокна и изделий из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сменные руководители и специалисты отделений: подготовительно- дробильного, рольного, приготовления </w:t>
            </w:r>
          </w:p>
          <w:p>
            <w:pPr>
              <w:spacing w:after="20"/>
              <w:ind w:left="20"/>
              <w:jc w:val="both"/>
            </w:pPr>
            <w:r>
              <w:rPr>
                <w:rFonts w:ascii="Times New Roman"/>
                <w:b w:val="false"/>
                <w:i w:val="false"/>
                <w:color w:val="000000"/>
                <w:sz w:val="20"/>
              </w:rPr>
              <w:t>
клеев и паст из химикатов (при размещении в рольном отделении), участка штамповки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7"/>
          <w:p>
            <w:pPr>
              <w:spacing w:after="20"/>
              <w:ind w:left="20"/>
              <w:jc w:val="both"/>
            </w:pPr>
            <w:r>
              <w:rPr>
                <w:rFonts w:ascii="Times New Roman"/>
                <w:b w:val="false"/>
                <w:i w:val="false"/>
                <w:color w:val="000000"/>
                <w:sz w:val="20"/>
              </w:rPr>
              <w:t>
Параграф 3. Производство паронитов: электронита, ферронита, фриванита и других паронитов и изделий из них";</w:t>
            </w:r>
          </w:p>
          <w:bookmarkEnd w:id="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сменные руководители и специалисты участков: подготовки асбеста и ингредиентов, изготовления и листования </w:t>
            </w:r>
          </w:p>
          <w:p>
            <w:pPr>
              <w:spacing w:after="20"/>
              <w:ind w:left="20"/>
              <w:jc w:val="both"/>
            </w:pPr>
            <w:r>
              <w:rPr>
                <w:rFonts w:ascii="Times New Roman"/>
                <w:b w:val="false"/>
                <w:i w:val="false"/>
                <w:color w:val="000000"/>
                <w:sz w:val="20"/>
              </w:rPr>
              <w:t>
асбестовых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занятые на изготовлении </w:t>
            </w:r>
          </w:p>
          <w:p>
            <w:pPr>
              <w:spacing w:after="20"/>
              <w:ind w:left="20"/>
              <w:jc w:val="both"/>
            </w:pPr>
            <w:r>
              <w:rPr>
                <w:rFonts w:ascii="Times New Roman"/>
                <w:b w:val="false"/>
                <w:i w:val="false"/>
                <w:color w:val="000000"/>
                <w:sz w:val="20"/>
              </w:rPr>
              <w:t xml:space="preserve">
асбометаллического полотна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фрикционных и тормозных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сменные руководители и специалисты участков: подготовки асбеста и ингредиентов, изготовления асбестовых </w:t>
            </w:r>
          </w:p>
          <w:p>
            <w:pPr>
              <w:spacing w:after="20"/>
              <w:ind w:left="20"/>
              <w:jc w:val="both"/>
            </w:pPr>
            <w:r>
              <w:rPr>
                <w:rFonts w:ascii="Times New Roman"/>
                <w:b w:val="false"/>
                <w:i w:val="false"/>
                <w:color w:val="000000"/>
                <w:sz w:val="20"/>
              </w:rPr>
              <w:t>
масс, просушки асбестовых масс, приготовления бакелитовых пропиток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вентиляционных установок и рабочие механической обработки изделий на основе асбеста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Опытно-экспериментальное производство асбестовых технических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Примечание. Продолжительность дополнительного отпуска аналогична </w:t>
            </w:r>
          </w:p>
          <w:p>
            <w:pPr>
              <w:spacing w:after="20"/>
              <w:ind w:left="20"/>
              <w:jc w:val="both"/>
            </w:pPr>
            <w:r>
              <w:rPr>
                <w:rFonts w:ascii="Times New Roman"/>
                <w:b w:val="false"/>
                <w:i w:val="false"/>
                <w:color w:val="000000"/>
                <w:sz w:val="20"/>
              </w:rPr>
              <w:t xml:space="preserve">
отпуску, установленному для соответствующих профессий и должностей производственных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146. Вспомогательные цехи и службы, обслуживающие химические производства</w:t>
            </w:r>
          </w:p>
          <w:p>
            <w:pPr>
              <w:spacing w:after="20"/>
              <w:ind w:left="20"/>
              <w:jc w:val="both"/>
            </w:pPr>
            <w:r>
              <w:rPr>
                <w:rFonts w:ascii="Times New Roman"/>
                <w:b w:val="false"/>
                <w:i w:val="false"/>
                <w:color w:val="000000"/>
                <w:sz w:val="20"/>
              </w:rPr>
              <w:t>
Параграф 1. Камнелитейное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за </w:t>
            </w:r>
          </w:p>
          <w:p>
            <w:pPr>
              <w:spacing w:after="20"/>
              <w:ind w:left="20"/>
              <w:jc w:val="both"/>
            </w:pPr>
            <w:r>
              <w:rPr>
                <w:rFonts w:ascii="Times New Roman"/>
                <w:b w:val="false"/>
                <w:i w:val="false"/>
                <w:color w:val="000000"/>
                <w:sz w:val="20"/>
              </w:rPr>
              <w:t>
исключением перечисленных в следующем пункте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машинист компрессорных установок, модельщик выплавляемых моделей, плотник, транспортировщик,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Цехи и мастерские антикоррозийных (защитных) покрытий и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Пескоструйщик; металлизатор, занятый на работе с медью, цинком, свинцом, кадмием и другими металлами, футеровщик (кислотоупорщик) и кислотоупорщик на гуммировочных работах (кислотоупорщик- гуммировщик)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другие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Газоспасательные станции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Газоспасательные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по анализу газов и пыли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w:t>
            </w:r>
          </w:p>
          <w:p>
            <w:pPr>
              <w:spacing w:after="20"/>
              <w:ind w:left="20"/>
              <w:jc w:val="both"/>
            </w:pPr>
            <w:r>
              <w:rPr>
                <w:rFonts w:ascii="Times New Roman"/>
                <w:b w:val="false"/>
                <w:i w:val="false"/>
                <w:color w:val="000000"/>
                <w:sz w:val="20"/>
              </w:rPr>
              <w:t>
Примечание. Продолжительность рабочего дня должна соответствовать рабочему дню, установленному в производстве, которое ими обслуживается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Гужевой транспорт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Возчик, занятый на отвозке шлака и других химических отходов,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Возчик, занятый перевозкой химпродуктов и отходов технического углерода (сажи)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8"/>
          <w:p>
            <w:pPr>
              <w:spacing w:after="20"/>
              <w:ind w:left="20"/>
              <w:jc w:val="both"/>
            </w:pPr>
            <w:r>
              <w:rPr>
                <w:rFonts w:ascii="Times New Roman"/>
                <w:b w:val="false"/>
                <w:i w:val="false"/>
                <w:color w:val="000000"/>
                <w:sz w:val="20"/>
              </w:rPr>
              <w:t>
Параграф 5. Погрузка и разгрузка химического сырья, продукции и отходов</w:t>
            </w:r>
          </w:p>
          <w:bookmarkEnd w:id="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погрузке и разгрузке химического сырья, продукции и отходов, обладающих токсичными, едкими и раздражающими свойствами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Прачечные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 приему и стирке спецодежды, загрязненной токсическими, едкими и раздражающими химическими веществами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ремонту спецодежды, обувщик по ремонту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Бытовые помещения и санузлы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цеховых, бытовых помещений, санпропускников (бань) и санузлов Примечание. Продолжительность дополнительного отпуска аналогична отпуску, установленному рабочим производства, которое ими обслуживается, но не свыше 12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и машинист крана (крановщик) при работе с двигателями внутреннего сгорания, электродвигателями и паровыми двигателями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уборщик территории (улиц)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Микробиологические производства</w:t>
            </w:r>
          </w:p>
          <w:p>
            <w:pPr>
              <w:spacing w:after="20"/>
              <w:ind w:left="20"/>
              <w:jc w:val="both"/>
            </w:pPr>
            <w:r>
              <w:rPr>
                <w:rFonts w:ascii="Times New Roman"/>
                <w:b w:val="false"/>
                <w:i w:val="false"/>
                <w:color w:val="000000"/>
                <w:sz w:val="20"/>
              </w:rPr>
              <w:t>
Глава 147. Производство сахаров методом гидролиза растительных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обслуживающий бункера варочного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аппаратурного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отстаивания и теплообмена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148. Производство спирта этилового гидролизного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выращивания дрожжей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биомассы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аппаратурного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149. Производство фурфурола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сменные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150. Производство ксилозы, ксилита и ксилитана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дегидратации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фильтрации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выпарной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Кристализаторщик-центрифуговщик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компрессорных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ионообмена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контрольно-измерительным приборам и автоматике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аппаратурного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151. Производство глюкозы из растительного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абсорбции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солевой реактификации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выпарной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Кристаллизаторщик-центрифуговщик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ионообмена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аппаратурного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занятый в цехе глюкозы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152. Производства антибиотиков немедицинского назначения, удобрений и инсектицидных препаратов, получаемых биологическим синтезом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непосредственно занятые в указанных производствах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153. Производство премиксов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Производство ферментных препаратов, получаемых биологическим синтезом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рабочие, сменные руководители и специалисты, непосредственно и постоянно занятые на работах с живыми микроорганизмами и готовыми ферментными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154. Производство лизина путем микробиологического синтеза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сменные руководители и специалисты,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155. Производство кормовых дрожжей и белково-витаминных концентратов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сменные руководители и специалисты,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156. Производство поликарбоновых кислот и лигностимулирующих удобрений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157. Производство нитролигнина и его производных (сунил, игетан)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сменные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158. Производство карбонизированного лигнина и активных углей из лигнина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сменные руководители и специалисты,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159. Сушка и брикетирование лигнина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сменные руководители и специалисты,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160. Производство юглона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сменные руководители и специалисты, непосредственно занятые в данном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161. Производство ацетона, бетанола, этанола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ферментации 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Декантаторщик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Инокуляторщик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подаче муки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ректификационного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Стерилизаторщик питательных сред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руководители и специалисты, занятые в ацетоно-бутиловом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162. Прочие профессии микробиологических производств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 (кислотоупорщик), занятый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на работах в боксах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Металлообработка</w:t>
            </w:r>
          </w:p>
          <w:p>
            <w:pPr>
              <w:spacing w:after="20"/>
              <w:ind w:left="20"/>
              <w:jc w:val="both"/>
            </w:pPr>
            <w:r>
              <w:rPr>
                <w:rFonts w:ascii="Times New Roman"/>
                <w:b w:val="false"/>
                <w:i w:val="false"/>
                <w:color w:val="000000"/>
                <w:sz w:val="20"/>
              </w:rPr>
              <w:t>
Глава 163. Литейное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стана горячей прокатки, занятый на прокатке тонколистовой стали с подмусориванием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литейных смазок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 постоянно занятый в плавильном, заливном, формовочном, стержневом, сушильном и обрубном отделениях литейного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отливок,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автоматизированной выбивке, когда пульт управления удален или изолирован от выбивной решетки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Герметизаторщик, занятый герметизацией внутри кессонбаков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Гидропескоструйщик; гидрочистильщик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отливок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 шихты в вагранки и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механизированным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каркасов, занятый изготовлением и ремонтом металических каркасов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Кокильщик-сборщик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на машинах для литья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вакуумного, центробежно- вакуумного и центробежного литья, занятый на машинах центробежного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на клеймовке литья на обрубном и выбивном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 водитель электро- и автотележки, занятые транспортировкой жидкого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выплавляемых моделей,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приготовлении маршалита, песка и раствора для покрытия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приготовлении модельной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приготовлении моделей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покраске и обсыпке моделей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вытопке модельной массы из 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комплектовке моделей точного литья по выплавляемым моделям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деревянным моделям и модельщик по металлическим моделям, постоянно занятые ремонтом моделей и шаблонов на формовочном и заливочном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формовочных и стержневых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литейных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металла и сплавов на машинах, занятый правкой литья на 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 электроплавильной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подвеской горячего литья на конвейере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землеприготовительных участках литейных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обслуживанием и ремонтом оборудования в тоннелях литейных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отделениях (на участках) заливки и выбивки литья (кроме рабочих, перечисленных в этом подразделе)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участках оболочковых форм,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формовке оболочковых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приготовлении составов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клейке оболочковых форм бакелитовым клеем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изготовлении оболочковых форм из пульвербакелита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занятый разметкой литья в обрубном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постоянно занятый на плавильном, заливочном, стержневом и обрубном участках литейных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форм,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перекладкой грузов на опоках при заливке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видах работ, в том числе на скрепке и раскрепке опок на конвейере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наладкой и ремонтом кокилей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Сталевар конвертера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машинной формовки; стерженщик ручной формовки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 непосредственно занятый на обрубных участках литейных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 форм, формовочных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занятый на отжиге отливок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в 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в литейных цехах, занятый обслуживанием конвейеров по уборке горелой земли в туннелях литейных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машинной формовки; формовщик ручной формовки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 занятый очисткой: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сухим песком и металлическими опилками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дробеструйными машинами в дробеструйных камерах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галтовочных барабанах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постоянно работающий в закрытых помещениях, связанных с горячими участками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сменный инженер плавильного, заливочного и обрубного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сменный инженер в литейном цехе на других участках (исключая модельные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164. Производство магниевых сплавов с применением фтористых присадок</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 непосредственно занятый контролем расплавленного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работах в плавильном, заливочном и выбивном отделениях, в цехах литья магниевых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отделкой и подготовкой стержней, холодильников, каркасов, работающие в общем зале, где производится заливка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фтористых присадок, занятый приготовлением флюсов, с содержанием хлористых и фтористых солей для плавки </w:t>
            </w:r>
          </w:p>
          <w:p>
            <w:pPr>
              <w:spacing w:after="20"/>
              <w:ind w:left="20"/>
              <w:jc w:val="both"/>
            </w:pPr>
            <w:r>
              <w:rPr>
                <w:rFonts w:ascii="Times New Roman"/>
                <w:b w:val="false"/>
                <w:i w:val="false"/>
                <w:color w:val="000000"/>
                <w:sz w:val="20"/>
              </w:rPr>
              <w:t>
магниевых сплавов и работающий непосредственно в зале, где производится заливка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Стерженщик машинной формовки, работающий в общем зале, где </w:t>
            </w:r>
          </w:p>
          <w:p>
            <w:pPr>
              <w:spacing w:after="20"/>
              <w:ind w:left="20"/>
              <w:jc w:val="both"/>
            </w:pPr>
            <w:r>
              <w:rPr>
                <w:rFonts w:ascii="Times New Roman"/>
                <w:b w:val="false"/>
                <w:i w:val="false"/>
                <w:color w:val="000000"/>
                <w:sz w:val="20"/>
              </w:rPr>
              <w:t>
производится заливка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ручной формовки, работающий в общем зале, где производится заливка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машинной формовки, работающий в общем зале, где производится заливка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ручной формовки, работающий в общем зале, где производится заливка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плавильного, заливочного выбивального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165 Кузнечнопрессовые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стана горячей прокатки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 на молотах и прессах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 ручной 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 молотах, прессах и манипуляторах, занятый на обработке горячего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(сварщик) металла, занятый на ручной и механической подаче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кузнечно-прессового оборудования, постоянно занятый на горячих участках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постоянно занятый в кузнечном цехе и на участках горячей штамповки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на машинах и правильщик вручную, занятые правкой горячего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Пружинщик, занятый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постоянно занятый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горячего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занятый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сменный инженер кузнечного цеха, занятые на горячих участках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166. Термическая обработка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Нейтрализаторщик цианистых растворов, постоянно занятый нейтрализацией отходов производства, содержащих цианистые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постоянно занятый в термических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на машинах и правильщик вручную, занятые правкой горячих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выполняющие работы по расфасофке циана и цианистых солей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постоянно занятый на участках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Термист,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свинцовых и цианистых ваннах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хлористо-бариевых и селитровых ваннах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всех остальных видах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установках ТВЧ, термист, занятый на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на горячих участках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термического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167. Цехи покрытия металлов и эмалирования</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цианистых ваннах и оксидировании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ваннах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работ по металлопокрытиям, непосредственно занятый контролем процесса покрытия стальной ленты свинцовым сплавом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ванн,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цианистых ваннах оксидировании и воронении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ваннах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эмальпроизводства, непосредственно, занятый приготовлением эмалировочной массы из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с медью и ее сплавами, свинцом, цинком и кадмием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эмали, занятый обжигом изделий, покрытых эмалями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Освинцевальщик, постоянно занятый освинцеванием горячим способом (не гальваническим)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горячим способом, постоянно занятый на оцинковании горячим способом (не гальваническим)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эмалевых порошков, занятый заготовкой исходных материалов для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обслуживанием машин по нанесению расплавленного свинцового сплава на стальную ленту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золочении горячим способом (не гальваническим)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Эмалировщик, непосредственно занятый нанесением холодной эмалировочной массы на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эмалировочного цеха и участка, непосредственно занятый заготовкой эмалировочной массы и на обжиге эмалированных деталей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на участке покрытия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168. Котельное и судостроительное производства</w:t>
            </w:r>
          </w:p>
          <w:p>
            <w:pPr>
              <w:spacing w:after="20"/>
              <w:ind w:left="20"/>
              <w:jc w:val="both"/>
            </w:pPr>
            <w:r>
              <w:rPr>
                <w:rFonts w:ascii="Times New Roman"/>
                <w:b w:val="false"/>
                <w:i w:val="false"/>
                <w:color w:val="000000"/>
                <w:sz w:val="20"/>
              </w:rPr>
              <w:t>
Параграф 1. Металические суда и котельное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железобетонных судов, занятый работой на вибростолах, виброплощадках, кассетных установках и с ручными вибраторами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занятый вулканизацией гребных валов и переработкой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Гибщик судовой, занятый на горячей гибке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Гуммировщик металлоизделий, работающий на гуммировании судовых конструкций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судовой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Клепальщик,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клепкой пневматическим молотком </w:t>
            </w:r>
          </w:p>
          <w:p>
            <w:pPr>
              <w:spacing w:after="20"/>
              <w:ind w:left="20"/>
              <w:jc w:val="both"/>
            </w:pPr>
            <w:r>
              <w:rPr>
                <w:rFonts w:ascii="Times New Roman"/>
                <w:b w:val="false"/>
                <w:i w:val="false"/>
                <w:color w:val="000000"/>
                <w:sz w:val="20"/>
              </w:rPr>
              <w:t xml:space="preserve">
вручную судовых изделий и металлоконструкций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нагреванием заклепок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Кольчужник в судостроении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 судовой и котельщик,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непосредственно изготовлением котлов, резервуаров, цистерн, сосудов и других металлических емкостей и на гибке изделий </w:t>
            </w:r>
          </w:p>
          <w:p>
            <w:pPr>
              <w:spacing w:after="20"/>
              <w:ind w:left="20"/>
              <w:jc w:val="both"/>
            </w:pPr>
            <w:r>
              <w:rPr>
                <w:rFonts w:ascii="Times New Roman"/>
                <w:b w:val="false"/>
                <w:i w:val="false"/>
                <w:color w:val="000000"/>
                <w:sz w:val="20"/>
              </w:rPr>
              <w:t>
(деталей) из котельного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ремонте металлоконструкций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работах пневматическим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постоянно занятый ремонтом горячих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в заготовительном, корпусосборочном цехах и в эллинге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 по изготовлению судовых изделий, на горячих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занятый плавкой периклаза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судовой, работающий в закрытых отсеках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вручную, занятый правкой переборок и других судовых конструкций с местным нагревом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Проверщик судовой, занятый на секционной, блочной и на стапельной сборке надводных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машинной команды плавучих кранов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сдаточной команды на швартовых, заводских и государственных испытаниях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приготовлением смолы и пластики из формалина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Радиомонтажник судовой,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работой на судах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работой на ремонтируемых судах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настройкой, регулировкой и испытанием станции СВЧ при интенсивности облучения от 0,5 до 10 мквт/см2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настройкой, регулировкой и испытанием станции СВЧ при интенсивности облучения свыше 10 мквт/см2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Рубщик судовой, работающий ручным пневматическим инструментом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Сборщик-достройщик судовой, занятый на работе внутри строящихся и ремонтирующихся судов (за исключением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металических судов, занятый на ремонте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металических судов, занятый на секционной, блочной и стапельной сборке надводных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постоянным совмещением своей работы с электроприхваткой, газорезкой и обработкой металла ручным пневматическим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пластмасс, занятый сваркой пластиката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Сверловщик-пневматик, работающий пневмоинструментом на судах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Слесарь-механик по испытанию установок и аппаратуры, постоянно занятый регулировкой и испытанием судовых дизелей в закрытых помещениях и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Слесарь-монтажник судовой,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монтаже внутри судов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монтаже внутри судов при ремонте (за исключением открытых беспалубных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регулировке и испытании газовых турбин, судовых дизелей и холодильных установок в закрытых помещениях и внутри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Слесарь-судоремонтник, занятый на работе внутри судов (за исключением открытых беспалубных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механосборочных работ, занятый изготовлением волноводов с применением абразивных материалов сухим способом, припоев и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судовой, работающий в закрытых отсеках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Судокорпусник-ремонтник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судовой, работающий на монтаже оборудования на судах и на ремонте судов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Трубогибщик судовой, занятый изготовлением судовых трубопроводов с нагреванием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судовой, занятый на монтаже и ремонте трубопроводов на судах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Чеканщик, занятый на работах ручным пневматическим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Электромонтажник судовой,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работой на судах (за исключением открытых беспалубных судов) и на береговых подземных сооружениях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работой на ремонтируемых судах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заготовкой, перемоткой свинцового кабеля, разделкой и оконцеванием концов кабеля, набивкой кабельных пробок и сальников на судах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Электрохимобработчик, занятый на анодно- механической резке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судовых конструкций из пластмасс</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связующих, занятый на работах с применением полиэфирных и эпоксидных смол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обработки и сборщик пластмассовых судов, занятый наформировании корпуса и сборке (обработке) стеклопластиковых конструкций и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изделий из пластмасс,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обработке стеклопластиковых деталей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зачистке изделий из пластмасс и других фенолсодержащих материалов с применением абразивных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изделий из пластмасс, занятый обработкой изделий из поропластов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постоянно занятый в цехах и на участках производства поропластов и изделий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занятый на участках производства судовых конструкций из пластмасс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электромонтер по обслуживанию электрооборудования, занятые в цехах и на участках производства поропластов и изделий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Столяр, занятый на выклейке и обработке стеклопластиковых конструкций и изделий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стеклопластиковых изделий и изготовитель стеклопластиковых гребных винтов, работающие с полиэфирными и эпоксидными смолами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изделий из поропластов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сменные руководители и специалисты, непосредственно занятые по формированию и обработке пластмассовых судовых конструкций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сменные руководители и специалисты, непосредственно занятые в производстве поропластов и изделий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169. Производство подшипников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работающие в цехе шариков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работающие в сортировочных отделениях кузнечного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и непосредственно занятые на испытании подшипников качения во ВНИПП подшипниковой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работающие в цехе (участке) штамповки роликов в производстве подшипников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 занятый раскаткой колец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работающие в цехе шариков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руководители и специалисты, постоянно работающие в сортировочных отделениях кузнечного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постоянно и непосредственно занятые на испытании подшипников качения во ВНИПП подшипниковой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Сварочные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Газорезчик,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работе в замкнутых сосудах (котлах, резервуарах, баках, отсеках, трюмах)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работах с высокомарганцовистыми сталями и титаном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работе сжатым воздухом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машинной резке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работе в замкнутых сосудах (котлах, резервуарах, баках, отсеках, трюмах)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работе с высокомарганцовистыми сталями и титаном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 работе сжатым воздухом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постоянно только сваркой освинцованных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Генераторщик ацетиленовой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в электросварочных, котельно-сварочных и сварочно-сборочных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ремонтник, постоянно занятый ремонтом ацетиленовых установок, трубопроводов и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механосборочных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занятый на зачистке сварных швов напильником и пневмозубилом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постоянно совмещающий работу с электрогазорезкой и прихватом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постоянно и непосредственно работающий с газосварщиком и электросварщиком в замкнутых сосудах (котлах, резервуарах, баках, цистернах, отсеках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сборке металлоконструкций постоянно совмещающий работу с электрогазорезкой или прихваткой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Стропольщик, непосредственно занятый в сварочных, котельных, котельно-сварочных и сварочно-сборочных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в электродных и флюсовых цехах и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на автоматических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работах в замкнутых сосудах (котлах, резервуарах, баках, отсеках, трюмах)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работах с высокомарганцовистыми сталями и титанами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постоянно занятый сваркой освинцованных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работе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на полуавтоматических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 замкнутых сосудах (котлах, резервуарах, баках, отсеках, трюмах)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работе с высокомарганцовистыми сталями и титаном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постоянно занятый сваркой освинцованных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работе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Электрогазосварщик, электросварщик ручной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 замкнутых сосудах (котлах, резервуарах, баках, отсеках, трюмах)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работе с высокомарганцовистыми сталями и титаном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постоянно занятый сваркой освинцованных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16. Малярные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 занятый приготовлением клея ВИАМ Б-3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Краскотер и маляр,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составлением красок, содержащих свинец свыше 2%; красок, лаков и шпаклевок на основе эфиров, целлюлоза, эпоксидных смол, полиуретановых соединений; красок "сурьман", красок и лаков, содержащих бензол, метанол и их дериваты - ксилол, толуол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составлением всех других видов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Маляр, работающий: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красками и лаками, содержащими в своем составе свинцовые соединения свыше 2%, или диизоцианаты с применением бензола и других ароматических углеводородов (полиолксилол), а также сложных спиртов (этилацетат, эмилацетат)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и лакировщик деталей часов, работающий с красками, шпаклевками и лаками, содержащими бензол, метанол и их дериваты - толуол, ксилол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пульверизатором при бескамерной окраске и лакировке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пульверизатором при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кистью и методом окунания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постоянно занятый на работах с нитрокрасками кистью и методом окунания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постоянно занятый на работах с нитрокрасками пульверизатором при бескамерной окраске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работающий: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 светящимися красками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окраске в электростатическом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подготовке поверхностей под окраску с применением растворителей, содержащих хлорированные ароматические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занятый на подготовке поверхностей под окраску с применением бензина, уайтспирита и ацетона: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внутри цистерн, камер, машин, агрегатов и отсеков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в помещениях и на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занятый на обивке, ошкрябке и очистке металлоконструкций: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свинцовых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других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подноске деталей в камеры, подвеске и съемке окрашенных деталей с конвейера и окрасочных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очистке ванн, краскосмесительных баков, окрасочных камер, пульверизаторов и другого технологического (окрасочного) </w:t>
            </w:r>
          </w:p>
          <w:p>
            <w:pPr>
              <w:spacing w:after="20"/>
              <w:ind w:left="20"/>
              <w:jc w:val="both"/>
            </w:pPr>
            <w:r>
              <w:rPr>
                <w:rFonts w:ascii="Times New Roman"/>
                <w:b w:val="false"/>
                <w:i w:val="false"/>
                <w:color w:val="000000"/>
                <w:sz w:val="20"/>
              </w:rPr>
              <w:t>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зачисткой абразивной шкуркой поверхностей, зашпаклеванных или окрашенных составами, содержащими свинцовые соединения, а также составами на основе пеков, фенолальдегидных и эпоксидных смол, полиуретановых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Рисовальщик светящимися красками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и наладкой технологического оборудования малярных цехов, где применяются нитролаки, нитроэмали, краски и лаки, содержащие свинцовые соединения и свыше 2%, ароматические углеводороды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уборкой малярных цехов и участков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сменные руководители и специалисты цеха и участка, где </w:t>
            </w:r>
          </w:p>
          <w:p>
            <w:pPr>
              <w:spacing w:after="20"/>
              <w:ind w:left="20"/>
              <w:jc w:val="both"/>
            </w:pPr>
            <w:r>
              <w:rPr>
                <w:rFonts w:ascii="Times New Roman"/>
                <w:b w:val="false"/>
                <w:i w:val="false"/>
                <w:color w:val="000000"/>
                <w:sz w:val="20"/>
              </w:rPr>
              <w:t xml:space="preserve">
применяются краски и лаки, содержащие свинцовые соединения свыше 2%, диизоцианаты, ароматические углеводороды и сложные спирты: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17. Паросиловое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механизированном золоудалении и гидрозолоудалении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Котлочист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котлов, работающих на твердом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загрузке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механической загрузке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котлов, работающих на нефти, мазуте и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бойлерных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паровых турбин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паровой машины и локомобиля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Плотник, занятый ремонтом котельного оборудования на горячих участках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погрузкой угля, сланцев и торфа в закрытых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изолировочных и обмуровочных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обслуживанием нефтехозяйства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 помещениях котельных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обслуживанием пылеугольных дробилок, шаровых мельниц, угольных бункеров, трясунов, транспортеров, элеваторов, шнеков и других механизмов топливоподачи и пылеприготовления в производственных котельных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ремонте горячих котлов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работах паросилового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Пошивщик шорно-седельных изделий, занятый обслуживанием топливно-транспортных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занятый ремонтом электрооборудования паросилового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18. Авиационное и оборонное производство</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Испытательные станции, установки и стенды по испытанию авиационных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Испытатель-механик двигателя и другие рабочие, непосредственно занятые на работах по испытанию, доводке и снаряжению реактивных, турбовинтовых авиационных двигателей и специзделий, а также агрегатов, узлов и деталей к ним: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боксах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общих помещениях и на открытых площадках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Испытатель-механик двигателя и другие рабочие, непосредственно занятые на испытательных станциях у банажиров и стендов по подготовке к испытаниям, на испытаниях, доводке и устранении </w:t>
            </w:r>
          </w:p>
          <w:p>
            <w:pPr>
              <w:spacing w:after="20"/>
              <w:ind w:left="20"/>
              <w:jc w:val="both"/>
            </w:pPr>
            <w:r>
              <w:rPr>
                <w:rFonts w:ascii="Times New Roman"/>
                <w:b w:val="false"/>
                <w:i w:val="false"/>
                <w:color w:val="000000"/>
                <w:sz w:val="20"/>
              </w:rPr>
              <w:t>
дефектов двигателей, работавших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боксах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станциях открытого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боксах при применении чистого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Испытатель-механик двигателя и другие рабочие, непосредственно занятые на испытании, контроле и доводке блочных установок, карбюраторов, жиклеров, масляных помп, нагнетателей и на доводке винтов при работе двигателей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станционарных установках открытого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двигателя и другие рабочие, занятые на разборке, переборке и промывке двигателей и карбюраторов после работы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открытом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двигателя и контролер сборочно-монтажных и ремонтных работ, занятые ремонтом и контролем двигателей и карбюраторов после работы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 закрытых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открытом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старший мастер, начальник участка (смены) и другие руководители и специалисты, непосредственно занятые на испытании, доводке и снаряжении реактивных, турбовинтовых двигателей и специзделий, а также агрегатов, узлов и деталей к ним: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боксах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общих помещениях и на открытых площадках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непосредственно занятый на испытательных станциях у банажиров и стендов по подготовке к испытаниям, доводке и устранении дефектов двигателей, работающих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боксах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станциях открытого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боксах при применении чистого бензина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на испытании и доводке блочных установок, карбюраторов, жиклеров, масляных помп, нагнетателей и на доводке винтов при </w:t>
            </w:r>
          </w:p>
          <w:p>
            <w:pPr>
              <w:spacing w:after="20"/>
              <w:ind w:left="20"/>
              <w:jc w:val="both"/>
            </w:pPr>
            <w:r>
              <w:rPr>
                <w:rFonts w:ascii="Times New Roman"/>
                <w:b w:val="false"/>
                <w:i w:val="false"/>
                <w:color w:val="000000"/>
                <w:sz w:val="20"/>
              </w:rPr>
              <w:t>
работе двигателей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стационарных установках открытого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171. Производство и ремонт самолетов</w:t>
            </w:r>
          </w:p>
          <w:p>
            <w:pPr>
              <w:spacing w:after="20"/>
              <w:ind w:left="20"/>
              <w:jc w:val="both"/>
            </w:pPr>
            <w:r>
              <w:rPr>
                <w:rFonts w:ascii="Times New Roman"/>
                <w:b w:val="false"/>
                <w:i w:val="false"/>
                <w:color w:val="000000"/>
                <w:sz w:val="20"/>
              </w:rPr>
              <w:t>
Параграф 1. Самолетосборочные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Герметизаторщик,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приготовлении герметизирующей пасты (ВТУРа) с содержанием диизоцианатов, эпоксидных смол и ароматических углеводородов и покрытий этими пастами узлов и изделий авиационной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приготовлении других герметизирующих паст, на шпаклевке и покрытии этими пастами узлов и изделий авиационной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Сборщик-клепальщик, занятый на сборке узлов и изделий авиационной техники с применением пневмоинструментов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Слесарь-испытатель, занятый испытанием узлов и агрегатов изделий авиационной техники на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2.Обойные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раскрое и обивке изделий материалами из стеклоткани и </w:t>
            </w:r>
          </w:p>
          <w:p>
            <w:pPr>
              <w:spacing w:after="20"/>
              <w:ind w:left="20"/>
              <w:jc w:val="both"/>
            </w:pPr>
            <w:r>
              <w:rPr>
                <w:rFonts w:ascii="Times New Roman"/>
                <w:b w:val="false"/>
                <w:i w:val="false"/>
                <w:color w:val="000000"/>
                <w:sz w:val="20"/>
              </w:rPr>
              <w:t>
стекловолокна с применением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подготовке изделий к наклейке обойных материалов с применением смывок, бензина, ацетона и других растворителей и наклейке обойных материалов с применением клея N 88 и других специальных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и подсобный (транспортный) рабочий, занятые уборкой рабочих мест раскройного и обойного отделения от отходов стеклоткани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свинцово-цинковых штампов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 сплавов и заливщик металла, занятые на плавке, разливке и рафинировании свинцово-цинковых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Слесарь-инструментальщик, постоянно занятый на обработке свинцово-цинковых штампов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и начальник участка (смены), занятые на плавке, разливке и </w:t>
            </w:r>
          </w:p>
          <w:p>
            <w:pPr>
              <w:spacing w:after="20"/>
              <w:ind w:left="20"/>
              <w:jc w:val="both"/>
            </w:pPr>
            <w:r>
              <w:rPr>
                <w:rFonts w:ascii="Times New Roman"/>
                <w:b w:val="false"/>
                <w:i w:val="false"/>
                <w:color w:val="000000"/>
                <w:sz w:val="20"/>
              </w:rPr>
              <w:t>
рафинировании свинцово-цинковых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Аэрогидродинамические испытания авиационной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Модельщик аэрогидродинамических моделей из металла, модельщик аэрогидродинамических моделей из неметалла, непосредственно занятые доводкой моделей в аэродинамических </w:t>
            </w:r>
          </w:p>
          <w:p>
            <w:pPr>
              <w:spacing w:after="20"/>
              <w:ind w:left="20"/>
              <w:jc w:val="both"/>
            </w:pPr>
            <w:r>
              <w:rPr>
                <w:rFonts w:ascii="Times New Roman"/>
                <w:b w:val="false"/>
                <w:i w:val="false"/>
                <w:color w:val="000000"/>
                <w:sz w:val="20"/>
              </w:rPr>
              <w:t>
трубах по испытанию авиационной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уровне высокочастотного шума 100 децибел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уровне высокочастотного шума от 90 до 100 децибел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Слесарь-испытатель и другие рабочие, занятые подготовкой и проведением испытаний изделий в натуре, моделей и деталей в аэродинамических трубах: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уровне высокочастотного шума 100 децибел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уровне высокочастотного шума от 90 до 100 децибел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непосредственно занятый на обслуживании испытаний авиационной техники аэродинамических трубах: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уровне высокочастотного шума 100 децибел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уровне высокочастотного шума от 90 до 100 децибел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подготовкой и проведением испытаний изделий в натуре, моделей и деталей в аэродинамических трубах: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уровне высокочастотного шума 100 децибел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уровне высокочастотного шума от 90 до 100 децибел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испытанием специзделий на буксировочных тележках гидроканалов 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172. Эксплуатация, ремонт и обслуживание самолетов на аэродроме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Авиационный механик (моторист), авиационный моторист, авиационный техник, авиационный механик по приборам, авиационный техник (механик) по приборам, авиационный техник по приборам, авиационный механик ЛИС, </w:t>
            </w:r>
          </w:p>
          <w:p>
            <w:pPr>
              <w:spacing w:after="20"/>
              <w:ind w:left="20"/>
              <w:jc w:val="both"/>
            </w:pPr>
            <w:r>
              <w:rPr>
                <w:rFonts w:ascii="Times New Roman"/>
                <w:b w:val="false"/>
                <w:i w:val="false"/>
                <w:color w:val="000000"/>
                <w:sz w:val="20"/>
              </w:rPr>
              <w:t xml:space="preserve">
авиационный механик по РЭСО (радио и электрооборудованию), авиационный техник (механик) по РЭСО, авиационный </w:t>
            </w:r>
          </w:p>
          <w:p>
            <w:pPr>
              <w:spacing w:after="20"/>
              <w:ind w:left="20"/>
              <w:jc w:val="both"/>
            </w:pPr>
            <w:r>
              <w:rPr>
                <w:rFonts w:ascii="Times New Roman"/>
                <w:b w:val="false"/>
                <w:i w:val="false"/>
                <w:color w:val="000000"/>
                <w:sz w:val="20"/>
              </w:rPr>
              <w:t xml:space="preserve">
техник по РЭСО, слесарь по вооружению, радист-радиолокаторщик ЛИС, слесарь- сборщик летательных аппаратов, слесарь- монтажник приборного оборудования, аэродромный рабочий; контролер сборочно-монтажных и ремонтных работ, </w:t>
            </w:r>
          </w:p>
          <w:p>
            <w:pPr>
              <w:spacing w:after="20"/>
              <w:ind w:left="20"/>
              <w:jc w:val="both"/>
            </w:pPr>
            <w:r>
              <w:rPr>
                <w:rFonts w:ascii="Times New Roman"/>
                <w:b w:val="false"/>
                <w:i w:val="false"/>
                <w:color w:val="000000"/>
                <w:sz w:val="20"/>
              </w:rPr>
              <w:t xml:space="preserve">
занятый контролем и приемкой авиационной техники; мастер, техник, инженер, ведущий инженер - все непосредственно занятые подготовкой авиационной техники к испытаниям в воздухе, на наземной отработке двигателей, приборов и аппаратов перед подъемом в воздух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Слесарь-сборщик летательных аппаратов, слесарь сборщик двигателя, слесарь- сборщик авиационных приборов, монтажник радио- и специального оборудования летательных аппаратов, </w:t>
            </w:r>
          </w:p>
          <w:p>
            <w:pPr>
              <w:spacing w:after="20"/>
              <w:ind w:left="20"/>
              <w:jc w:val="both"/>
            </w:pPr>
            <w:r>
              <w:rPr>
                <w:rFonts w:ascii="Times New Roman"/>
                <w:b w:val="false"/>
                <w:i w:val="false"/>
                <w:color w:val="000000"/>
                <w:sz w:val="20"/>
              </w:rPr>
              <w:t>
электромонтажник по оборудованию летательных аппаратов, мастер, техник и инженер эксплуатационно-ремонтных отделов заводов, занятые наладкой, доводкой и ремонтом авиационной техники и оборудования на аэродромах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173. Оптико-механическое производство</w:t>
            </w:r>
          </w:p>
          <w:p>
            <w:pPr>
              <w:spacing w:after="20"/>
              <w:ind w:left="20"/>
              <w:jc w:val="both"/>
            </w:pPr>
            <w:r>
              <w:rPr>
                <w:rFonts w:ascii="Times New Roman"/>
                <w:b w:val="false"/>
                <w:i w:val="false"/>
                <w:color w:val="000000"/>
                <w:sz w:val="20"/>
              </w:rPr>
              <w:t>
Параграф 1. Производство огнеупорных и керамических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Гончар-формовщик,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постоянной работе с пневматическим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(размольщик),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дроблении керамических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постоянной работе по дроблению шамота с содержанием свыше 10% свободной двуокиси кремния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Контролер-приемщик керамических изделий, занятый на участке размола и дробления по приемке керамических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электрокерамических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заготовок изделий из кварцевого непрозрачного стекла, занятый на работах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изделий из кварцевого непрозрачного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стекловаренных горшков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обслуживанием сушильных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составлением керамической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стекла и стеклоизделий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Выдувальщик, занятый выдуванием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Дробильщик-обогатитель горного хрусталя: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шихты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постоянной работе на дроблении горного хрусталя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Засыпщик шихты, занятый засыпкой шихты и боя в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Каменщик (печник) дежурный у печей, занятый обслуживанием и текущим ремонтом горячих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Кварцеплавильщик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стекольного производства, занятый приемкой горячего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 вытягивания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Моллировщик стекла, занятый на работах в пламенных и электрических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стекломассы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стеклоизделий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Отломщик стекла от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обезвоженного кварцевого стекла, занятый на переплавке кварцевого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Разборщик-кольщик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Развальщик горшков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Разводчик (распусчик) холяв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оптического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оптического стекла, занятый резкой стекла после проверки его в растворе альфамонобромнафталина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Составщик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Стекловар на ванных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Стекловар на горшковых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Обработка стекла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Аэрозольщик, занятый на нанесении токопроводящих пленок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Бальзаминщик,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изготовлением бальзама и бальзамина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изготовлением клеев ОК-50, акрилового, компаундов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Блокировщик, занятый на постоянной работе по наклейке оптических деталей с применением каменноугольной и древесной смол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Вакуумщик оптико-механического производства, занятый при работе на установках с парортутными насосами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смолки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Делильщик-травильщик по стеклу, занятый на работах с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Закальщик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поляроидных и желатиновых пленок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просмоленных прокладок, занятый на пропитке материала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шкал и сеток фотоспособом, постоянно работающий с применением азотной и серной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крокуса и наждака, занятый на изготовлении шлифовально- полировальных 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оптических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работающий с сульфамонобромнафталином, плавиковой кислотой и ртутно-кварцевыми лампами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постоянной работе в темном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оптических деталей, постоянно занятый на работе с лаками, содержащими бензол, толуол, ксилол и другие токсические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деталей, постоянно занятый наладкой парортутных насосов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Нормализатор пленки, работающий с органическими растворителями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выращиванию кристаллов, непосредственно занятый в производстве кристаллов и солей фторидов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занятый на шлифовке и полировке деталей хромовой пастой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сеток и шинок на стекле, занятый на работах с применением свинцовых припоев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Просветильщик оптических деталей, занятый на работах с применением эфироспиртовых смесей, титановых и кремневых эфиров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и уборщик производственных помещений, постоянно работающие на участках просветления оптики на станках с парортутными насосами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оптических деталей, наладчик оборудования оптического производства, шлифовщик оптических деталей и оптик, занятые на полировании и шлифовке оптических деталей с применением полярита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ремонте парортутной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Серебрильщик, занятый на работах с оптическими деталями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оптических деталей, постоянно работающий: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бальзамом и бальзамином, а также с применением эпоксидной смолы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клеями ОК-50, ПУ-2, N 88 и другими спецклеями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Склейщик-спекальщик кювет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стекла и стеклоизделий,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с органическими растворителями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склейке изделий из органического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Стеклодув,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 керосиновых и газовых горелках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изготовлением изделий из жаропрочного кварцевого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стекла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Фацетчик, занятый на работе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оптических деталей (грубая шлифовка), занятый на работе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Оптико-механические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 непосредственно занятый на испытании готовых оптических приборов в термобарокамерах: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температуре -60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С 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температуре +40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оптики, занятый на работах с применением серного эфира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Общие профессии оптико-механического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стекольного производства, занятый на работе с шамотом, доломитом, магнезитом и стеклом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Оптик-механик, постоянно занятый на сборке светофильтров в темноте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Промывщик оптических деталей,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ацетоном, бензолом, толуолом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бензином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и уборщик производственных помещений, постоянно работающие на участках изготовления шлифовально-полировочных порошков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стекла, занятый на алмазных пилах с охлаждением керосином или соляровым маслом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Центрировщик оптических деталей, работающий с применением масла, керосина и наждачных 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Шлифовальщик оптических деталей (мелкая шлифовка), занятый на шлифовке стекла абразивами и на шлифовке синтетических кристаллов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Параграф 6. Государственные учреждения вооруженных сил и предприятия, подведомственные Министерству обороны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Водитель-испытатель, занятый испытанием боевых и специальных машин в дорожных условиях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Дегазаторщик и дезактиваторщик, занятые химической обработкой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 двигателей, занятый на испытании двигателей внутреннего сгорания и агрегатов на двигателях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двигателей и другие рабочие, непосредственно занятые на испытании двигателей, силовых установок, дизельных моторов и генераторов в закрытых боксах при уровне высокочастотного шума 100 децибел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испытатель, занятый испытанием боевых и специальных машин в дорожных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обслуживанию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занятый на окраске деталей на установках электрического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на мойке машин, агрегатов и деталей бензином и газойлем после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на мойке деталей оптических приборов бензином и уайтспиритом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технического имущества и ремфонда и консервировщик оборудования и металлоизделий, занятые на консервации и расконсервации двигателей и деталей двигателей, а также вооружения и другой военной техники с применением спецсмазок и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Отстрельщик артиллерийских орудий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пластмасс, занятый прессованием изделий из капрона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химической обработкой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приготовлении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теплоизоляционных изделий, занятый изготовлением пакетов из мипоры и пенопласта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боевых систем и установок, занятый на изготовлении графито-марлиевых сальников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боевых и специальных машин, занятый на ремонте танковых корпусов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Стрелок-испытатель, занятый испытанием оружия в закрытых помещениях (тирах)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и мойщик, занятые на снятии старой краски с боевой техники, машин вооружения всухую и с применением моющих растворов и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 занятый на очистке косточковой крошкой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оптики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Руководители и специалисты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на испытании двигателей, силовых установок, дизельных моторов и генераторов в закрытых боксах при уровне высокочастотного шума 100 децибел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174. Общие профессии авиационного оборонного производства и авиадвигателей (в том числе ремонт самолетов)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воздухоразделения, занятый получением кислорода на специальных кислородных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 занятый на выработке водорода и кислорода из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Давильщик, занятый выдавливанием ручным способом специальных изделий из стали и специальных сплавов с подогревом газовыми горелками или на горне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компаундами, занятый заливкой приборов и узлов изделий компаундами, содержащими фенольно-формальдегидные </w:t>
            </w:r>
          </w:p>
          <w:p>
            <w:pPr>
              <w:spacing w:after="20"/>
              <w:ind w:left="20"/>
              <w:jc w:val="both"/>
            </w:pPr>
            <w:r>
              <w:rPr>
                <w:rFonts w:ascii="Times New Roman"/>
                <w:b w:val="false"/>
                <w:i w:val="false"/>
                <w:color w:val="000000"/>
                <w:sz w:val="20"/>
              </w:rPr>
              <w:t>
и другие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горючими и смазочными материалами, занятый составлением смесей авиационного топлива для заправкилетательных аппаратов и на испытании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ручным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тензодатчиков, занятый изготовлением тензодатчиков с применением клеев способом сварки и пайки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 приборов и чувствительных элементов, слесарь испытатель, постоянно занятые на испытании агрегатов, приборов </w:t>
            </w:r>
          </w:p>
          <w:p>
            <w:pPr>
              <w:spacing w:after="20"/>
              <w:ind w:left="20"/>
              <w:jc w:val="both"/>
            </w:pPr>
            <w:r>
              <w:rPr>
                <w:rFonts w:ascii="Times New Roman"/>
                <w:b w:val="false"/>
                <w:i w:val="false"/>
                <w:color w:val="000000"/>
                <w:sz w:val="20"/>
              </w:rPr>
              <w:t>
и изделий на вибростендах, а также на механическом испытании на специальных стендах на вибропрочность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 мягких баков, слесарь механосборочных работ, постоянно занятые на сборке и разборке форм внутри мягких </w:t>
            </w:r>
          </w:p>
          <w:p>
            <w:pPr>
              <w:spacing w:after="20"/>
              <w:ind w:left="20"/>
              <w:jc w:val="both"/>
            </w:pPr>
            <w:r>
              <w:rPr>
                <w:rFonts w:ascii="Times New Roman"/>
                <w:b w:val="false"/>
                <w:i w:val="false"/>
                <w:color w:val="000000"/>
                <w:sz w:val="20"/>
              </w:rPr>
              <w:t xml:space="preserve">
и резиновых баков при их изготовлении и монтаже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сборочно-монтажных и ремонтных работ, занятый на пооперационном контроле на приемке изделий, склеенных клеем ВИАМ Б-3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высотно-компрессорной установки и другие рабочие, непосредственно занятые на работах в высотно-компрессорных станциях на испытании авиационной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на аммиачных и фреоновых компрессорах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обслуживанием кранов и тельферов: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участках горячих работ, в травильном отделении и на участках заливки и выбивки литья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цехах, где в качестве технологического топлива применяется высокосернистый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(крановщик), занятый обслуживанием шаржирных и мостовых кранов в стекловаренных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плазменного напыления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промывкой бензозаправщиков и бензоцистерн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постоянно занятый на промывке деталей с применением смывок "РДВ" и креолина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тензодатчиков, занятый на подготовке поверхности для наклейки датчиков нанесения подслоя и на наклейке тензодатчиков на деталях, узлах и агрегатах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материалов, занятый на обжиге 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занятый на работе с золотыми, серебряными, медно-цинковыми и медно- фосфорными припоями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Полировщик, занятый на полировке керамических вставок (направляющих вставок соплового аппарата)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лопаток, занятый полировкой абразивными и мягкими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электрокерамичексих изделий из порошковых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изготовлении селеновых фотоэлементов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спекании коваро со стеклом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полный рабочий день непосредственно на электрогидравлической обработке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приготовлением компонентов и нанесением жаропрочных покрытий на металл, а также на силицировании графитовых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герматизации внутри кессонбаков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Слесарь-испытатель,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на гидроиспытании изделий с применением раствора бихромата калия,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испытанием изделий на машинах с нагревом образцов от 700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непосредственно на испытании гидроприводов и их элементов с </w:t>
            </w:r>
          </w:p>
          <w:p>
            <w:pPr>
              <w:spacing w:after="20"/>
              <w:ind w:left="20"/>
              <w:jc w:val="both"/>
            </w:pPr>
            <w:r>
              <w:rPr>
                <w:rFonts w:ascii="Times New Roman"/>
                <w:b w:val="false"/>
                <w:i w:val="false"/>
                <w:color w:val="000000"/>
                <w:sz w:val="20"/>
              </w:rPr>
              <w:t xml:space="preserve">
применением масла АГМ, МГЕ-10А и АМГ-10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испытании изделий, агрегатов и приборов, непосредственно находясь в термобарокамерах: при температуре -60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 xml:space="preserve">С и ниже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+40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ремонте смесительных установок и заправочных колонок, работавших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сборщик авиационных приборов и монтажник радио- и специального оборудования летательных аппаратов, занятые не менее 50% рабочего времени на пайке свинцово-оловянистыми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сборщик двигателей, занятый разборкой двигателей и их агрегатов: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открытом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двигателя, непосредственно занятый на консервации и расконсервации с применением спецсмазок и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изделий из органического стекла, занятый склейкой оргстекла органическими растворителями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Слесарь-механосборочных работ, занятый на обработке металлокерамических деталей авиадвигателей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изготовлению и ремонту трубопроводов, занятый на гибке труб вручную с подогревом газовой горелкой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 на обточке изделий совставными элементами из керамики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Фотоплазокопировщик, занятый изготовлением и нанесением светочувствительной пленки на металл, фотопечатанием и проявлением плазовых кривых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токарь и другие рабочие, занятые обработкой на станках деталей авиационной техники и специзделий, склеенных специальными клеями, содержащими высокотоксические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на дроблении и составлении шихты для 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Электроэрозионист и электрохимобработчик, постоянно занятые обработкой металлоизделий анодномеханическим и электроискровым способом с применением керосина, масла,жидкого стекла и других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Юстировщик оптических приборов, </w:t>
            </w:r>
          </w:p>
          <w:p>
            <w:pPr>
              <w:spacing w:after="20"/>
              <w:ind w:left="20"/>
              <w:jc w:val="both"/>
            </w:pPr>
            <w:r>
              <w:rPr>
                <w:rFonts w:ascii="Times New Roman"/>
                <w:b w:val="false"/>
                <w:i w:val="false"/>
                <w:color w:val="000000"/>
                <w:sz w:val="20"/>
              </w:rPr>
              <w:t>
занятый постоянной работой в темном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19. Электротехническое производство</w:t>
            </w:r>
          </w:p>
          <w:p>
            <w:pPr>
              <w:spacing w:after="20"/>
              <w:ind w:left="20"/>
              <w:jc w:val="both"/>
            </w:pPr>
            <w:r>
              <w:rPr>
                <w:rFonts w:ascii="Times New Roman"/>
                <w:b w:val="false"/>
                <w:i w:val="false"/>
                <w:color w:val="000000"/>
                <w:sz w:val="20"/>
              </w:rPr>
              <w:t>
Глава 175. Кабельное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на изготовлении микропроводов в стеклянной изоляции, занятый на электротермическом производстве тончайших медных и манганиновых проводов в стеклянной изоляции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Бронировщик кабеля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резиновых смесей, занятый смешиванием изоляционных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холодного металла, занятый на холодной прокатке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кабельной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электроизоляционных лаков, смол и мастик, занятый варкой эмаль-лаков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проволоки, занятый на волочении проволоки из цветных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кабельных изделий,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прессованием фторопласта и фторокаучука на прессах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фильер, занятый на обработке волок из твердого сплава и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жил кабеля,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изолировке стирофлексом, дельтаасбестом, капроном, резиновой и фторопластовой лентой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изолировке стекловолокном, стеклотканью, стеклолентой, а также на изолировке с применением кремнийорганических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проводов, занятый на изолировке: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стирофлексом, дельтаасбестом, капроном, резиновой и фторопластовой лентой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стекловолокном, стеклотканью, стеклолентой, а также на изолировке с применением кремнийорганических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проводов и кабелей, занятый только на испытании изолированных жил на аппаратах сухого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кабельных изделий,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отделении свинцовых прессов, обработки волок из твердых сплавов и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межоперационном контроле в цехах и отделениях эмалирования электроизоляционными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цехах и отделениях эмалирования, горячего проката и наложения стеклянной изоляции, а также в цехах и отделениях </w:t>
            </w:r>
          </w:p>
          <w:p>
            <w:pPr>
              <w:spacing w:after="20"/>
              <w:ind w:left="20"/>
              <w:jc w:val="both"/>
            </w:pPr>
            <w:r>
              <w:rPr>
                <w:rFonts w:ascii="Times New Roman"/>
                <w:b w:val="false"/>
                <w:i w:val="false"/>
                <w:color w:val="000000"/>
                <w:sz w:val="20"/>
              </w:rPr>
              <w:t>
лужения проволоки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проводов и кабелей,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лакировкой лаками, содержащими бензол, метанол и их дериваты - толуол, ксилол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лакировкой бронеленты битумными лаками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лакировкой проводов с фторопластовой изоляцией кремнийорганическими лаками с одновременной термотренировкой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Лакоразводчик,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разводкой электроизоляционных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разводкой других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электротехнических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 способом, занятый на лужении кабельных изделий и арматуры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стрейнера,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обработкой фторопластовой массы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обработке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горячепрокатных цехах и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волочильных и холоднопрокатных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горячих участках работы у свинцовых прессов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 травильном отделении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кабельного производства, занятый только на работах по пайке свинцом и его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Намотчик проволоки и тросов, занятый на работах со стекловолокном и проволокой, луженой свинцово-оловянистыми сплавами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(сварщик) металла, занятый на нагреве медных и алюминиевых слитков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проволочного прокатного стана,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горячим металлом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холодным металлом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Оплетчик проводов и кабелей, занятый на оплетке проволоки, проводов и кабелей стекловолокном и проволокой, луженой свинцово-оловянистыми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Опрессовщик кабелей и проводов пластикатами и резиной, занятый опрессовкой: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резиной горячим способом на шприц-прессах и агрегатах непрерывной вулканизации, а также резиновой лентой в холодном состоянии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пластмассами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фторопластом и его сополимерами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Опрессовщик кабелей и проводов пластикатами и резиной, занятый изолированием фторопластом и его сополимерами проводов и кабелей в горячем состоянии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Опрессовщик кабелей свинцом или алюминием,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опрессовкой свинцом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опрессовкой алюминием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кабельных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перемотке и ремонте освинцованного кабеля; проводов, эмалированных лаками электроизоляционными и кремнийорганическими; кабельных изделий, изолированных стекловолокном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перемотке и горячей починке кабельных изделий с полихлорвиниловыми покрытиями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перемотке пропитанного джута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перемотке кабельных изделий, пропитанных кремнийорганическими лаками в сыром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и отделениях изолирования проводов с применением кремнийорганических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цехах и отделениях эмалирования лаками электроизоляционными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погрузке и разгрузке технического углерода (сажи)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электротехнических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горячего металла,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обслуживанием и управлением проволочного прокатного стана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горячей прокатке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кабелей и проводов,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пропиткой кремнийорганическими лаками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пропиткой составами с применением битума, озокерита, парафина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пропиткой и сушкой кабелей, джута и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пропиткой и сушкой маслонаполненных кабелей с одновременным применением пайки свинцово-оловянистыми припоями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Просевальщик сыпучих материалов, занятый в кабельном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занятый на раздирке - распарке каучука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кабелей и проводов, занятый сушкой полихлорвинилового пластика, проводов и кабелей, изолированных полихлорвиниловым пластикатом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выплавке, отливке, прокатке, протяжке, штамповке свинцовых изделий, освинцевании кабелей и пайке свинцовых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отвозке горячего металла в прокатном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очистке и починке тары и сит из-под сыпучих ингредиентов резины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материалов кабельного производства, занятый резкой резины, стеклоткани, прорезиненной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Скрутчик изделий кабельного производства, работающий на трех-четырех фонарных крутильных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наладкой оборудования в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горячепрокатных, травильных, эмалировочных, изолирования с применением кремнийорганических лаков, освинцевания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волочильных, бронировочных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ремонтник, непосредственно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и отделениях эмалирования лаками электроизоляционными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цехах и отделениях горячепрокатных, травильных, свинцовых прессов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цехах и отделениях лужения и отжига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резинозаготовительных и резиноделательных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технологических трубопроводов,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 горячепрокатных станов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битумохранилища и трубопроводов с горячей битумной и кабельной массой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Смазчик, постоянно работающий: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горячих участках работ в прокатном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участках резиноделательном и резино- приготовительном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Составитель-навесчик ингредиентов, занятый составлением резиновой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оболочек с кабельных изделий, занятый только при съемке свинцовых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Термообработчик проводов и кабелей,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пластикатовой и пластмасссовой изоляцией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фторопластовой изоляцией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Термопластикаторщик, занятый на термообработке каучука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 занятый обработкой прокатных валков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занятый на травлении медной катанки и подката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и полировщик, занятые на обработке прокатных валков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Электрополировщик, занятый полировкой проволоки электрохимическим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и электромонтер по ремонту электрооборудования, непосредственно занятые: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цехах и отделениях эмалирования лаками электроизоляционными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резинозаготовительном и резиноделательном цехе и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цехах и отделениях горячепрокатных, травильных и свинцовых прессов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цехах и отделениях лужения и отжига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Эмалировщик проволоки,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эмалированием проволоки лаками электроизоляционными и кремнийорганическими лаками горячим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эмалированием другими лаками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и отделениях эмалирования лаками электроизоляционными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цехах, отделениях, участках: эмалирования, лакирования лаками, содержащими бензол, метанол и их дериваты - толуол, ксилол и сложные спирты; резинозаготовительном и резиноделательном; свинцовых прессов; опрессования пластмассами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цехах, отделениях и участках: горячепрокатном, лудильном, травильном, отжигательном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волочильном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старший техник и техник, непосредственно занятые в цехах и отделениях эмалировании электроизоляционными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176. Электроугольное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цеховые руководители и специалисты, непосредственно занятые в производстве электроугольных и электрощеточных изделий на основе связующего с применением каменноугольного пека и смолы, а также металлических пороков свинца, меди и 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177. Производство электрокерамических изделий </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Армировщик электрокерамических изделий,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применением свинцовых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применением цементного раствора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изделий из гипсовых форм, занятый на выбивке электрокерамических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 фарфоровых, фаянсовых и керамических изделий, занятый выборкой керамических изделий из капселей после обжига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Глазурщик электрокерамических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(размольщик),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дроблении (размоле) керамических материалов на дробилках и бегунах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размоле керамических материалов в мельницах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Заборщик фарфоровых, фаянсовых и керамических изделий, занятый на заборке электрокерамических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Литейщик гипсовых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постоянно занятый на промывке деталей бензином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моечных машин, постоянно занятый на промывке деталей бензином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электрокерамических изделий,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обжиге в круглых горнах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тоннельных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Оправщик электрокерамических изделий, занятый на работе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Оправщик-чистильщик, занятый чисткой керамических изделий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электрокерамических изделий в резиновых формах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масс, занятый заготовкой капсельной массы и составлением керамической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электрических и термических испытаниях фарфоровых изоляторов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механической обработке керамических изделий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электрокерамических изделий, занятый на работе с диановой и эпоксидной смолами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оборудования на участках приготовления керамической и капсельной массы и на участках круглых горнов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Ставильщик-выборщик изделий из печей,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 круглых горнах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в тоннельных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фарфоровых, фаянсовых, керамических изделий и сырья, занятый на сушке 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Фильтропрессовщик, занятый на фильтропрессовании керамической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электрокерамических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электрокерамических изделий, занятый шлифовкой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непосредственно занятый в горячих и глазуровочных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178. Производство изоляционных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Аппаратчик-сушильщик, занятый сушкой электроизоляционных материалов и изделий, пропитанных: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кремнийорганическими лаками и лаками, содержащими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лаками, содержащими токсические растворители и токсические компоненты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другими лаками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электроизоляционных лаков, смол и мастик, занятый на варке синтетических смол на основе фенола, крезола, анилина, </w:t>
            </w:r>
          </w:p>
          <w:p>
            <w:pPr>
              <w:spacing w:after="20"/>
              <w:ind w:left="20"/>
              <w:jc w:val="both"/>
            </w:pPr>
            <w:r>
              <w:rPr>
                <w:rFonts w:ascii="Times New Roman"/>
                <w:b w:val="false"/>
                <w:i w:val="false"/>
                <w:color w:val="000000"/>
                <w:sz w:val="20"/>
              </w:rPr>
              <w:t>
формалина, а также на варке смол и лаков с применением в качестве растворителей ацетона, бутанола, метанола и ароматических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размоле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Кабестанщик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отпуском химсырья и химпродуктов в закрытых складах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 миканитов, занятый на клейке микаслюдинита, микафолия, миканита и микалент с применением: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кремнийорганических лаков и лаков содержащих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других лаков, содержащих токсические растворители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 пленкоэлектрокартона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производстве электроизоляционных материалов, непосредственно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цехах и отделениях: пропиточном, лаковарочном и намоточном, смоловарочном (искусственные смолы)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цехах и отделениях приготовления кремнийорганических лаков и лаков, содержащих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испытанием фольгированных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непосредственно занятый в прессовых цехах и отделениях производства пластмасс и слоистых пластиков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Лакоразводчик, постоянно занятый на приготовлении: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кремнийорганических лаков и лаков, содержащих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электроизоляционных лаков, содержащих токсические растворители и токсические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Лакировщик электроизоляционных изделий и материалов,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кремнийорганических лаков и лаков, </w:t>
            </w:r>
          </w:p>
          <w:p>
            <w:pPr>
              <w:spacing w:after="20"/>
              <w:ind w:left="20"/>
              <w:jc w:val="both"/>
            </w:pPr>
            <w:r>
              <w:rPr>
                <w:rFonts w:ascii="Times New Roman"/>
                <w:b w:val="false"/>
                <w:i w:val="false"/>
                <w:color w:val="000000"/>
                <w:sz w:val="20"/>
              </w:rPr>
              <w:t>
содержащих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другими лаками, содержащими токсические вещества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Накатчик-обкатчик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электроизоляционных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непосредственно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и отделениях производства искусственных смол, лаков, эмалей и в пропиточных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прессовых цехах и отделениях производства пластмасс и слоистых пластиков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изоляционных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бумаги и бумажных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бумаги и тканей,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верхних площадках вертикальных (шахтных) пропиточных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участках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зачисткой изделий и стеклоткани, пропитанной эпоксидными смолами или кремнийорганическими лаками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механической и ручной обработке деталей (изделий) из стеклотекстолита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занятый непосредственно в цехах и отделениях пропиточном и прессовом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Регенераторщик слюды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наладкой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и отделениях приготовления и применения кремнийорганических лаков и лаков, содержащих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цехах и отделениях приготовления и применения лаков, содержащих токсические растворители и токсические компоненты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монтажник технологических трубопроводов, </w:t>
            </w:r>
          </w:p>
          <w:p>
            <w:pPr>
              <w:spacing w:after="20"/>
              <w:ind w:left="20"/>
              <w:jc w:val="both"/>
            </w:pPr>
            <w:r>
              <w:rPr>
                <w:rFonts w:ascii="Times New Roman"/>
                <w:b w:val="false"/>
                <w:i w:val="false"/>
                <w:color w:val="000000"/>
                <w:sz w:val="20"/>
              </w:rPr>
              <w:t>
непосредственно занятые в цехах и отделениях производства искусственных смол, лаков, эмалей, слоистых пластиков, в пропиточных и прессовых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электроизоляционных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уборкой производственных помещений в цехах и отделениях производства искусственных смол, лаков, эмалей и в пропиточном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прессовых цехах и отделениях производства пластмасс и слоистых пластиков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работающий непосредственно в цехах и отделениях пропиточном и прессовом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Фрезировщик, токарь, шлифовщик, сверловщик, занятые на механической обработке текстолита, меканита, гетинакса и других слоистых пластиков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и электромонтер по ремонту электрооборудования, непосредственно занятые в цехах и отделениях производства искусственных смол, лаков, эмалей, слоистых пластиков, в пропиточных и прессовых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цехах и отделениях производства искусственных смол, лаков, эмалей, слоистых пластиков, пропиточных и прессовых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179. Заготовительно-изоляционные и намоточно-обмоточные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Бандажировщик, постоянно занятый на пайке бандажей свинцово-оловянистым припоем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изоляционных деталей, постоянно занятый на работе по заготовке изоляционных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пропитанных кремнийорганическими лаками и лаками, содержащими 40 и более процентов бензола, толуола, ксилола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пропитанных лаками, содержащими от 20 до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из стекловолокна, стеклоткани, стеклоленты, а также материалов, пропитанных лаками, содержащими менее 20 процентов бензола, толуола, ксилола и другими токсическими растворителями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занятый на изолировке секций и катушек: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сырой микалентой, изготовленной на лаках, содержащих 40 и более процентов бензола, толуола, ксилола, или стекломикалентой, промазанной кремнийорганическими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сырой микалентой, изготовленной на лаках, содержащих от 20 до 40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сырой микалентой, изготовленной на лаках, содержащих менее 20 процентов бензола, толуола, ксилола или другие токсические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стеклянной изоляцией (стеклоткань, стекловолокно, стеклолента), полихлоровиниловой лентой в горячем состоянии и листовым асбестом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стеклянной изоляцией (стеклоткань, стекловолокно, стеклолента), с применением кремнийорганических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занятый на изолировке обмоток трансформаторов эпоксидными и полиэфирными смолами; изготовитель ленточных сердечников и отжигальщик- вакуумщик, занятые на работах с применением четыреххлористого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в производстве электроизоляционных материалов, </w:t>
            </w:r>
          </w:p>
          <w:p>
            <w:pPr>
              <w:spacing w:after="20"/>
              <w:ind w:left="20"/>
              <w:jc w:val="both"/>
            </w:pPr>
            <w:r>
              <w:rPr>
                <w:rFonts w:ascii="Times New Roman"/>
                <w:b w:val="false"/>
                <w:i w:val="false"/>
                <w:color w:val="000000"/>
                <w:sz w:val="20"/>
              </w:rPr>
              <w:t>
непосредственно занятый в изоляционных, обмоточных цехах (участках) контролем обмоток секций и катушек, изолированных стеклоизоляцией (стеклоткань, стекловолокно, стеклолента)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в производстве электроизоляционных материалов, </w:t>
            </w:r>
          </w:p>
          <w:p>
            <w:pPr>
              <w:spacing w:after="20"/>
              <w:ind w:left="20"/>
              <w:jc w:val="both"/>
            </w:pPr>
            <w:r>
              <w:rPr>
                <w:rFonts w:ascii="Times New Roman"/>
                <w:b w:val="false"/>
                <w:i w:val="false"/>
                <w:color w:val="000000"/>
                <w:sz w:val="20"/>
              </w:rPr>
              <w:t>
непосредственно занятый на приемке и контроле секций, катушек и изоляционных материалов, а также подсобный (транспортный) рабочий и мастер, непосредственно занятые в цехах, где применяется сырая микалента, изготовленная: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кремнийорганических лаках и лаках, содержащих 40 и более процентов бензола, толуола, ксилола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лаках, содержащих от 20 до 40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лаках, содержащих менее 20 процентов бензола, толуола, ксилола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электроизоляционных изделий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катушек для электроприборов и аппаратов, непосредственно занятый на работах с применением: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сырой микаленты, изготовленной на кремнийорганических лаках, содержащих 40 и более процентов бензола, толуола, ксилола, или стекломикалентой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сырой микаленты, изготовленной на лаках, содержащих от 20 до 40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стеклянной изоляции (стеклоткань, стекловолокно, стеклолента), сырой микаленты, содержащей менее 20 процентов бензола, толуола, ксилола или другие токсические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Намотчик катушек и секций электромашин, непосредственно занятый намоткой с применением: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сырой микаленты, изготовленной на кремнийорганических лаках, содержащих 40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сырой микаленты, изготовленной на лаках, содержащих от 20 до 40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стеклянной изоляции (стеклоткань, стекловолокно, стеклолента), сырой микаленты, содержащей менее 20 процентов бензола, толуола, ксилола или другие токсические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катушек трансформаторов, непосредственно занятый намоткой с применением: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сырой микаленты, изготовленной на кремнийорганических лаках и лаках, содержащих 40 и более процентов бензола, толуола, ксилола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сырой микаленты, изготовленной на лаках, содержащих от 20 до 40 процентов гшбензола,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стеклянной изоляции (стеклоткань, стекловолокно, стеклолента), сырой микаленты, содержащей менее 20 процентов бензола, толуола, ксилола или другие токсические растворители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Обмотчик элементов электрических машин, занятый изолировкой схем и соединений с применением: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сырой микаленты, изготовленной на лаках, содержащих 20 и более процентов бензола, толуола, ксилола, или стекломикаленты, изготовленной на кремнийорганических лаках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сырой микаленты, изготовленной на лаках, содержащих менее 20 процентов бензола, толуола, ксилола или другие токсические растворители; стеклянной изоляцией (стеклоткань, стекловолокно, </w:t>
            </w:r>
          </w:p>
          <w:p>
            <w:pPr>
              <w:spacing w:after="20"/>
              <w:ind w:left="20"/>
              <w:jc w:val="both"/>
            </w:pPr>
            <w:r>
              <w:rPr>
                <w:rFonts w:ascii="Times New Roman"/>
                <w:b w:val="false"/>
                <w:i w:val="false"/>
                <w:color w:val="000000"/>
                <w:sz w:val="20"/>
              </w:rPr>
              <w:t>
стеклолента), а также с применением электросварки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Обмотчик элементов электрических машин, занятый на обмотке с применением кремнийорганических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Обмотчик элементов электрических машин, занятый на обмотке статоров и роторов: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проводом и секциями, изолированными стеклянной изоляцией (стеклоткань, стекловолокно, стеклолента)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стеклянной изоляцией с одновременным применением материалов, содержащих токсические химические вещества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занятый на лужении и пайке обмоток электрических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непосредственно занятый в намоточном, обмоточном и изоляционном цехах (участках), где применяется стеклянная изоляция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непосредственно занятый в цехах (участках), где применяется сырая микалента, изготовленная: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кремнийорганических лаках и лаках, содержащих 40 и более процентов бензола, толуола, ксилола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лаках, содержащих от 20 до 40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лаках, содержащих менее 20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секций, катушек и изоляционных деталей электрических машин и аппаратов, занятый прессовкой изоляционных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изготовленных с применением кремнийорганических, бакелитовых и других лаков, содержащих токсические растворители, при горячей прессовке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изготовленных с применением других лаков при горячей прессовке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изоляционных материалов, занятый на прессовании изоляционных материалов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электротехнических изделий,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пропиткой кремнийорганическими лаками и лаками, содержащими 20 и более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пропиткой другими лаками, содержащими токсические вещества, и битумом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постоянно занятый на взвешивании: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сырой микаленты, изготовленной на кремнийорганических лаках и лаках, содержащих 40 и более процентов бензола, толуола, ксилола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сырой микаленты, изготовленной на лаках, содержащих от 20 до 40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сырой микаленты, изготовленной на лаках, содержащих менее 20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зачистке медных шин и проводов от стеклянной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продорожке коллекторного миканита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предприятий, производящих турбогенераторы и гидрогенераторы, занятые на приготовлении изоляционной </w:t>
            </w:r>
          </w:p>
          <w:p>
            <w:pPr>
              <w:spacing w:after="20"/>
              <w:ind w:left="20"/>
              <w:jc w:val="both"/>
            </w:pPr>
            <w:r>
              <w:rPr>
                <w:rFonts w:ascii="Times New Roman"/>
                <w:b w:val="false"/>
                <w:i w:val="false"/>
                <w:color w:val="000000"/>
                <w:sz w:val="20"/>
              </w:rPr>
              <w:t xml:space="preserve">
смеси, изоляции и прессовании стержней турбогенераторов и гидрогенераторов с применением эпоксидной смолы, стирола, малеинового ангидрида и полиэфиров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Растяжчик секций и катушек электрических машин, занятый на растяжке и рихтовке секций, изолированных стеклянной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непосредственно занятый в изоляционном, намоточном, обмоточном цехах (участках) на комплектовке изделий (деталей), изолированных стеклянной изоляцией и кремнийорганическими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трансформаторов, занятый на заливке трансформаторов маслом и совтолом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Сборщик-отдельщик катушек трансформаторов, занятый на работах по стяжке, отделке и прессовке горячих обмоток, пропитанных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обмоток трансформаторов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занятый на обработке асбоцемента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выводам и обмоткам электрических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проточке коллекторов якорей из миканита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обработке асбоцемента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непосредственно занятый уборкой производственных помещений в намоточном, обмоточном и изоляционном цехах (участках), где применяется стеклянная изоляция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трафаретов, шкал и плат, занятый на работах по травлению и гальванопокрытиям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Фрезировщик, занятый на обработке асбоцемента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Электромонтажник-схемщик, занятый более 50 процентов рабочего времени на пайке свинцово-оловянистыми сплавами в </w:t>
            </w:r>
          </w:p>
          <w:p>
            <w:pPr>
              <w:spacing w:after="20"/>
              <w:ind w:left="20"/>
              <w:jc w:val="both"/>
            </w:pPr>
            <w:r>
              <w:rPr>
                <w:rFonts w:ascii="Times New Roman"/>
                <w:b w:val="false"/>
                <w:i w:val="false"/>
                <w:color w:val="000000"/>
                <w:sz w:val="20"/>
              </w:rPr>
              <w:t>
электротехнической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непосредственно занятый в цехах (участках), где применяется сырая микалента, изготовленная: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кремнийорганических лаках и лаках, содержащих 40 и более процентов бензола, толуола, ксилола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лаках содержащих от 20 до 40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лаках содержащих менее 20 процентов бензола, толуола, ксилола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180. Производство гальванических элементов и батарей</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элементного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электроизоляционных лаков, смол и мастик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смолкой,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пековой смолкой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битумной смолкой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элементного производства,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применением лаков или эпоксидных смолок или других композиций, содержащих полихлорвинил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парафинировании парафино- канифольной композицией на потоке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аккумуляторном и элементном производстве,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мельнично-смесовом, прессовом и электролитном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участках: сборки галетных элементов и батарей, пастонамазочном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мельницы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автоматов элементного производства, постоянно занятый в сборочном отделении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Намазчик пасты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электропроводного слоя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Обвязчик агломератов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Оклейщик батарей, постоянно занятый на конвейере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участках сборки галетных элементов, батарей и пастонамазочном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мельнично-смесовом, прессовом и электролитном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агломератов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активных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растворов и электролитов, занятый проготовлением электролита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Просевальщик сыпучих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электротехнических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непосредственно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участках сборки галетных элементов, батарей и пастонамазочном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мельнично-смесовом, прессовом и электролитных цехах и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гальванических элементов и батарей,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сборке галетных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сборке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сборке батарей на производственном потоке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наладкой оборудования прессового отделения, мельнично-смесового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элементного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непосредственно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уборке производственных помещений на участках сборки галетных элементов, батарей и пастонамазачном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уборкой производственных помещений в мельнично-смесовом, прессовом и электролитном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руководители и специалисты, непосредственно занятые в мельнично- смесовом и прессовых цехах и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181. Производство элементов и батарей на основе ртути и ее соединений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непосредственно занятые в производстве источников тока (элементов батарей) на основе ртути и ее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182. Производство элементов и батарей на основе свинца и его соединений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мастера, занятые непосредственно в производстве </w:t>
            </w:r>
          </w:p>
          <w:p>
            <w:pPr>
              <w:spacing w:after="20"/>
              <w:ind w:left="20"/>
              <w:jc w:val="both"/>
            </w:pPr>
            <w:r>
              <w:rPr>
                <w:rFonts w:ascii="Times New Roman"/>
                <w:b w:val="false"/>
                <w:i w:val="false"/>
                <w:color w:val="000000"/>
                <w:sz w:val="20"/>
              </w:rPr>
              <w:t>
источников тока (элементов батарей) на основе свинца и его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183. Производство асфальтопековой массы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плавления, занятый на плавке и облагораживании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сушки, занятый сушкой кизельгура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смешивания, занятый обслуживанием смесителей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непосредственно занятый обслуживанием работников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подвозке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хранением и выдачей химсырья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шприц-машины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 на размоле кизельгура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занятый отбором проб и контролем непосредственно в производстве асфальтопековой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распушке волокнистых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ремонте и обслуживании оборудования основных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непосредственно занятый в основных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электромонтер по обслуживанию электрооборудования, непосредственно занятые в основных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производстве асфальтопековой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184. Производство изделий из асфальтопековой массы и пресс-материалов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занятый на изготовлении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непосредственно занятый в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деталей и узлов трубопроводов из пластмасс, занятый на гибке царг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подвозке сырья и отвозке 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занятый на дроблении отходов прессования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складе 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складе фенолита, игелита, свинцовых втулок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приемке асфальтопековых баков и на приемке изделий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 непосредственно занятый в производстве изделий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насосных установок, занятый обслуживанием установок, расположенных непосредственно в прессовом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изделий из пластмасс,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зачистке баков, а также на обработке свинцовых втулок, запрессованных в крышках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зачистке крышек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непосредственно занятый в прессовом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изделий из пластмасс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приготовлении клея для склейки изделий из асфальтопековой массы и пресс-материалов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заготовок и изделий из пластических масс, занятый на рубке заготовок из асфальтопековой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пластмасс, занятый на сварке вставок токами высокой частоты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занятый на склейке вставок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ремонте, наладке и обслуживании оборудования в основных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и уборщик служебных помещений, занятый уборкой душевых и санузлов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упаковкой аккумуляторных баков непосредственно в прессовом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непосредственно занятый в прессовом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непосредственно занятые на производственных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185. Производство кислотных (свинцовых) аккумуляторов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Автоклавщик-сушильщик аккумуляторных пластин в производстве свинцовых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гуминовой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 занятый на получении водорода электролизом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суспензий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электроизоляционных лаков, смол и мастик, занятый на варке мастик для свинцовых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электро-автотележки, занятый в цехах: мельничном, намазочном, формировочном, литейном, трубконабивочном и сборочном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непосредственно занятый в мельничном, намазочном, формировочном, литейном, трубконабивочном, глетомешальном и сборочном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погрузке и разгрузке свинца, свинцовых окислов и изделий из них в цехах: мельничном, намазочном, формировочном, литейном, трубконабивочном, глетомешальном, сборочном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сепараторов, занятый в производстве кислотных (свинцовых)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Испытатель-формировщик, занятый на испытании-формовке аккумуляторов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непосредственно в цехах: мельничном, намазочном, формировочном, литейном, трубконабивочном, глетомешальном, сборочном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на хранении спецодежды, загрязненной свинцом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в аккумуляторном и элементном производстве, занятый в производстве кислотных (свинцовых) аккумуляторов на приемке и пооперационном контроле в цехах: мельничном, намазочном, </w:t>
            </w:r>
          </w:p>
          <w:p>
            <w:pPr>
              <w:spacing w:after="20"/>
              <w:ind w:left="20"/>
              <w:jc w:val="both"/>
            </w:pPr>
            <w:r>
              <w:rPr>
                <w:rFonts w:ascii="Times New Roman"/>
                <w:b w:val="false"/>
                <w:i w:val="false"/>
                <w:color w:val="000000"/>
                <w:sz w:val="20"/>
              </w:rPr>
              <w:t>
формировочном, литейном, трубконабивочном, глетомешальном, сборочном и на приемке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химического анализа, занятый отбором и анализом проб в цехах: мельничном, намазочном, формировочном, литейном, трубконабивочном, глетомешальном, сборочном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изделий из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мельницы, занятый на размоле свинцового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и ремонту спецодежды, занятый стиркой спецодежды, загрязненной свинцом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Мешальщик сухой массы (для свинцовых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 панцирных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аккумуляторных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 занятый ремонтом спецобуви, загрязненный свинцом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Паяльщик по свинцу (свинцовопаяльщик)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свинцовых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активных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растворов и электролитов, занятый приготовлением электролита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непосредственно занятый в цехах: мельничном, намазочном, формировочном, литейном, трубконабивочном, глетомешальном, сборочном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уборке тары из-под глета и сурика и отходов аккумуляторного производства на территории завода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зачистке свинцовых деталей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Разрубщик аккумуляторных пластин, занятый на штамповке-разделении отформированных пластин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свинцовых аккумуляторов и батарей, занятый на сборке кислотных (свинцовых) аккумуляторов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непосредственно в цехах: мельничном, намазочном, формировочном, литейном, трубконабивочном, глетомешальном, сборочном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на уборке производственных помещений в цехах: мельничном, намазочном, формировочном, литейном, трубконабивочном, глетомешальном, сборочном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упаковке свинцовых пластин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упаковке свинцовых аккумуляторов в помещении сборочного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Пошивщик-шорник седельных изделий, постоянно занятый на ремонте и сшивке лент на намазочных машинах в аккумуляторном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электромонтер по ремонту электрооборудования, занятые непосредственно в цехах: мельничном, намазочном, формировочном, литейном, трубконабивочном, глетомешальном, сборочном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занятый на ремонте обмоток электродвигателей из основных цехов производства кислотных (свинцовых) аккумуляторов вне помещений этих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непосредственно занятые на производственных участках в цехах аккумуляторного производства: мельничном, намазочном, формировочном, литейном, трубконабивочном, глетомешальном, сборочном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186. Производство щелочных аккумуляторов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 занятый на участках изготовления активных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 окислению кадмия, занятый в производстве щелочных аккумуляторов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электро-автотележки, непосредственно занятый на участках изготовления активных масс и 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сепараторов, занятый в производстве щелочных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Испытатель-формовщик,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амальгамировании электродных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видах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на приемке, хранении и отпуске кислот и щелочей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непосредственно занятый только на участках изготовления активных масс и 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в аккумуляторном и элементном производстве на участках: приготовления активных масс, изготовления электродов, </w:t>
            </w:r>
          </w:p>
          <w:p>
            <w:pPr>
              <w:spacing w:after="20"/>
              <w:ind w:left="20"/>
              <w:jc w:val="both"/>
            </w:pPr>
            <w:r>
              <w:rPr>
                <w:rFonts w:ascii="Times New Roman"/>
                <w:b w:val="false"/>
                <w:i w:val="false"/>
                <w:color w:val="000000"/>
                <w:sz w:val="20"/>
              </w:rPr>
              <w:t>
сборки и сварки аккумуляторов и батарей, окраски, формирования и гальваническом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и ремонту спецодежды, непосредственно занятый на стирке спецодежды рабочих, работающих на участках изготовления активных масс, электродов и сборки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механического или флотационного обогащения руды, занятый в производстве щелочных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механическому обогащению руды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химическому обогащению руды, приготовлению рудного концентрата и окиси железа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 непосредственно занятый на участках изготовления активных масс и 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автоматических линий и агрегатных станков, непосредственно занятый на участках изготовления активных масс и ламельных электродов и безламельных электродов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Намазчик аккумуляторных пластин,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с активными массами, содержащими окись кадмия или цинка, или ртути, или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с другими активными массами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непосредственно занятый на участках изготовления активных масс и ламельных электродов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складе приемкой, хранением и отпуском кислот и щелочей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в формационных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активных масс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активных масс, занятый на сушке гидрата закиси никеля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растворов и электролитов,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активных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приготовлением электролита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ремонте салфеток на участках изготовления активных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непосредственно занятый на участках изготовления активных масс и 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металла на ножницах и прессах, занятый на резке электродных пластин на ножницах и прессах при работе непосредственно на участке сборки электродов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щелочных аккумуляторов и батарей,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сборке щелочных аккумуляторов при работе с лаками и клеями, содержащими токсические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заливкой грунт-шпаклевкой серебряно- цинковых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Монтажник технологических трубопроводов, непосредственно занятый на участках изготовления активных масс иламельных электродов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занятый ремонтом оборудования на участках изготовления активных масс, ламельных электродов и безламельных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на уборке участков изготовления активных масс, ламельных электродов и </w:t>
            </w:r>
          </w:p>
          <w:p>
            <w:pPr>
              <w:spacing w:after="20"/>
              <w:ind w:left="20"/>
              <w:jc w:val="both"/>
            </w:pPr>
            <w:r>
              <w:rPr>
                <w:rFonts w:ascii="Times New Roman"/>
                <w:b w:val="false"/>
                <w:i w:val="false"/>
                <w:color w:val="000000"/>
                <w:sz w:val="20"/>
              </w:rPr>
              <w:t>
участков формирования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Фильтрпрессовщик, занятый в цехах активных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Электродчик безламельных аккумуляторов и элементов,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засыпкой пресс-форм порошком окиси кадмия и окиси цинка, на клейке сепарации дихлорэтаном, на амальгамировании электродных пластин ртутной амальгамой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остальных видах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изготовлении отрицательного электрода для серебряно-цинковых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Электродчик ламельных аккумуляторов и элементов,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засыпкой пресс-форм порошком окиси кадмия и окиси цинка, на клейке сепарации дихлорэтаном, на амальгамировании электродных пластин ртутной амальгамой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остальных видах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изготовлении отрицательного электрода для серебряно-цинковых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непосредственно занятый на участках изготовления активных масс, ламельных электродов и безламельных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непосредственно занятый на участках изготовления активных масс, ламельных электродов и безламельных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начальник участка, сменный инженер, непосредственно занятые на участках приготовления активных масс и ламельных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187. Производство сильноточных конденсаторов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сборки электрических машин, аппаратов и приборов, непосредственно занятый в пропиточном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непосредственно занятый в пропиточном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электротехнических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загрузкой и выгрузкой конденсаторов в вакуумные шкафы для пропитки трихлордифенилом и его производными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пропиткой конденсаторным маслом, одновременно производящий работы по загрузке и выгрузке конденсаторов из вакуум-установки и запайке заливочных отверстий свинцовыми припоями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ведением и контролем технологического процесса пропитки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регенерации трихлордифенила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 непосредственно занятый в пропиточном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сильноточных конденсаторов, занятый на монтаже с пайкой свинцовыми припоями, а также на ремонте пропитанных конденсаторов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занятый обслуживанием и ремонтом оборудования в пропиточном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непосредственно занятый в пропиточном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20. Радиотехническое и электронное производства</w:t>
            </w:r>
          </w:p>
          <w:p>
            <w:pPr>
              <w:spacing w:after="20"/>
              <w:ind w:left="20"/>
              <w:jc w:val="both"/>
            </w:pPr>
            <w:r>
              <w:rPr>
                <w:rFonts w:ascii="Times New Roman"/>
                <w:b w:val="false"/>
                <w:i w:val="false"/>
                <w:color w:val="000000"/>
                <w:sz w:val="20"/>
              </w:rPr>
              <w:t>
Глава 189. Стекольное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Аквадировщик,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работах с плавиковой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нанесением суспензий пульверизатором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Алундировщик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газгенерации, занятый в производстве масок цветных кинескопов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хлорирования, занятый в производстве масок цветных кинескопов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печей восстановления, занятый на восстановлении металлических порошков тугоплавких металлов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холодного металла, занятый на вальцовке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Волочильщик проволоки, занятый на волочении проволоки из тугоплавких металлов при работе на газовых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ртути, занятый в производстве электровакуумных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дозировке открытой ртути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механизированной дозировке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Дистиллировщик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на высокочастотном индукторе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электровакуумных приборов, заварщик полупроводниковых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газопоглотителя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химических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применении солей бария, свинца, ванадия, сурьмы, серебра, растворителей, крепких кислот, щелочей и кремнийорганических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приготовлении мастики для цоколевки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деталей электровакуумных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 участках с применением открытой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занятый извлечением деталей из забракованных радиоламп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постоянно занятый на участках, где установлены автоматы с газовыми горелками, и на операциях изготовления подогревателей, покрытых алундом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постоянно занятый на сборочных линейках, где установлены автоматы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химических полуфабрикатов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цоколей: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расплавленный стеклом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мастикой и другими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компаундами, занятый на лакировании переходов и деталей лаками, содержащими бензол, метанол, толуол, ксилол и сложные спирты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деталей и приборов электронной техники, занятый на испытании электровакуумных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испытании приборов на установках УКВ и на участках с применением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испытании осветительных электроламп и электровакуумных приборов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Карбонизатор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деталей и приборов электронной техники, занятый на контроле электровакуумных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сборочных линейках электроламп, а также на участке изготовления оксидных катодов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непосредственно на участках автоматов с газовыми горелками, горячей обработки стекла, термообработке металла, нанесения </w:t>
            </w:r>
          </w:p>
          <w:p>
            <w:pPr>
              <w:spacing w:after="20"/>
              <w:ind w:left="20"/>
              <w:jc w:val="both"/>
            </w:pPr>
            <w:r>
              <w:rPr>
                <w:rFonts w:ascii="Times New Roman"/>
                <w:b w:val="false"/>
                <w:i w:val="false"/>
                <w:color w:val="000000"/>
                <w:sz w:val="20"/>
              </w:rPr>
              <w:t xml:space="preserve">
люминофора, на участках технохимических операций, стекловарочных, на участках изготовления спиралей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прецизионных сплавов и полуфабрикатов для полупроводникового производства при постоянной работе с токсическими веществами: фосфором, сурьмой, кадмием, свинцом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Литейщик радиокерамики и ферритов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Люминофорщик-экранировщик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Магнезировщик-вакуумщик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электронных приборов и радиоаппаратуры,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маркировкой электровакуумных приборов при работе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маркировкой при постоянной работе на автоматах с газовыми горелками при энергетической нагрузке за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свыше 200 мкВт*ч/см2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случаев облучения от вращающихся и сканирующих антенн с частотой вращения или сканирования не более 1 Гц и скважностью от 50 до 2000 мкВт*ч/см2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мкВт*ч/см2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Матировщик-вакуумщик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Матировщик-вакуумщик, занятый матированием ручным способом методом травления плавиковой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 занятый на просеивании порошков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Монтажник-вакуумщик,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сборочных линейках, установлены автоматы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изготовлении рентгеновских трубок с применением свинцового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колб с применением кислотных растворов, занятый на работах с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автоматов сварки выводов, занятый на газовой сварке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электровакуумного производства,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наладкой и регулировкой оборудования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участках испытания и откачки рентгеновских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технологического оборудования, занятый наладкой и регулировкой оборудования с газовыми горелками в полупроводниковом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проволоки и тросов, занятый перемоткой проволоки и спиралей из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радиокерамики и ферритов, занятый на обжиге при загрузке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электропечах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газовых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Оксидировщик-вакуумщик, занятый на работах с пульверизатором и электрофорезом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приборов и деталей, занятый на постоянной работе с красками и лаками, содержащими бензол, метанол и их дериваты - толуол, ксилол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диффузионных процессов, оператор прецизионной резки кристаллов, занятый на резке полупроводниковых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 защитным покрытиям в производстве масок цветных кинескопов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нанесению газопоглотителя и оператор прецизионной фотолитографии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термосоединений, занятый на пайке полупроводников при работе со свинцово-оловянистым припоем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Отжигальщик-вакуумщик: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электрических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установке с ртутными контактами и на газовых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Откатчик-вакуумщик: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 постах и многопозиционном оборудовании с парортутными насосами или с аппаратурой, имеющей открытые поверхности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многопозиционном оборудовании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при работе на постах с газовыми горелками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 сплавов, занятый в производстве полупроводниковых приборов и в производстве электровакуумных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плавлении припоев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приготовлении свинцового припоя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выплавке тантала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алмазных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занятый на прессовке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горячего металла, занятый на прокатке тугоплавких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Промывщик электровакуумных деталей и узлов с применением кислотных растворов и органических растворителей, занятый на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трихлорэтиленом, дихлорэтаном и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разными кислотами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Протирщик электровакуумных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применением токсических растворителей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постоянно занятый на сборочных линейках, где установлены автоматы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штабиков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электровакуумных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алмазных волок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полупроводниковых приборов, занятый на работах с механической обработкой графита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печах, занятый на борировании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прецизионного травления, занятый на травлении кристаллов и переходов: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постоянной работе с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постоянной работе с другими кислотами, перекисью водорода и щелочами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деталей, занятый на укладке деталей электровакуумных приборов (катодов) на участке изготовления оксидных катодов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приборов при постоянной работе на сборочных линейках, где установлены автоматы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Цоколевщик: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занятый на операции пайки выводов свинцово-оловянистыми припоями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ножек, занятый работой на аппаратуре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189. Стекольное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Выдувальщик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Гончар-формовщик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Дробильщик-размольщик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Засыпщик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(съемщик) стеклоизделий, занятый на горячей калибровке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Кварцедув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Кварцеплавщик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форм, занятый на работе с токсическими растворителями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Наборщик стекломассы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(машинист) стеклоформирующих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Оплавщик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Отшибальщик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горячего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Развальцовщик стекла, занятый на развальцовке стекла вручную и на простых машинах с газовым подогревом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стекла, занятый на резке сухим колесом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сортировкой глины и шамота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Составщик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Стекловар на горшковых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Стекловар на ванных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Стеклодув,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стеклодувно-арматурных и стеклодувно-операционных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стеклодувно-универсальных работах и на выдувании из дрота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стекла и стеклоизделий, занятый сортировкой горячих трубок (дрота)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Тянульщик-оператор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Тянульщик трубок из кварцевого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на участках варки и горячей обработки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Формодержатель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Хальмовщик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стеклоизделий, занятый на шлифовке стекла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Штенгелевщик, постояно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многопозиционном оборудовании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старший мастер, непосредственно занятые на участках составления шихты и варки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190. Производство радиоаппаратуры и аппаратуры проводной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Вязальщик схемных жгутов, заготовщик радиотакелажа, кабельщик-шнуровщик, занятые на работах с применением свинцово-оловянистого припоя, а также на работах со стеклоизоляцией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Градуировщик радиоаппаратуры,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работах с плавиковой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других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Монтажник аппаратуры проводной связи, монтажник радиоаппаратуры и приборов, монтажник электромеханических и радиотехнических приборов и систем, занятые на пайке свинцово-оловянистыми сплавами не менее 50% рабочего времени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Окрасчик приборов и деталей, занятый на работах с применением красок, содержащих бензол, метанол и их дериваты - толуол, ксилол и сложные спирты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радиодеталей, занятый в производстве радиотелефонной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Рисовальщик светящимися красками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профессии электровакуумного, полупроводникового, стекольного производства и производства радиоаппаратуры и аппаратуры проводной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 занятый на электролизерах открытого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 подсобный (транспортный) рабочий, транспортировщик и грузчик, занятые на подвозке шихты и стекольного боя при работе в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работах с плавиковой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Доводчик-притирщик, занятый на работе сухим способом на станках с абразивным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сетчатых трафаретов, печатных схем и шкал, занятый на работах по лужению, травлению и гальванопокрытиям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деталей и приборов электронной техники, контролер на вытягивании стекла, контролер стекольного производства, </w:t>
            </w:r>
          </w:p>
          <w:p>
            <w:pPr>
              <w:spacing w:after="20"/>
              <w:ind w:left="20"/>
              <w:jc w:val="both"/>
            </w:pPr>
            <w:r>
              <w:rPr>
                <w:rFonts w:ascii="Times New Roman"/>
                <w:b w:val="false"/>
                <w:i w:val="false"/>
                <w:color w:val="000000"/>
                <w:sz w:val="20"/>
              </w:rPr>
              <w:t>
слесарь-ремонтник, электромонтер по обслуживанию электрооборудования, непосредственно занятые на участках: с газовыми горелками, варки стекла, горячей обработки стекла, термообработки металла, сушки изделий, нанесения люминофоров, в производстве тугоплавких металлов на участках приготовления шихты, испытания и откачках рентгеновских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 и инструмента, распредилитель работ, подсобный (транспортный) рабочий, уборщик производственных помещений, непосредственно занятые на участках испытания и откачки рентгеновских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Металлизатор-вакуумщик,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металлизации пульверизатором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металлизации химическим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металлизации деталей в вакууме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составных цехах (участках), где в шихту вводится свинец, свинцовый сурик и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непосредственно занятые в цехах и на участках изготовления и регенерации электровакуумных приборов с применением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и непосредственно занятые изготовлением и применением пасты "Цето" с содержанием 80% 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на испытании электровакуумных приборов с анодным напряжением 20 и более киловольт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электромонтер по ремонту электрооборудования, постоянно занятые ремонтом линии изготовления масок цветных кинескопов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ртутных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192. Производство радиодеталей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изоляторов, занятый на работах с газовыми горелками и на муфельных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Зачищик, занятый на работах на абразивном круге и пескоструйном аппарате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ленточных сердечников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на герметичность, постоянно занятый проверкой конденсаторов на герметичность в горячем масле, этиленгликоле и других токсических веществах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магнитопроводов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радиодеталей, занятый на работах с нитролками, содержащими бензол, метанол и их дериваты - толуол, ксилол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лакировке в открытых ваннах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лакировке в закрытых ваннах и полуавтоматах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занятый на металлизации радиодеталей: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медью, свинцом, цинком и кадмием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другими металлами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 магнитопроводов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катушек, занятый на работах с применением сырой микаленты и стеклоизоляции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Нарезчик, занятый на нарезке керамики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Оператор-намазчик,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нанесением суспензий ручным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производстве магнитопроводов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Остекловщик резисторов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радиодеталей, постоянно занятый на работах со свинцом, оловом и их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пайке конденсаторов и корпусных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пайке других радиодеталей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растворов и смесей,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приготовлении с нагреванием электроизоляционной массы из </w:t>
            </w:r>
          </w:p>
          <w:p>
            <w:pPr>
              <w:spacing w:after="20"/>
              <w:ind w:left="20"/>
              <w:jc w:val="both"/>
            </w:pPr>
            <w:r>
              <w:rPr>
                <w:rFonts w:ascii="Times New Roman"/>
                <w:b w:val="false"/>
                <w:i w:val="false"/>
                <w:color w:val="000000"/>
                <w:sz w:val="20"/>
              </w:rPr>
              <w:t>
искусственных смол с применением токсических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приготовлении массы из искусственных смол с применением </w:t>
            </w:r>
          </w:p>
          <w:p>
            <w:pPr>
              <w:spacing w:after="20"/>
              <w:ind w:left="20"/>
              <w:jc w:val="both"/>
            </w:pPr>
            <w:r>
              <w:rPr>
                <w:rFonts w:ascii="Times New Roman"/>
                <w:b w:val="false"/>
                <w:i w:val="false"/>
                <w:color w:val="000000"/>
                <w:sz w:val="20"/>
              </w:rPr>
              <w:t>
токсических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токопроводящих масс, занятый на приготовлении серебряной пасты из технического углерода (сажи)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радиодеталей,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пропитке в вакуумных установках при температуре растворов от 100 С и выше, а также при пропитке в открытых ваннах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пропитке в вакуумных установках при температуре растворов ниже 100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участке рамок и чисткой вакуумных установок от серебра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магнитопроводов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Серебрильщик радиодеталей, занятый серебрением вручную и пульверизатором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Спекальщик ленточных сердечников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радиокерамики, занятый на травлении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фольги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фольги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Шлифовщик-доводчик радиодеталей, занятый на шлифовке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193. Производство радиокерамики, пьезокерамики и ферритов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Глазуровщик электрокерамических изделий, занятый на работах со свинцовой глазурью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(размольщик)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деталей и приборов электронной техники, слесарь-ремонтник, электромонтер по обслуживанию электрооборудования и уборщик производственных помещений, непосредственно занятые в помещениях по производству порошков и изделий из ферритов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радиокерамики и ферритов,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литье керамики, содержащей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литье 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 занятый наладкой прессов и штампов на прессовке изделий из ферритов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радиокерамики и ферритов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радиокерамики, пьезокерамики, ферритов и секций </w:t>
            </w:r>
          </w:p>
          <w:p>
            <w:pPr>
              <w:spacing w:after="20"/>
              <w:ind w:left="20"/>
              <w:jc w:val="both"/>
            </w:pPr>
            <w:r>
              <w:rPr>
                <w:rFonts w:ascii="Times New Roman"/>
                <w:b w:val="false"/>
                <w:i w:val="false"/>
                <w:color w:val="000000"/>
                <w:sz w:val="20"/>
              </w:rPr>
              <w:t>
конденсаторов,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прессовке ферритовых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прессовке керамики, содержащей свинец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прессовке керамических изделий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радиокерамики и ферритов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радиодеталей, занятый на сушке керамических заготовок и радиодеталей после пропитки, окраски и лакировки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Формировщик радикерамики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радиокерамики, пьезокерамики и ферритов, занятый на работах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производстве порошков и изделий из ферритов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194. Производство селеновых и купроксных элементов и выпрямителей</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занятый ведением процессов покрытия заготовок селена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 регенерации селена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Аппаратчик-сернильщик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селена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выпрямителей и элементов, занятый на работах с селеновыми выпрямителями и 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Клейщик-опрессовщик, занятый на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триацетатной пленкой и хлороформом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другими клеями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деталей и приборов электронной техники, комплектовщик изделий и инструмента, кладовщик, подсобный (транспортный) рабочий и уборщик производственных помещений, непосредственно занятые на участках, где применяется селен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 сплавов, занятый на плавке оловокадмиевого 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 занятый на резке алюминиевых листов с нанесением селеном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селеновых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электромонтер по ремонту электрооборудования, занятые в производстве селеновых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электромонтер по ремонту электрооборудования на горячем ремонте селеновых и шоопировочных аппаратов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купроксных и селеновых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купроксных выпрямительных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селеновых элементов,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формовке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формовке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занятый на выработке селеновых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Шоопировщик элементов, занятый на металлизации селеновых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инженер-технолог, техник-технолог, занятые непосредственно в производстве селеновых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195. Пьезотехническое производство</w:t>
            </w:r>
          </w:p>
          <w:p>
            <w:pPr>
              <w:spacing w:after="20"/>
              <w:ind w:left="20"/>
              <w:jc w:val="both"/>
            </w:pPr>
            <w:r>
              <w:rPr>
                <w:rFonts w:ascii="Times New Roman"/>
                <w:b w:val="false"/>
                <w:i w:val="false"/>
                <w:color w:val="000000"/>
                <w:sz w:val="20"/>
              </w:rPr>
              <w:t>
Параграф 1. Искусственное выращивание и обработка пьезокварца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Зарядчик автоклавов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выращиванию кристаллов пьезокварца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прецизионной резки кристаллов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Слесарь-опрессовщик, занятый на работах по очистке автоклавов от кварца и ремонте их асбестовой теплоизоляции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прецизионного травления, занятый на травлении пьезокварца при постоянной работе с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радиокерамики, пьезокерамики и ферритов,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мокрой шлифовке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шлифовке с применением плавиковой кислоты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Обработка водорастворимых кристаллов и пьезокерамики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кристаллизации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радиодеталей, занятый на работах с лаками, содержащими бензол, метанол и их дериваты - толуол, ксилол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Поляризатор, занятый на работах с керамическими пластинами, содержащими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Резчик-лудильщик фольги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пьезоэлементов, занятый на работах с бензольными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Сборка пьезорезонаторов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компаундами, занятый на работах с применением свинцово-оловянистого припоя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 деталей и приборов электронной техники, занятый на </w:t>
            </w:r>
          </w:p>
          <w:p>
            <w:pPr>
              <w:spacing w:after="20"/>
              <w:ind w:left="20"/>
              <w:jc w:val="both"/>
            </w:pPr>
            <w:r>
              <w:rPr>
                <w:rFonts w:ascii="Times New Roman"/>
                <w:b w:val="false"/>
                <w:i w:val="false"/>
                <w:color w:val="000000"/>
                <w:sz w:val="20"/>
              </w:rPr>
              <w:t>
испытании пьезорезонаторов с непосредственным нахождением в баракамерах при температуре +40 С и выше и -60 С 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Откачник-вакуумщик, занятый на работах с газовой горелкой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кварцевых держателей, занятый на прессовке держателя стеклопорошком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Общие профессии пьезотехнического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деталей и приборов электронной техники, занятый в пьезотехническом производстве при работе на участках: керамическом, травильном и шлифовочном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Металлизатор-вакуумщик, занятый на металлизации деталей гальваническим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Рентгенгониометрист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электромонтер по ремонту электрооборудования, подсобный (транспортный) рабочий, непосредственно занятые на керамических участках, где применяется шихта, содержащая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 занятый обработкой керамических изделий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21. Производство термометров и ареометров</w:t>
            </w:r>
          </w:p>
          <w:p>
            <w:pPr>
              <w:spacing w:after="20"/>
              <w:ind w:left="20"/>
              <w:jc w:val="both"/>
            </w:pPr>
            <w:r>
              <w:rPr>
                <w:rFonts w:ascii="Times New Roman"/>
                <w:b w:val="false"/>
                <w:i w:val="false"/>
                <w:color w:val="000000"/>
                <w:sz w:val="20"/>
              </w:rPr>
              <w:t>
Глава 196. Производство термометров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Вакуумщик, занятый наполнением нертутных термометров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Вымеряльщик и сборщик приборов из стекла, непосредственно занятые на конвейере сборки термоампул на участках работы с газовыми горелками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занятый хранением спецодежды в ртутных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стекольного производства, занятый на работе на верхних площадках машин ВВС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стекольного производства, занятый на проверке заготовок капилляров в темном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занятый в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открытой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закрытой ртутью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клеймением термометров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стиркой и ремонтом спецодежды, загрязненной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Микроскопист, занятый на калибровке и контроле капилляров при постоянной работе в темном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занятый мойкой изделий с применением кислот и протиркой термометров толуолом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 занятый на работе в ртутных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Отливщик, занятый отливкой толуола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Отметчик ареометров и термометров, занятый предварительной отметкой термометров, наполненных толуолом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наладкой аппаратов вымерения с применением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заполнении приборов ртутью (очистка ртути, наполнение приборов ртутью, калибровка ртутью капилляров термометров, извлечение ртути из приборов, работа в отделе старения термометров)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изготовлении ртутных термометров на участках с закрытой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работах по снятию натяжения на транспортной электроспирали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Стеклодув, занятый выжиганием капилляров термометров, наполненных толуолом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слесарь- трубопроводчик, электромонтер по </w:t>
            </w:r>
          </w:p>
          <w:p>
            <w:pPr>
              <w:spacing w:after="20"/>
              <w:ind w:left="20"/>
              <w:jc w:val="both"/>
            </w:pPr>
            <w:r>
              <w:rPr>
                <w:rFonts w:ascii="Times New Roman"/>
                <w:b w:val="false"/>
                <w:i w:val="false"/>
                <w:color w:val="000000"/>
                <w:sz w:val="20"/>
              </w:rPr>
              <w:t>
обслуживанию электрооборудования, подсобный (транспортный) рабочий и уборщик производственных помещений, постоянно работающие в ртутных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стекла плавиковой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лифтам, занятый по ремонту лифтов ртутного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197. Производство ареометров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смолки, занятый приготовлением смолки для ареометров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термозаготовок, отметчик ареометров и термометров и контролер стекольного производства, занятые при работе с бензолом, эфирами и кислотами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занятый на маркировке стеклоизделий с применением флюса, содержащего окись свинца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22. Гранильное производство алмазов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Обдирщик алмазов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Огранщик алмазов в бриллианты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Промывщик бриллиантов и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контроле бриллиантов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Раскольщик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Распильщик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кристаллограф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алмазов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23. Ювелирное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 занятый изготовлением штампов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Гранильщик-полировщик по янтарю, занятый на работах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черни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Огранщик, занятый гранением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эмаль-порошка, занятый на дроблении и растирке эмали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деталей из стекла, занятый формовкой камней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Чернильщик по серебру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Эмальер, занятый эмалированием горячим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Ювелир-монтировщик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24. Производство строительных материалов</w:t>
            </w:r>
          </w:p>
          <w:p>
            <w:pPr>
              <w:spacing w:after="20"/>
              <w:ind w:left="20"/>
              <w:jc w:val="both"/>
            </w:pPr>
            <w:r>
              <w:rPr>
                <w:rFonts w:ascii="Times New Roman"/>
                <w:b w:val="false"/>
                <w:i w:val="false"/>
                <w:color w:val="000000"/>
                <w:sz w:val="20"/>
              </w:rPr>
              <w:t>
Глава 198. Производство цемента</w:t>
            </w:r>
          </w:p>
          <w:p>
            <w:pPr>
              <w:spacing w:after="20"/>
              <w:ind w:left="20"/>
              <w:jc w:val="both"/>
            </w:pPr>
            <w:r>
              <w:rPr>
                <w:rFonts w:ascii="Times New Roman"/>
                <w:b w:val="false"/>
                <w:i w:val="false"/>
                <w:color w:val="000000"/>
                <w:sz w:val="20"/>
              </w:rPr>
              <w:t>
Параграф 1. Добыча и подготовка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занятый разбивкой и свалкой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занятый обслуживанием весовых дозаторов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Дозировщик-смесительщик на шнеках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сырьевых мельниц,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мокром помоле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сухом помоле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 занятый на работе в клинкерных и закрытых угольных складах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триера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машиниста сырьевых мельниц,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мокром помоле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сухом помоле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составлением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подачей смеси в прессы и вальцы при сухом способе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 муки на силосах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Обжиг клинкера и помол цемента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шахтных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на отвозке мешков с цементом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Грануляторщик доменного шлака, занятый работой при бассейне и на барабанах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клинкера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сушильных барабанов, постоянно занятый обслуживанием сушильных барабанов и бункеров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мелющих тел, постоянно занятый загрузкой мельниц с </w:t>
            </w:r>
          </w:p>
          <w:p>
            <w:pPr>
              <w:spacing w:after="20"/>
              <w:ind w:left="20"/>
              <w:jc w:val="both"/>
            </w:pPr>
            <w:r>
              <w:rPr>
                <w:rFonts w:ascii="Times New Roman"/>
                <w:b w:val="false"/>
                <w:i w:val="false"/>
                <w:color w:val="000000"/>
                <w:sz w:val="20"/>
              </w:rPr>
              <w:t>
одновременной очисткой межкамерных перегородок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сырья, топлива стеновых изделий, занятый загрузкой шахтных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сушильных барабанов, работающий: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твердом топливе с механической загрузкой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жидком топливе и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твердом топливе с загрузкой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на работе в одном помещении с упаковщиками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(обжигальщик) шахтных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цементных мельниц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угольных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(обжигальщик) вращающихся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гранулятора, занятый обслуживанием вращающихся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механизированных и автоматизированных складов, занятый на подаче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винтовых насосов (фуллеровщик), занятый на подаче цемента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обслуживающий грейферный кран на складах клинкера и пылящих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кальцинаторов, занятый на вращающихся печах и конвейерных кальцинаторах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гидравлических шлюзовых затворов, занятый работой под вращающимися печами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Насыпщик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машиниста (обжигальщика) шахтных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машиниста цементных мельниц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машиниста угольных мельниц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машиниста (обжигальщик) вращающихся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 занятый отбором проб цемента и проб для титрования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обслуживанием спекательных решеток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Транспортерщик горячего клинкера, работающий в закрытых помещениях по транспортировке клинкера, цемента, горячего сырья и пылящих добавок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по очистке пылевых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Футеровщик-каменщик,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футеровке цементных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выламывании футеровки цементных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 занятый обслуживанием печей обжига клинкера,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природном газе и жидком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твердом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Обслуживание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занятый обслуживанием цементных бункеров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Моторист-смазчик,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обжига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цехах сухого помола, сушки добавок, углеприготовления, упаковки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занятый в цехах сухого помола, сушки добавок, обжига и упаковки цемента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на очистке шламовых бассейнов и болтушек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рабочие, непосредственно занятые на среднем и капитальном ремонте технологического оборудования и производственных коммуникаций в цехах: сухого помола, сушки добавок, обжига, упаковки, цементных силосов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и ремонтом оборудования в цехах сухого помола, обжига, сушки добавок и упаковки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занятый в цехах сухого помола, сушки добавок, обжига и упаковки цемента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сухого помола, сушки добавок, обжига и упаковки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подстанциях обслуживанием электрофильтров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руководители и специалисты, занятые непосредственно в цехах обжига, сухого помола, сушки добавок и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199. Производство вяжущих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извести из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извести, работающий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сырья, топлива и стеновых изделий, занятый загрузкой шахтных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на удалении шлака и золы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обслуживанием топок сушильных барабанов, сушилок, гипсоварочных котлов, работающих на твердом топливе, с загрузкой топлива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минерального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Размольщик, занятый обслуживанием гидроразбивателя и заполнением бассейнов пульпой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холодильного барабана, работающий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стеновых и вяжущих материалов, обслуживающие печи, работающие: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твердом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жидком топливе и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и грузчик, занятый погрузкой и выгрузкой извести на известковых заводах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 занятый приготовлением щелочной эмульсии в производстве сухой штукатурки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растворов и масс, занятый в производстве гипсовой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упаковке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Садчик камня в обжигательные печи, постоянно занятый садкой известняка в обжигательные 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технологического оборудования в цехах сухого помола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работающий на известковых заводах и обслуживающий транспортеры, элеваторы, питатели при транспортировке извести и силикатной массы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транспортировкой извести и силикатной массы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укладке гипса, мела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чисткой бункеров из-под сыпучих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дозировкой сыпучих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обслуживанием технологического оборудования в цехах сухого помола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200. Асфальтобитумное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окисления битума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заполнением бункера пеком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заполнением бункера битумом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разливом битума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асфальтовой массы,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пеком в закрытом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битумом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наружных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дробленого камня и битума, постоянно занятый при варочной 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обслуживанием печей,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твердом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жидком и газовом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Котлочист, занятый на очистке варочных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толевых котлов и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битумных котлов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асфальтовых плиток, занятый на прессовке горячих плиток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занятый разливом битума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технологического оборудования битумо- варочных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асфальтовых плиток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201. Производство кирпича и черепицы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стеновых материалов, занятый загрузкой и обслуживанием автоклавов, а также ведением процесса пропарки в автоклавах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занятый взвешиванием извести в цехах (участках) массозаготовительных и известковых в производстве силикатного кирпича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погрузчика, занятый транспортировкой кирпича в кольцевую печь, а также при пакетной садке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Выставщик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Гасильщик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автоклавов и камер пропаривания, занятый загрузкой автоклавов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сырья, топлива и стеновых изделий, занятый загрузкой: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загрузкой сырья и топлива в шахтные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загрузкой сырья и топлива, а также перемещением вагонеток в остальных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транспортировкой вагонеток с изделиями к искусственным сушилам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засыпкой топлива в топливные трубочки или шураппараты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сушильных агрегатов, занятый работой на искусственных сушилках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 занятый закладкой и разборкой печных ходков и обмазкой камер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Засыпкой топлива в топливные трубочки или шураппараты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обслуживанием обжигательных печей, искусственных сушил, дымоходов и газоходов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подтопке сушил и сушильных барабанов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минерального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передаточной тележки, занятый транспортировкой кирпича к горячим автоклавам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стеновых и вяжущих материалов, обслуживающий печи, работающие: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твердом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газовом и жидком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 занятый приготовлением эмульсии и клея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растворов и масс, занятый в массозаготовительных и известковых цехах (участках) в производстве силикатного кирпича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стеновых изделий, занятый в производстве силикатного кирпича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Просевальщик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занятый просевкой отощителей (кроме опилок)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постоянно занятый работой на ситах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постоянно занятый на уборке камерных и туннельных сушил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изделий, занятый ведением процесса пропарки в автоклавах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силикатной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обслуживанием паропроводов в массозаготовительных и известковых цехах (участках) силикатного кирпича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 занятый на садке кирпича, извести, черепицы и других изделий в печь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Выставщик, занятый съемом обожженных изделий и укладкой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изделий, занятый ведением процесса сушки в искусственных сушилках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Съемщик-укладчик в производстве стеновых и вяжущих материалов,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укладкой и сортировкой обожженных изделий в камерах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съемкой силикатного кирпича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в массозаготовительных и известковых цехах (участках силикатного кирпича)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постоянно занятый в массозаготовительных и известковых цехах (участках) силикатного кирпича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202. Производство цементно-песочной плитки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компонентов бетонных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сырья, топлива и стеновых изделий, занятый на относке плитки в камеру и выгрузке из камеры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прессованием цементно- песчаной плитки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203. Производство железобетонных и бетонных изделий и конструкций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компонентов бетонных смесей, занятый дозировкой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обслуживанием камнедробилки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гидроизоляции, занятый на изоляции сантехнических кабин битумом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занятый обслуживанием мостового крана, работающего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формовочного агрегата, занятый обслуживанием бетонирующего комбайна, формовочной машины, центрифуги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оборудования конвейерных и поточных линий, занятый управлением работой механизмов бетоноукладчика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панелей и форм, занятый промывкой на моечной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панелей и форм, занятый на работах с керамической облицовкой при работе вручную с применением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бетоносмесительных установок, занятый на работах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пульта управления оборудованием железобетонного </w:t>
            </w:r>
          </w:p>
          <w:p>
            <w:pPr>
              <w:spacing w:after="20"/>
              <w:ind w:left="20"/>
              <w:jc w:val="both"/>
            </w:pPr>
            <w:r>
              <w:rPr>
                <w:rFonts w:ascii="Times New Roman"/>
                <w:b w:val="false"/>
                <w:i w:val="false"/>
                <w:color w:val="000000"/>
                <w:sz w:val="20"/>
              </w:rPr>
              <w:t>
производства, занятый на складах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Отделочник железобетонных и бетонных изделий, занятый в трубном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по тепловой обработке бетона, занятый работой в автоклавах и камерах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Дробильщик-размольщик, занятый обслуживанием агрегатов на помоле цемента и песка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теплоизоляционных и акустических изделий, занятый разрезкой и укладкой минеральных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бетонных и железобетонных изделий, постоянно занятый на распиловке изделий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технологического оборудования камер пропаривания, смесительных узлов и оборудования по разгрузке и транспортировке вяжущих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подаче и разгрузке цемента, гипса, шлака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подаче инертных пылящих материалов при работе в подземных галереях и при подаче пылящих материалов в бункера подогрева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железобетонных изделий и конструкций (бетонщик),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вибростолах, виброплощадках, виброштампах, кассетных установках, с ручными вибраторами при производстве бетонных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очистке кассет в полносборном домостроении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арматурных сеток и каркасов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Эмульсовар, занятый на приготовлении смазки из мыльной эмульсии, серной кислоты и масел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электромонтер по ремонту электрооборудования, занятые обслуживанием электрооборудования камер пропаривания, смесительных узлов и оборудования по разгрузке и транспортировке вяжущих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204. Производство асбестоцементных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Бегунщик, занятый на работе: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сухом способе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увлажнении обрабатываемого асбеста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занятый на работах с цементом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Голлендорщик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Грунтовщик асбестоцементных и асбестосилитовых изделий, занятый на работах по сборке полых асбестоцементных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асбеста, занятый на работах при неавтоматической дозировке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листоформовочной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смесителя и мешалки, занятый обслуживанием дозатора и смесителя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Обшивщик цилиндров, постоянно занятый на этой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асбестоцементных и асбестосилитовых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асбестоцементных изделий, занятый на обрезке асбестоцементных изделий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по обработке асбестоцементных труб и муфт, занятый на обработке асбестоцементных изделий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Обработка пека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погрузкой пека навалом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пековой суспензии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постоянно занятый на окраске асбестоцементных облицовочных плит перхлорвиниловыми, нитроцеллюлозными и другими эмалями и лаками, содержащими метанол, бензол и их дериваты - толуол и 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обслуживанием оборудования в заготовительном отделении краски асбестоцементных облицовочных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на работе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транспортировке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транспортировке асбеста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асбестоцементных плит, занятый на работе с пеком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асбестоцементных и асбестосилитовых плит на обработке асбестоцементных изделий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занятый в производств асбестоцементных плит с применением пека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занятый непосредственно на участке окраски асбестоцементных облицовочных плит перхлорвиниловыми, </w:t>
            </w:r>
          </w:p>
          <w:p>
            <w:pPr>
              <w:spacing w:after="20"/>
              <w:ind w:left="20"/>
              <w:jc w:val="both"/>
            </w:pPr>
            <w:r>
              <w:rPr>
                <w:rFonts w:ascii="Times New Roman"/>
                <w:b w:val="false"/>
                <w:i w:val="false"/>
                <w:color w:val="000000"/>
                <w:sz w:val="20"/>
              </w:rPr>
              <w:t xml:space="preserve">
нитроцеллюлозными и другими эмалями и лаками, содержащими бензол, метанол и их дериваты - толуол и ксилол, и работающие в </w:t>
            </w:r>
          </w:p>
          <w:p>
            <w:pPr>
              <w:spacing w:after="20"/>
              <w:ind w:left="20"/>
              <w:jc w:val="both"/>
            </w:pPr>
            <w:r>
              <w:rPr>
                <w:rFonts w:ascii="Times New Roman"/>
                <w:b w:val="false"/>
                <w:i w:val="false"/>
                <w:color w:val="000000"/>
                <w:sz w:val="20"/>
              </w:rPr>
              <w:t>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205. Производство рулонных кровельных и изоляционных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 пропиточных агрегатах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окисления битума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обезвоживания битума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волокнистого сырья, занятый на работах с тряпьем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гидроизоляционных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битума, непосредственно участвующий на варке битума и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битума, занятый обслуживанием варочных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работающих на твердом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работающих на жидком и газовом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пека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битума, занятый на работах с битумом и асбестом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варочных котлов,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битумом и асбестом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размоточно-склеивающего станка, занятый на работах с картоном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резиновых смесей, занятый на производстве изола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целлюлозно-бумажного производства, занятый на приемке волокнистого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Котлочист, занятый на очистке котлов и ванн от битума и пека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рулонов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трубчатой 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турбосмесителя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очистного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узла посыпки и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теплоизоляционного сырья, занятый на загрузке роллов, рубке и размоле тряпья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пилах, ножовках и станках, занятый на резке изоляционных материалов - изола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обслуживанием оборудования в пропиточном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занятый разливкой: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битума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бумажного производства, занятый сортировкой тряпья и макулатуры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206. Производство керамических строительных и кислотоупорных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Ангобировщик санитарно-строительных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жидкого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Глазурщик изделий строительной керамики, занятый на работах с глазурью, содержащей свинец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керамических материалов, занятый на дозировке при составлении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(размольщик), занятый на дроблении сырья, шамота, глины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обжигательных печей, занятый выборкой шамота из печей периодического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дробильно-помольного оборудования, занятый загрузкой бегунов при сухом помоле и кюбелей порошками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сушил, занятый обслуживанием оборудования немеханизированных сушил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Контролер-приемщик фарфоровых, фаянсовых и керамических изделий, занятый зачисткой изделий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обслуживанием сушильных барабанов, подовых и туннельных сушил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гипсовых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 занятый: мойкой мешалок с применением щелочей и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 занятый: мойкой-дублением фильтропрессных полотен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материалов, обслуживающий печи непрерывного и периодического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твердом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газовом, жидком топливе и электропечах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изделий строительной керамики, занятый на печах непрерывного и периодического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 твердом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на газовом, жидком топливе и электропечах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Оправщик-чистильщик, занятый чисткой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файертоновых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фаянсовых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Оправщик-чистильщик, занятый чисткой опрессованных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строительной керамики, занятый прессовкой керамических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изделий строительной керамики, занятый прессовкой керамических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масс, занятый заготовкой капсельной массы ямным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ангоба и глазури, занятый приготовлением ангоба и глазури, содержащей свинец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Просевальщик порошков, занятый на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механизированным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трясунах и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керамических и форфоровых изделий, занятый резкой блока, плиток пористых и фильтростных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Ставильщик-выборщик изделий из печей,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выборкой-выгрузкой изделий из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садкой полуфабриката и изделий в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ставкой-выборкой при работе в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фарфоровых, фаянсовых, керамических изделий и сырья, занятый на сушке изделий в туннельных и камерных сушилках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отвозкой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Фриттовщик, занятый варкой свинцовой фритты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чисткой боровов печей, топок и входных воронок сушильных барабанов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дозировкой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смешиванием (приготовлением) шихты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 строительной керамики,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притиркой изделий с применением шлифовальных абразивных порошков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шлифовкой обожженных изделий строительной керамики на кругах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207. Производство теплоизоляционных материалов и изделий</w:t>
            </w:r>
          </w:p>
          <w:p>
            <w:pPr>
              <w:spacing w:after="20"/>
              <w:ind w:left="20"/>
              <w:jc w:val="both"/>
            </w:pPr>
            <w:r>
              <w:rPr>
                <w:rFonts w:ascii="Times New Roman"/>
                <w:b w:val="false"/>
                <w:i w:val="false"/>
                <w:color w:val="000000"/>
                <w:sz w:val="20"/>
              </w:rPr>
              <w:t>
Параграф 1. Производство минеральной ваты и изделий из нее</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битума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занятый на взвешивании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 на перевозке минеральной ваты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теплоизоляционного сырья, занятый дроблением сырья на щековых, валковых, молотковых и комбинированных дробилках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скипового подъемника, занятый на погрузке вагранок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занятый на работе по перемещению минеральной ваты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передаточной 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конвейерной линии оборудования, занятый в производстве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установки волокнообразования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цехах минеральной ваты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складе готовой продукции минеральной ваты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теплоизоляционных изделий, занятый работой на карусельных и гидравлических и вакуумных 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занятый разработкой отвалов шлака, габбро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оборудования в цехах минеральной ваты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(упаковщик) теплоизоляционных изделий, занятый на работах с минеральной ватой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теплоизоляционных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теплоизоляционных изделий, занятый на работах с минеральной ватой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загрузке и разгрузке сушильных вагонеток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приемке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Фенольщик, занятый на приготовлении связки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обслуживанием технологического оборудования в цехах минеральной ваты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начальник смены, занятые в производстве минеральной ваты и изделий из минеральной 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совелита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Бегунщик, занятый на работах по распушке асбеста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Гасильщик извести, занятый обслуживанием аппаратов непрерывного и периодического действия по гашению обожженного доломита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туннельных печей, занятый на обслуживании печей при обжиге доломита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в производстве теплоизоляционных материалов, занятый на обжиге доломита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Перекристаллизаторщик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теплоизоляционных изделий, занятый на прессовке изделий из совелита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Смесительщик, занятый обслуживанием голлендора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теплоизоляционных изделий, занятый на упаковке совелитового порошка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Сущильщик теплоизоляционных изделий, занятый обслуживанием искусственных сушилок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вулканита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теплоизоляционного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Размольщик теплоизоляционного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Распалубщик теплоизоляционных и акустических изделий, занятый </w:t>
            </w:r>
          </w:p>
          <w:p>
            <w:pPr>
              <w:spacing w:after="20"/>
              <w:ind w:left="20"/>
              <w:jc w:val="both"/>
            </w:pPr>
            <w:r>
              <w:rPr>
                <w:rFonts w:ascii="Times New Roman"/>
                <w:b w:val="false"/>
                <w:i w:val="false"/>
                <w:color w:val="000000"/>
                <w:sz w:val="20"/>
              </w:rPr>
              <w:t>
распалубкой вулканитовых изделий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Смазчик, занятый смазкой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 занятый на смешивании асбеста, извести и диатомита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занятый разработкой отвалов шлака, габбро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Формировщик теплоизоляционных изделий, занятый на формовке вулканита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торфоплит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битума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теплоизоляционных изделий, занятый прессовкой торфоплит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Склейщик, занятый склейкой торфоплит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на ремонте и обслуживании сушильных камер, варочных чанов и другого технологического </w:t>
            </w:r>
          </w:p>
          <w:p>
            <w:pPr>
              <w:spacing w:after="20"/>
              <w:ind w:left="20"/>
              <w:jc w:val="both"/>
            </w:pPr>
            <w:r>
              <w:rPr>
                <w:rFonts w:ascii="Times New Roman"/>
                <w:b w:val="false"/>
                <w:i w:val="false"/>
                <w:color w:val="000000"/>
                <w:sz w:val="20"/>
              </w:rPr>
              <w:t>
оборудования в цехах производства торфоплит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 занятый на приготовлении гидромассы в производстве торфоплит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теплоизоляционных изделий, занятый сортировкой торфоплит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теплоизоляционных изделий, занятый сушкой торфоплит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занятый на дозировке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электромонтер по ремонту электрооборудования, занятые на </w:t>
            </w:r>
          </w:p>
          <w:p>
            <w:pPr>
              <w:spacing w:after="20"/>
              <w:ind w:left="20"/>
              <w:jc w:val="both"/>
            </w:pPr>
            <w:r>
              <w:rPr>
                <w:rFonts w:ascii="Times New Roman"/>
                <w:b w:val="false"/>
                <w:i w:val="false"/>
                <w:color w:val="000000"/>
                <w:sz w:val="20"/>
              </w:rPr>
              <w:t>
ремонте сушильных камер, варочных чанов и другого технологического оборудования в цехах производства торфоплит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вермикулита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Бегунщик, занятый обслуживанием голлендора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работающий непосредственно в цехе производства вермикулита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теплоизоляционного сырья, занятый дроблением сырья на щековых, валковых, молотковых и комбинированных дробилках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передаточной тележки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теплоизоляционных материалов, занятый бслуживанием технологического оборудования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в производстве теплоизоляционных материалов, занятый на вспучивании сырья в шахтных, барабанных и других печах и печных агрегатах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загрузочной разгрузочной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теплоизоляционных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постоянно занятый погрузкой вермикулитовых изделий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теплоизоляционных изделий, занятый непосредственно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теплоизоляционных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теплоизоляционных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перлита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теплоизоляционного сырья, занятый дроблением сырья на щековых, валковых, молотковых и комбинированных дробилках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туннельных печей, занятый выгрузкой перлитового порошка и изделий из обжиговых печей и сушил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сырья, топлива и стеновых изделий, занятый загрузкой сырого порошка в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в производстве теплоизоляционных материалов, занятый обжигом перлита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теплоизоляционных изделий, занятый обжигом изделий из перлита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теплоизоляционных изделий, занятый прессовкой изделий из перлита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 занятый приготовлением гидромассы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теплоизоляционных изделий, занятый сортировкой-упаковкой изделий из перлита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теплоизоляционных изделий, занятый сушкой изделий из перлита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Производство керамзита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сырья, топлива и стеновых изделий, занятый загрузкой сырья и топлива во вращающиеся и шахтные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теплоизоляционных материалов, занятый в производстве керамзитового гравия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стеновых и вяжущих материалов, занятый обжигом </w:t>
            </w:r>
          </w:p>
          <w:p>
            <w:pPr>
              <w:spacing w:after="20"/>
              <w:ind w:left="20"/>
              <w:jc w:val="both"/>
            </w:pPr>
            <w:r>
              <w:rPr>
                <w:rFonts w:ascii="Times New Roman"/>
                <w:b w:val="false"/>
                <w:i w:val="false"/>
                <w:color w:val="000000"/>
                <w:sz w:val="20"/>
              </w:rPr>
              <w:t>
керамзитового гравия во вращающихся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керамзита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Производство обжиговых диамитовых и порошкообразных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теплоизоляционного сырья, занятый дроблением сырья на щековых, валковых, молотковых и комбинированных дробилках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туннельных печей,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выгрузкой из обжиговых печей и сушил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садке сырца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в производстве теплоизоляционных материалов, занятый обслуживанием печей прерывного и непрерывного действия (за исключением напольных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теплоизоляционных изделий, занятый прессованием диатомитовых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Размольщик теплоизоляционного сырья, занятый на помоле сырья и материалов в дезинтеграторах, вальцах, шаровых и </w:t>
            </w:r>
          </w:p>
          <w:p>
            <w:pPr>
              <w:spacing w:after="20"/>
              <w:ind w:left="20"/>
              <w:jc w:val="both"/>
            </w:pPr>
            <w:r>
              <w:rPr>
                <w:rFonts w:ascii="Times New Roman"/>
                <w:b w:val="false"/>
                <w:i w:val="false"/>
                <w:color w:val="000000"/>
                <w:sz w:val="20"/>
              </w:rPr>
              <w:t>
вибромельницах непрерывного или периодического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теплоизоляционных и акустических изделий, занятый на работах с диатомитовыми изделиями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 теплоизоляционных изделий, занятый на садке сырца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теплоизоляционных изделий, занятый на сушке диамитовых изделий и диамита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теплоизоляционных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теплоизоляционных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208. Производство полихлорвинилового линолеума и строительных деталей из синтетических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термовлажностной обработки, занятый работой на автоклаве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вспучивания полистирольного бисера, занятый на вспенивании пенополистирола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синтеза, занятый обслуживанием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полимерных строительных материалов, занятый на раскрое линолеума и резке полихлорвиниловых заготовок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пластмасс; прессовщик изделий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шпрединг-машины, занятый работой на поточной машине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подаче пенополистирола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экструдера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занятый работой на закрытом смесителе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изделий из пластмасс, занятый по обработке литьевых и прессованных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зачистке изделий наждаком и ручным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полировке изделий из синтетических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Перекатчик ткани и прокладки, занятый заготовкой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горячей штамповке изделий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Раскрасчик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 из пластмасс, занятый сборкой и склейкой изделий с электроподогревом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занятый склейкой изделий из пластмасс с электроподогревом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разборке, промывке и сушке загрязненных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навесок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Формировщик вспененного полистирола, занятый на работах с пенополистиролом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209. Добыча и переработка нерудных строительных материалов</w:t>
            </w:r>
          </w:p>
          <w:p>
            <w:pPr>
              <w:spacing w:after="20"/>
              <w:ind w:left="20"/>
              <w:jc w:val="both"/>
            </w:pPr>
            <w:r>
              <w:rPr>
                <w:rFonts w:ascii="Times New Roman"/>
                <w:b w:val="false"/>
                <w:i w:val="false"/>
                <w:color w:val="000000"/>
                <w:sz w:val="20"/>
              </w:rPr>
              <w:t>
Параграф 1. Подземные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шпуров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мастер 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Выборщик-укладчик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подземный, занятый выполнением подсобно-вспомогательных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подземный, занятый на доставке и спуске в шахту (рудник) и забой всех видов крепи, сопутствующих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подземный, занятый транспортировкой грузов гужевым транспортом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камнерезной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горных выемочных машин, занятый управлением врубовой машины и ее системой орошения при зарубке и навалке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работах при проходке вертикальных и наклонных выработок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подземный, занятый подкаткой и откаткой груженных и дорожных вагонеток вне зоны забоя вручную и механизмами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Плотник, занятый на работах по стволу и крепи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Дорожно-путевой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обслуживанием технологического оборудования на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Стволовой, занятый обслуживанием бадей и других механизмов при стволах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постоянно занятый обслуживанием технологического оборудования на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на подземных работах по добыче и переработке нерудных строительных материалов (камня, ракушечника, гипса, графита, талька и других нерудных ископаемых и минералов)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Открытые горные работы и шахтная поверхность</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буровой установки,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работой на станках ударно-канатного, вращательного и шарошечного бурения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работой с пневматическим инструментом и сухим способом бурения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разработкой кварца и кварцитов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шпуров,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работах по разработке кварца и кварцитов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работах с пневматическим инструментом и сухим способом бурения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мастер 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 обслуживанием тракторного и автомобильного погрузчика на погрузке горной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Выборщик-укладчик камня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на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занятый доставкой, патронированием взрывчатых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Забойщик,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каменоломне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разработке кварца и кварцита буровзрывным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занятый на заточке буров и коронок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занятый обслуживанием гидроустановки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Кольщик плит и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Ламповщик, занятый зарядкой аккумуляторных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землесосной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занятый на работе в карьерах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мотовоза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механического оборудования землесосных плавучих несамоходных снарядов и грунтонасосных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обслуживающий экскаваторы: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двигателем внутреннего сгорания и паровым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электродвигателем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погрузочной машины, занятый погрузкой горной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путепередвигателя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камнерезной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подъемной машины, занятый работой на вертикальных и наклонных стволах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 занятый на скреперных лебедках и тракторных скреперах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Обборщик горных выработок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занятый откаткой породы у стволов шахт и накаткой-съемкой вагонеток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Дорожно-путевой рабочий, занятый на работах по настилке и ремонту путей в карьерах и на отвалах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карты намыва, занятый на работах с песком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занятый на работах по разработке шлаковых отвалов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всех профессий, руководители и специалисты, постоянно занятые на работах в карьерах глубиной более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взрывчатых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Рукоятчик-сигналист, занятый работой при шахтном стволе шахт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Монтажник механического оборудования гидротехнических сооружений, занятый работами на монтаже технологического оборудования способом гидромеханизации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обслуживанием горного оборудования в карьерах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Стволовой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(на поверхностных работах), занятый составлением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Такелажник на монтаже, занятый на монтаже технологического оборудования способом гидромеханизации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постоянно занятый обслуживанием горного оборудования в карьерах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Переработка и обработка камня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Грохотовщик, занятый на работах по обогащению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дроблением каменных стройматериалов сухим способом и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Кольщик плит и блоков, занятый на работе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Кочегар обжигальщик, занятый отжигом абразивного инструмента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скреперной лебедки, занятый на работах в шламовых отстойниках и туннелях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питателя, занятый дроблением каменных стройматериалов сухим способом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Наклейщик плит, на приготовлении растворов и укладке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 обработке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Фрезеровщик камня,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разметкой и сверлением отверстий в плитах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фрезеровщик изделий простого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непосредственно в цехах обработки и переработки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на подаче пылящих материалов в цехах переработки и галереях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Фрезеровщик изделий простого профиля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абразивных изделий на керамической связке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Шлифовщик-полировщик изделий из камня, занятый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кругах сухим способом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применением абразивных кругов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приготовлении растворов и укладке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занятый </w:t>
            </w:r>
          </w:p>
          <w:p>
            <w:pPr>
              <w:spacing w:after="20"/>
              <w:ind w:left="20"/>
              <w:jc w:val="both"/>
            </w:pPr>
            <w:r>
              <w:rPr>
                <w:rFonts w:ascii="Times New Roman"/>
                <w:b w:val="false"/>
                <w:i w:val="false"/>
                <w:color w:val="000000"/>
                <w:sz w:val="20"/>
              </w:rPr>
              <w:t>
непосредственно в цехах обработки и переработки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камнелитейных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камнелитейных изделий, занятый в производстве камнелитейных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камнелитейного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Руководители и специалисты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 также сменные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Обогащение талька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Грохотовщик, занятый просевом талька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на погрузке талька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реагентов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занятый дроблением талька сухим способом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непосредственно обслуживанием </w:t>
            </w:r>
          </w:p>
          <w:p>
            <w:pPr>
              <w:spacing w:after="20"/>
              <w:ind w:left="20"/>
              <w:jc w:val="both"/>
            </w:pPr>
            <w:r>
              <w:rPr>
                <w:rFonts w:ascii="Times New Roman"/>
                <w:b w:val="false"/>
                <w:i w:val="false"/>
                <w:color w:val="000000"/>
                <w:sz w:val="20"/>
              </w:rPr>
              <w:t>
технологического оборудования в цехах обогащения талька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упаковкой талька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Шламовщик-бассейнщик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непосредственно обслуживанием технологического оборудования в цехах обогащения талька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Обогащение графитной руды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мастера, непосредственно занятые на размольных и рассевных агрегатах графита при работе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Обогащение каолина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жидкого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Гасильщик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погрузкой каолина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электролафета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 занятый на мойке фильтрополотен и сеток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питателя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постоянно занятый в цехах обогащения каолина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реактивной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непосредственно в цехах обогащения каолина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обслуживающий барабаны: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ручной загрузкой твердого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механической загрузкой твердого топлива на жидком топливе и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транспортерщик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фильтропрессового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постоянно занятый упаковкой каолина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Фильтропрессовщик,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прессовкой на фильтпрессах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зарядкой фильтпрессов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очисткой фильтпрессов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постоянно и непосредственно в цехах обогащения каолина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210. Добыча и обогащение асбеста</w:t>
            </w:r>
          </w:p>
          <w:p>
            <w:pPr>
              <w:spacing w:after="20"/>
              <w:ind w:left="20"/>
              <w:jc w:val="both"/>
            </w:pPr>
            <w:r>
              <w:rPr>
                <w:rFonts w:ascii="Times New Roman"/>
                <w:b w:val="false"/>
                <w:i w:val="false"/>
                <w:color w:val="000000"/>
                <w:sz w:val="20"/>
              </w:rPr>
              <w:t>
Параграф 1. Горные работы. Подземные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шпуров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Воротовщик (бадейщик)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мастер 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подземный,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выполнением подсобно-вспомогательных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доставкой крепежных материалов в шахту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Доставщик крепежных материалов в шахту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насосных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занятый обслуживанием электровоза в шахте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Дорожно-путевой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обслуживанием технологического </w:t>
            </w:r>
          </w:p>
          <w:p>
            <w:pPr>
              <w:spacing w:after="20"/>
              <w:ind w:left="20"/>
              <w:jc w:val="both"/>
            </w:pPr>
            <w:r>
              <w:rPr>
                <w:rFonts w:ascii="Times New Roman"/>
                <w:b w:val="false"/>
                <w:i w:val="false"/>
                <w:color w:val="000000"/>
                <w:sz w:val="20"/>
              </w:rPr>
              <w:t>
оборудования в шахте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занятый </w:t>
            </w:r>
          </w:p>
          <w:p>
            <w:pPr>
              <w:spacing w:after="20"/>
              <w:ind w:left="20"/>
              <w:jc w:val="both"/>
            </w:pPr>
            <w:r>
              <w:rPr>
                <w:rFonts w:ascii="Times New Roman"/>
                <w:b w:val="false"/>
                <w:i w:val="false"/>
                <w:color w:val="000000"/>
                <w:sz w:val="20"/>
              </w:rPr>
              <w:t>
обслуживанием технологического оборудования в шахте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и служащие, занятые непосредственно на подземных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занятые непосредственно на подземных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Открытые горные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Бурильщик шпуров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 мастер-взрывник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занятый на вывозке горной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дроблением крупных кусков породы вручную кувалдой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скипового подъемника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экскаватора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путепередвигателя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(бульдозерист)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мотовоза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Дорожно-путевой рабочий, занятый работой в рудниках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службы движения промышленно-железнодорожного транспорта, занятые работой в карьерах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Горнорабочий, занятый на вырубке пустой породы, сортировке руд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руды и асбеста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технологического и горного оборудования и ремонтом горного транспортного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тяговой подстанции, занятый обслуживанием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обслуживанием технологического горного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контактной сети, </w:t>
            </w:r>
          </w:p>
          <w:p>
            <w:pPr>
              <w:spacing w:after="20"/>
              <w:ind w:left="20"/>
              <w:jc w:val="both"/>
            </w:pPr>
            <w:r>
              <w:rPr>
                <w:rFonts w:ascii="Times New Roman"/>
                <w:b w:val="false"/>
                <w:i w:val="false"/>
                <w:color w:val="000000"/>
                <w:sz w:val="20"/>
              </w:rPr>
              <w:t>
электромонтер связи; электромонтер устройств сигнализации, централизации и блокировки (СЦБ)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ручной добыче асбеста, перфораторного бурения и взрывных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Обогащение асбеста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 работой на обогатительной фабрике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пыли, занятый выгрузкой пыли из пылевых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 на отвалах, занятый работой на обогатительной фабрике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Газосварщик, занятый в цехах и мелкого дробления и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Грохотовщик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постоянно на работах с асбестом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работе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обслуживанием дробилок, дробильных агрегатов и дробильно-сортировочных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асбеста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продукции обогащения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вентиляционной и аспирационной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 занятый работой на обогатительных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дробильно-помольно- сортировочных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 работой на обогатительных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расфасовочно-упаковочных машин, занятый ведением процесса упаковки готовой продукции и изделий на упаковочных машинах различных типов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занятый работой на обогатительных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механической лопаты, занятый работой на обогатительной фабрике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питателя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Обогатитель асбеста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Сортовщик, занятый на работах, связанных с перечисткой и подсортовкой асбеста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занятый в цехах крупного и мелкого дробления и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электромеханических и ремонтно-строительных цехов обогатительных фабрик, непосредственно занятый на работах в цехах крупного и мелкого дробления и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асбестообогатительного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Ремонтировщик респираторов и противогазов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Горнорабочий, занятый на выборке пустой породы и сортировке 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сменой и ремонтом сеток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обслуживанием обогатительного оборудования непосредственно в цехах крупного и мелкого дробления и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постоянно занятый в цехах крупного и мелкого дробления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расфасовочно-упаковочных машин, занятый обслуживанием гидравлической прессоупаковочной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Пошивщик шорно-седельных изделий, занятый работой в цехах крупного и мелкого дробления и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 занятый в цехах крупного и мелкого дробления и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обслуживанием подстанции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обслуживанием обогатительного оборудования, непосредственно в цехах крупного и мелкого дробления и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(слесарь) дежурный и по ремонту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обогатительной фабрики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обогатительной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механик обогатительной фабрики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энергетик обогатительной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технолог обогатительной фабрики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производственно-технического отдела обогатительной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ОТК обогатительной фабрики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обогатительной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 его заместитель ремонтно- строительных цехов обогатительной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 его заместитель, механик, электрик и мастер цехов: электрического, механического и электроподстанций обогатительной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 его заместитель цехов крупного и мелкого дробления и упаковки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цеха мелкого дробления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сменный мастер, технолог, механик и энергетик цехов крупного и мелкого дробления и упаковки обогатительных фабрик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211. Обработка слюды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занятый взвешиванием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слюды, занятый дроблением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Заготовщик микалексовой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Заготовщик миканита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Зачисщик изделий из миканита, занятый на работе с шеллаком и лаками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Калибровщик-раскройщик, занятый резкой и калибровкой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Калибровщик, занятый калибровкой слюды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миканитов, занятый на клейке: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миканита и пакетов слюдопластов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термоупорного миканита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Кольщик слюды, занятый на колке (подколке) промсырца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изделий из слюды,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приемкой слюдяных изделий на межоперационном контроле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контролем пропитанных и прессованных слюдопластов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приемкой слюды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Лаковар, занятый на работах с амофосом и эдитоловым лаком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расщеплению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слюдопластоделательной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по приготовлению пульпы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электроизоляционных изделий, занятый намоткой слюдопластовых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Посыпщик слюдой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миканита и микалекса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слюдопластов, занятый прессовкой слюдопластов и изделий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слюдопластовых материалов, занятый пропиткой заготовок слюдопласта кремнийорганическими лаками, </w:t>
            </w:r>
          </w:p>
          <w:p>
            <w:pPr>
              <w:spacing w:after="20"/>
              <w:ind w:left="20"/>
              <w:jc w:val="both"/>
            </w:pPr>
            <w:r>
              <w:rPr>
                <w:rFonts w:ascii="Times New Roman"/>
                <w:b w:val="false"/>
                <w:i w:val="false"/>
                <w:color w:val="000000"/>
                <w:sz w:val="20"/>
              </w:rPr>
              <w:t>
содержащими бензол и толуол, при работе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слюды, занятый резкой слюды и микалекса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электроизоляционных материалов, занятый на резке слюдопластов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Сверловщик, занятый сверловкой слюды и микалекса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обслуживанием технологического </w:t>
            </w:r>
          </w:p>
          <w:p>
            <w:pPr>
              <w:spacing w:after="20"/>
              <w:ind w:left="20"/>
              <w:jc w:val="both"/>
            </w:pPr>
            <w:r>
              <w:rPr>
                <w:rFonts w:ascii="Times New Roman"/>
                <w:b w:val="false"/>
                <w:i w:val="false"/>
                <w:color w:val="000000"/>
                <w:sz w:val="20"/>
              </w:rPr>
              <w:t>
оборудования в основных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сырья и изделий из слюды, занятый сортировкой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сушильных агрегатов, занятый лакировкой и сушкой манжет и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по обработке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производстве слюдопластов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упаковкой слюды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микалекса, занятый шлифовкой слюды и микалекса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Штамповщик изделий из слюды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Щипальщик слюды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обслуживанием технологического оборудования в основных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занятый непосредственно в производстве миканита и миканитовых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25. Стекольное производство</w:t>
            </w:r>
          </w:p>
          <w:p>
            <w:pPr>
              <w:spacing w:after="20"/>
              <w:ind w:left="20"/>
              <w:jc w:val="both"/>
            </w:pPr>
            <w:r>
              <w:rPr>
                <w:rFonts w:ascii="Times New Roman"/>
                <w:b w:val="false"/>
                <w:i w:val="false"/>
                <w:color w:val="000000"/>
                <w:sz w:val="20"/>
              </w:rPr>
              <w:t>
Глава 212. Приготовление шихты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Дробильщик-размольщик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сушильных печей и барабанов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Составщик шихты, заняты непосредственно дозировкой сырьевых материалов шихты, взвешиванием компонентов шихты и загрузкой 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сырья и материалов, непосредственно занятый загрузкой сырьевых материалов и выгрузкой их после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Усреднильщик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213. Варка стекла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жидкого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занятый регулированием подачи газа в подогревательные камеры выработочного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Засыпщик шихты, занятый доставкой и засыпкой шихты и стеклобоя в стекловаренную печь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заслонов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 стекломассы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Стекловар на ванных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Стекловар на горшковых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Форсунщик стекловаренных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Хальмовщик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214. Выработка изделий из стекла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толщин и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(съемщик) стеклоизделий, занятый непосредственно на горячей калибровке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на вытягивании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машин вытягивания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Отломщик стекла от машин,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отломкой листов стекла и труб от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отломкой бортов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Отрезчик ленты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215. Прокат стекла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прокатной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216. Выдувание и прессование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Баночник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Баночник, занятый выработкой изделий холявным способом и из жароупорного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Выдувальщик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Выдувальщик, занятый выработкой изделий холявным способом и из жароупорного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Грельщик, занятый выработкой изделий холявным способом и из жароупорного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Калибровщик (съемщик) стеклоизделий, работающий на полуавтоматах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стеклоформующих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стеклошарикового автомата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стеклоформующих машин (методом центробежного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стекломассы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Наборщик стекломассы, занятый на выработке изделий холявным способом и из жароупорного 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стеклоизделий, занятый обмазкой стеклянных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выдувного полуавтомата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(машинист) стеклоформующих машин, занятый выработкой изделий из дрота на полуавтоматах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Отдельщик выдувных изделий, занятый отделкой горячим способом выдувных и прессованных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Относчик горячих изделий на отжиг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Отопщик на карусельной машине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Отшибальщик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Повертальщик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Повертальщик, занятый выработкой изделий холявным способом и из жароупорного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и перестановщик при стеклоформующей и отопочной машине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горячего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Разводчик (распусчик) холяв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стекляных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Стеклодув: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занятый на работах с использованием газовой, газокислородной и керосиновых горелок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работающий постоянно с жароупорным кварцевым стеклом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деталей из стекла, занятый на работах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печей, занятый работой по подготовке форм для спекания пеностекла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печи спекания и отжига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склеивающего состава, применяемого для пеностекла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пеноблоков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стекла и стеклоизделий, постоянно занятый на работах по склейке пеноблоков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217. Обработка изделий. Резка стекла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занятый заточкой и заправкой стеклорезных роликов из твердых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стекла, занятый разметкой листов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огне, занятый резкой полых стеклоизделий на огне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стеклоизделий, занятый на резке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стекла, занятый резкой горячего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218. Шлифовка и полировка стекла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Заправщик стеклоизделий, занятый заправкой края стеклоизделий с </w:t>
            </w:r>
          </w:p>
          <w:p>
            <w:pPr>
              <w:spacing w:after="20"/>
              <w:ind w:left="20"/>
              <w:jc w:val="both"/>
            </w:pPr>
            <w:r>
              <w:rPr>
                <w:rFonts w:ascii="Times New Roman"/>
                <w:b w:val="false"/>
                <w:i w:val="false"/>
                <w:color w:val="000000"/>
                <w:sz w:val="20"/>
              </w:rPr>
              <w:t>
применением абразивных кругов (шайб)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Наклейщик полировальников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листового стекла, работающий на индивидуальных и ротационных станках; шлифовщик стекла, занятый шлифовкой листового стекла на индивидуальных и ротационных аппаратах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Фацетчик, занятый на работе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стеклоизделий,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нанесением на изделия из хрустального стекла, а также на изделия с нацветами простого стекла крупных размеров (вазы для фруктов и печенья, кувшины, жбаны, графины, вазы для цветов, подносы) украшений путем специальной шлифовки </w:t>
            </w:r>
          </w:p>
          <w:p>
            <w:pPr>
              <w:spacing w:after="20"/>
              <w:ind w:left="20"/>
              <w:jc w:val="both"/>
            </w:pPr>
            <w:r>
              <w:rPr>
                <w:rFonts w:ascii="Times New Roman"/>
                <w:b w:val="false"/>
                <w:i w:val="false"/>
                <w:color w:val="000000"/>
                <w:sz w:val="20"/>
              </w:rPr>
              <w:t>
алмазным гранением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219. Декорирование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Аэрографист, работающий с красками, содержащими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 стеклоизделий, занятый натиркой шкал красными, содержащими свинец, азотнокислое серебро и сернокислую медь, а также съемкой с изделий указанных красок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Ирризаторщик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 по стеклу, работающий сухим способом и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Полировщик стеклоизделий, занятый на работах с применением кислот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стекла плавиковой кислотой, занятый травлением (обработкой) стеклоизделий плавиковой кислотой и </w:t>
            </w:r>
          </w:p>
          <w:p>
            <w:pPr>
              <w:spacing w:after="20"/>
              <w:ind w:left="20"/>
              <w:jc w:val="both"/>
            </w:pPr>
            <w:r>
              <w:rPr>
                <w:rFonts w:ascii="Times New Roman"/>
                <w:b w:val="false"/>
                <w:i w:val="false"/>
                <w:color w:val="000000"/>
                <w:sz w:val="20"/>
              </w:rPr>
              <w:t>
отмывкой их после травления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Фотопечатник на стекле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220. Термическая обработка стекла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выборкой отожженных изделий из отжигательных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выборкой отожженных изделий из опечков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Закальщик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Моллировщик стекла, работающий на горячем моллировании стеклоизделий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Муфельщик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Навесчик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Накладчик листов, занятый накладкой листов стекла на формы для моллирования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обдувочной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Оплавщик стекла, занятый смешиванием бисера и оплавкой смеси в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Отигальщик стеклоизделий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Отладчик изделий в опечки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Тянульщик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изделий, занятый укладкой горячих стеклоизделий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221. Склейка стеклоизделий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 занятый ведением процесса прессования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парафиновым заполнением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другими компонентами заполнения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расклейке стеклоизделий при помощи термостатов и в ваннах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Выжигальщик пазов при работе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Наклейщик на стекло, занятый наклейкой защитной пленки парафином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целлулоида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Обдирщик пленки, занятый обдиркой склеивающей пленки карадными щетками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стеклоблоков, занятый на работах с применением нефтебитумной мастики, эмали и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установки ТВЧ, участвующий в укладке, нагреве, </w:t>
            </w:r>
          </w:p>
          <w:p>
            <w:pPr>
              <w:spacing w:after="20"/>
              <w:ind w:left="20"/>
              <w:jc w:val="both"/>
            </w:pPr>
            <w:r>
              <w:rPr>
                <w:rFonts w:ascii="Times New Roman"/>
                <w:b w:val="false"/>
                <w:i w:val="false"/>
                <w:color w:val="000000"/>
                <w:sz w:val="20"/>
              </w:rPr>
              <w:t>
прессовке стеклоизделий; в установке, выгрузке горшка и отливе стекломассы на литейный 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сеток и шинок на стекле, постоянно занятый на работах с применением свинцовых припоев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стекла плавиковой кислотой, занятый травлением стеклосеток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Пульфончик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222. Серебрение стеклоизделий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зеркал, занятый сушкой и запеканием зеркальных отражателей в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Омеднильщик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Реставратор зеркал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зеркал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Утилизаторщик серебра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223. Сборка и упаковка стеклоизделий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Вакуумщик термосных колб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Запайщик колб и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224. Производство стекловолокна и стекловолокнистых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непосредственно в производстве стекловолокна и </w:t>
            </w:r>
          </w:p>
          <w:p>
            <w:pPr>
              <w:spacing w:after="20"/>
              <w:ind w:left="20"/>
              <w:jc w:val="both"/>
            </w:pPr>
            <w:r>
              <w:rPr>
                <w:rFonts w:ascii="Times New Roman"/>
                <w:b w:val="false"/>
                <w:i w:val="false"/>
                <w:color w:val="000000"/>
                <w:sz w:val="20"/>
              </w:rPr>
              <w:t>
стекловолокнистых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225. Обслуживание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Балансировщик-заливщик абразивных кругов, занятый обдиркой, обточкой и </w:t>
            </w:r>
          </w:p>
          <w:p>
            <w:pPr>
              <w:spacing w:after="20"/>
              <w:ind w:left="20"/>
              <w:jc w:val="both"/>
            </w:pPr>
            <w:r>
              <w:rPr>
                <w:rFonts w:ascii="Times New Roman"/>
                <w:b w:val="false"/>
                <w:i w:val="false"/>
                <w:color w:val="000000"/>
                <w:sz w:val="20"/>
              </w:rPr>
              <w:t>
заправкой абразивных 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 (печник) дежурный у печей, занятый обслуживанием горячих печей и участвующий в проведении горячих ремонтов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стекольных автоматов и полуавтоматов, работающий в цехах (на участках) приготовления шихты, варки и выработки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в цехах (на участках) газификации топлива, приготовления шихты, варки и выработки стекла в стекольном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чисткой, смазкой, промывкой конвейера на участках шлифовки и полировки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чисткой форм для прессов абразивными материалами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чисткой скрубберов, гидравлических затворов, газопроводов, коллекторов, флюсовых канав, цикловых ям и градирен от флюсов, смолы и технического углерода (сажи)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в цехах (участках) газификации топлива, приготовления шихты, варки и выработки стекла в стекольном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226. Изготовление вспомогательных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крокуса и наждака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крокуса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Помольщик крокуса и наждака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занятый разливкой плавиковой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227. Газификация топлива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занятый на обесфеноливающих установках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занятый загрузкой топлива в газогенераторы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 занятый на выработке высококалорийного газа, удалении шквары из реторт и очистке газопровода от конденсата в стекольном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газогенераторной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Форсунщик стекловаренных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228. Прочие профессии в стекольном производстве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 стекла, занятый нанесением рисунка на стекло абразивными кругами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стекольного производства, занятый пооперационным контролем на горячих участках основных производственных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сушильных печей и барабанов, работающих на твердом минеральном торфяном топливе,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загрузке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механизированной загрузке твердого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при работе с жидким топливом и газом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стекла, занятый резкой зеркального стекла абразивным ручным стеклорезом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отвозкой: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эрклеза из-под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листов стекла от машин вытягивания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боя в машинно-ванных цехах по производству листового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дротов от машин вытягивания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участках варки и обработки горячего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работающие в сменах, занятые в цехах (на участках) газификации топлива, приготовления шихты, варки и выработки стекла, изготовления стекловолокнистых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26. Фарфорово-фаянсовое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Аэрографщик,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с красками, содержащими окись свинца 25%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работах с красками, содержащими окись свинца менее 25% и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жидкого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Глазурщик,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 свинцовой глазурью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другими глазурями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(размольщик), работающий: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бегунах, дробилках, дезинтеграторах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смесителях и барабанах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Живописец, занятый на работах по сырым и утильнообожженным изделиям с применением красок, содержащих свинец, и производящий сухую прочистку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Засыпщик шихты, занятый засыпкой шихты из горного хрусталя в тигли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формодержателей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Кварцедув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Кварцеплавильщик, занятый плавкой кварцевого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Краскотер, занятый составлением красок, содержащих окись свинца свыше 25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гипсовых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Литейщик фарфоровых и фаянсовых изделий, ведущий процесс литья комплексным методом с приставкой деталей, оправкой изделий и чисткой форм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фильтрополотен и сеток, работающий вручную с применением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фарфоровых и фаянсовых изделий, ведущий процесс обжига в горне: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твердом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жидком топливе и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фарфоровых и фаянсовых изделий, занятый обжигом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туннельных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электропечах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раскрашенных изделий в печах непрерывного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фарфоровых и фаянсовых изделий, занятый обслуживанием криптоловых печей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материалов, работающий на печах периодического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Оправщик-чистильщик, занятый чисткой: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гипсовых форм абразивной шкуркой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фарфоровых и фаянсовых изделий при сухом способе оправки и чистки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изделий после глазуровки глазурью, содержащий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Отводчик, занятый на работах по сырым и утильнообожженным изделиям с применением красок, содержащих свинец, и производящий сухую прочистку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обслуживанием высокочастотныхустановок (печей и сушилок)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просевом криптола и зарядкой криптоловых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массы на мешалках, занятый заготовкой карборундовой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Ставильщик-выборщик изделий из печей, занятый загрузкой изделий в горн для обжига и разгрузкой-выборкой их из горна после обжига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сушкой материалов и изделий в сушилках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фарфоровых и фаянсовых изделий, занятый работой с плавиковой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Трамбовщик огнеприпасов из карборунда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Трафаретчик, постоянно занятый на работе со свинцовой фольгой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фарфоровых и фаянсовых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Фотокерамик, занятый на работах с керамическими красками, содержащими окись свинца свыше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капселей на станках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фарфоровых и фаянсовых изделий, занятый полировкой раскрашенных изделий плавиковой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Чеканщик, занятый на работах со свинцом и его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в составных, горячих и глазуровочных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229. Производство керамических красителей и эмалей </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фильтрации, работающий на центрифугах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занятый приготовлением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керамических пигментов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эмали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Просеивальщик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работающий в производстве красителей и эмали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производящий уборку с мытьем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Электролизник водных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специалисты и служащие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и старшие мастера, теплотехники, контрольные мастера, заведующие складами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230. Производство препаратов драгоценных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препаратов драгоценных металлов и люстров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работающий в производстве препаратов драгоценных металлов и люстров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производстве препаратов 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и сменные мастера, контрольные мастера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231. Производство керамических пироскопов и кистей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Вязальщик кистей и кустов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электрокерамических изделий, занятый формовкой пироскопов при сухом способе оправки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чисткой форм для пироскопов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232. Производство деколи (участок хромолитографии)</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Акклиматизатор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Аппаратчик-олифовар, занятый на работах с применением сиккативов, содержащих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полуфабрикатов и готовой продукции, занятый на сортировке деколи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Краскотер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на печатных машинах, занятый на плоскопечатных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Печатник плоской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занятый чисткой оттисков деколи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на машинах и агрегатах, обслуживающий плоскопечатные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Пробист-переводчик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работающий в производстве деколи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постоянно работающий в производстве деколи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Хромолитограф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литоофсетных форм, занятый шлифовкой камней и цинковых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 занятый обшивкой валков, покрываемых свинцовосодержащей краской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и сменные мастера, контрольные мастера, заведующие складами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233. Декорирование фарфоровых и стеклянных изделий пленкой металла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234. Лаборатории хромолитографии, красочной, эмалевой, майоликовых полив и глазурей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Заведующие лабораториями, лаборанты, инженеры и техники-лаборанты лабораторий: аналитической, керамических красителей и эмалей, майоликовых полив и хромолитографии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28. Строительство метрополитена, туннелей и других подземных сооружений</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Асфальтобетонщик-варильщик, занятый на приготовлении асфальта и битума: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наружных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Асфальтобетонщик, занятый на укладке асфальтовых покрытий и на транспортировке асфальтовой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Бурильщик шпуров: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пневматическом сухом бурении на разработке кварца и кварцитов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пневматическом сухом бурении в остальных породах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Взрывник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Гидромониторщик, рабочий карты намыва, землекоп и плотник, занятые на гидромеханизированных работах, и рабочий в забоях на мокрых грунтах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компонентов бетонных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Известегасильщик, постоянно занятый на гашении извести при работе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Изолировщик-пленочник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 изолировщик на гидроизоляции и кровельщик по рулонным кровлям и по кровлям из штучных материалов, непосредственно занятые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применением стекловойлока, стекловаты, стекловолокна и шлаковаты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изолировке горячих поверхностей (котлов, трубопроводов)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изолировке холодных поверхностей при приготовлении и применении горячих составов мастик из хлорвиниловых, бакелитовых и битумных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Кессонщик-аппаратчик, кессонщик- проходчик, кессонщик-слесарь, кессонщик-электромонтажник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 винипластчик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 на фаолитовых работах (кислотоупорщик-фаолитчик)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Кислотоупорщик на гуммировочных работах (кислотоупорщик-гуммировщик)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 по стальным кровлям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автогудронатора, машинист битумоплавильной передвижной установки, машинист смесителя асфальтобетона передвижного и машинист укладчика асфальтобетона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трубоочистительной машины, машинист машины для изоляции газонефтепродуктопроводов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автокомпрессоров, смонтированных на шасси автомобилей, выполняющий одновременно обязанности водителя автомашины: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 автомашинах грузоподъемностью от 1,5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автомашинах грузоподъемностью от 3 т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кранов автомобильных, выполняющий одновременно обязанности водителя автомашины: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автомашинах грузоподъемностью от 1,5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автомашинах грузоподъемностью от 3 т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крана (крановщик), занятый управлением кранами башенными самоходными, кранами башенными стационарными, кабельными и портально стреловыми, кранами с двигателями </w:t>
            </w:r>
          </w:p>
          <w:p>
            <w:pPr>
              <w:spacing w:after="20"/>
              <w:ind w:left="20"/>
              <w:jc w:val="both"/>
            </w:pPr>
            <w:r>
              <w:rPr>
                <w:rFonts w:ascii="Times New Roman"/>
                <w:b w:val="false"/>
                <w:i w:val="false"/>
                <w:color w:val="000000"/>
                <w:sz w:val="20"/>
              </w:rPr>
              <w:t xml:space="preserve">
внутреннего сгорания (самоходные железнодорожные, гусеничные, </w:t>
            </w:r>
          </w:p>
          <w:p>
            <w:pPr>
              <w:spacing w:after="20"/>
              <w:ind w:left="20"/>
              <w:jc w:val="both"/>
            </w:pPr>
            <w:r>
              <w:rPr>
                <w:rFonts w:ascii="Times New Roman"/>
                <w:b w:val="false"/>
                <w:i w:val="false"/>
                <w:color w:val="000000"/>
                <w:sz w:val="20"/>
              </w:rPr>
              <w:t>
пневмоколесные и плавучие)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бетоносмесителя передвижного, машинист растворосмесителя передвижного, моторист бетоносмесительных установок, дробильщик-размольщик - все при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бурильно-крановой самоходной машины; машинист дизель- молота бескопрового и машинист вибропогружателя бескопрового на базе экскаватора, автокрана и трактора; машинист катка самоходного с гладкими вальцами, машинист автогрейдера, </w:t>
            </w:r>
          </w:p>
          <w:p>
            <w:pPr>
              <w:spacing w:after="20"/>
              <w:ind w:left="20"/>
              <w:jc w:val="both"/>
            </w:pPr>
            <w:r>
              <w:rPr>
                <w:rFonts w:ascii="Times New Roman"/>
                <w:b w:val="false"/>
                <w:i w:val="false"/>
                <w:color w:val="000000"/>
                <w:sz w:val="20"/>
              </w:rPr>
              <w:t>
машинист скрепера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скрепера, как машинист бурильно-крановых самоходных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установок по продавливанию и горизонтальному бурению грунта при работе в подземных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обслуживающий экскаватор: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двигателем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землесосного плавучего несамоходного снаряда, занятый на земснарядах или землесосных установках, </w:t>
            </w:r>
          </w:p>
          <w:p>
            <w:pPr>
              <w:spacing w:after="20"/>
              <w:ind w:left="20"/>
              <w:jc w:val="both"/>
            </w:pPr>
            <w:r>
              <w:rPr>
                <w:rFonts w:ascii="Times New Roman"/>
                <w:b w:val="false"/>
                <w:i w:val="false"/>
                <w:color w:val="000000"/>
                <w:sz w:val="20"/>
              </w:rPr>
              <w:t xml:space="preserve">
машинист насосных установок, а также монтажник строительных машин и механизмов и такелажник строительных машин и механизмов и такелажник на монтаже в условиях производства </w:t>
            </w:r>
          </w:p>
          <w:p>
            <w:pPr>
              <w:spacing w:after="20"/>
              <w:ind w:left="20"/>
              <w:jc w:val="both"/>
            </w:pPr>
            <w:r>
              <w:rPr>
                <w:rFonts w:ascii="Times New Roman"/>
                <w:b w:val="false"/>
                <w:i w:val="false"/>
                <w:color w:val="000000"/>
                <w:sz w:val="20"/>
              </w:rPr>
              <w:t>
гидромеханизированных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трубоукладчика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крана-трубоукладчика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Машинная команда землесосных плавучих несамоходных снарядов на гидромеханизированных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по монтажу стальных и железобетонных конструкций при работе на высоте (верхолаз), включая монтаж бетонных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Монтажник связи - кабельщик, монтажник связи - спайщик, занятые на работах по спайке кабелей в полиэтиленовых и </w:t>
            </w:r>
          </w:p>
          <w:p>
            <w:pPr>
              <w:spacing w:after="20"/>
              <w:ind w:left="20"/>
              <w:jc w:val="both"/>
            </w:pPr>
            <w:r>
              <w:rPr>
                <w:rFonts w:ascii="Times New Roman"/>
                <w:b w:val="false"/>
                <w:i w:val="false"/>
                <w:color w:val="000000"/>
                <w:sz w:val="20"/>
              </w:rPr>
              <w:t xml:space="preserve">
полихлорвиниловых оболочках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Облицовщик-полировщик и камнетес, занятые на обработке гранита, мрамора, ракушечника и других каменных строительных материалов сухим способом и при полировке камня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Облицовщик-ксилолитчик, занятый устройством монолитных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Паркетчик, облицовщик-плиточник, облицовщик синтетическими материалами, занятые на укладке паркетных, плиточных и линолеумных полов на горячих мастиках и битуме, а также мастиках на резиновых клеях, ацетоне, этиловом спирте, бензине и </w:t>
            </w:r>
          </w:p>
          <w:p>
            <w:pPr>
              <w:spacing w:after="20"/>
              <w:ind w:left="20"/>
              <w:jc w:val="both"/>
            </w:pPr>
            <w:r>
              <w:rPr>
                <w:rFonts w:ascii="Times New Roman"/>
                <w:b w:val="false"/>
                <w:i w:val="false"/>
                <w:color w:val="000000"/>
                <w:sz w:val="20"/>
              </w:rPr>
              <w:t>
других токсических веществах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помещении или емкостях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открытых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 и каменщик, занятые на футеровке и по ремонту топок, производственных печей и котлов на горячих участках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работе со строительно-монтажным пистолетом в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работающие с пневматическим и электрическим ударным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работающие в сырых туннелях гидротехнических узлов и </w:t>
            </w:r>
          </w:p>
          <w:p>
            <w:pPr>
              <w:spacing w:after="20"/>
              <w:ind w:left="20"/>
              <w:jc w:val="both"/>
            </w:pPr>
            <w:r>
              <w:rPr>
                <w:rFonts w:ascii="Times New Roman"/>
                <w:b w:val="false"/>
                <w:i w:val="false"/>
                <w:color w:val="000000"/>
                <w:sz w:val="20"/>
              </w:rPr>
              <w:t>
патернах с большим притоком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строительных и строительно- монтажных специализированных организаций, занятые непосредственно на </w:t>
            </w:r>
          </w:p>
          <w:p>
            <w:pPr>
              <w:spacing w:after="20"/>
              <w:ind w:left="20"/>
              <w:jc w:val="both"/>
            </w:pPr>
            <w:r>
              <w:rPr>
                <w:rFonts w:ascii="Times New Roman"/>
                <w:b w:val="false"/>
                <w:i w:val="false"/>
                <w:color w:val="000000"/>
                <w:sz w:val="20"/>
              </w:rPr>
              <w:t>
строительстве и ремонте коксовых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огнеупорщик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подсобный рабочий, работающий с огнеупорщиком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подсобный рабочий, занятый на складе огнеупоров и мертелей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слесарь строительный - дежурный, электромонтер по обслуживанию электрооборудования и электромонтер по ремонту электрооборудования, плотник и подсобный рабочий, работающие в тепляках и растворных узлах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кладке, футеровке и ремонте промышленных печей и фабрично- заводских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огнеупорщик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подсобный рабочий, работающий с огнеупорщиком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подсобный рабочий, занятый на складе огнеупоров и мертелей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рабочий, обслуживающий растворный узел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трубоклад промышленных кирпичных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работающие с огнеупорщиками, занятыми ремонтом коксовых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приготовлении и на пропитке древесины антисептиками, огнезащитными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Трубоклад промышленных железобетонных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 (кислотоупорщик)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Цементатор, занятый на работах с применением битумных эмульсий и силикатов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Штукатур, занятый торкретированием в закрытых емкостях и на подземной работе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Электромонтер-линейщик по монтажу воздушных линий высокого напряжения и контактной сети, занятый на верхолазных работах по </w:t>
            </w:r>
          </w:p>
          <w:p>
            <w:pPr>
              <w:spacing w:after="20"/>
              <w:ind w:left="20"/>
              <w:jc w:val="both"/>
            </w:pPr>
            <w:r>
              <w:rPr>
                <w:rFonts w:ascii="Times New Roman"/>
                <w:b w:val="false"/>
                <w:i w:val="false"/>
                <w:color w:val="000000"/>
                <w:sz w:val="20"/>
              </w:rPr>
              <w:t>
монтажу воздушных линий высокого напряжения и контактной сети железных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сменные инженерно-технические работники при работе в кессонах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 мастер строительных и строительно-монтажных специализированных организаций, занятые непосредственно на строительстве и ремонте коксовых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 и мастер, осуществляющие непосредственное руководство </w:t>
            </w:r>
          </w:p>
          <w:p>
            <w:pPr>
              <w:spacing w:after="20"/>
              <w:ind w:left="20"/>
              <w:jc w:val="both"/>
            </w:pPr>
            <w:r>
              <w:rPr>
                <w:rFonts w:ascii="Times New Roman"/>
                <w:b w:val="false"/>
                <w:i w:val="false"/>
                <w:color w:val="000000"/>
                <w:sz w:val="20"/>
              </w:rPr>
              <w:t xml:space="preserve">
строительством и ремонтом промышленных печей, на кладке </w:t>
            </w:r>
          </w:p>
          <w:p>
            <w:pPr>
              <w:spacing w:after="20"/>
              <w:ind w:left="20"/>
              <w:jc w:val="both"/>
            </w:pPr>
            <w:r>
              <w:rPr>
                <w:rFonts w:ascii="Times New Roman"/>
                <w:b w:val="false"/>
                <w:i w:val="false"/>
                <w:color w:val="000000"/>
                <w:sz w:val="20"/>
              </w:rPr>
              <w:t>
промышленных печей и футеровке фабрично-заводских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28. Строительство метрополитена, туннелей и других подземных сооружений</w:t>
            </w:r>
          </w:p>
          <w:p>
            <w:pPr>
              <w:spacing w:after="20"/>
              <w:ind w:left="20"/>
              <w:jc w:val="both"/>
            </w:pPr>
            <w:r>
              <w:rPr>
                <w:rFonts w:ascii="Times New Roman"/>
                <w:b w:val="false"/>
                <w:i w:val="false"/>
                <w:color w:val="000000"/>
                <w:sz w:val="20"/>
              </w:rPr>
              <w:t>
Глава 235. Подземные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специалисты и служащие, непосредственно и постоянно занятые на строительстве подземных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и постоянно занятые на строительстве подземных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подземных работах по проходке и углубке вертикальных стволов шахт с большим потоком падающей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236. Подземные работы, при производстве которых образуется пыль из пород, содержащих 10 процентов и более свободной двуокиси кремния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проходческого комплекса, машинист бетононасосной установки, изолировщик, занятые возведением крепления туннелей; горнорабочий на маркшейдерских работах и другие, </w:t>
            </w:r>
          </w:p>
          <w:p>
            <w:pPr>
              <w:spacing w:after="20"/>
              <w:ind w:left="20"/>
              <w:jc w:val="both"/>
            </w:pPr>
            <w:r>
              <w:rPr>
                <w:rFonts w:ascii="Times New Roman"/>
                <w:b w:val="false"/>
                <w:i w:val="false"/>
                <w:color w:val="000000"/>
                <w:sz w:val="20"/>
              </w:rPr>
              <w:t xml:space="preserve">
постоянно занятые на горнопроходческих работах по перечню профессий, предусмотренному в разделе I "Горные работы", подраздел "Подземные горные работы, при производстве которых образуется пыль из руд и пород, содержащих 10 процентов и более </w:t>
            </w:r>
          </w:p>
          <w:p>
            <w:pPr>
              <w:spacing w:after="20"/>
              <w:ind w:left="20"/>
              <w:jc w:val="both"/>
            </w:pPr>
            <w:r>
              <w:rPr>
                <w:rFonts w:ascii="Times New Roman"/>
                <w:b w:val="false"/>
                <w:i w:val="false"/>
                <w:color w:val="000000"/>
                <w:sz w:val="20"/>
              </w:rPr>
              <w:t>
свободной двуокиси кремния" настоящего Списка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сменный инженер, сменный механик участка или шахты (на правах участка), сменный маркшейдер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237. Работа по сооружению туннелей открытым способом и на шахтной поверхности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Изолировщик, занятый на работах на холодных поверхностях при приготовлении и применении горячих составов мастик из хлорвиниловых, бакелитовых, битумных материалов и пека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проходческого комплекса, занятый на поверхностных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погрузочной машины, занятый погрузкой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обслуживающий экскаватор: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двигателем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электрическим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укладчика, занятый на укладке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на монтаже туннельных обделок, а также на тельфере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электролебедки, занятый обслуживанием однобарабанных и многобарабанных лебедок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занятый на отвозке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подъемной машины, занятый на вертикальном и наклонном стволах, и откатчик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вагоноопрокидывателя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Проходчик на поверхностных работах, постоянно занятый горнопроходческими работами по сооружению туннелей открытым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душевом комбинате по обслуживанию отделения загрязненной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Стволовой, занятый выполнением работ рукоятчика-сигналиста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29. Целлюлозно-бумажное, гидролизное, лесохимическое производства</w:t>
            </w:r>
          </w:p>
          <w:p>
            <w:pPr>
              <w:spacing w:after="20"/>
              <w:ind w:left="20"/>
              <w:jc w:val="both"/>
            </w:pPr>
            <w:r>
              <w:rPr>
                <w:rFonts w:ascii="Times New Roman"/>
                <w:b w:val="false"/>
                <w:i w:val="false"/>
                <w:color w:val="000000"/>
                <w:sz w:val="20"/>
              </w:rPr>
              <w:t>
Глава 238. Целлюлозно-бумажное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скипидарной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талловой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тряпья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хлопка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химической древесной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целлюлозы,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варке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варке сульфитной целлюлозы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Выпарщик щелоков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Декантаторщик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Диффузорщик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колчедана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целлюлозы, занятый дроблением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 колчеданных, серных печей и турм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сульфата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Обмуровщик кислотных резервуаров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колчеданных, серных печей и турм, занятый отвозкой огарков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очистного оборудования, занятый очисткой целлюлозы в сульфитно-варочных и отбельных цехах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приготовлении химических растворов, занятый приготовлением растворов химикатов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сернистой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в цехах и на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варочных, хлорных, отбельных,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регенерационных, химических, сульфитно-спиртовых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кислотных и сульфитно-варочных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занятый в цехах и на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варочных, кислотных, хлорных, отбельных, регенерационных, сульфитно-спиртовых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Промывщик целлюлозы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цехах и на участках: кислотных, регенерационных, варочных, хлорных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 электромонтер по обслуживанию электрооборудования, занятые в цехах и на участках: варочных, кислотных, хлорных, отбельных, регенерационных, химических, сульфитно-спиртовых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Сменный мастер цехов и участков: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варочных, хлорных, отбельных, регенерационных, химических, сульфитно- спиртовых, гидролизных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кислотных, сульфитно-варочных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Производство двуокиси хлора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двуокиси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контрольно-измерительным приборам и автоматике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цеха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бумаги, картона и пергамента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искусственного бархата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пергаментной машины, прессовщик пергаментной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бумагоделательной (картоноделательной) машины (сеточник), сушильщик бумагоделательной (картоноделательной) машины, прессовщик бумагоделательной (картоноделательной) машины, накатчик бумагоделательной (картоноделательной) машины, работающих со скоростью: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400 до 600 м в минуту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600 и более м в минуту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покрытия бумаги полиэтиленовой пленкой; накатчик машины для покрытия бумаги полиэтиленовой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 пергаментной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Размольщик, занятый на загрузке бумажного брака, целлюлозы, древесной массы, тряпья, сучков и макулатуры в размалывающие </w:t>
            </w:r>
          </w:p>
          <w:p>
            <w:pPr>
              <w:spacing w:after="20"/>
              <w:ind w:left="20"/>
              <w:jc w:val="both"/>
            </w:pPr>
            <w:r>
              <w:rPr>
                <w:rFonts w:ascii="Times New Roman"/>
                <w:b w:val="false"/>
                <w:i w:val="false"/>
                <w:color w:val="000000"/>
                <w:sz w:val="20"/>
              </w:rPr>
              <w:t>
открытые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бумаги картона и целлюлозы, занятый резкой бумаги и картона на продольно-разрезном станке, работающем со скоростью 1800 и более м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бумажного производства и машинист рубительной машины, занятые на сортировке и рубке тряпья и макулатуры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пергаментной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Увлажнительщик бумаги и картона, занятый на увлажнении пергамента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форм, работающий в производстве Гознак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фибры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выпаривания, занятый ведением процесса выпаривания хлористого цинка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фибровых трубок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 выщелачиванию фибры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фибры и литых бумажных изделий, занятый на склейке фибры бакелитовыми смолами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фибровых изделий, работающий с применением лаков "этанол"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фибры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картона и фибры, занятый на окраске фибры анилиновыми красителями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Опиловщик фибры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картона и фибры, занятый прессованием фибры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бумаги и бумажных изделий, занятый на пропитке фибры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Разгрузчик диффузоров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работающий в отделении фибры-сырца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бумаги, картона, фибры и изделий из них, занятый на сушке фибры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маркировке фибры-сырца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Фибровщик, занятый на изготовлении листовой и трубочной фибры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отделения фибры-сырца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технических бумаг, обоев и ротапленки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катальной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деталей и изделий из бумаги, занятый комплектовкой обоев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целлюлозно-бумажного производства, занятый на приемке копировальных, технических бумаг и ротапленки на участках крашения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Краскосоставитель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бумагокрасительной машины (красильщик)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гофрировального агрегата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длинноволокнистых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обойно-печатной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 постоянно занятый на промывке машин от анилиновых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Набойщик рисунков на обои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Печатник высокой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работающий в производстве технических бумаг, обоев и ротапленки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эмульсии, работающий в производстве светочувствительной бумаги и ротапленки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бумаги и бумажных изделий, занятый пропиткой светочувствительной и копировальной бумаги, лент и ротапленки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изготовлении изделий химической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Размотчик лент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Разрисовщик обоев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Раскатчик-сортировщик бумаги, занятый в производстве копировальной бумаги и ротапленки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бумаги, картона и целлюлозы, занятый на резке копировальной бумаги и ротапленки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в производстве технических, копировальных бумаг, лент и ротапленки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в печатном, грунтовальном и красильном цехах и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бумажного производства, занятый на сортировке копировальной бумаги и ротапленки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работающий в производстве светочувствительной бумаги, обоев и ротапленки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лент в фольгу, технических бумаг и ротапленки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бумажных мешков и бумажной 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битума, занятый работой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бумажных мешков, работающий с пылящими токсическими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битумировочной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литых бумажных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литых бумажных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 фибры и литых бумажных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литых бумажных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бумаги и бумажных изделий, занятый пропиткой литых бумажных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проиводстве литых бумажных изделий на работах, связанных с применением клея ВИАМ 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бумаги, картона и целлюлозы, занятый на обрезке литых бумажных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бумажных изделий, занятый на сборке литых бумажных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бумаги, картона, фибры и изделий из них, занятый на сушке литых бумажных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фасовке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239. Гидролизное и сульфитно-спиртовое производство</w:t>
            </w:r>
          </w:p>
          <w:p>
            <w:pPr>
              <w:spacing w:after="20"/>
              <w:ind w:left="20"/>
              <w:jc w:val="both"/>
            </w:pPr>
            <w:r>
              <w:rPr>
                <w:rFonts w:ascii="Times New Roman"/>
                <w:b w:val="false"/>
                <w:i w:val="false"/>
                <w:color w:val="000000"/>
                <w:sz w:val="20"/>
              </w:rPr>
              <w:t>
Параграф 1. Производство спирта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химических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непосредственно в цехе по производству спирта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ванилина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240. Лесохимическое производство</w:t>
            </w:r>
          </w:p>
          <w:p>
            <w:pPr>
              <w:spacing w:after="20"/>
              <w:ind w:left="20"/>
              <w:jc w:val="both"/>
            </w:pPr>
            <w:r>
              <w:rPr>
                <w:rFonts w:ascii="Times New Roman"/>
                <w:b w:val="false"/>
                <w:i w:val="false"/>
                <w:color w:val="000000"/>
                <w:sz w:val="20"/>
              </w:rPr>
              <w:t>
Параграф 1. Пиролиз древесины. Сухая перегонка и газификация древесины</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пиролиза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 занятый на сушке технологической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занятый на загрузке и выгрузке технологической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непосредственно занятый в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Выжжигальщик древесного угля, занятый тушением древесного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Энергохимическое использование древесного топлива в топках-генераторах Центрального котлотурбинного института системы Померанцева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очистки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промывки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энергохимических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древесно-уксусного порошка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сложных эфиров уксусной кислоты и ее гомологов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нейтрализации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этерификации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Руководители и специалисты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антиокислителя, антиполимеризатора и древесносмоляных флотационных масел</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 занятый обслуживанием смолоперегонных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занятый на сливе и разливе смолы и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пирокатехина, линейного крепителя "КВ" и древеснопекового "ДП"</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Аппарачик гашения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нейтрализации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Производство живичной канифоли и скипидара (терпентинного масла)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плавления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химических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фильтрации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Бондарь-упаковщик, занятый на укупорке канифольно-скипидарных продуктов при работе в помещении разлива канифоли и скипидара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Весовщик, работающий в помещении канифольного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занятый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очисткой бочек из-под живицы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Параграф 8. Производство экстракционной канифоли, скипидара, соснового флотомасла и абиетиновой смолы </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выпаривания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фильтрации, занятый на фильтрации скипидара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работающий в помещении химического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непосредственно занятый в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занятый на охлаждении и разливе канифоли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маркировщик, бондарь-укупорщик, занятые в помещении цеха на укупорке канифольно- </w:t>
            </w:r>
          </w:p>
          <w:p>
            <w:pPr>
              <w:spacing w:after="20"/>
              <w:ind w:left="20"/>
              <w:jc w:val="both"/>
            </w:pPr>
            <w:r>
              <w:rPr>
                <w:rFonts w:ascii="Times New Roman"/>
                <w:b w:val="false"/>
                <w:i w:val="false"/>
                <w:color w:val="000000"/>
                <w:sz w:val="20"/>
              </w:rPr>
              <w:t>
скипидарных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 Производство абиетиновой смолы из еловой серки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 Производство хвойного экстракта, каротинохлоро- филловых препаратов и солянохвойных брикетов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 Производство окситерпенового растворителя и мебельных терпеноколлоксилиновых лаков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лаков и эмалей на полимеризационных смолах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12. Производство эфиров канифоли</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этерификации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непосредственно занятый в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занятый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Сменный мастер, непосредственно занятый в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13. Производство камфары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14. Прочие профессии рабочих целлюлозно- бумажного, гидролизного, сульфитно- спиртового и лесохимического производств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гашения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фильтрации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обслуживающий бункера варочного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 печник, футеровщик (кислотоупорщик), занятые на горячих работах при футеровке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подаче щелоков гидролизном и сульфитно- спиртовом производствах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выпарной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выращивания дрожжей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отстаивания и теплообмена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Рубщик проволоки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биомассы, сушильщик дрожжей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на чистке химической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30. Лесное хозяйство</w:t>
            </w:r>
          </w:p>
          <w:p>
            <w:pPr>
              <w:spacing w:after="20"/>
              <w:ind w:left="20"/>
              <w:jc w:val="both"/>
            </w:pPr>
            <w:r>
              <w:rPr>
                <w:rFonts w:ascii="Times New Roman"/>
                <w:b w:val="false"/>
                <w:i w:val="false"/>
                <w:color w:val="000000"/>
                <w:sz w:val="20"/>
              </w:rPr>
              <w:t>
Глава 241. Лесозаготовки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Вальщик леса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Возчики леса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грузовых автомобилей, автобусов, погрузчиков, электро- и автотележек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Выжигальщики древесного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Грузчики и стропильщики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Дежурные: по переезду стрелочного поста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Дровоколы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занятые на профилактическом обслуживании и ремонте машин, механизмов, оборудования, а также подвижного состава лесовозных дорог, кузнецы ручной 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занятые на строительстве, капитальном и текущем ремонтах, проводимых хозяйственным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занятые на ремонте и содержании лесовозных дорог, веток и 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Кондукторы грузовых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Конюхи, пошивщики шорно-седельных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Контролеры лесозаготовительного производства и лесосплава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Контролеры деревообрабатывающего производства, занятые в лесопильных, тарных и других деревообрабатывающих участках, входящих в состав нижних складов (цехов по раскряжевке и переработке древесины), лесопунктов (лесозаготовительных цехов) и лесничеств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Кочегары паровозов, паровых кранов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Лебедчики всех наименований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всех наименований и их помощники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Монтажники трелевочного и погрузочного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Мотористы всех наименований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Навальщики-свальщики лесоматериалов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Обрубщики сучьев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машин и механизмов всех наименований на лесозаготовках и осмолозаготовках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Осмотрщик-ремонтник вагонов, осмотрщики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Пилоправы, заточники деревообрабатывающего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Разметчики хлыстов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Раскряжевщики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Сортировщики материалов и изделий из древесины, занятые на сортировке шпал и технологической щепы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Станочники шпалорезных и деревообрабатывающих станков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Тесчики спецсортиментов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Трактористы всех наименований и их помощники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Трелевщики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Чокеровщики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Штабелевщики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242. Лесоповал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Боновщики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Выгрузчики древесины из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Запанщики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Квалифицированные рабочие, занятые на ремонте судов, машин, механизмов и оборудования на лесоплаве и лесоперевалке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состав судов речного флота и сплавных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сплоточных (сортировочных)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машин и механизмов всех наименований на лесоплаве и лесоперевалке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древесины на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Сплотчики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Такелажники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Формировщики плотов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243. Подсочка леса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Вздымщики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живицы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244. Лесное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 тракторных бригад и их помощники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легковых автомобилей, постоянно занятые обслуживанием лесоустроительных экспедиций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лесохозяйственные, лесокультурные и лесомелиоративные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работы по заготовке и переработке семян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занятые на строительстве, ремонте и содержании лесохозяйственных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Трактористы-машинисты и их помощники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специалисты и служащие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Генеральные директора производственных объединений и их заместители; директора предприятий (производств единиц и лесных машинно- мелиоративных станций) и их заместители; начальники лесоустроительных экспедиций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инженера производственных объединений (предприятий, производств, производственных единиц, лесных машинно-мелиоративных станций, лесоустроительных экспедиций) и их заместители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лесничие, главные мелиораторы лесных машинно-мелиоративных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бухгалтера и их заместители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специалисты (главные механики, главные энергетики, главные экономисты, главные технологи)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и их заместители: отделов, станций, лабораторий, бюро,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и техноруки: лесопунктов (лесозаготовительных цехов), сплавных участков, участков по подсочке леса, лесовозных дорог (транспортных цехов), нижных складов (цехов по раскряжке и переработке древесины), сплавных рейдов, запаней, лесобирж и других производственных цехов и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лесопитомников, пожарно- химических, производственных участков лесных машинно-мелиоративных станций (лесомелиоративных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Лесничие, помощники лесничих (помощники начальников </w:t>
            </w:r>
          </w:p>
          <w:p>
            <w:pPr>
              <w:spacing w:after="20"/>
              <w:ind w:left="20"/>
              <w:jc w:val="both"/>
            </w:pPr>
            <w:r>
              <w:rPr>
                <w:rFonts w:ascii="Times New Roman"/>
                <w:b w:val="false"/>
                <w:i w:val="false"/>
                <w:color w:val="000000"/>
                <w:sz w:val="20"/>
              </w:rPr>
              <w:t>
производственных лесомелиоративных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дорог, станций, депо, служб (отделов) (эксплуатации, подвижного состава, пути, грузовой работы, подъемно-транспортного оборудования, сигнализации и связи,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лесоустроительных партий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производители работ и производители работ: на строительстве, капитальном и текущем ремонтах, проводимых хозяйственным способом; лесных машинно-мелиоративных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инженеры всех специальностей, технологи, экономисты, бухгалтеры, бухгалтеры-ревизоры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диспетчеры и диспетчеры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Инженеры всех специальностей и категорий, механики, экономисты, юристы, бухгалтеры и бухгалтеры- ревизоры I и II категории, мастера, мастера леса (лесного хозяйства), помощники мастеров, техники всех специальностей и категорий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31. Деревообрабатывающие производства</w:t>
            </w:r>
          </w:p>
          <w:p>
            <w:pPr>
              <w:spacing w:after="20"/>
              <w:ind w:left="20"/>
              <w:jc w:val="both"/>
            </w:pPr>
            <w:r>
              <w:rPr>
                <w:rFonts w:ascii="Times New Roman"/>
                <w:b w:val="false"/>
                <w:i w:val="false"/>
                <w:color w:val="000000"/>
                <w:sz w:val="20"/>
              </w:rPr>
              <w:t>
Глава 245. Производство мебели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изготовлению клеевой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изделий из вспенивающихся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облицовочных материалов длямебели, занятый на работах с применением синтетических клеев, содержащих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Обойщик мебели, занятый на раскладке волокнистых набивочных материалов (ваты, волоса, мочала)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сушильных установок, занятый сушкой набивочных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набивочных и настилочных материалов, занятый подготовкой набивочных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спайке, склейке, сварке изделий из полихлорвиниловой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246. Производство древесных плит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 обслуживающий бункеры сухой стружки в производстве древесностружечных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минерализатора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смесительного агрегата, занятый в производстве цементно-стружечных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смесительного агрегата, занятый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древесно-стружечных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отливной машины, занятый в производстве древесноволокнистых плит с применением синтетических клеев,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плитоформовочной машины, занятый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древесно-стружечных плит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центрального пульта управления в производстве древесных и костровых плит, занятый в производстве цементно- </w:t>
            </w:r>
          </w:p>
          <w:p>
            <w:pPr>
              <w:spacing w:after="20"/>
              <w:ind w:left="20"/>
              <w:jc w:val="both"/>
            </w:pPr>
            <w:r>
              <w:rPr>
                <w:rFonts w:ascii="Times New Roman"/>
                <w:b w:val="false"/>
                <w:i w:val="false"/>
                <w:color w:val="000000"/>
                <w:sz w:val="20"/>
              </w:rPr>
              <w:t>
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инерционных сепараторов, занятый в производстве древесностружечных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древесных и костровых плит, занятый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древесностружечных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высокочастотной установки, ведущий процесс прогрева стружки, пропитанной синтетическими смолами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склада цемента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Расформовщик, выполняющий работу вручную в производстве цементно-стружечных плит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Станочник-распиловщик, занятый обрезкой горячих плит, склеенных синтетическими смолами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Термообработчик древесноволокнистых плит, занятый на закалке </w:t>
            </w:r>
          </w:p>
          <w:p>
            <w:pPr>
              <w:spacing w:after="20"/>
              <w:ind w:left="20"/>
              <w:jc w:val="both"/>
            </w:pPr>
            <w:r>
              <w:rPr>
                <w:rFonts w:ascii="Times New Roman"/>
                <w:b w:val="false"/>
                <w:i w:val="false"/>
                <w:color w:val="000000"/>
                <w:sz w:val="20"/>
              </w:rPr>
              <w:t>
древесноволокнистых плит в камерных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247. Производство фанеры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бакелитовой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Вентилевой гидравлического пресса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рубительной машины, занятый рубкой отходов фанеры, склеенной синтетическими смолами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Починщик шпона и фанеры, занятый починкой звеньев труб, склеенных синтетическими клеями, содержащими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древесины, занятый увлажнением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пиломатериалов и изделий из древесины, занятый пропиткой фанерных труб лаком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шпона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пленки, занятый раскроем бакелитовой и мочевино-меламиновой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занятый очисткой прокладок от смоляных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фанерных труб, занятый на работах с применением синтетических клеев,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фанерных труб, занятый на склейке звеньев труб в автоклавах с применением синтетических клеев, содержащих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шпона и фанеры, занятый сортировкой фанеры, склеенной синтетическими клеями, содержащими фенол, формалин, формальдегид и мочевину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навивочного станка, занятый навивкой звеньев труб, склеенных синтетическими клеями, содержащими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деревообрабатывающих станков, занятый обработкой на токарных станках фанерных труб, склеенных синтетическими клеями, содержащими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укладкой и упаковкой фанеры, склеенной синтетическими клеями, содержащими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пиломатериалов, деталей и изделий из древесины, занятый расстановкой фанеры, склеенной синтетическими клеями, содержащими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транспортировкой отходов фанеры на синтетических смолах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транспортировкой деталей и изделий в цехах, применяющих синтетические клеи, содержащие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248. Производство спичек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 занятый приготовлением клеевых растворов для зажигательных и фосфорных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Макаль; приготовитель спичечных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спичечных коробок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пиломатериалов и изделий из древесины, занятый пропиткой соломки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транспортировкой химикатов, зажигательной и фосфорной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249. Производство карандашей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заготовок и изделий, занятый пробивкой резиновых шайб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деревообрабатывающего производства, занятый контролем и приемкой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карандашей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печатной машины, занятый нанесением цветных печатных рисунков на карандаши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 занятый мойкой возвратной тары с применением растворителей в грунтоотделочных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печатной машины, занятый нанесением рисунка на карандаши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деревообрабатывающего оборудования, занятый наладкой оборудования в стержневых, графитных и грунтоотделочных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графитовых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карандашей на автомате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работах в помещении морильного отделения и графитных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стержней, занятый прессованием: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копировальных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цветных и чернографитовых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стержней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выполняющие работы по дроблению графитовых стержней в сухом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карандашной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 стержней, занятый на раскатке: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копировальных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цветных и чернографитовых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нитей стержней, занятый резкой копировальных стержней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непосредственно обслуживающий мешалки и вальцовки в стержневых и графитных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 занятый приготовлением аппаратина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 занятый приготовлением и вальцеванием массы для изготовления: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копировальных стержней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цветных и чернографитовых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в производстве карандашей, занятый сортировкой: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копировальных стержней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цветных и чернографитовых стержней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стержней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графитных и стержневых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250. Производство музыкальных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Бронзировщик рам клавишных инструментов, занятый на бронзировании чугунных рам горячим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голосовых планок, занятый на заливке голосовых планок пековым наполнителем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Настройщик язычковых инструментов, занятый настройкой голосовых планок в кабинах с применением наждака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по дереву, целлулоиду и пластмассам, занятый полировкой по целлулоиду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по дереву, обработчик изделий из пластмасс и полировщик, занятые на шлифовке абразивными кругами </w:t>
            </w:r>
          </w:p>
          <w:p>
            <w:pPr>
              <w:spacing w:after="20"/>
              <w:ind w:left="20"/>
              <w:jc w:val="both"/>
            </w:pPr>
            <w:r>
              <w:rPr>
                <w:rFonts w:ascii="Times New Roman"/>
                <w:b w:val="false"/>
                <w:i w:val="false"/>
                <w:color w:val="000000"/>
                <w:sz w:val="20"/>
              </w:rPr>
              <w:t>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из древесины, занятый шлифованием деталей по нитрогрунту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занятый шлифовкой чугунных рам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251. Общие профессии деревообрабатывающих производств</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синтетических клеящих смол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изготовлению мочевино- меламиновой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Заправщик-раздатчик отделочных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 занятый на приготовлении синтетических клеев,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деревообрабатывающего производства, занятый на пооперационном контроле деталей и изделий, покрытых лаками и красками, содержащими стирол, бензол, метанол и их дериваты (толуол, ксилол и сложные спирты), а также на контроле и приемке деталей в фанеровально-клеильных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работающих на древесном топливе и отходах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на автоматических и полуавтоматических линиях в </w:t>
            </w:r>
          </w:p>
          <w:p>
            <w:pPr>
              <w:spacing w:after="20"/>
              <w:ind w:left="20"/>
              <w:jc w:val="both"/>
            </w:pPr>
            <w:r>
              <w:rPr>
                <w:rFonts w:ascii="Times New Roman"/>
                <w:b w:val="false"/>
                <w:i w:val="false"/>
                <w:color w:val="000000"/>
                <w:sz w:val="20"/>
              </w:rPr>
              <w:t xml:space="preserve">
деревообработке, работающий на линиях лакирования, полирования, фанерования и шлифования деталей и изделий с </w:t>
            </w:r>
          </w:p>
          <w:p>
            <w:pPr>
              <w:spacing w:after="20"/>
              <w:ind w:left="20"/>
              <w:jc w:val="both"/>
            </w:pPr>
            <w:r>
              <w:rPr>
                <w:rFonts w:ascii="Times New Roman"/>
                <w:b w:val="false"/>
                <w:i w:val="false"/>
                <w:color w:val="000000"/>
                <w:sz w:val="20"/>
              </w:rPr>
              <w:t>
применением лаков и красок, содержащих бензол, метанол и их дериваты (толуол, ксилол и сложные спирты), стирол и формальдегид, а также с применением синтетических клеев, содержащих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Отделочник изделий из древесины, занятый на работах с применением лаков и красок, содержащих бензол, метанол и их дериваты (толуол, ксилол и сложные спирты), стирол и формальдегид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из древесины, занятый на работах с применением нитрошпаклевки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из древесины, занятый очисткой окрасочных кабин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и уборщик производственных помещений, занятые на участках, где применяются синтетические клеи, содержащие фенол, формалин, формальдегид и мочевину, а также лаки и краски, содержащие бензол, метанол и их дериваты (толуол, ксилол и сложные спирты),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древесины, занятый на горячей и холодной клейке с применением синтетических клеев,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Пропарщик-проварщик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пиломатериалов и изделий из древесины, работающий с применением антисептиков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занятый на работах с применением синтетических клеев, </w:t>
            </w:r>
          </w:p>
          <w:p>
            <w:pPr>
              <w:spacing w:after="20"/>
              <w:ind w:left="20"/>
              <w:jc w:val="both"/>
            </w:pPr>
            <w:r>
              <w:rPr>
                <w:rFonts w:ascii="Times New Roman"/>
                <w:b w:val="false"/>
                <w:i w:val="false"/>
                <w:color w:val="000000"/>
                <w:sz w:val="20"/>
              </w:rPr>
              <w:t xml:space="preserve">
содержащих фенол, формалин, формальдегид и мочевину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чемоданов из фанеры, занятый на намазке, склейке и оклейке деталей с применением синтетических клеев, </w:t>
            </w:r>
          </w:p>
          <w:p>
            <w:pPr>
              <w:spacing w:after="20"/>
              <w:ind w:left="20"/>
              <w:jc w:val="both"/>
            </w:pPr>
            <w:r>
              <w:rPr>
                <w:rFonts w:ascii="Times New Roman"/>
                <w:b w:val="false"/>
                <w:i w:val="false"/>
                <w:color w:val="000000"/>
                <w:sz w:val="20"/>
              </w:rPr>
              <w:t>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блоков, заготовок и строительных конструкций, занятый на работах с применением синтетических смол и клеев,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блоков, заготовок и строительных инструкций, занятый на работах с применением синтетических смол и клеев, содержащих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накладкой и обслуживанием оборудования в отделочных (сборочно-отделочных) цехах, а также в цехах, где применяютсясинтетические клеи, содержащие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лаков, красок и левкаса, занятый приготовлением лаков, красок, мастики, политур, эмалей, паст, шпаклевки </w:t>
            </w:r>
          </w:p>
          <w:p>
            <w:pPr>
              <w:spacing w:after="20"/>
              <w:ind w:left="20"/>
              <w:jc w:val="both"/>
            </w:pPr>
            <w:r>
              <w:rPr>
                <w:rFonts w:ascii="Times New Roman"/>
                <w:b w:val="false"/>
                <w:i w:val="false"/>
                <w:color w:val="000000"/>
                <w:sz w:val="20"/>
              </w:rPr>
              <w:t xml:space="preserve">
и грунтовки, содержащих бензол, метанол и их дериваты (толуол, ксилол и сложные спирты), стирол и формальдегид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клеенаносящего станка, постоянно занятый только на намазке и клейке синтетическими клеями, содержащими фенол, формальдегид, формалин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Станочник-распиловщик, станочник деревообрабатывающих станков, станочник фрезерно-копировальных станков, станочник токарных станков и шлифовщик по дереву, занятые на работах по </w:t>
            </w:r>
          </w:p>
          <w:p>
            <w:pPr>
              <w:spacing w:after="20"/>
              <w:ind w:left="20"/>
              <w:jc w:val="both"/>
            </w:pPr>
            <w:r>
              <w:rPr>
                <w:rFonts w:ascii="Times New Roman"/>
                <w:b w:val="false"/>
                <w:i w:val="false"/>
                <w:color w:val="000000"/>
                <w:sz w:val="20"/>
              </w:rPr>
              <w:t>
распиловке, фрезерованию, обточке и шлифовке деталей и изделий, склеенных, фанерованных и пропитанных синтетическими клеями, содержащими формалин, фенол,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Столяр, постоянно занятый на шлифовке деталей и изделий при помощи абразивной шкурки сухим способом, а также занятый </w:t>
            </w:r>
          </w:p>
          <w:p>
            <w:pPr>
              <w:spacing w:after="20"/>
              <w:ind w:left="20"/>
              <w:jc w:val="both"/>
            </w:pPr>
            <w:r>
              <w:rPr>
                <w:rFonts w:ascii="Times New Roman"/>
                <w:b w:val="false"/>
                <w:i w:val="false"/>
                <w:color w:val="000000"/>
                <w:sz w:val="20"/>
              </w:rPr>
              <w:t>
на технологическом ремонте деталей и изделий в фанеровально-клеильных и отделочных (сборочно-отделочных)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строительный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занятый склейкой и сборкой деталей, с применением синтетических клеев, содержащих фенол, формалин, формальдегид и мочевину, в ваймах и аппаратах с обогревом токами высокой частоты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намазкой и сушкой шпона с применением синтетических клеев,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и подсобный рабочий, непосредственно занятые транспортировкой и укладкой деталей и изделий в отделочных (сборочно- отделочных) и фанеровально-клеильных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деталей мебели, занятый на работах с применением синтетических клеев, содержащих фенол, формалин,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по дереву, постоянно занятый на шлифовке при помощи абразивной шкурки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занятый </w:t>
            </w:r>
          </w:p>
          <w:p>
            <w:pPr>
              <w:spacing w:after="20"/>
              <w:ind w:left="20"/>
              <w:jc w:val="both"/>
            </w:pPr>
            <w:r>
              <w:rPr>
                <w:rFonts w:ascii="Times New Roman"/>
                <w:b w:val="false"/>
                <w:i w:val="false"/>
                <w:color w:val="000000"/>
                <w:sz w:val="20"/>
              </w:rPr>
              <w:t xml:space="preserve">
обслуживанием оборудования в отделочных (сборочно-отделочных) цехах, а также на участках приготовления и </w:t>
            </w:r>
          </w:p>
          <w:p>
            <w:pPr>
              <w:spacing w:after="20"/>
              <w:ind w:left="20"/>
              <w:jc w:val="both"/>
            </w:pPr>
            <w:r>
              <w:rPr>
                <w:rFonts w:ascii="Times New Roman"/>
                <w:b w:val="false"/>
                <w:i w:val="false"/>
                <w:color w:val="000000"/>
                <w:sz w:val="20"/>
              </w:rPr>
              <w:t xml:space="preserve">
применения синтетических клеев, содержащих фенол, формалин, </w:t>
            </w:r>
          </w:p>
          <w:p>
            <w:pPr>
              <w:spacing w:after="20"/>
              <w:ind w:left="20"/>
              <w:jc w:val="both"/>
            </w:pPr>
            <w:r>
              <w:rPr>
                <w:rFonts w:ascii="Times New Roman"/>
                <w:b w:val="false"/>
                <w:i w:val="false"/>
                <w:color w:val="000000"/>
                <w:sz w:val="20"/>
              </w:rPr>
              <w:t>
формальдегид и мочевину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цеха, где применяются синтетические клеи, содержащие фенол, формалин, формальдегид и мочевину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непосредственно занятый в отделочных цехах и участках с применением лаков и красок, содержащих бензол, метанол и их дериваты (толуол, ксилол и сложные спирты),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непосредственно занятый в графитных, стержневых и </w:t>
            </w:r>
          </w:p>
          <w:p>
            <w:pPr>
              <w:spacing w:after="20"/>
              <w:ind w:left="20"/>
              <w:jc w:val="both"/>
            </w:pPr>
            <w:r>
              <w:rPr>
                <w:rFonts w:ascii="Times New Roman"/>
                <w:b w:val="false"/>
                <w:i w:val="false"/>
                <w:color w:val="000000"/>
                <w:sz w:val="20"/>
              </w:rPr>
              <w:t>
грунтоотделочных цехах карандашного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32. Текстильная и легкая промышленность</w:t>
            </w:r>
          </w:p>
          <w:p>
            <w:pPr>
              <w:spacing w:after="20"/>
              <w:ind w:left="20"/>
              <w:jc w:val="both"/>
            </w:pPr>
            <w:r>
              <w:rPr>
                <w:rFonts w:ascii="Times New Roman"/>
                <w:b w:val="false"/>
                <w:i w:val="false"/>
                <w:color w:val="000000"/>
                <w:sz w:val="20"/>
              </w:rPr>
              <w:t>
Глава 252. Первичная обработка хлопка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постоянно занятый на погрузке и разгрузке протравленных хлопковых семян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хлопкоочистки, занятый непосредственно в основном производстве хлопкоочистительных заводов и в сушильно-очитительных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занятый непосредственно протравливанием хлопковых семян в цехе Примечание. При применении фосфороорганических соединений, препаратов ртути, меди, мышьяка, никотина, анабазина - продолжительность работы с этими веществами четыре часа с доработкой двух часов на других работах, не связанных с ядохимикатами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253. Шелковое и шелкомотальное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Запарщик коконов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Кокономотальщик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 одонков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круглочесальных машин, занятый переработкой отходов кокономотания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 холстов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Отварщик коконных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Привязальщица, занятая в кокономотании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Разрабатывальщик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коконов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отрывщица, присучальщица основ в производстве сит из натурального шелка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цехах кокономотания, переработки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Штапелировщица, раскладочница, съемщик волокна и чистильщик пряжи, занятые в прядении из отходов кокономотания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254. Шерстяное производство и первичная обработка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шерсти, занятый на упаковке немытой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занятый на отделении жира из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обжигании и сварке прутков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немытой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Швея-мотористка, занятая на работе по очистке, выворотке и починке мягкой тары из-под немытой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255. Льняное и пенько-джутовое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Выгребальщик очеса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Гребнечесальщица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занятый правкой игл на машине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Делильщица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основ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жаккардовых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Заряжальщица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Ленточница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льночесальных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Мотальщица, занятая на перемотке смольной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Мотальщица занятая на машинах системы "Паркер" и "Укварт" в пенько-джутовом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Мяльщица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Отрывщица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Пенькочесальщица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 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волокна, занятый на упаковке очесов при ручной загрузке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угаров, занятый работой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Прядильщица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Рамщица, занятая на изготовлении смольных канатов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Раскладочница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Расщипывальщица вязок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волокна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Ровничница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Сборщик-отвозчик мокрых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канатов, свивальщик канатов и канатчик, занятые на выработке смольных канатов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Связывальщица пачек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Смольщик пряжи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пряжи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Тесемщик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Трясильщица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льночесальном и прядильном производствах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оборудования, занятый в льночесальном и прядильном производствах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256. Первичная обработка льна, конопли и других лубяных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тресты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Закладчик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машин и оборудования, занятый в цехах обработки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Подавальщик лубяного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занятый на прессовании угаров и отходов при ручной загрузке и выгрузке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занятый на прессовании очесов при ручной загрузке и выгрузке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тресты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Раскладчик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отходов, занятый сбором отходов из под агрегатов и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Вязальщик пачек волокна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Смольщик пакли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волокна, сортировщик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Сплавщик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сушкой сырья на полях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 намотов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Трясильщик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в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 лубяных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257. Ватное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ватилина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258. Производство текстильной галантереи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Валяльщик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Выбивальщик протравленных тканей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Запарщик-прессовщик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занятый на комплектовании изделий художественной росписи после бензопромывки и запарки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вышивальной машины "Пантограф"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Набивальщик наконечников на шнур (при работе с ацетоном)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Протравщик тканей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обслуживающие гардинные, тюлевые и кружевные машины с применением графитной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Разрисовщик ткани, непосредственно занятый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постоянной работе с черным анилином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постоянной работе с другими анилиновыми и хромовыми красителями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259. Трикотажное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Валяльщик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Кеттельщица, занятая на работах с изделиями из натурального шелкового, искусственного и синтетического волокна, кроме рабочих, работающих на </w:t>
            </w:r>
          </w:p>
          <w:p>
            <w:pPr>
              <w:spacing w:after="20"/>
              <w:ind w:left="20"/>
              <w:jc w:val="both"/>
            </w:pPr>
            <w:r>
              <w:rPr>
                <w:rFonts w:ascii="Times New Roman"/>
                <w:b w:val="false"/>
                <w:i w:val="false"/>
                <w:color w:val="000000"/>
                <w:sz w:val="20"/>
              </w:rPr>
              <w:t>
оборудовании типа "Россо"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Пропитывальщик ворса, занятый пропиткой искусственного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формировочных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260. Валяльно-войлочное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Валяльщик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Ворсосъемщик, занятый работой на абразивных станках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Выборщик, занятый на выборке непрострижек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Декатировщик, занятый в производстве головных уборов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занятый склеиванием войлочных деталей и пластин резиновым клеем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Закладчик: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шорных и строительных войлоков с ручной вспушкой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смеси для войлочных кругов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качества, занятый на контроле протравленных шкурок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 занятый на крашении головных уборов нитрокрасками и валяной обуви черным анилином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шерсти, мойщик шкурок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Насадчик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Обсадчик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Основальщик валяной обуви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Основальщик головных уборов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Отварщик шубного лоскута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Отжимщик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войлочных изделий, занятый на прессовке головных уборов на гидропрессах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Промывальщик, занятый на промывке войлоков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Протравщик шкурок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Разборщик, занятый разборкой немытой шерсти и лоскута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Расколодочник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Свойлачивальщик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шерсти, занятый на сортировке немытой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шкурок, занятый сортировкой при первичной их обработке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Стригальщик пуха, съемщик, занятый на съеме основы пуховых головных уборов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камерных, огневых и тоннельных сушилках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сушке шкурок, протравленных: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азотной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другими протравами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приготовительном, валяльном и протравном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головных уборов (при работе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первичной и вторичной формовке мужских фетровых шляп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других видах формовки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изделий, занятый чисткой валяной обуви и шкурок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261. Производство клееных нетканых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Вязальшица-чесальщица, занятая переработкой низкосортного сырья и отходов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Заготовщик химических растворов и красок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качества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по анализу газов и пыли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по физико-механическим испытаниям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контрольно-измерительных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ворсовального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клеевого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мастера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Проклеивальщик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обслуживающие клеевые агрегаты с применением препаратов, содержащих токсические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Термоусадчик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систем вентиляции и кондиционирования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Счетчик меры 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контрольный мастер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производства и его заместители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мастер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262. Первичная обработка всех видов вторичного сырья (тряпья, макулатуры, кости, старых резиновых изделий и других)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Автолавщик, занятый на обработке тряпья при загрузке его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резиновых смесей, занятый в производстве мягкой кровли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заготовок и изделий, занятый на вырубке заготовок и изделий из каландровой резины в потоке с каландром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постоянно занятый на погрузочно-разгрузочных работах необработанного (недезинфицированнного) вторичного сырья всех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в цехах первичной обработки вторичного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Закладчик, занятый в производстве строительных войлоков с ручной вспушкой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 резиновых изделий и деталей, занятый на работах из прорезиненных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резиновых смесей, занятый в производстве мягкой кровли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Клейщик резиновых технических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качества, занятый на приемке волокнистого сырья в цехах первичной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тряпья, занятый в цехах первичной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Отварщик шубного лоскута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вторичного сырья, занятый на ручной загрузке и выгрузке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трепальных, щипальных, чесальных, обеспыливающих, иглонакалывающих, угароочищающих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Разрабатывальщик вторичного сырья, занятый в цехах первичной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Резщик волокна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Слойлачивальщик строительных войлоков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Сортировщица вторичного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Термопластикаторщик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на транспортировке вторичного сырья в цехах первичной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Трясильшица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в цехах мойки и обработки вторичного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на укладке всех видов тряпья и недезинфицированного вторичного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263. Общие профессии текстильного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Аппретурщик, аппретурщик ткани, аппретурщик ковров, расправщик ткани (полотна), контролер качества, занятые на работе с препаратами, выделяющими формалин, пиридин, диатиндиамид и другие токсические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аппрета, заготовщик химических растворов, составитель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занятый на пайке свинцом и его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химических растворов, содержащих хлор, дихлорэтан, формалин, пиридин, диатиндиамид, оксодифинил и другие токсические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химических растворов, занятый заготовкой черного анилина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игольно-платинных изделий, занятый заливкой свинцовым сплавом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термообработки ткани, сушильщик, контролер качества и расправщик ткани (полотна),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работе с черным анилином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работе с другими красителями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аливщик форм парафином, парафинировщик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арбонизаторщик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расильщик, занятый на работе с черным анилином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 занятый на работе с нитритом натрия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мойкой шаблонов, ванн и тары из-под химматериалов и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ручным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механическим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Мотальшица, сновальшица и оплетчица резиновой жилки, занятые на работах с проталькированными резиновыми нитями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Мотальшица, постоянно занятая на работах с применением антисептиков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Набойщик рисунков вручную и полумеханизированным способом, набойщик рисунков манерами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Накатчик рисунков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Обметальщик производственных помещений, занятый на работе по очистке трубопроводов, пыльных камер и вентиляционных систем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Опальщик, занятый на опаливании пряжи и ткани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разрыхлительно-трепальных машин, отделочник волокна, оператор чесальных машин, оператор чесальных аппаратов (кроме оператора на аппарате при загрузке смеси в бункер), занятые на переработке угаров, немытой шерсти и хлопка, содержащего не менее 10 процентов 5-6 сортов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разрыхлительно-трепальных машин, занятый на обработке карбонизированной шерсти; чистильщик оборудования, занятый на чистке трепальных и чесальных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Очесывальщик барабанов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мастера, поверяльщик разводок, слесарь-ремонтник при обслуживании технологического оборудования, смазчик, шорник и транспортировщик, непосредственно занятые в цехах (на участках) основного производства, где более 50 % основных производственных рабочих получают дополнительные отпуска по вредности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молетов, прессовщик угаров и отходов при ручной загрузке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красильных и отбельных цехов, мокрой отделки шерстяных тканей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непосредственно изготовлением изделий и деталей из стекловолокна и стекловаты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пропитке тканей с применением дихлорэтана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выгребании отходов из-под льночесальных, пенькочесальных, чесальных, трепальных, угароочищающих, обезрепеивающих и других аналогичных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сбором отходов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чистке и точке чесальных аппаратов, точке шляпок и кардной гарнитуры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очистке сточных канав, отстойных резервуаров и опальных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процессах дублирования, металлизации тканей и нанесении на них пропиток с клеями на органических растворителях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Разрабатывальщик отходов, разрабатывальщик угаров, </w:t>
            </w:r>
          </w:p>
          <w:p>
            <w:pPr>
              <w:spacing w:after="20"/>
              <w:ind w:left="20"/>
              <w:jc w:val="both"/>
            </w:pPr>
            <w:r>
              <w:rPr>
                <w:rFonts w:ascii="Times New Roman"/>
                <w:b w:val="false"/>
                <w:i w:val="false"/>
                <w:color w:val="000000"/>
                <w:sz w:val="20"/>
              </w:rPr>
              <w:t>
разрабатывальщик коконных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Раклист и чехольщик, занятые на работах с применением черного анилина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Слесарь-аварийно-восстановительных работ, занятый чисткой канализационных траншей и колодцев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Смешивальщик волокна, лабазник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красок, занятый периодической работой с черным анилином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обслуживающий камерные сушилки, сушильщик, занятый на обслуживании сушильных установок или аппаратов, сушильщик (заправщик)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264. Производство эластичных покрытий и прорезиненных ремней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пропитки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шприц-машины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заготовкой пропиточной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ремней и транспортерных лент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Шероховщик-шлифовщик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265. Шпульно-катушечное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пропиточной смеси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Накатчик полировальных кругов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отходов, занятый на прессовке бумажной пыли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бумаги и бумажных изделий, занятый на работах с применением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очистке фильтров типа "Бета"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бумаги, картона, фибры и изделий из них занятый обслуживанием камерных сушилок с загрузкой и выгрузкой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266. Ремизобердочное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берд, занятый на работе с просмоленными бердами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ремиз, занятый лакированием 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зуба берда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Смольщик берд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изделий, занятый на сушке берд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267. Кожевенное и кожсырьевое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вытопки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рекуперации, занятый рекуперацией органических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дубильных экстрактов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Аппретурщик,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органическими растворителями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применением водных растворов и покрывных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 занятый на дезинфекции кожсырья, не исследованного на сибирскую язву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 занятый загрузкой и выгрузкой диффузоров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Калильщик чепрака и технической кожи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Клеевар-варщик мездрового клея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кожевенно-мехового сырья, занятый на консервировании мездры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Лакировщик, лаковар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Отжимщик кож на центрифугах и прессах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нарезчик мереи, занятые на прессовании и нарезке мереи на кожах с нитропокрытиями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занятый отбором проб неисследованного кожсырья для бактериологического анализа по Асколи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отделениях мойки шерсти, щетины и мездры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 первичной обработке кожсырья: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выстилальщик кожевенно-мехового сырья и голья, измеряльщик, комплектовщик, консервировщик кожевенно-мехового сырья, маркировщик, корректировщик веса кожевенного сырья, контролер сырья и полуфабрикатов, крупнорез кож (хазорез), мездрильщик (разбивщик), обрядчик сырья, приемщик-сдатчик, сортировщик, строгаль кожевенно-мехового сырья и полуфабрикатов, транспортировщик, укладчик-упаковщик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непосредственно в отмочных, зольных, дубильных, красильных, жировальных цехах и отделениях обезжиривания кож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наклейкой кож на стекло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Разводчик кож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Растяжчик кож и овчин на 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сортировке кожевенно-мехового сырья, шерсти, щетины и волоса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химических растворов; составитель аппретур, эмульсий и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сушкой кож, шерсти, щетины и волоса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непосредственно занятый растариванием и подготовкой к срезке проб с неисследованной мокросоленой импортной козлины и овчины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Увлажняльщик, занятый увлажнением кож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выпарных аппаратов; рабочие, занятый чисткой отстойников и канализации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кож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268. Дубильно-экстрактовое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Аппаратчик-конденсаторщик, аппаратчик-нейтрализаторщик, аппаратчик- пептизаторщик и аппаратчик- сульфировщик, занятые в производстве </w:t>
            </w:r>
          </w:p>
          <w:p>
            <w:pPr>
              <w:spacing w:after="20"/>
              <w:ind w:left="20"/>
              <w:jc w:val="both"/>
            </w:pPr>
            <w:r>
              <w:rPr>
                <w:rFonts w:ascii="Times New Roman"/>
                <w:b w:val="false"/>
                <w:i w:val="false"/>
                <w:color w:val="000000"/>
                <w:sz w:val="20"/>
              </w:rPr>
              <w:t xml:space="preserve">
синтетических дубителей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 аппаратчик выпарных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 занятый выгрузкой диффузоров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 занятый загрузкой диффузоров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антрацена, нафталина, фенолов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одубины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Разливщик жидкого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выпарных аппаратов, чистильщик сокосборников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269. Меховое и овчинно-шубное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Выколачивальщик меховых шкурок, занятый выколоткой овчин вручную и на машинах открытого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мехового сырья, занятый на консервировании мездры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меха и шубной овчины, занятый на крашении анилином; сушильщик, занятый сушкой меха, окрашенного анилином; рабочие, занятые подвозкой мехов непосредственно после крашения анилином в сырейном и красильном производствах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Пробообработчик, занятый отбором проб неисследованного мехового сырья для бактериологического анализа по Асколи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первичной обработкой пушно-мехового и овчинно-шубного сырья на базах, складах и цехах первичной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непосредственно в сырейных, дубильных, красильно- жировальных, формалиновых цехах, отделениях обезжиривания овчин и пушно- мехового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непосредственно в отделочных цехах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сырейного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красильного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непосредственно в шерстомойках, отделениях варки клея, салотопках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 скоряжно-пошивочном и шапочном производствах по изготовлению изделий из меха, окрашенного анилином или урзолом, и наклеиванием мехового кроя на прорезиненную и текстильную ткань с </w:t>
            </w:r>
          </w:p>
          <w:p>
            <w:pPr>
              <w:spacing w:after="20"/>
              <w:ind w:left="20"/>
              <w:jc w:val="both"/>
            </w:pPr>
            <w:r>
              <w:rPr>
                <w:rFonts w:ascii="Times New Roman"/>
                <w:b w:val="false"/>
                <w:i w:val="false"/>
                <w:color w:val="000000"/>
                <w:sz w:val="20"/>
              </w:rPr>
              <w:t>
применением бензина и других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Растяжчик кож и овчин на 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непосредственно сортировкой пушно-меховой и шубной продукции, окрашенной анилиновыми или урзольными красителями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химических растворов, занятый приготовлением покрывных красителей (на органических растворителях) и формалиновых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химических растворов, </w:t>
            </w:r>
          </w:p>
          <w:p>
            <w:pPr>
              <w:spacing w:after="20"/>
              <w:ind w:left="20"/>
              <w:jc w:val="both"/>
            </w:pPr>
            <w:r>
              <w:rPr>
                <w:rFonts w:ascii="Times New Roman"/>
                <w:b w:val="false"/>
                <w:i w:val="false"/>
                <w:color w:val="000000"/>
                <w:sz w:val="20"/>
              </w:rPr>
              <w:t xml:space="preserve">
занятый приготовлением растворов анилина и урзола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химических растворов, занятый на изготовлении дубильных, хромовых экстрактов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сушкой мехов, меховой и шубной овчины и шерсти с загрузкой и выгрузкой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Сушильшик, обслуживающий сушилки мехов, меховой и шубной овчины, окрашенных анилином или урзолом, с загрузкой и выгрузкой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занятые непосредственно в отделениях сушки мехов и овчины, окрашенных анилином или урзолом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при работе на наждачных кругах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270. Производство кожаной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резиносмесителя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Околотчик обуви, занятый на работах по околачиванию затяжной кромки и боковой грани на машине "Анклепф"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Прессовщик-вулканизаторщик низа обуви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Протравщик подошв, занятый на работах с применением серной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 деталей обуви, занятый на работе с применением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работах с применением органических растворителей, каучуковых, латексных и других клеев и растворителей, содержащих токсические вещества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на ремонте прессов в цехах горячей вулканизации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аппретур, эмульсий и лаков, занятый на составлении клеев и красок на органических растворителях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обслуживающий камерные сушилки при загрузке и выгрузке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271. Производство искусственной кожи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варки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сушки, занятый на укладке вешал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промывки, занятый на промывке замши и текстовинита в производстве заменителей верхних кож и технических тканей с полихлорвиниловыми покрытиями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занятый на вулканизации плащевых тканей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технологического процесса, занятый в производстве заменителей верхних кож и технических тканей с каучуковыми, нитролаковыми, масляными и прочими покрытиями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 занятый на крашении пленки "ИК"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Лакировщик,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с применением органических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без применения органических растворителей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резиносмесителя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шпрединг-машины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шприц-машины, занятый на изготовлении декоративного 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Набойщик рисунка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Набойщик рисунка, занятый обработкой рисунка латунью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Пемзовальщик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занятый на прессовании пластин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рабочие участка прорезиненных тканей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изготовлении капроновой сетки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Раклист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красок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Шероховщик-шлифовщик, занятый на шлифовке резиновых чехлов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272. Производство пласткожи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занятый на вольцевании пластин пласткожи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занятый загрузкой и выгрузкой волокна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занятый на сортировке пластин пласткожи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укладкой пластин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брикетов, занятый на формовке брикетов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брикетов, занятый на приемке брикетов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273. Производство обувных и технических картонов и деталей из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химических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занятый мойкой салфеток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картона и фибры, занятый окраской нитрокраской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274. Производство искусственного каракуля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пропитки, занятый пропиткой вискозного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Завивщик синели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Крутильщик синели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шпрединг-машины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 занятый пропаркой в дезодораторных камерах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Синельщик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 синели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рабочие производства искусственного каракуля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275. Производство покрывных красок и концентратов, обувной и химической фурнитуры и кремов, минерально-красящего пигмента, мочевиноформальдегидной смолы, стеарата кальция, отбелки шеллака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обжига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сушки, занятый сушкой пигментов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участках марсов и монтанвоска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занятый сливом и разливом в производстве химфурнитуры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упаковкой обувных кремов, отделочных восков, химической фурнитуры и покрывных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работающие в сменах цехов марсов и монтанвоска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276. Вспомогательные и подсобные цехи и службы производства искусственной кожи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очистке и ремонте трубопроводов, пылеулавливающих циклонов, фильтров и камер вентиляционных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резиновых деталей; резчик материалов, занятый на резке каучука, найрита, тиокола и севанита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277. Общие профессии рабочих производства искусственной кожи, искусственного каракуля, картонов и покрывных красок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 занятый на варке сырья в варочных котлах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синтеза лаковых основ; аппаратчик-олифовар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занятый смешиванием клеев и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диспергирования пигментов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занятый смешиванием масс с применением технического углерода (сажи)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резиновых клеев и покрытий, занятый на растворении каучука и мягчителей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конденсации, занятый в производстве искусственного каракуля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диспергирования пигментов в производстве покрывных красок, концентратов обувных кремов, химической фурнитуры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варки, занятый на отбелке шеллака и в производствах мочевино- формальдегидной смолы и стеарата, кальция, минеральных красящих пигментов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рекуперации, занятый рекуперацией органических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сушки,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камерных и канальных сушилках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механизированных и барабанных сушилках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Грунтовальщик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занятый на гладких каландрах (кроме каландровщиков тканей в приготовительных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занятый на комплектовке рулонов с нитро- и резиновыми покрытиями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разбраковке тканей с каучуковыми, нитролаковыми, масляными и полихлорвиниловыми покрытиями, пласткожи и каракуля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 ткани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каландра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занятый мойкой тары из-под химпродуктов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 ткани (полотна), занятый накаткой ткани (полотна) или готовой продукции с нитропокрытиями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 полуфабрикатов и готовой продукции, занятый на сдаче в производственном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Просеивальщик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постоянной работе с найритом, севанитом, толуолом, бензолом, дихлорэтаном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обслуживанием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внутризаводского транспорта по перевозке химпродуктов и рабочий внутрицехового транспорта по перевозке химпродуктов, полуфабрикатов и готовой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Дополнительный отпуск предоставляется в тех случаях и в тех размерах, когда основным рабочим обслуживаемых участков предоставляется дополнительный отпуск по вредности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Размольщик, постоянно занятый на роллах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материалов, занятый резкой материалов в подготовительном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технологического оборудования; электромонтер по обслуживанию электрооборудования; смазчик и шорник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Дополнительный отпуск </w:t>
            </w:r>
          </w:p>
          <w:p>
            <w:pPr>
              <w:spacing w:after="20"/>
              <w:ind w:left="20"/>
              <w:jc w:val="both"/>
            </w:pPr>
            <w:r>
              <w:rPr>
                <w:rFonts w:ascii="Times New Roman"/>
                <w:b w:val="false"/>
                <w:i w:val="false"/>
                <w:color w:val="000000"/>
                <w:sz w:val="20"/>
              </w:rPr>
              <w:t>
устанавливается той же продолжительности, что и для основных рабочих обслуживаемых участков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аппретур, эмульсий и лаков, занятый на приготовлении битумно-канифольной эмульсии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Составитель-навесчик каучуков и ингредиентов,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применением технического углерода (сажи)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остальных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на сеточных машинах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Термопластикаторщик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Тиснильщик рисунка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Дополнительный отпуск устанавливается той же продолжительности, что и для основных рабочих обслуживающих участков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в производствах пласткожи, искусственного каракуля и с тканей нитрокаучуковыми и полихлорвиниловыми покрытиями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Чистильщик-правщик оснастки и приспособлений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278. Кожгалантерейное и шорно-седельное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Намазчик деталей и изделий, клейщик, занятые на работе с клеями на органических растворителях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(аппретурщик), занятый на крашении с применением нитрокрасок и нитролаков, красок и лаков на органических растворителях в шприц-камерах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Окрасчик (аппретурщик), занятый на крашении с применением нитрокрасок и нитролаков, красок и лаков на органических растворителях не в камерах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аппретур, эмульсий и лаков, занятый на составлении клеев и красок на органических растворителях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обслуживающий камерные сушилки с загрузкой и выгрузкой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279. Щетинно-щеточное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щетины и волоса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Вытягивальщик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Вязальщик щетины и волоса, вязальщик кистей и кустов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Грунтовщик щеточных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 занятый дезинфекцией щетины и волоса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Калильщик волоса и щетины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 щетины и волоса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Крутильщик ершей и волоса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Мешальщик щетины и волоса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щетины и волоса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занятый на обжиге кистей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обезжиривания, занятый на обезжиривании щетины и волоса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Обрезчик щеток и кистей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чесальных машин, отделочник щетино-волосяных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Отбельщик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Отделочник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Отжимщик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Подравнивальщик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подноской материалов в щетинном и посадочном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Посадчик кистей и посадчик щеток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Разбивщик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Раздвигальщик (расстилальщик) щетины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волоса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аппретур, эмульсий и лаков, занятый на составлении клеев, лаков, красок и аппретур на органических </w:t>
            </w:r>
          </w:p>
          <w:p>
            <w:pPr>
              <w:spacing w:after="20"/>
              <w:ind w:left="20"/>
              <w:jc w:val="both"/>
            </w:pPr>
            <w:r>
              <w:rPr>
                <w:rFonts w:ascii="Times New Roman"/>
                <w:b w:val="false"/>
                <w:i w:val="false"/>
                <w:color w:val="000000"/>
                <w:sz w:val="20"/>
              </w:rPr>
              <w:t>
растворителях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обслуживающий камерные сушилки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 волоса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280. Швейное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в производстве изделий химзащиты из обрезиненных и пропудренных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клейщик, монтажник аппаратуры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инженерно-технические работники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Разрабатывальщик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Раскройщик, вырубщик, занятые на вырезке деталей из асбестовой ткани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Скорняк, занятый на работе с мехами, окрашенными анилином и урзольными красками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изделий, занятый на влажно-тепловой обработке вручную фетровых шляп, шапок, фуражек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281. Производство технических изделий из кожи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пропитки, занятый пропиткой и сушкой хлопчатобумажной ленты и хлопкового прочеса смесью латексов и перосмолами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Жировальщик деталей и изделий из кожи, занятый на жировании кож и гонков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занятый склеиванием кожизделий полихлорвиниловым клеем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Прессовщик-вулканизаторщик, занятый изготовлением ремней из пропитанной ленты в горячих прессах типа "Свит"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химических растворов, занятый составлением жировальных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технических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282 Производство эластичных покрытий из полихлорвиниловой смолы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пропитки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резиносмесителя; машинист шприц-машины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Наладчик-инструктор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деталей, занятый на смазке оплетки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регенерации отходов из полихлорвинила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заготовкой пропиточной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 резиновых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Шероховщик-шлифовщик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рабочие, занятые непосредственно в цехе изготовления эластичных покрытий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283. Производство художественных промыслов</w:t>
            </w:r>
          </w:p>
          <w:p>
            <w:pPr>
              <w:spacing w:after="20"/>
              <w:ind w:left="20"/>
              <w:jc w:val="both"/>
            </w:pPr>
            <w:r>
              <w:rPr>
                <w:rFonts w:ascii="Times New Roman"/>
                <w:b w:val="false"/>
                <w:i w:val="false"/>
                <w:color w:val="000000"/>
                <w:sz w:val="20"/>
              </w:rPr>
              <w:t>
Параграф 1. Производство художественных изделий из папье-маше с миниатюрной живописью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Навивщик картона, занятый на пропитке изделий разогретыми маслами и сиккативами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Художник миниатюрной живописи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284. Производство металлических художественных подносов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подносов, занятый на работе с лаками, содержащими бензол, метанол, их дериваты и сложные спирты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Художник жостовской декоративной росписи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подносов, занятый на шлифовке лакированных и грунтованных изделий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Шпаклевщик, занятый на шпаклевке подносов с применением нитрошпаклевки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33. Пищевая промышленность</w:t>
            </w:r>
          </w:p>
          <w:p>
            <w:pPr>
              <w:spacing w:after="20"/>
              <w:ind w:left="20"/>
              <w:jc w:val="both"/>
            </w:pPr>
            <w:r>
              <w:rPr>
                <w:rFonts w:ascii="Times New Roman"/>
                <w:b w:val="false"/>
                <w:i w:val="false"/>
                <w:color w:val="000000"/>
                <w:sz w:val="20"/>
              </w:rPr>
              <w:t>
Глава 285. Мясная промышленность</w:t>
            </w:r>
          </w:p>
          <w:p>
            <w:pPr>
              <w:spacing w:after="20"/>
              <w:ind w:left="20"/>
              <w:jc w:val="both"/>
            </w:pPr>
            <w:r>
              <w:rPr>
                <w:rFonts w:ascii="Times New Roman"/>
                <w:b w:val="false"/>
                <w:i w:val="false"/>
                <w:color w:val="000000"/>
                <w:sz w:val="20"/>
              </w:rPr>
              <w:t>
Параграф 1. Мясное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гидролизных и выпарных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 обработке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пищевых жиров* </w:t>
            </w:r>
          </w:p>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 При обслуживании горячих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приготовлению кормов, занятый обслуживанием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стерилизации, занятый на стерилизации консервов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вакуум-гидравлических и пневматических установок, непосредственно занятый обслуживанием каныжных прессов и насосов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термической обработки субпродуктов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Боец скота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Боец скота, занятый на переработке бруцеллезного скота или положительно реагирующего на бруцеллез; обработчик ветсанбрака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Бланшировщик-обжарщик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колбасных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врач и ветфельдшер (веттехник), проводящие ветеринарно- санитарную экспертизу в цехах первичной переработки скота, на санбойнях, лаборант химико-бактериологического анализа, занятый анализом проб на трихенолоз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средний и младший ветеринарный персонал ветеринарных амбулаторий, лечебниц и изоляторов с неблагополучными животными по зоонозным заболеваниям (бруцеллезу, сапу, сибирской язве, бешенству, туляремии и другим инфекционным заболеваниям сельскохозяйственных животных), ветеринарный санитар и кормач, работающие на скотобазах, обслуживающие скот, неблагополучный по зоонозным заболеваниям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Виварщик, занятый уходом за подопытными животными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Запекальщик колбасных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Засольщик мяса и мясопродуктов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натуральной колбасной оболочки, занятый на обработке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струн, занятый в производстве струн и технической сшивки из кишечного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Коптильщик колбасных изделий и обжарщик колбасных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занятый отбором проб крови 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занятый изъятием донорской крови от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отливочной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Мездрильщик шкур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 биолог и бактериолог, санитарный врач, занятые экспертизой или соприкасающиеся с подозрительными и зараженными инфекционными заболеваниями скотом 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Навивальщик музыкальных струн, шлифовщик струн и шлифовщик технических сшивок, занятые в производстве струн и технических сшивок из кишечного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Обвальщик мяса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шкур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Опальщик субпродуктов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Промывщик шкур и засольщик шкур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Просевальщик, занятый на просеивании муки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 термостатных отделениях зального и камерного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санитарных бойнях по переработке скота, подозрительного на заразные болезни (бруцеллез, сибирская язва, сап,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уборке и вывозке утиля, крови, кишок и их отходов из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производству технических фабрикатов, занятые производством технической продукции, вареных кормов и альбумина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производстве изделий широкого потребления из кости, рога и пера ручным и механическим способами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по производству кровезаменителей, гидролизатов, различных сывороток, стекловидного тела, эхинококкового аллергена, лидазы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 выработке гормональных, ферментных и желчных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 выработке гематогена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дезинфекцией Дезинсекцией и дератизацией при работе с ядовитыми химическими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борьбе с вредителями сельскохозяйственных культур, посевов, насаждений, амбарно-складскими и сельскохозяйственными вредителями и грызунами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при работе с подозрительным или заведомо заразным материалом по зоонозным заболеваниям (чуме, сапу, бруцеллезу, туляремии, сибирской язве, бешенству)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Разборщик субпродуктов, занятый освобождением кишок и желудков от содержимого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мясопродуктов, занятый распиловкой мяса и костей электропилой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Сгонщик навала со шкур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эндокринно-ферментного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шкур, занятый в шкуроконсервировочном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Сортировщик-обработчик щетины, волоса и шерсти; оператор чесальных машин, отделочник щетинно-волосяных материалов, отбельщик, калильщик волоса и щетины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Стерилизаторщик материалов и препаратов, занятый на стерилизации посуды в производстве медпрепаратов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Тузлуковщик шкур, занятый на тузлуковании и загрузке-выгрузке чанов (гашпилей)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Тюковщик шкур, занятый на работе с мокросоленым сырьем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горячих участков производства (камер,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286. Птицеперерабатывающее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Восковщик тушек птицы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и ветеринарный фельдшер, занятые экспертизой птицы на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перощипальной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тушек птицы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Опальщик тушек птицы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Подвесчик птицы и кроликов, занятый на подвеске птицы на конвейер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вывозке из убойного цеха технических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живой птицы и кроликов на конвейер, занятый на приеме живой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кулинарных изделий из мяса птицы и кроликов, занятый на жарке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кормов, занятый на варке кормов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Приемщик-сортировщик живой птицы и кроликов от сдатчиков, занятый на приеме и сортировке живой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(приготовитель) восковой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Резак птицы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 пера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Центрифуговщик, занятый на центрифугировании пера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клеток и дезинфектор, занятый на дезинфекции клеток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Перопуховое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постоянно занятый на погрузке и разгрузке пуха и пера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занятый на дозировании пера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(универсал) перообрабатывающих машин, машинист перо-пухоотделительной машины, выбивальщик мягкой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Набивщик-зашивщик наволочек перо-пуховой смесью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машин и оборудования, занятый на наладке машин по переработке перо-пухового сырья; слесарь-ремонтник и электромонтер по обслуживанию электрооборудования (дежурные)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занятый транспортировкой, загрузкой и выгрузкой перо-пухового сырья и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Стегальщик пуховых одеял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перовых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клея и желатина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 занятый ведением процесса обезжиривания кости бензином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силикатного клея (жидкое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гашения извести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вакуум-аппаратов, занятый в производстве желатина, костного и мездрового клеев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экстракции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варки желатины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газового консервирования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костного клея, загрузчик (выгрузчик) диффузоров, загрузчик (выгрузчик) экстракторов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золки и аппаратчик нейтрализации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сушильной установки кости-паренки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сушильной установки, сушильщик желатина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костяной муки, занятый на упаковке костяной муки в 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сухого клея и желатина; съемщик-упаковщик клея; фасовщик, занятый на упаковке желатина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занятый в желатиновом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дробильного агрегата, занятый на дроблении-калибровке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Мацераторщик оссеина, на мацерации кости соляной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 для клея и грузчик, занятые на работах с сырьем для клея и желатина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Просевальщик (рассевальщик)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Просевальщик фтористого натрия и извести- пушонки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Размольщик (мельник) кости-паренки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мягкого желатинного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занятый на сливе и разливе галлерты; аппаратчик желатинизации, занятый на процессе желатинизации клея и желатина; резчик галлерты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электромонтер по ремонту электрооборудования, постоянно занятые ремонтом технологического оборудования желатинового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кости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казеинового клея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занятый в сушильно- мельничном цехе,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цехов и участков желатинового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Шнековщик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287. Молочная промышленность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производства сухого молока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сгущению молока и другого молочного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стерилизации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Вафельщик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Дефростатчик молочных продуктов, занятый на работе в неотапливаемых помещениях (температура от 0о С 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Завертчик изделий, занятый на завертывании мороженого вручную в неотапливаемых помещениях (температура от 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С 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Заготовщик льда, занятый на выемке льда из льдофром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Закальщик мороженого при работе в камере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мороженого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плавленого сыра, занятый на мойке и зачистке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Коптильщик колбасного сыра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молочного сахара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Сыросол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Термостатчик-хладостатчик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укладке мороженого вручную в неотапливаемых помещениях (температура от 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С 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Формовщик мороженого, занятый на выемке мороженого из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288. Масложировая промышленность</w:t>
            </w:r>
          </w:p>
          <w:p>
            <w:pPr>
              <w:spacing w:after="20"/>
              <w:ind w:left="20"/>
              <w:jc w:val="both"/>
            </w:pPr>
            <w:r>
              <w:rPr>
                <w:rFonts w:ascii="Times New Roman"/>
                <w:b w:val="false"/>
                <w:i w:val="false"/>
                <w:color w:val="000000"/>
                <w:sz w:val="20"/>
              </w:rPr>
              <w:t>
Параграф 1. Производство растительных масел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жмыха и шрота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Прессовщик-отжимщик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Прессовщик-формовщик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Пухоотделительные цехи и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лецитина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Гидрататорщик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Фосфатидчик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Орехово-косточковое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Жировщик, прессовщик-отжимщик, занятые на получении горькоминдальных эфирных масел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горчичного порошка и соевой муки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работающие в сменах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фурфурола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Рафинация, дезодорация жиров, фильтрация масел и обработка соапстока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Разварщик саломаса, занятый разваркой саломаса серной 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Фильтровальщик (фильтровщик), занятый на горячей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Расщепительно-глицериновое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 занятый выпариванием глицериновых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ионнообменной очистки глицерина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 занятый на дистиляции жиров и глицерина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расщепления жиров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на участке дестилляции глицерина и жирных 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 Производство моющих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вакуум-сушильной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сырья и полуфабрикатов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Вытопщик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Заготовщик основы для моющих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насосных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красок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занятый на сушке мыльной стружки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 Производство синтетических моющих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 Производство стиральных и мыльных порошков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контролер, составитель смесей моющих средств, сушильщик, фасовщик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12. Производство ланолина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Ланолинщик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13. Стеарино-олеиновое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14. Производство тунгового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15. Производство синтетических жирных кислот и спиртов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289. Сахарная промышленность</w:t>
            </w:r>
          </w:p>
          <w:p>
            <w:pPr>
              <w:spacing w:after="20"/>
              <w:ind w:left="20"/>
              <w:jc w:val="both"/>
            </w:pPr>
            <w:r>
              <w:rPr>
                <w:rFonts w:ascii="Times New Roman"/>
                <w:b w:val="false"/>
                <w:i w:val="false"/>
                <w:color w:val="000000"/>
                <w:sz w:val="20"/>
              </w:rPr>
              <w:t>
Параграф 1. Сахаропесочное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диффузии, занятый на диффузорах периодического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сепарационных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регенерационных отделений при ионитных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Транспортерщик, занятый обслуживанием гидротранспортера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работающие в сменах сепарационных цехов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Сахарорафинадное производство. Головной способ производства сахара-рафинада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на пассбургах и подогревателях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светлых сушек и верхней подъемки рафинадных голов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Прессово-сушковое производство сахара рафинада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Прессовщик-формовщик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Фильтровальщик (фильтровщик)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Общие профессии для сахаропесочного и сахарорафинадного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Аппаратчик-варщик утфеля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выпаривания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Клеровщик сахара, машинист насосных установок, отбельщик рафинадных голов и транспортировщик, занятые на участке пробелки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Разливщик утфеля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костяного угля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Зашивальщик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скипового подъемника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Обжигальщик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кости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работающие в сменах, занятые в производстве костяного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290. Производство консервов и концентратов</w:t>
            </w:r>
          </w:p>
          <w:p>
            <w:pPr>
              <w:spacing w:after="20"/>
              <w:ind w:left="20"/>
              <w:jc w:val="both"/>
            </w:pPr>
            <w:r>
              <w:rPr>
                <w:rFonts w:ascii="Times New Roman"/>
                <w:b w:val="false"/>
                <w:i w:val="false"/>
                <w:color w:val="000000"/>
                <w:sz w:val="20"/>
              </w:rPr>
              <w:t>
Параграф 1. Производство плодоовощных консервов и соков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стерилизации, аппаратчик пастеризации; бланшировщик, занятый бланшированием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сульфитирования; окурщик и обжарщик, занятые на работе на огневых форсунках и печах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обработке сульфитированного сырья (пюре, соков, фруктов, ягод)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занятый на сушке овощей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плодов щелочью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пищевых концентратов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Взрывальщик зерен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Дезодораторщик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зародышеотделительной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Пекарь, занятый выпечкой хлебцев для детской муки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кофе и кофейных напитков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сырья и полуфабрикатов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Грануляторщик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экстракционной батареи, занятый в производстве растворимого кофе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сушилки на линии растворимого кофе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фасовщик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291. Производство пищевых кислот, эссенции, солянокислого бетаина (ацидина)</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выпаривания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выщелачивания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гашения извести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кристаллизации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нейтрализации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средоварения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сульфирования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ферментации препаратов биосинтеза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фильтрации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технологических емкостей и тары, занятый на стерилизации бродильных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занятый разливом кислот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Руководители и специалисты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Производство глютаминовой кислоты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непосредственно занятые в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уксуса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 перегонке уксуса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выработки уксуса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Руководители и специалисты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Сменные мастера, занятые в производстве уксуса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292. Добыча и переработка соли</w:t>
            </w:r>
          </w:p>
          <w:p>
            <w:pPr>
              <w:spacing w:after="20"/>
              <w:ind w:left="20"/>
              <w:jc w:val="both"/>
            </w:pPr>
            <w:r>
              <w:rPr>
                <w:rFonts w:ascii="Times New Roman"/>
                <w:b w:val="false"/>
                <w:i w:val="false"/>
                <w:color w:val="000000"/>
                <w:sz w:val="20"/>
              </w:rPr>
              <w:t>
Параграф 1. Добыча и переработка каменной соли. Подземные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293. Работы на шахтной поверхности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подъемной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Опрокидчик, выполняющий работу при ручной откатке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Опрокидчик, выполняющий работу при механической откатке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Рукоятчик-сигналист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Добыча самосадочной и садочной соли в озерах и бассейнах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Кагатчик (буртовщик)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Ломщик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агрегатов по добыче соли в озере, работающий на тракторе при солекомбайне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механического катка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солекомбайна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солеуборочного комбайна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Навальщик соли в бассейнах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Путевой в озере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Трубник на солекомбайне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за исключением перечисленных в пунктах 238-247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выварочной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выпаривания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Выпарщик соли, занятый на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выгребу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солеварению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рассолопромыслов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Реакторщик химочистки рассола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Соленагребальщик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центрифуговщик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Помол и погрузка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Фасовка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брикетов солефенотиазиновых, солетиодифениламиновых и других химикатов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294. Производство вина, пива, безалкогольных напитков, спирта и ликероводочных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перегонки и ректификации спирта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выпаривания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процесса брожения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Аппаратчик производства шампанского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выращивания дрожжей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Дегоржер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Денатураторщик спирта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и фасовщик, занятые дозированием и фасовкой сухих концентратов для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солода, несоложенных материалов и барды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занятый обслуживанием солодосушилок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Зарядчик фильтров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Купажист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Обжарщик, занятый на обжарке солода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виноматериалов и вина, занятый на обработке вин (виноматериалов)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коньячных спиртов и коньяков, занятый на обработке коньяков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сусла и соков, занятый на процессах брожения и на работах по выведению и размножению чистой культуры дрожжей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отходов виноделия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выращивания чистой культуры дрожжей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шампанского, занятый на операции охлаждения и замораживания бутылок с шампанским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Прессовщик-отжимщик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суперфосфатной вытяжки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работающие в подвалах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Ремюер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работах в горных тоннелях, штольнях, горных выработках, приспособленных под винохранилища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производстве виннокаменной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приемке, чистке, сортировке и транспортировке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Солодовщик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занятый на сушке солода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 занятый обслуживанием гидротранспортера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Фильтровальщик (фильтровщик)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295. Дрожжевое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мойкой дрожжерастительных аппаратов, заторных и приточных чанов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фильтрополотен и сеток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выращивания чистой культуры дрожжей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выращивания дрожжей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приготовления растворов питательной среды и солей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Прессовщик-отжимщик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Сепараторщик биомассы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дрожжей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мастер, техник, инженер, постоянно работающие в заторном и бродильном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296. Кондитерское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Бисквитчик, постоянно работающий у бисквитных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Дражировщик, обсыпщик кондитерских изделий, глянцовщик карамели и драже, занятые работой на дражировочных котлах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Конфетчик, занятый на ручной отливке, просеивании крахмала, штамповании ячеек и очистке корпусов от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протирочных машин и рабочие, занятые на шпарке и откупорке тары при постоянной работе с сульфитированным сырьем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Пекарь, занятый на работе при ручной загрузке и выгрузке и при постоянной регулировке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Прессовщик-отжимщик, занятый на прессовании массы какао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белковых масс, занятый на обжарке, рушке и соломурировании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Размольщик, занятый на размоле сахара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Рушаль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Смесильщик, занятый на смешивании шоколадных масс при постоянной работе на ручной загрузке сахарной пудры, какао- порошка в смесительные машины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Тестомес, занятый на работе при ручной загрузке и выгрузке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Фасовщик, занятый на фасовке вручную какао-порошка и молотого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297. Производство пектина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 занятый на размоле подсолнечных корзинок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298. Хлебопекарное и макаронное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 занятый на работе с применением ядовитых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занятый дозировкой сырья (при обслуживании солерастворителя)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Дрожжевод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работающий в помещениях мучного склада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занятый выпечкой изделий, варкой сиропа, помады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Машинист-засыпщик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закаточных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натирочных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обварочных (ошпарочных)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опрокидывательных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пруфера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тесторазделочных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Пекарь-мастер, пекарь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Пекарь, занятый сушкой сухарей на хлебопекарных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смазке форм и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очистке, ремонте и наладке мукопросеивательного оборудования, оборудования по транспортировке муки, тестомесильного оборудования и хлебопекарных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занятый размолом макаронных отходов на вальцевом станке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Силосник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сушильщик длиннотрубчатых макарон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Тестовод, тиражчик пряников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уборке мучных складов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Укладчик-перевозчик, занятый укладкой горячего хлеба непосредственно в производстве хлебопечения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теста, занятый на ручном замесе и разделке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299. Крахмало-паточное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работающие в сменах башенных установок сернистых печей и на производстве сернистой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занятые в производстве сырого кукурузного крахмала (при применении сернистого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Производство кукурузных кормов и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сухих кормов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кукурузного масла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осаждения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Фильтровальщик (фильтровщик)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сухого крахмала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сухого крахмала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окисления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хлорирования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Декстриновое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расщепления крахмала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Подкислительщик крахмал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Просевальщик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Сменный мастер, техник, инженер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Паточное и глюкозное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патоки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глюкозы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мягкой тары, зачисткой мешков из-под глюкозы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занятый дозированием крахмального молока и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занятый на мойке салфеток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осахаривателя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Осветлительщик жидкостей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Фильтровальщик (фильтровщик), занятый на работе на фильтрах-прессах и костеугольных фильтрах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мальтозы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осахаривателя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Солодовщик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Фильтровальщик (фильтровщик), занятый на работе на фильтр-прессах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300. Чайная промышленность</w:t>
            </w:r>
          </w:p>
          <w:p>
            <w:pPr>
              <w:spacing w:after="20"/>
              <w:ind w:left="20"/>
              <w:jc w:val="both"/>
            </w:pPr>
            <w:r>
              <w:rPr>
                <w:rFonts w:ascii="Times New Roman"/>
                <w:b w:val="false"/>
                <w:i w:val="false"/>
                <w:color w:val="000000"/>
                <w:sz w:val="20"/>
              </w:rPr>
              <w:t>
Параграф 1. Первичная переработка зеленого чайного листа, производство зеленого кирпичного чая и чаеразвесочное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Весовщик, занятый на работе у смотрового стола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Веяльщик-выборщик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занятый на дроблении плиток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Купажист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расфасовочно-упаковочных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обжарочно-скручивающего агрегата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чаескручивающих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фиксационных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Набивщик пресс-форм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машин и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линии прессования кирпичного чая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Подготовщик пресс-форм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разборке брака и у конвейера механической развески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кирпичного чая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плиточного чая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Прессовщик-формовщик, занятый на прессовании кофеинового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Пропарщик. Занятый пропариванием лао-ча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Резчик, занятый на резке чая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Сортировщик-разборщик, занятый на сортировке, разборке чайного сырья, полуфабриката и на переборке лао-ча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Сортировщик-разборщик, занятый на выборке из чая посторонних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Сортировщик-разборщик чая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чая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у чаеоберточных и упаковочных автоматов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Фасовщик, занятый на фасовке чая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301. Производство табака, махорки, сигар, табачных и махорочных изделий и ферментация табаков</w:t>
            </w:r>
          </w:p>
          <w:p>
            <w:pPr>
              <w:spacing w:after="20"/>
              <w:ind w:left="20"/>
              <w:jc w:val="both"/>
            </w:pPr>
            <w:r>
              <w:rPr>
                <w:rFonts w:ascii="Times New Roman"/>
                <w:b w:val="false"/>
                <w:i w:val="false"/>
                <w:color w:val="000000"/>
                <w:sz w:val="20"/>
              </w:rPr>
              <w:t>
Параграф 1. Табачно-ферментационное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Рабочие</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фермкамер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химико-бактериологического анализа, обслуживающий ферментационные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линии подготовки табака и ферментации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Показчик табака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Прессовщик-формовщик, занятый на прессовании тюков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Просевальщик фарматуры и отходов, занятый на очистке фарматуры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табака в ферментационном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вагонных партий табака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уборке ферментационных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на упаковке тюков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занятый на ферментации табака, работающий в ферментационных камерах ферментационных заводов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Табачное и махорочное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пневматической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сырьевого склада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Смешивальщик листового табака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табака, занятый на сортировке листового табака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работающий в складе табака и махорки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Увлажняльщик табака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Увлажняльщик махорочного сырья</w:t>
            </w:r>
          </w:p>
          <w:p>
            <w:pPr>
              <w:spacing w:after="20"/>
              <w:ind w:left="20"/>
              <w:jc w:val="both"/>
            </w:pPr>
            <w:r>
              <w:rPr>
                <w:rFonts w:ascii="Times New Roman"/>
                <w:b w:val="false"/>
                <w:i w:val="false"/>
                <w:color w:val="000000"/>
                <w:sz w:val="20"/>
              </w:rPr>
              <w:t>
Табачное, сигаретное, папиросонабивное, гильзонабивное, сигарное, махорочное производства, укладочные цехи, отделения и участки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сушке сигар в камере на сигарных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нюхательной фабрики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вискозных колпачков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Производство сигаретных фильтров из ацетатного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фильтроделательных машин, подсобный рабочий, машинист регулировщик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Общие профессии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сбору, переработке и перевозке табачной, махорочной мелочи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электромонтер по обслуживанию электрооборудования, постоянно занятые: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табачном и махорочном производствах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ферментационном производстве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302. Производство витамина d2 из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непосредственно занятые на стадиях облучения и перекристаллизации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за исключением перечисленных в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303. Производство пищевого красителя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304. Производство синтетических душистых веществ</w:t>
            </w:r>
          </w:p>
          <w:p>
            <w:pPr>
              <w:spacing w:after="20"/>
              <w:ind w:left="20"/>
              <w:jc w:val="both"/>
            </w:pPr>
            <w:r>
              <w:rPr>
                <w:rFonts w:ascii="Times New Roman"/>
                <w:b w:val="false"/>
                <w:i w:val="false"/>
                <w:color w:val="000000"/>
                <w:sz w:val="20"/>
              </w:rPr>
              <w:t>
Параграф 1. Производство альдегидов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бензальдегид, гелиотропин, гидрооксицитронеллаль, дециловый альдегид, диметилацеталь фенилацетальдегида, жасминальдегид, коричный альдегид, куминовый альдегид, лауриновый альдегид, </w:t>
            </w:r>
          </w:p>
          <w:p>
            <w:pPr>
              <w:spacing w:after="20"/>
              <w:ind w:left="20"/>
              <w:jc w:val="both"/>
            </w:pPr>
            <w:r>
              <w:rPr>
                <w:rFonts w:ascii="Times New Roman"/>
                <w:b w:val="false"/>
                <w:i w:val="false"/>
                <w:color w:val="000000"/>
                <w:sz w:val="20"/>
              </w:rPr>
              <w:t xml:space="preserve">
метилнонилацетальдегид, обепин, пропионовый альдегид, салициловый альдегид, фенилацетальдегид, цикламенальдегид, </w:t>
            </w:r>
          </w:p>
          <w:p>
            <w:pPr>
              <w:spacing w:after="20"/>
              <w:ind w:left="20"/>
              <w:jc w:val="both"/>
            </w:pPr>
            <w:r>
              <w:rPr>
                <w:rFonts w:ascii="Times New Roman"/>
                <w:b w:val="false"/>
                <w:i w:val="false"/>
                <w:color w:val="000000"/>
                <w:sz w:val="20"/>
              </w:rPr>
              <w:t xml:space="preserve">
цитраль, энантовый альдегид и другие альдегиды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работающие в сменах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ванилин и гваякол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кетонов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аирол, ацетиланизол, ветиверкетон, ионон, изометилионон, ксилитон, метилионон, метилнонилкетон, параметилацетофенон, </w:t>
            </w:r>
          </w:p>
          <w:p>
            <w:pPr>
              <w:spacing w:after="20"/>
              <w:ind w:left="20"/>
              <w:jc w:val="both"/>
            </w:pPr>
            <w:r>
              <w:rPr>
                <w:rFonts w:ascii="Times New Roman"/>
                <w:b w:val="false"/>
                <w:i w:val="false"/>
                <w:color w:val="000000"/>
                <w:sz w:val="20"/>
              </w:rPr>
              <w:t xml:space="preserve">
метилфенилпентанол, псевдоионон, псевдометилионон, окись мезитила и другие кетоны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лактонов (кумарин, ундекалактон)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работающие в сменах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макроциклических лактонов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пентадеканолид, оксалактон, макроциклические лактоны с углеродной цепью С13 - C17 и выше, дигидроамбретолид и другие лактоны этого ряда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мускусов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мускус амбровый, мускус 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на участке нитрования и кетонизации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простых и сложных эфиров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 анизилацетат, бензилацетат, бензилбензоат, бензилсалицилат, бутилпропионат, ветиверилацетат, декалилацетат, дибутиловый эфир, дифенилоксид, изоамилацетат, изоамилбутират, изоамилизовалерианат изоамилвалерианкапроновый эфир, изоамилсалицилат, изобутилбензоат, изопропилбензоат, изоэвгенол, куминилацетат, линалилацетат, метилабиетат, метилантранилат, метилсалицилат, неофолион, пихтасин, ромовый эфир, терпинилацетат, фенилэтилацетат, циклоацетат, этилацетат, этилизобутират, этилизовалерианат, эвгенол, этилвалериано-капроновый эфир, этиллауринат, этилфенилацетат, этилфеноксиацтат, этилсалицилат, этилциннамат, метиловый эфир метакрезола, метиловый эфир бетанафтола, этиловый эфир бетанафтола, миэль, ацетатный растворитель и другие эфиры этого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Производство сложных фенолов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2-третичнобутилметакрезол, бутилфенол, циклогексанол и другие фенолы этого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Производство спиртов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бензиловый спирт, бутилгексанол, гераниол, декалол, дециловый спирт, диацетоновый спирт, изоамиловый, спирт, изобутиловый </w:t>
            </w:r>
          </w:p>
          <w:p>
            <w:pPr>
              <w:spacing w:after="20"/>
              <w:ind w:left="20"/>
              <w:jc w:val="both"/>
            </w:pPr>
            <w:r>
              <w:rPr>
                <w:rFonts w:ascii="Times New Roman"/>
                <w:b w:val="false"/>
                <w:i w:val="false"/>
                <w:color w:val="000000"/>
                <w:sz w:val="20"/>
              </w:rPr>
              <w:t>
спирт, коричный спирт, линалоол, метилциклогексилпентанол, нерол, нониловый спирт, санталидол, терпинеол, триизопропилбензиловый спирт, фенилэтиловый спирт, фенилпропиловый спирт, цитронеллол, Н-пропиловый спирт и другие спирты этого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 Производство пластификаторов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диэтиловый эфир себациновой кислоты, моноэфир себациновой кислоты, диэтиловый эфир адипиновой кислоты, диэтилфталат, </w:t>
            </w:r>
          </w:p>
          <w:p>
            <w:pPr>
              <w:spacing w:after="20"/>
              <w:ind w:left="20"/>
              <w:jc w:val="both"/>
            </w:pPr>
            <w:r>
              <w:rPr>
                <w:rFonts w:ascii="Times New Roman"/>
                <w:b w:val="false"/>
                <w:i w:val="false"/>
                <w:color w:val="000000"/>
                <w:sz w:val="20"/>
              </w:rPr>
              <w:t>
дибутиладипинат и другие пластификаторы этого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 Производство стеаратов цинка и кальция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 Производство растворителя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12. Производство кислот: энантовой, коричной и других кислот этого 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13. Производство продукта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работающие в сменах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14. Производство иммерсионного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15. Продукты разгонки натуральных масел, мустен, анетол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16. Производство фтористого бора и проведение операций с применением фтористого бора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Параграф 17. Производство хлорированных и бромированных продуктов и полупродуктов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Куминилхлорида, триизопропилбензилхлорида, форцикламенальдегида, ундециленовой кислоты, бромундекановой кислоты и другие этого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18 Производство фенилдиоксана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19. Производство эфиров серной кислоты и метилсульфата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20. Производство тетралина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21. Производство синтетических красителей пищевых индиго-кармин и другие красители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22. Производство лаков для ногтей и жидкостей для снятия лака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химических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23. Производство ароматических эссенций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химических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настоев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эмульсий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сухих эссенций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24. Производство косметических красок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осажденных красителей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разливочно-укупорочных машин и фасовщик, занятые в производстве средств для завивки и окраски волос типа "Локон", "Гамма"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25. Эфиромасличное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305. Парфюмерно-косметическое производство</w:t>
            </w:r>
          </w:p>
          <w:p>
            <w:pPr>
              <w:spacing w:after="20"/>
              <w:ind w:left="20"/>
              <w:jc w:val="both"/>
            </w:pPr>
            <w:r>
              <w:rPr>
                <w:rFonts w:ascii="Times New Roman"/>
                <w:b w:val="false"/>
                <w:i w:val="false"/>
                <w:color w:val="000000"/>
                <w:sz w:val="20"/>
              </w:rPr>
              <w:t>
Параграф 1. Парфюмерное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парфюмерных композиций и жидкостей, фильтровальщик (фильтровщик), занятый на фильтрации парфюмерных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цеха розлива парфюмерных жидкостей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сыпучей косметики, производство пудры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непосредственно занятые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зубного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густой косметики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косметической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косметической 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Производство кремов и мазей с ртутным преципитатом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руководители и специалисты варочного отделения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хны и басмы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Тубное производство (обработка свинца)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Лакировщик туб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Термист на печах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306. Рыбная промышленность</w:t>
            </w:r>
          </w:p>
          <w:p>
            <w:pPr>
              <w:spacing w:after="20"/>
              <w:ind w:left="20"/>
              <w:jc w:val="both"/>
            </w:pPr>
            <w:r>
              <w:rPr>
                <w:rFonts w:ascii="Times New Roman"/>
                <w:b w:val="false"/>
                <w:i w:val="false"/>
                <w:color w:val="000000"/>
                <w:sz w:val="20"/>
              </w:rPr>
              <w:t>
Параграф 1. Флот рыбной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за исключением водолаза легкого снаряжения спасательной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Гарпунер, помощник гарпунера, старший мастер, матрос, занятые на добыче и обработке рыбы, краба, морского зверя, китов и морепродуктов; боцман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плавмастерских, работающих в открытом море, а также команда плавучих доков, в том числе ремонтный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Кочегар судна на твердом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Кочегар судна на жидком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Машинная команда всех судов, за исключением открытых катеров; машинная команда плавучих доков и плавмастерских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работающих на судах и занятый на стирке судового белья и спецодежды команды бытового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занятый на выработке муки и жира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Палубная команда наливных судов, перевозящих нефтепродукты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 пекарь и камбузник на судах дальнего плавания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 пекарь и камбузник на судах технического, служебно-вспомогательного и других видов флота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Помповый машинист (донкерман):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входящий в состав машинной команды всех судов, за исключением открытых катеров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входящий в состав машинной команды судов, а также занятый на береговой помповой установке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Прибрежный лов рыбы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Ловец прибрежнего лова, приемщик плавсредств, занятый в морской прибойной полосе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Обработка рыбы, крабов, китов и морского зверя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занятый на варке рыбы, крабов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Вытопщик, занятый на вытопке (варке) жира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занятый на загрузке- выгрузке коптильных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Засольщик шкур морского зверя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пата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Коптильщик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Мездрильщик шкур морского зверя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Мойщик пищевого сырья, занятый на мойке соленой рыбы, за исключением процесса мойки в моечных агрегатах с дистанционным управлением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машин и оборудования, занятый на обслуживании обжарочных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Обжарщик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крабов, занятый на отцепке и на разделке крабов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морского зверя, занятый на выгрузке из судов и посольных чанов вручную, на разделке-резке морского зверя вручную и посоле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рыбы, занятый на выливке (выкидке) рыбы из судов и посольных чанов вручную, приготовлении и заливке тузлука в </w:t>
            </w:r>
          </w:p>
          <w:p>
            <w:pPr>
              <w:spacing w:after="20"/>
              <w:ind w:left="20"/>
              <w:jc w:val="both"/>
            </w:pPr>
            <w:r>
              <w:rPr>
                <w:rFonts w:ascii="Times New Roman"/>
                <w:b w:val="false"/>
                <w:i w:val="false"/>
                <w:color w:val="000000"/>
                <w:sz w:val="20"/>
              </w:rPr>
              <w:t>
различные емкости, мойке соленой рыбы, нанизывании и наколке рыбы; посоле рыбы, разделке-резке рыбы вручную, сушке рыбы в камерных сушилках, разморозке рыбы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варке китового мяса и мяса морского зверя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обслуживании коптильных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разделке китов вручную и выгрузке крабов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сушке рыбы в камерных сушилках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Производство агара, агароида, маннита, альгината натрия, водорослевого порошка и других морепродуктов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занятый на варке анфельции, филофоры, морепродуктов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на дроблении (измельчении) агара (агароида), водорослей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альгината натрия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водорослевого порошка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маннита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пищевого сырья, занятый на мойке морепродуктов, за исключением процесса мойки в моечных агрегатах с дистанционным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Обработчик морепродуктов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Отбельщик агрового студня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Сортировщик-разборщик, занятый насортировке морепродуктов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занятый на сушке агара, агароидного раствора, агарового студня и морепродуктов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упаковке агаровой, альгинатной и водорослевой крупки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Фильтровальщик (фильтровщик), занятый на фильтрации агароидного раствора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Сетеснастные фабрики, фабрики орудий лова и сетепосадочные мастерские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Заготовщик подбор и гужиков, занятый на изготовлении подбор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Заготовщик такелажа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оснастки орудий лова, занятый на изготовлении поплавков из пенопласта при работе в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сетных орудий 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Красильщик-пропитывальщик, занятый на пропитке сетематериалов консервирующими составами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выгребании отходов из- под чесальных машин, угароочищающих и других аналогичных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Разрабатывальщик угаров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Ремонтник орудий 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угаров и отходов, занятый на работах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оборудования, занятый на чистке чесальных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пенопласта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вспенивания пенопластов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помоле, прессовании и дозировке химического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раскрое, сверлении и галтовке пенопласта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техник-лаборант, электромонтер по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Общие профессии по рыбной промышленности</w:t>
            </w:r>
          </w:p>
          <w:p>
            <w:pPr>
              <w:spacing w:after="20"/>
              <w:ind w:left="20"/>
              <w:jc w:val="both"/>
            </w:pPr>
            <w:r>
              <w:rPr>
                <w:rFonts w:ascii="Times New Roman"/>
                <w:b w:val="false"/>
                <w:i w:val="false"/>
                <w:color w:val="000000"/>
                <w:sz w:val="20"/>
              </w:rPr>
              <w:t>
Параграф 8. Связь (береговые предприятия и флот). Радиопередающие и радиолокационные устройства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 занятый в морских и речных портах на погрузке, выгрузке угля и других сыпучих грузов, а также грузчик на погрузке круглого леса из воды на судно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 (термоизолировщик), работающий со стекловатой, и рабочий на битумировании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Конопатчик судовой; рабочий, занятый на варке смолы, сучении и щипке смоляной пакли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 судовой, слесарь-монтажник судовой, слесарь-судоремонтник, трубопроводчик судовой, электромонтер по ремонту электрооборудования, постоянно занятые на ремонте и монтаже внутри судов,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транспортировщик и другие рабочие, обслуживающие машины и механизмы, и грузчики при переработке сыпучих и наволочных пылящих грузов, а также рабочие, занятые на зачистке и мойке судна и склада из-под пылящих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занятый на ремонте и регулировке ацетиленовой аппаратуры сигнальных огней, маяков и буев при работе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занятый полный рабочий день на ремонтных работах внутри жиротопенных котлов, жироотделителей, жироотстойников, сборников граксы, жировых танков,гроссбункеров жирзавода и внутри топливных солярных и масляных танков на судах китобойных флотилий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машинного цеха действующей тепловой электростанции: слесарь (дежурный), машинист деаэраторов, рабочий, занятый на обслуживании редукционно- увлажнительной установки, и машинист питательных насосов, машинист двигателей внутреннего сгорания, смазчик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 постоянно занятый на регулировке и испытании судовых дизелей в закрытых помещениях и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осуществляющий дежурство у щита управления, расположенного в машинном зале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обивке, ошкрябке и окраске металлических конструкций на гидросооружениях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обивке, ошкрябке, очистке и окраске металлического корпуса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очистке котлов от граксы и жировых танков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котельщик, занятые на ремонте горячих и паровых котлов Связь (береговые предприятия и флот) радиопередающие и радиолокационные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эксплуатационно- техническим обслуживанием длинноволновых, средневолновых, коротковолновых, УКВ- и УВЧ-передающих радиостанций и радиолокационных устройств, а также работники, занятые слуховым контролем в пунктах радиосвязи и технического контроля, гидроакустик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выполняющие подсобные работы непосредственно в помещениях, где установлены радиопередающие и радиолокационные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307. Общие производства пищевой промышленности</w:t>
            </w:r>
          </w:p>
          <w:p>
            <w:pPr>
              <w:spacing w:after="20"/>
              <w:ind w:left="20"/>
              <w:jc w:val="both"/>
            </w:pPr>
            <w:r>
              <w:rPr>
                <w:rFonts w:ascii="Times New Roman"/>
                <w:b w:val="false"/>
                <w:i w:val="false"/>
                <w:color w:val="000000"/>
                <w:sz w:val="20"/>
              </w:rPr>
              <w:t>
Параграф 1. Экстракция жиров, масел и ароматических веществ при применении хлороформа, дихлорэтана и бензола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при применении бензина и других органических растворителей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Производство катализаторов и их регенерация катализаторы для производства аммиака и спиртов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катализаторы фтористого 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никель-алюминиевые и все другие катализаторы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твердые катализаторы на основе хрома, никеля, меди, марганца, ванадия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Производство и очистка газов водяной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водород (парожелезным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водород электролитическим способом (при разложении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генераторный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Этаноламиновая и сухая очистка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Гидрогенизация жиров, масел, синтетических ароматических и других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Производство по очистке, сушке, обрушиванию, размолу, просеиванию и хранению семян зерна и другого пылящего сырья и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корпусов элеваторов, сушильно- очистительных башен, цехов, отделений,норийных башен, механизированных складов, зерносушилок, рушально-веечных и вальцовых цехов и отделений выбойные и расфасовочные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Выбойщик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Зашивальщик, занятый на зашивке мешков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перемещении мешков с продукцией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обслуживающие молотковые дробилки, мельницы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укладке брикетов в мешки и пакетов в ящики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Приготовление специй и пряностей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дроблении, размолке, просеивании, фасовке сухих специй и пряностей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очистке, дроблении, измельчении, приготовлении столового хрена, лука, чеснока, горчицы и сухих ингредиентов Цехи и отделения по производству и подготовке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Производство деревянной 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обжиге, пропарке остова бочек, осмолке, эмалировке и селикатировании бочек, парафинировании готовой продукции, тары и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сушке деревянной тары в сушилках и при петролатунной сушке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Изготовление литой и бумажной 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Гравер печатных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бумаги, картона и изделий из них, занятый на склейке коробок и наклейке крышек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Отливщик литых бумажных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флексографической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литых бумажных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подаче силикатной глыбы, машинист гофрировального агрегата и рабочий по обслуживанию гофрировального агрегата, закройного отделения, давильнорезальных машин; машинист сшивальной машины, занятый сшивкой облегченных коробок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литоофсетных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 Обработка 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на мойке стеклянной,жестяной и другой тары с применением щелочи, кислоты, моющего спирта "ДСРАС"и других химических веществ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работающие на смолкоочистке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обеспыливании, очистке, приемке, вывороте, подноске и упаковке мешкотары из-под муки, химических продуктов, табака, перца, горчицы Производство резиновых уплотнительных колец к крышкам стеклянных банок (викельное производство)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резиновых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шприц-машины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Просеивальщик, занятый на просеивании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рабочие викельного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 Обжиг известкового камня</w:t>
            </w:r>
          </w:p>
          <w:p>
            <w:pPr>
              <w:spacing w:after="0"/>
              <w:ind w:left="0"/>
              <w:jc w:val="both"/>
            </w:pPr>
            <w:r>
              <w:rPr>
                <w:rFonts w:ascii="Times New Roman"/>
                <w:b w:val="false"/>
                <w:i w:val="false"/>
                <w:color w:val="000000"/>
                <w:sz w:val="20"/>
              </w:rPr>
              <w:t>
</w:t>
            </w:r>
            <w:r>
              <w:rPr>
                <w:rFonts w:ascii="Times New Roman"/>
                <w:b w:val="false"/>
                <w:i w:val="false"/>
                <w:color w:val="000000"/>
                <w:sz w:val="20"/>
              </w:rPr>
              <w:t>производство извести, мела, жидкой углекислоты известкового молока, отделения компрессии</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 Прием и подготовка химсырья станция (отделение) слива и подачи в цехи аминонитропродуктов, органических растворителей (фенола, пластификаторов и других аналогичных продуктов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(отделение) по растворению химических продуктов - Аш-кислоты и других органических продуктов, соды, поваренной соли, нитрита натрия и других неорганических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 Производство прессовочных материалов и изделий из пластмасс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прессовочных материалов на основе фенольных, карбамидных, карбинольных, фуриловых, совмещенных фенольных смол с полимеризационными и другими наполнителями (фенопласты аминопласты пульвербакелит, фаолит, волокнит, асбестовые массы, асбовинил, арзамит, АТМ, ФКФ, ВДУ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пластмасс изделия методом горячего прессования, формования и литья под давлением (изготовление изделий на гидравлических прессах, штанг-прессах, литьевых, шприц- и других машинах) из фено- и аминопластов, этролов, полихлорвиниловой смолы, асбовинила, массы АТМ, фаолита, пластиката, полиэтилена.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пластмасс изделия методом горячего прессования, формования и литья под давлением (изготовление изделий на гидравлических прессах, штанг-прессах, литьевых, шприц- и других машинах) из фено- и аминопластов, этролов, полихлорвиниловой смолы, асбовинила, массы АТМ, фаолита, пластиката, полиэтилена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пластмасс, литейщик пластмасс, слесарь-ремонтник, электромонтер по обслуживанию электрооборудования, наладчик литьевых машин, наладчик экструзионных машин, рабочий на выжиге арматуры, рабочий таблеточных отделений и на дроблении отходов прессования и литья; комплектовщик, занятый на работе с органическими растворителями, лакировщик, аппаратчик полимеризации и инженерно- технические работники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рабочие прессовых и литьевых отделений Механическая обработка изделий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на станках, на ручной обработке, и руководители, и специалисты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занятый на склейке пластмасс растворителями или клеями на органических растворителях Жестянобаночное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лакировочной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Накладчик на печатных машинах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жестянобаночного прозводства, занятый наладкой корпусообразующего автомата и пастонакладывающего агрегата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по жести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уплотняющих растворов (паст), занятый на приготовлении водно- аммиачных паст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Приемщик на машинах и агрегатах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Станочник корпусообразующего автомата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Станочник пастонакладывающего агрегата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и подсобный рабочий, занятые на штамповке банок и концов на автоматах и полуавтоматах Утилизационные цехи и отделения по переработке рыбы, морского зверя, мяса, не подлежащих переработке для пищевых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работающие в сменах: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утилизационных цехов и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обеззараживании, переработке трупов и конфискатов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308. Общие профессии для всех отраслей пищевой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Бондарь-укупорщик, занятый на откупорке тары с сульфитированной продукцией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 занятый на работе с тракторными лопатами; рабочие, обслуживающие буртоукладочные, буртоукрывочные и шарофрезерные машины по разгрузке и по погрузке сырья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 (термоизолировщик), занятый на изоляции горячего технологического производственного оборудования и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на мойке внутренних стен цистерн, бродильных и заторных чанов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Печник, огнеупорщик, слесарь-ремонтник, занятые на горячих работах по ремонту топок, производственных печей, жаровен, сушилок и котлов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 производстве углекислоты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костекалильных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 очистке, ремонту и наладке вентиляционного, технологического и транспортного оборудования мукомольных, </w:t>
            </w:r>
          </w:p>
          <w:p>
            <w:pPr>
              <w:spacing w:after="20"/>
              <w:ind w:left="20"/>
              <w:jc w:val="both"/>
            </w:pPr>
            <w:r>
              <w:rPr>
                <w:rFonts w:ascii="Times New Roman"/>
                <w:b w:val="false"/>
                <w:i w:val="false"/>
                <w:color w:val="000000"/>
                <w:sz w:val="20"/>
              </w:rPr>
              <w:t>
крупяных, комбикормовых производств и цехов, элеваторов, сушильно-очистительных норийных башен, механизированных складов, зерносушилок, тароремонтных мастерских и рабочие, занятые уборкой этих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обслуживающие дизельгенераторные установки У-12, У-14 (1-Д-6, 1-Д-12), а также локомобили в закрытых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в морозильных холодильных камерах и лифтах холодильников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засыпке, затаривании, укупорке и фасовке сахара, зерна, крупы, бобов и другой пылящей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варкой и растопкой смол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растопке, вытопке и отбелке жиров и масел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фасовке, розливе, развеске, укупорке пищевых эссенций, кислот,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термостатных отделений; контролер, занятый на отбраковке горячих банок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при постоянной работе в подвальных и туннельных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погрузке и выгрузке зерна, муки, крупы, отрубей, комбикормов, отходов и других пылящих </w:t>
            </w:r>
          </w:p>
          <w:p>
            <w:pPr>
              <w:spacing w:after="20"/>
              <w:ind w:left="20"/>
              <w:jc w:val="both"/>
            </w:pPr>
            <w:r>
              <w:rPr>
                <w:rFonts w:ascii="Times New Roman"/>
                <w:b w:val="false"/>
                <w:i w:val="false"/>
                <w:color w:val="000000"/>
                <w:sz w:val="20"/>
              </w:rPr>
              <w:t xml:space="preserve">
материалов в вагонах, баржах, судах и складах, а также рабочий, непосредственно обслуживающий механические лопаты, передвижные нории и транспортеры, самоподаватели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Укупорщик, занятый на операции Осмолки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занятый шлифовкой и нарезкой вальцевых валков абразивными кругами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34. Мукомольно-крупяная и комбикормовая промышленность, элеваторы, хлебоприемные пункты, базы и другие предприятия хлебопродуктов</w:t>
            </w:r>
          </w:p>
          <w:p>
            <w:pPr>
              <w:spacing w:after="20"/>
              <w:ind w:left="20"/>
              <w:jc w:val="both"/>
            </w:pPr>
            <w:r>
              <w:rPr>
                <w:rFonts w:ascii="Times New Roman"/>
                <w:b w:val="false"/>
                <w:i w:val="false"/>
                <w:color w:val="000000"/>
                <w:sz w:val="20"/>
              </w:rPr>
              <w:t>
Глава 309. Выбойные и расфасовочные отделения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Выбойщик продукции, занятый выбоем продукции и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Зашивальщик, занятый на зашивке мешков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занятый на откатке мешков; укладчик- упаковщик, занятый на укладке брикетов и пакетов в ящики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обеспыливании, очистке, сортировке, приемке, починке, выворотке, подноске и упаковке мешкотары, бывшей в употреблении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Дозаторщик, занятый дозированием микродобавок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на сушке лузги и кукурузных початков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двигателей внутреннего сгорания, обслуживающий дизель- генераторные установки У-12, У-14 (1-Д-6, 1-Д-12), а также локомобили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машинист компрессорных установок и машинист пневматического перегружателя; подсобный (транспортный) рабочий, занятый обслуживанием сопел и шлангов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Насекальщик мелющих камней и рабочий на заливке и насечке валков для в альцедековых станков и наждачных барабанов шелушильных и обоечных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обогатительных смесей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Протравщик семян кукурузы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корпусов элеваторов, сушильно- очистительных башен, норийных башен, механизированных складов, зерносушилок, зерноочистительных отделений и производственных корпусов по обработке семян кукурузы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размольного отделения мукомольного и крупяного заводов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обслуживающий молотковые дробилки-мельницы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цеха и склада рассыпных и брикетированных комбикормов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сенодробильного отделения комбикормового завода и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очистке, ремонту и наладке вентиляционного, технологического и транспортного оборудования мукомольных, крупяных и комбикормовых заводов и цехов, элеваторов, сушильно- очистительных башен, норийных башен, механизированных складов, зерносушилок, тароремонтных мастерских и заводов по обработке семян кукурузы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погрузке и выгрузке зерна, муки, крупы, отрубей, комбикормов и отходов в вагонах, баржах, судах и складах, а также непосредственно обслуживающие механические лопаты, передвижные нории, транспортеры, самоподаватели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 непосредственно занятый на дезинсекционных и дератизационных работах по борьбе с амбарными вредителями с применением ядовитых веществ, а также на расфасовке и разгрузке </w:t>
            </w:r>
          </w:p>
          <w:p>
            <w:pPr>
              <w:spacing w:after="20"/>
              <w:ind w:left="20"/>
              <w:jc w:val="both"/>
            </w:pPr>
            <w:r>
              <w:rPr>
                <w:rFonts w:ascii="Times New Roman"/>
                <w:b w:val="false"/>
                <w:i w:val="false"/>
                <w:color w:val="000000"/>
                <w:sz w:val="20"/>
              </w:rPr>
              <w:t>
ядохимикатов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в лаборатории на работах с ядохимикатами, применяемыми при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занятый на работе на трифолиновых машинах семеочистиельных станций и заводов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занятый шлифовкой и нарезкой мельничных вальцев абразивными кругами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35. Полиграфическое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310. Формные процессы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печатных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Гальвонотипист,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оксидоровании и изготовлении биметаллических форм и форм глубокой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изготовлении других форм гальваническим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на работах со шрифтом и формами из типографского сплава,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Копировщик печатных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Монтажист, занятый на изготовлении форм для офсетной и глубокой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вручную, наборщикна наборных строкоотливных машинах, наборщик на машинах, занятый на брайлевском наборе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Наборщик на машинах, занятый на наборно-перфорирующих и фотонаборных машинах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Нотографик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Отделывальщик клише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Отливщик, занятый на отливке шрифта и наборного материала из типографского сплава,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Переводчик форм глубокой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металлографских оттисков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формных цилиндров глубокой печати, занятый полировкой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Пробист высокой печати, занятый на работе: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формами, содержащими свинец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другими формами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Пробист-переводчик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Ретушер, занятый на ретуши негативов и диапозитивов для высокой, плоской и глубокой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Стереотипер, занятый на отливке стереотипов и съемки матриц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Стереотипер, занятый на отливке стереотипов из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форм глубокой печати, травильщик клише, травильщик, занятый на травлении мелорельефной приправки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Фотоцинкограф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Фотограф, занятый изготовлением негативов (позитивов) для высокой, плоской и глубокой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Хромолитограф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литоофсетных 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311. Печатные процессы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Бронзировщик, приемщик на машинах и агрегатах, занятые на бронзировальных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Накладчик на печатных машинах и приемщик на машинах и агрегатах, занятые в анилиновой, брайлевской, высокой, глубокой, плоской, трафаретной печати и на печатно-высекальных автоматах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флексографической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брайлевской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высокой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глубокой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плоской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печатно - высекального автомата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 трафаретной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Печатник-обкладчик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312. Брошюровочно-переплетные и отделочные процессы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занятый на наклейке и сушке географических карт на полотно при применении клея, содержащего дивинилстирол или хромпик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занятый на фальцовке печатных листов непосредственно в цехах высокой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лакировально-гуммировальной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линовальной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тетрадных агрегатов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Машинист-фальцовщик и приемщик на машинах и агрегатах, занятые на фальцовке при работе в печатных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резальных машин, занятый на одноножевых машинах при работе в печатных цехах, на листорезальных и картонорезальных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Накладчик на печатных машинах и приемщик на машинах и агрегатах, занятые на лакировально-гуммировальных, линовальных машинах и тетрадных агрегатах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Печатник-тиснильщик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313. Шрифтовое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шрифтовой продукции, занятый на работе с продукцией из сплавов,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полуфабрикатов и готовой продукции, занятый на работе с продукцией из сплава,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Отделывальщик шрифтовой продукции, занятый на работе с продукцией из сплавов,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на машинах и агрегатах, занятый на изготовлении шрифтовой продукции из сплава,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на шрифтовой продукции из сплава,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Юстировщик, занятый на шрифтовой продукции из сплава, содержащего свец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314. Прочие профессии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Акклиматизатор, занятый акклиматизацией бумаги непосредственно в цехах высокой и глубокой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 печатных форм, гравер шрифта, нотогравер,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работах со сплавами, содержащими свинец; на обслуживании машин глубокой печати; на диапозитивах и формных </w:t>
            </w:r>
          </w:p>
          <w:p>
            <w:pPr>
              <w:spacing w:after="20"/>
              <w:ind w:left="20"/>
              <w:jc w:val="both"/>
            </w:pPr>
            <w:r>
              <w:rPr>
                <w:rFonts w:ascii="Times New Roman"/>
                <w:b w:val="false"/>
                <w:i w:val="false"/>
                <w:color w:val="000000"/>
                <w:sz w:val="20"/>
              </w:rPr>
              <w:t>
пластинах топографических, географических, геологических, морских и специальных планов и карт; на изготовлении пуансонов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всех других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хранением формных цилиндров в цехах глубокой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 занятый на приготовлении клеев на основе латексов или с добавлением хромпика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Колорист и краскотер, занятые на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свинцовыми, анилиновыми, бензольными и толуольными красками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другими красками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полуфабрикатов и готовой продукции, сортировщик-контролер, контролер-счетчик, приемщик-отправитель, занятые на контроле, приемке, отбраковке, сортировке, счете и вязке печатной </w:t>
            </w:r>
          </w:p>
          <w:p>
            <w:pPr>
              <w:spacing w:after="20"/>
              <w:ind w:left="20"/>
              <w:jc w:val="both"/>
            </w:pPr>
            <w:r>
              <w:rPr>
                <w:rFonts w:ascii="Times New Roman"/>
                <w:b w:val="false"/>
                <w:i w:val="false"/>
                <w:color w:val="000000"/>
                <w:sz w:val="20"/>
              </w:rPr>
              <w:t>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цехах глубокой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формных цехах и цехах плоской и высокой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адресовальной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 припрессовке 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полиграфического оборудования, занятый на обслуживании: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цехов высокой, глубокой и анилиновой печати, наборного, стереотипного, шрифтолитейного и нотопечатного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цехов плоской печати, фототипного, цинкографского, штемпельно-граверного и металлографского производства, </w:t>
            </w:r>
          </w:p>
          <w:p>
            <w:pPr>
              <w:spacing w:after="20"/>
              <w:ind w:left="20"/>
              <w:jc w:val="both"/>
            </w:pPr>
            <w:r>
              <w:rPr>
                <w:rFonts w:ascii="Times New Roman"/>
                <w:b w:val="false"/>
                <w:i w:val="false"/>
                <w:color w:val="000000"/>
                <w:sz w:val="20"/>
              </w:rPr>
              <w:t>
травильного, краскотерного, гальваноотделений, трафаретной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Отливщик валиков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 сплавов, занятый на плавке типографского сплава, содержащего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с металлической фольгой, на доставке полуфабрикатов и бумаги непосредственно в цехах высокой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отливке отделке стереотипов; на плавке типографского сплава, содержащего свинец; на транспортировке набора и очистке наборных касс от свинцовой пыли; на съемке матриц; на очистке матриц и наборных машин; на смывке печатных форм и валиков; на прокладке и выборке прокладной бумаги в цехах высокой и глубокой печати, на доставке бумаги и полуфабрикатов в цехах глубокой печати, в словолитном и шрифтолитном производствах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занятый на приготовлении растворов в формных и печатных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ремонтник и электромонтер по обслуживанию электрооборудования, постоянно обслуживающие цехи: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глубокой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наборный, стереотипный, высокой и анилиновой печати, словолитное и шрифтолитейное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стекла плавиковой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непосредственно занятый на уборке: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цехах глубокой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цехах высокой и плоской печати, наборном, стереотипном, цинкографском цехах, на участках смывки форм и валиков, травильном и гальваническом отделениях, формном и краскотерном цехах, шрифтолитейном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и старший мастер цехов: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наборного, стереотипного, высоко и глубокой печати, шрифтолитейного и нотопечатного производства, краскотерного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плоской печати, формного, штемпельно- граверного и металлографского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315. Госзнак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занятый изготовлением резиновых валиков в паровых вулканизационных котлах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Выборщик и контролер-счетчик, занятые у печатной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Гильошир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полуфабрикатов и готовой продукции, занятый в формном и печатном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 печатных форм, постоянно занятый одновременно на травлении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реальных машин; контролер счетчик; сушильщик бумаги, картона, фибры и изделий из них; кладовщик и </w:t>
            </w:r>
          </w:p>
          <w:p>
            <w:pPr>
              <w:spacing w:after="20"/>
              <w:ind w:left="20"/>
              <w:jc w:val="both"/>
            </w:pPr>
            <w:r>
              <w:rPr>
                <w:rFonts w:ascii="Times New Roman"/>
                <w:b w:val="false"/>
                <w:i w:val="false"/>
                <w:color w:val="000000"/>
                <w:sz w:val="20"/>
              </w:rPr>
              <w:t>
подсобный (транспортный) рабочий, занятые на работе в камере акклиматизации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на мойке тары в цехе изготовления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Нумеровщик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Печатник металлографической печати, печатник орловской печати, накладчик на печатных машинах, приемщик на машинах и агрегатах, занятые на металлографских печатных машинах и машинах орловской печати при работе на формах со свинцовыми основаниями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занятый в печатных цехах уборкой и перевозкой тяжестей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Прачка на стирке вишерной ткани (после употребления ее в металлографской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занятый на работе с красками, растворами, на анализе сплавов, содержащих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занятый на изготовлении синтетической олифы из искусственных смол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Пробист-переводчик, пробист высокой печати, занятые на работе со свинцовыми и анилиновыми красками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обслуживающие клейно- сушильные машины в производстве денежных и специальных бумаг Гознака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Развесчик химического сырья, занятый на </w:t>
            </w:r>
          </w:p>
          <w:p>
            <w:pPr>
              <w:spacing w:after="20"/>
              <w:ind w:left="20"/>
              <w:jc w:val="both"/>
            </w:pPr>
            <w:r>
              <w:rPr>
                <w:rFonts w:ascii="Times New Roman"/>
                <w:b w:val="false"/>
                <w:i w:val="false"/>
                <w:color w:val="000000"/>
                <w:sz w:val="20"/>
              </w:rPr>
              <w:t>
работе с сырьем, содержащим свинец и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механосборочных работ, занятый на работе у печатных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 занятый на обшивке валиков при работе в печатных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в печатных, формных и краскотерных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36. Связь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Кабельщик-спайщик, электромонтер канализационных сооружений связи, электромонтер подземных сооружений и коммуникации связи, электромонтер линейных сооружений электросвязи и </w:t>
            </w:r>
          </w:p>
          <w:p>
            <w:pPr>
              <w:spacing w:after="20"/>
              <w:ind w:left="20"/>
              <w:jc w:val="both"/>
            </w:pPr>
            <w:r>
              <w:rPr>
                <w:rFonts w:ascii="Times New Roman"/>
                <w:b w:val="false"/>
                <w:i w:val="false"/>
                <w:color w:val="000000"/>
                <w:sz w:val="20"/>
              </w:rPr>
              <w:t xml:space="preserve">
 проводного вещания и электромонтер линейных сооружений телефонной связи и радиофикации, непосредственно занятые спайкой освинцованных кабелей, сдиркой с них свинца, изготовлением изделий из свинца (муфт, перчаток), а также сваркой кабелей в полиэтиленовых и полихлорвиниловых оболочках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связи, непосредственно работающий на экспедиционных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связи, непосредственно работающий на счетно-записывающих машинах в бюро контроля переводов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непосредственно работающий в помещениях, где установлены радиопередающие и радиолокационные установки (кроме радиостанции мощностью до 1 кВт)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слуховым контролем, наблюдением и слуховым приемом радиопередач на радиоцентрах, радиостанциях, радиобюро, а также на контрольных станциях и </w:t>
            </w:r>
          </w:p>
          <w:p>
            <w:pPr>
              <w:spacing w:after="20"/>
              <w:ind w:left="20"/>
              <w:jc w:val="both"/>
            </w:pPr>
            <w:r>
              <w:rPr>
                <w:rFonts w:ascii="Times New Roman"/>
                <w:b w:val="false"/>
                <w:i w:val="false"/>
                <w:color w:val="000000"/>
                <w:sz w:val="20"/>
              </w:rPr>
              <w:t>
пеленгаторных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работающие на подземных объектах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транспортировкой и хранением радиоактивных веществ и источников ионизирующих излучений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Сортировщик почтовых отправлений и произведений печати, занятый сортировкой почтовых и телеграфных отправлений и произведений печати в стационарных предприятиях связи, почтовых вагонов и в газетно-журнальных экспедициях при </w:t>
            </w:r>
          </w:p>
          <w:p>
            <w:pPr>
              <w:spacing w:after="20"/>
              <w:ind w:left="20"/>
              <w:jc w:val="both"/>
            </w:pPr>
            <w:r>
              <w:rPr>
                <w:rFonts w:ascii="Times New Roman"/>
                <w:b w:val="false"/>
                <w:i w:val="false"/>
                <w:color w:val="000000"/>
                <w:sz w:val="20"/>
              </w:rPr>
              <w:t xml:space="preserve">
типографиях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Инженеры, электромеханик, электромеханик связи, техник, </w:t>
            </w:r>
          </w:p>
          <w:p>
            <w:pPr>
              <w:spacing w:after="20"/>
              <w:ind w:left="20"/>
              <w:jc w:val="both"/>
            </w:pPr>
            <w:r>
              <w:rPr>
                <w:rFonts w:ascii="Times New Roman"/>
                <w:b w:val="false"/>
                <w:i w:val="false"/>
                <w:color w:val="000000"/>
                <w:sz w:val="20"/>
              </w:rPr>
              <w:t>
электромонтер станционного телевизионного оборудования, непосредственно занятые эксплуатационно- техническим обслуживанием аппаратно- студийного комплекса телевизионных центров, передвижных телевизионных станций, а также работники радиолокационных станций и групп технического контроля, непосредственно занятые визуальным наблюдением за экраном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Инженеры, старший электромеханик, электромеханик связи, техники, электромонтер станционного радиотелевизионного </w:t>
            </w:r>
          </w:p>
          <w:p>
            <w:pPr>
              <w:spacing w:after="20"/>
              <w:ind w:left="20"/>
              <w:jc w:val="both"/>
            </w:pPr>
            <w:r>
              <w:rPr>
                <w:rFonts w:ascii="Times New Roman"/>
                <w:b w:val="false"/>
                <w:i w:val="false"/>
                <w:color w:val="000000"/>
                <w:sz w:val="20"/>
              </w:rPr>
              <w:t>
оборудования, электромонтер станционного радиооборудования и радиооператор, занятые на передающих радиостанциях непосредственным обслуживанием высокочастотных установок (кроме радиостанций мощностью до 1 кВт), а также работники, непосредственно обслуживающие антенно-мачтовые сооружения передающих и приемных радиостанций, ретрансляционных станций, телевизионных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электромеханик, электромеханик связи, техники, электромонтер подземных сооружений и коммуникаций связи, </w:t>
            </w:r>
          </w:p>
          <w:p>
            <w:pPr>
              <w:spacing w:after="20"/>
              <w:ind w:left="20"/>
              <w:jc w:val="both"/>
            </w:pPr>
            <w:r>
              <w:rPr>
                <w:rFonts w:ascii="Times New Roman"/>
                <w:b w:val="false"/>
                <w:i w:val="false"/>
                <w:color w:val="000000"/>
                <w:sz w:val="20"/>
              </w:rPr>
              <w:t xml:space="preserve">
электромонтер линейных сооружений электросвязи и проводного вещания, электромонтер канализационных сооружений связи, электромонтер линейных сооружений телефонной связи и радиофикации и подсобный рабочий, непосредственно занятые обслуживанием канализационных сооружений связи при </w:t>
            </w:r>
          </w:p>
          <w:p>
            <w:pPr>
              <w:spacing w:after="20"/>
              <w:ind w:left="20"/>
              <w:jc w:val="both"/>
            </w:pPr>
            <w:r>
              <w:rPr>
                <w:rFonts w:ascii="Times New Roman"/>
                <w:b w:val="false"/>
                <w:i w:val="false"/>
                <w:color w:val="000000"/>
                <w:sz w:val="20"/>
              </w:rPr>
              <w:t>
работе в колодцах и коллекторах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электромеханик, электромеханик связи, техник и электромонтер станционного радиооборудования, непосредственно занятые переборкой и ремонтом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Телеграфист работающий на телеграфных аппаратах типа "Телетайп":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графику круглосуточных смен и среднечасовой нагрузке на одного телеграфиста 800 слов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графику дневных и вечерних смен и среднечасовой нагрузке на одного телеграфиста 1100 слов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Телеграфист: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производящий прием и передачу телеграмм по телефону при нагрузке не менее 300 слов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остальные телеграфисты, работающие на аппаратах всех систем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Фотооператор, непосредственно работающий на аппаратах всех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Телефонист междугородной телефонной связи, работающий на междугородных телефонных станциях, переговорных пунктах, непосредственно занятый на работах по осуществлению соединений междугородных телефонных переговоров, а также справочных, контрольных столов и столов заказов этих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Телефонист местной (производственной) телефонной связи, обслуживающий коммутатор, имеющие не менее 100 абонентов, передаточные столы, имеющие не менее 20 соединительных линий, а также обслуживающие коммутаторы, в которые включены междугородные каналы связи, при условии, если в коммутатор включены не менее 100 абонентов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Телефонист местной (производственной) телефонной связи, обслуживающий контрольные, проверочные и справочные столы телефонных станций, имеющих не менее 250 абонентов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Телефонист справочной службы городской телефонной сети, работающий на автоматических телефонных станциях (АТС)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канализационных сооружений связи, электромонтер линейных сооружений и абонентских устройств городской (местной) телефонной </w:t>
            </w:r>
          </w:p>
          <w:p>
            <w:pPr>
              <w:spacing w:after="20"/>
              <w:ind w:left="20"/>
              <w:jc w:val="both"/>
            </w:pPr>
            <w:r>
              <w:rPr>
                <w:rFonts w:ascii="Times New Roman"/>
                <w:b w:val="false"/>
                <w:i w:val="false"/>
                <w:color w:val="000000"/>
                <w:sz w:val="20"/>
              </w:rPr>
              <w:t>
связи, электромонтер линейных сооружений и абонентских устройств радиофикации и сельской телефонной связи (СТС), электромонтер международных линий связи и подсобный (транспортный) рабочий, непосредственно занятые на пропитке антисептиками столбов, траверс и приставок для линейного хозяйства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канализационных сооружений связи, электромонтер подземных сооружений и коммуникаций </w:t>
            </w:r>
          </w:p>
          <w:p>
            <w:pPr>
              <w:spacing w:after="20"/>
              <w:ind w:left="20"/>
              <w:jc w:val="both"/>
            </w:pPr>
            <w:r>
              <w:rPr>
                <w:rFonts w:ascii="Times New Roman"/>
                <w:b w:val="false"/>
                <w:i w:val="false"/>
                <w:color w:val="000000"/>
                <w:sz w:val="20"/>
              </w:rPr>
              <w:t>
связи, электромонтер линейных сооружений электросвязи (городской, сельской) и проводного вещания, электромонтер линейных сооружений и радиофикации и подсобный рабочий, непосредственно занятые протяжкой освинцованного кабеля в колодцах и коллекторах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37. Транспорт</w:t>
            </w:r>
          </w:p>
          <w:p>
            <w:pPr>
              <w:spacing w:after="20"/>
              <w:ind w:left="20"/>
              <w:jc w:val="both"/>
            </w:pPr>
            <w:r>
              <w:rPr>
                <w:rFonts w:ascii="Times New Roman"/>
                <w:b w:val="false"/>
                <w:i w:val="false"/>
                <w:color w:val="000000"/>
                <w:sz w:val="20"/>
              </w:rPr>
              <w:t>
Глава 316. Железнодорожный транспорт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химических растворов и оператор технологических установок, занятые в производстве химического пеногасителя и консистентных смазок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Котельщик, постоянно занятый гибкой частей котлов горячим способом, рубкой, клепкой и чеканкой котлов, цистерн и резервуаров ручным и пневматическим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Кочегар паровоза в депо; кочегар паровозов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железнодорожного водоснабжения, занятый выполнением работ по хлорированию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механик, электромонтер, слесарь, занятые обслуживанием передвижных дизельных и паротурбинных электростанций на железнодорожном ходу (в вагонах)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паровоза, машинист тепловоза и машинист дизельпоезда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электровоза и моторовагонного электропоезда, работающие на магистральных железных дорогах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Мойщик-уборщик подвижного состава, занятый на работах по очистке и промывке грузовых вагонов из-под живности, сырья животного происхождения, пылящих грузов, ядохимикатов и минеральных удобрений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пути, постоянно занятый на путевых работах с ручным пневматическим и электрическим ударным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пути и искусственных сооружений, постоянно работающий в тоннелях длиной более 0,5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движении поездов с паровозной и тепловозной тягой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движении поездов с электрической тягой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 вагонов и осмотрщик- ремонтник вагонов, работающих на магистральных железных дорогах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 груза и багажа и пломбировщик вагонов и контейнеров, занятые на работах по наливу и сливу на эстакадах сернистой нефти с содержанием нефтяного газа и продуктов ее переработки с содержанием от 0,5 и выше весовых процентов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Пробивальщик-продувальщик труб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Промывальщик котлов паровозов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Промывальщик-пропарщик цистерн, занятый обработкой цистерн из-под нефтепродуктов и химических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непосредственно занятые в фосфатном, варочном и холодильном отделениях по производству антинакипина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погрузке и выгрузке зерна, муки, крупы, отрубей, комбикормов и отходов в вагонах и складах </w:t>
            </w:r>
          </w:p>
          <w:p>
            <w:pPr>
              <w:spacing w:after="20"/>
              <w:ind w:left="20"/>
              <w:jc w:val="both"/>
            </w:pPr>
            <w:r>
              <w:rPr>
                <w:rFonts w:ascii="Times New Roman"/>
                <w:b w:val="false"/>
                <w:i w:val="false"/>
                <w:color w:val="000000"/>
                <w:sz w:val="20"/>
              </w:rPr>
              <w:t>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ремонте внутри тоннеля и ремонтных работах внутри тоннеля длиной более 0,5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очисткой от краски и снятием коррозии с подвижного состава сухим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скорости движения вагонов на станциях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скорости движения на магистральных железных дорогах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подвижного состава, выполняющий работы по ремонту гарнитуры на паровозах при теплой промывке их и занятый на работе в огневой и дымовой коробках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подвижного состава, занятый на продувке низа и желобов электроподвижного состава и тепловозов с электрической передачей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подвижного состава, постоянно занятый на разборке, ремонте, сборке сливных приборов, спускных и предохранительных клапанов цистерн, на осмотре и заправке клапанов сливных приборов цистерн из-под нефтепродуктов и </w:t>
            </w:r>
          </w:p>
          <w:p>
            <w:pPr>
              <w:spacing w:after="20"/>
              <w:ind w:left="20"/>
              <w:jc w:val="both"/>
            </w:pPr>
            <w:r>
              <w:rPr>
                <w:rFonts w:ascii="Times New Roman"/>
                <w:b w:val="false"/>
                <w:i w:val="false"/>
                <w:color w:val="000000"/>
                <w:sz w:val="20"/>
              </w:rPr>
              <w:t>
химпродуктов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подвижного состава, постоянно занятый регенерацией фильтров цельнометаллических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поездов и помощник составителя поездов, работающие на магистральных железных дорогах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поездов и помощник составителя поездов, работающих на магистральных железных дорогах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подвижного состава на пунктах технического обслуживания вагонов и подготовки вагонов к перевозкам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осмотру и ремонту локомотивов на пунктах технического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 занятый на очистке топок и поддувал паровозов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 занятый на очистке шлаковых канав от шлака и золы и на железнодорожных путях в местах чистки паровозных топок и поддувал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Экипировщик и машинист пескоподающей установки, занятые отоплением сушильных печей на твердом топливе при загрузке его </w:t>
            </w:r>
          </w:p>
          <w:p>
            <w:pPr>
              <w:spacing w:after="20"/>
              <w:ind w:left="20"/>
              <w:jc w:val="both"/>
            </w:pPr>
            <w:r>
              <w:rPr>
                <w:rFonts w:ascii="Times New Roman"/>
                <w:b w:val="false"/>
                <w:i w:val="false"/>
                <w:color w:val="000000"/>
                <w:sz w:val="20"/>
              </w:rPr>
              <w:t>
вручную, а также просеиванием песка иподачей его на локомотивы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Дежурный поста и маршрутно-релейной централизации, работающий на станциях внеклассных и первого класса магистральных железных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в фосфатном, варочном и холодильном отделениях по производству антинакипина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дизельной и холодильной установок, механик рефрижераторных поездов (секции и вагоновов)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Поездной диспетчер: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работающий на участках 1 группы магистральных железных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работающий на остальных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317. Эксплуатация метрополитена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работа только в ночное время в тоннелях Рабочие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(освобожденный) предприятий железнодорожного транспорта и метрополитенов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и ремонтировщик резиновых изделий, занятые на ремонте поручней эскалаторов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Дренажник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Маляр, штукатур, столяр, слесарь- ремонтник по обслуживанию оборудования тоннельных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зумпфового агрегата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моечной установки, машинист компрессорных установок, помощник машиниста компрессорных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мотовоза, водитель дрезины и их помощник, занятые на хозяйственных поездах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Монтер пути, дежурный стрелочного поста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Облицовщик-мраморщик, облицовщик- плиточник, облицовщик-полировщик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пути и искусственных сооружений, обходчик контактного рельса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дефтоскопной тележки, оператор по путевым измерениям и их помощники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зумпфового агрегата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Тоннельный рабочий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кабельным сетям, электромонтажник по вторичным цепям, электромонтажник по освещению и осветительным сетям, электромонтажник по силовым сетям и электрооборудованию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диспетчерского оборудования и телеавтоматики, </w:t>
            </w:r>
          </w:p>
          <w:p>
            <w:pPr>
              <w:spacing w:after="20"/>
              <w:ind w:left="20"/>
              <w:jc w:val="both"/>
            </w:pPr>
            <w:r>
              <w:rPr>
                <w:rFonts w:ascii="Times New Roman"/>
                <w:b w:val="false"/>
                <w:i w:val="false"/>
                <w:color w:val="000000"/>
                <w:sz w:val="20"/>
              </w:rPr>
              <w:t xml:space="preserve">
электромонтер по ремонту электрооборудования, электромонтер по </w:t>
            </w:r>
          </w:p>
          <w:p>
            <w:pPr>
              <w:spacing w:after="20"/>
              <w:ind w:left="20"/>
              <w:jc w:val="both"/>
            </w:pPr>
            <w:r>
              <w:rPr>
                <w:rFonts w:ascii="Times New Roman"/>
                <w:b w:val="false"/>
                <w:i w:val="false"/>
                <w:color w:val="000000"/>
                <w:sz w:val="20"/>
              </w:rPr>
              <w:t>
обслуживанию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связи, электромонтер устройств сигнализации, централизации, блокировки (СЦБ)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мастер, мастер, помощник мастера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электромеханик, электромеханик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техник, занятые на геодезическо-маркшейдерских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в дневное время и в сменах в том числе и ночью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Камеронщик, занятый на обслуживании насосных установок при постоянной работе в тоннеле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штукатур, слесарь-электрик по обслуживанию и ремонту станционного и тоннельного оборудования метрополитена, занятые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двигателей внутреннего сгорания (в том числе работающий в качестве помощника машиниста), электромонтер по обслуживанию электрооборудования, электромонтер по ремонту электрооборудования, слесарь-электрик по ремонту электрооборудования, слесарь- ремонтник, занятые на обслуживании дизельной электростанции, расположенной под землей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электропоезда и помощник машиниста электропоезда,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перевозке пассажиров, на линии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маневровой работе на деповских и парковых путях и на перевозке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экскалатора и помощник машиниста экскалатора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пути и дежурный стрелочного поста, занятый на работе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из древесины, постоянно занятый на работе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тяговой подстанции, постоянно занятый в помещениях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постоянно занятый на работе в тоннелях и коллекторах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подвижного состава, осмотрщик вагонов, мойщик-уборщик подвижного состава, занятые на линейных пунктах в тоннелях, гардеробщик, занятый на линейных пунктах при постояннойработе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ремонте оборудования тоннельных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обслуживанию и ремонту станционного и тоннельного оборудования метрополитена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обслуживанию и ремонту металлоконструкций метрополитенов, занятый на работе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ремонту электрооборудования тоннельных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обслуживанию и ремонту станционного и тоннельного оборудования метрополитена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обслуживанию и ремонту эскалаторов, постоянно занятый на работе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обслуживанию и ремонту эскалаторов, раздатчик инструмента, столяр, газосварщик, электросварщик ручной сварки, занятые на капитальном ремонте эскалаторов в наклонных ходах при постоянной работе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Столяр, постоянно занятый ремонтом эскалаторов в тоннеле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занятый в тоннелях на текущем ремонте и содержании устройств СЦБ 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Столяр, работающий в скорой технической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на работах в тоннелях и коллекторах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связи, электромонтер сигнализации, централизации блокировки (СЦБ), занятые на пайке кабеля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связи, электромонтер сигнализации, централизации блокировки (СЦБ), постоянно занятые на обслуживании и ремонте действующих устройств связи и СЦБ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тяговой подстанции, электромонтер по обслуживанию электрооборудования, электромонтер поремонту электрооборудования, электромонто-релейщик, занятые на работах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кабельным сетям, электромонтажник по освещению и осветительным сетям, электромонтажник по силовым сетям и электрооборудования, постоянно занятые выполнением работ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станционного поста централизации, дежурный по станции метрополитена, дежурный по приему и отправлению поездов метрополитена, оператор при дежурном станционного поста централизации при постоянной работе в тоннеле, оператор при дежурном по электродепо метрополитена при постоянной работе на линейных пунктах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работающий на подземной дизельной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постоянно работающий на тяговых подстанциях в помещениях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занятый на монтаже, эксплуатации кабельной, контактной и осветительной сети в тоннелях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постоянно работающий в тоннеле в действующих устройствах СЦБ 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занятый на ремонте эскалаторов при постоянной работе в тоннеле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занятый обслуживанием и ремонтом металлоконструкций в тоннеле; электромеханик, занятый обслуживанием санитарно-технического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тяговых подстанций, постоянно работающий в помещениях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Постоянная работа в ночное время по наземной эксплуатации линии метрополитена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осмотру, ремонту и уборке электроподвижного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обслуживанию и ремонту пути, сооружений СЦБ 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подвижного состава, занятый на продувке низа электроподвижного состава в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318. Морской транспорт</w:t>
            </w:r>
          </w:p>
          <w:p>
            <w:pPr>
              <w:spacing w:after="20"/>
              <w:ind w:left="20"/>
              <w:jc w:val="both"/>
            </w:pPr>
            <w:r>
              <w:rPr>
                <w:rFonts w:ascii="Times New Roman"/>
                <w:b w:val="false"/>
                <w:i w:val="false"/>
                <w:color w:val="000000"/>
                <w:sz w:val="20"/>
              </w:rPr>
              <w:t>
Параграф 1. Флот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Машинная команда судов всех видов флота, а также судов специального назначения (плавучих мастерских, кранов, культбаз, перегружателей, доков, нефтеперекачечных и зачистных станций), за исключением открытых катеров: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механики всех наименований, электромеханики всех наименований, машинисты всех наименований, мотористы и электрики всех наименований, помповый машинист (донкерман), слесарь- трубопроводчик, токарь, кладовщик, слесарь-кладовщик, токарь-кладовщик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кочегары всех наименований: при работе на твердом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работе на жидком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Палубная команда: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наливных судов, перевозящих нефтепродукты, плавучих нефтеперекачечных, плавучих нефтеперекачечных и зачистных станций, нефтесборщиков: капитан, начальник станций, шкипер и их помощники, штурманы всех наименований, старший боцман, боцман, подшкипер, матросы всех наименований, дневальный, уборщик, плотник, столяр, буфетчик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Палубной команде наливных судов, перевозящих этилированные нефтепродукты, сернистую нефть и продукты ее переработки с содержанием от 0,5 и выше весовых процентов серы, а также палубной команде плавучих нефтеперекачечных и зачистных станций при работе с указанными нефтепродуктами </w:t>
            </w:r>
          </w:p>
          <w:p>
            <w:pPr>
              <w:spacing w:after="20"/>
              <w:ind w:left="20"/>
              <w:jc w:val="both"/>
            </w:pPr>
            <w:r>
              <w:rPr>
                <w:rFonts w:ascii="Times New Roman"/>
                <w:b w:val="false"/>
                <w:i w:val="false"/>
                <w:color w:val="000000"/>
                <w:sz w:val="20"/>
              </w:rPr>
              <w:t>
представляется дополнительный отпуск продолжительностью 12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плавучих доков; сменный помощник начальника дока (сменный докмейстер), старший боцман, боцман, подшкипер, матросы всех наименований, рабочий дока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плавучих перегружателей зерна, цемента, угля и других сыпучих грузов: кранмейстер- капитан, кранмейстер и их сменные помощники, боцман, матросы всех наименований, старший крановщик и крановщик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судов, занятых перевозкой горячего агломерата: капитан, шкипер и их помощники, штурманы всех наименований, боцман, подшкипер, матросы всех наименований, плотник, буфетчик, дневальный, уборщик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членам экипажей судов газовозов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Капитан-механик, помощник капитана- механика, шкипер-механик, помощник шкипера-механика, багермейстер-механик, </w:t>
            </w:r>
          </w:p>
          <w:p>
            <w:pPr>
              <w:spacing w:after="20"/>
              <w:ind w:left="20"/>
              <w:jc w:val="both"/>
            </w:pPr>
            <w:r>
              <w:rPr>
                <w:rFonts w:ascii="Times New Roman"/>
                <w:b w:val="false"/>
                <w:i w:val="false"/>
                <w:color w:val="000000"/>
                <w:sz w:val="20"/>
              </w:rPr>
              <w:t>
помощник багермейстера-механика, штурман-механик, кранмейстер-механик, помощник кранмейстера-механик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Электрик-матрос, моторист (машинист)- лебедчик, моторист (машинист)-матрос (за исключением открытых катеров)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за исключением водолаза легкого снаряжения спасательной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старшина быстроходного катера в период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Матрос-водолаз при выполнении водолазных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 занятый на стирке в стиральных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радиостанции, непосредственно несущий радиовахту на судне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 всех наименований, пекарь и камбузник: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пассажирских судах, ледоколах и транспортных самоходных и буксирных судах дальнего плавания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судах малого плавания, служебно- вспомогательного, технического и других видов флота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Радиотелеграфисты и радиооператоры всех наименований, несущие радиовахту на судах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экипажей судов, непосредственно занятые на зачистке внутри судов, цистерн и других емкостей из-под нефтепродуктов и </w:t>
            </w:r>
          </w:p>
          <w:p>
            <w:pPr>
              <w:spacing w:after="20"/>
              <w:ind w:left="20"/>
              <w:jc w:val="both"/>
            </w:pPr>
            <w:r>
              <w:rPr>
                <w:rFonts w:ascii="Times New Roman"/>
                <w:b w:val="false"/>
                <w:i w:val="false"/>
                <w:color w:val="000000"/>
                <w:sz w:val="20"/>
              </w:rPr>
              <w:t>
химических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Служба пути и судоподъема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на ремонте и регулировке ацетиленовой аппаратуры, сигнальных огней, маяков и </w:t>
            </w:r>
          </w:p>
          <w:p>
            <w:pPr>
              <w:spacing w:after="20"/>
              <w:ind w:left="20"/>
              <w:jc w:val="both"/>
            </w:pPr>
            <w:r>
              <w:rPr>
                <w:rFonts w:ascii="Times New Roman"/>
                <w:b w:val="false"/>
                <w:i w:val="false"/>
                <w:color w:val="000000"/>
                <w:sz w:val="20"/>
              </w:rPr>
              <w:t>
буев при работе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обивке, ошкрябке и окраске металлических конструкций на гидросооружениях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Морские порты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грузоподъемного парового крана на жидком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Крановщик плавучего крана с двигателем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(приемосдатчик) нефтеналивных грузов в морском 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сернистой нефти и ее дистиллятов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других нефтепродуктов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грузке и разгрузке пека навалом бригады - водитель машин внутрипортового транспорта с любым видом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погрузке и разгрузке пека навалом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погрузке, разгрузке и штивке навалочных и сыпучих пылящих грузов в трюмах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погрузке и разгрузке сыпучих и навалочных пылящих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перегрузочных машинах, смонтированных на шасси автомобилей грузоподъемностью: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1,5 до 3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3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комплексной бригады: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погрузке и разгрузке пека навалом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погрузке и разгрузке цемента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штивке сыпучих и навалочных пылящих грузов, а также на погрузке круглого леса с воды на суда и на погрузке чугуна в чушках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бригады - машинист (крановщик) портовых кранов всех типов на погрузке и разгрузке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бригады - машинист (крановщик) портального и полупортального кранов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бригады - машинист (крановщик), работающий на мостовых дизельных портальных кранах типа "МАН"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течение всего рабочего времени на погрузке и разгрузке пека в морских портах (кроме рабочих комплексных бригад, указанных в пунктах 106 и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зачистке и мойке судов и складов из-под пылящих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в течение всего рабочего времени на погрузке и разгрузке апатитовых концентратов в морских портах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 судовой и его подручный, судокорпусник-ремонтник: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и монтаже судов (в том числе в доках)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клепке и чеканке пневматическим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горячей гибке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работах ручным пневматическим и электрическим ударным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Слесарно-монтажные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Слесарь-судоремонтник: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ремонте и монтаже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доках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регулировке и испытании судовых дизелей в закрытых помещениях и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Трубопроводчик судовой: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ремонте и монтаже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доках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судовой, занятый на ремонте и монтаже машин и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доках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Электромонтажник судовой: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ремонте, монтаже и испытании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доках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на работе внутри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Малярные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окраске, обивке, ошкрябке, очистке металлических корпусов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Камеральная обработка аэрофотосъемочных материалов и работы по составлению и вычерчиванию типографических, геологических, географических и навигационных морских карт, планов и морских промерных планшетов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инженер, старший техник, техник, старший топограф, топограф, гидрограф, картограф, картограф- составитель, чертежник, старший лаборант и лаборант, непосредственно занятые составлением и вычерчиванием топографических, геологических, географических и навигационных морских карт, планов и морских промерных планшетов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инженер, старший техник, техник, старший топограф, топограф, старший фотолаборант, фотолаборант, старший лаборант и лаборант, непосредственно занятые на камеральной обработке аэрофотосъемочных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инженер, инженер, старший техник, техник, непосредственно занятые в течение всего рабочего дня на астрономических и геодезических вычислительных машинах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эксплуатационно- техническим обслуживанием длинноволновых, средневолновых, коротковолновых, УКВ и УВЧ передающих радиостанций и радиолокационных устройств, а также работники радиомаяков и ионосферных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выполняющие подсобные работы непосредственно в помещениях, где установлены радиопередающие и радиолокационные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319. Речной транспорт</w:t>
            </w:r>
          </w:p>
          <w:p>
            <w:pPr>
              <w:spacing w:after="20"/>
              <w:ind w:left="20"/>
              <w:jc w:val="both"/>
            </w:pPr>
            <w:r>
              <w:rPr>
                <w:rFonts w:ascii="Times New Roman"/>
                <w:b w:val="false"/>
                <w:i w:val="false"/>
                <w:color w:val="000000"/>
                <w:sz w:val="20"/>
              </w:rPr>
              <w:t>
Параграф 1. Флот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Машинная команда судов всех видов флота, а также судов специального назначения (плавучих мастерских, кранов, культбаз, гидромониторов, нефтеперекачечных и бункеровочных станций, перегружателей, доков), за исключением открытых катеров: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механики (электромеханики) и их помощники, машинисты и мотористы всех наименований, электрики всех наименований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кочегары всех наименований: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работе на твердом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работе на жидком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Палубная команда: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наливных судов, перевозящих нефтепродукты, плавучих нефтеперекачечных, плавучих нефтеперекачечных и зачистных и дымонагнетательных станций: капитан и его помощники, капитан дублер, штурман, шкипер и его помощник, рулевые и матросы всех наименований, боцман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Палубной команде наливных судов, перевозящих этилированные нефтепродукты, сернистую нефть и продукты ее переработки с содержанием от 0,5 и выше весовых процентов серы, а также палубной команде плавучих нефтеперекачечных и зачистных и дымонагнетательных станций при работе с указанными нефтепродуктами представляется дополнительный отпуск продолжительностью 12 календарных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плавучих доков; сменный помощник начальника дока, боцман, лебедчик, матросы всех наименований, рабочий дока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плавучих перегружателей зерна, цемента, угля и других сыпучих грузов: шкипер и его помощник, боцман, рулевой, лебедчик и матрос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Капитан-механик, капитан-помощник механика, командир-механик, командир- помощник механика, штурман-помощник </w:t>
            </w:r>
          </w:p>
          <w:p>
            <w:pPr>
              <w:spacing w:after="20"/>
              <w:ind w:left="20"/>
              <w:jc w:val="both"/>
            </w:pPr>
            <w:r>
              <w:rPr>
                <w:rFonts w:ascii="Times New Roman"/>
                <w:b w:val="false"/>
                <w:i w:val="false"/>
                <w:color w:val="000000"/>
                <w:sz w:val="20"/>
              </w:rPr>
              <w:t>
механика, помощник командира - помощник механика, механик-штурман, помощник механика-штурман, капитан дублер-механик дублер, капитан дублер-помощник механика, механик-капитан дублер, механик-помощник командира, электромеханик-капитан, сменный электромеханик-помощник капитана, механик-шкипер, сменный помощник механика-шкипера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Моторист-рулевой, лебедчик-моторист, лебедчик-машинист, моторист-матрос, матрос-боцман, машинист-рулевой, машинист-матрос, матрос-кочегар (за исключением открытых катеров)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Повар при работе на судне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 и радиооператор, несущие радиовахту на судне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экипажей судов, непосредственно занятые на зачистке внутри судов, цистерн и других емкостей из-под нефтепродуктов и химических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Членам экипажей судов, занятым на зачистке, сокращенный рабочий день предоставляется только в дни работы на зачистке Путевое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за исключением водолаза легкого снаряжения спасательной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окраске, обивке, ошкрябке металлических конструкций на гидротехнических сооружениях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работах в сырых тоннелях и камерах гидроузлов гидротехнических сооружений с большим притоком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ремонтом и регулировкой ацетилиновой аппаратуры, сигнальных огней, маяков и буев при работе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Порты и пристани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обслуживающий грузоподъемный паровой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твердом топливе при загрузке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жидком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Лебедчик-моторист, моторист- транспортерщик, обслуживающие машины и механизмы при перегрузке сыпучих и навалочных пылящих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 обслуживанием плавучих кранов с двигателем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Приемщик (приемосдатчик) грузов: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сернистой нефти и ее дистиллятов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других нефтепродуктов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бригады - водитель машин внутрипортового транспорта с любым видом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погрузке и разгрузке пека навалом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погрузке, разгрузке и штивке навалочных и сыпучих пылящих грузов в трюмах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погрузке и разгрузке сыпучих и навалочных пылящих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перегрузочных машинах, смонтированных на шасси автомобилей грузоподъемностью: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 до 3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 т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комплексной бригады: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погрузке и разгрузке пека навалом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погрузке и разгрузке цемента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штивке сыпучих и навалочных пылящих грузов в трюмах судов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погрузке и разгрузке сыпучих и навалочных пылящих грузов, а также на погрузке и круглого леса с воды на суда и на погрузке чугуна в чушках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 погрузке и разгрузке угля, руд и кожсырья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при работе на трюмных подгребающих и штивующих машинах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бригады - машинист (крановщик) портовых кранов всех типов на погрузке и разгрузке пека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комплексной бригады - машинист (крановщик) портального и полупортального кранов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непосредственно занятый в течение всего рабочего времени на погрузке и разгрузке пека в речных портах и пристанях (кроме рабочих комплексных бригад, указанных в пунктах 141-144)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зачистке и мойке судов и складов из-под пылящих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в течение всего рабочего времени на погрузке и разгрузке апатитовых концентратов в речных портах и пристанях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Судоремонтные работы. Котельные и судокорпусные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Котельщик судовой, судокорпусник-ремонтник: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и монтаже судов (в том числе в доках), за исключением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клепке, рубке, чеканке котлов, цистерн, резервуаров, а также внутреннего дна и переборок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горячей гибке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работах ручным пневматическим и электрическим ударным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Слесарно-монтажные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Слесарь-судоремонтник, постоянно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ремонте и монтаже внутри судов, за исключением открытых беспалубных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доках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регулировке и испытании судовых дизелей в закрытых помещениях и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судовой: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ремонте и монтаже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доках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судовой,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ремонте, монтаже и испытании внутри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доках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Электрогазосварочные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 занятый на работе внутри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Малярные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окраске, обивке, ошкрябке, очистке металлических корпусов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Цепосварочное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занятый обрубкой грата звеньев цепей после сварки в горячем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 занятый чисткой пруткового металла в барабанах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профессии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постоянно работающий со стекловатой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битумировании корпусов судов и гидросооружений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зачистке внутри судов, цистерн, резервуаров и баков из-под нефтепродуктов и химических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дроблении пробкового дерева и наполнении пробковой крошкой спасательных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эксплуатационно- техническим обслуживанием длинноволновых, средневолновых, коротковолновых, УКВ и УВЧ передающих радиостанций и радиолокационных устройств, а также работники радиомаяков и ионосферных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выполняющие подсобные работы непосредственно в помещениях, где установлены радиопередающие и радиолокационные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320. Гражданская авиация и гидрометеослужба</w:t>
            </w:r>
          </w:p>
          <w:p>
            <w:pPr>
              <w:spacing w:after="20"/>
              <w:ind w:left="20"/>
              <w:jc w:val="both"/>
            </w:pPr>
            <w:r>
              <w:rPr>
                <w:rFonts w:ascii="Times New Roman"/>
                <w:b w:val="false"/>
                <w:i w:val="false"/>
                <w:color w:val="000000"/>
                <w:sz w:val="20"/>
              </w:rPr>
              <w:t>
Параграф 1. Гражданская авиация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авиационный техник, авиационный техник (механик), </w:t>
            </w:r>
          </w:p>
          <w:p>
            <w:pPr>
              <w:spacing w:after="20"/>
              <w:ind w:left="20"/>
              <w:jc w:val="both"/>
            </w:pPr>
            <w:r>
              <w:rPr>
                <w:rFonts w:ascii="Times New Roman"/>
                <w:b w:val="false"/>
                <w:i w:val="false"/>
                <w:color w:val="000000"/>
                <w:sz w:val="20"/>
              </w:rPr>
              <w:t>
авиационный механик (моторист), авиационный техник по полевому ремонту и авиационный моторист, обслуживающие самолеты и вертолеты на работах в сельском и лесном хозяйстве с применением ядохимикатов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оборудования и металлоизделий, постоянно занятый на консервации и расконсервации авиадвигателей с применением спецсмазок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летательных аппаратов, непосредственно занятый обслуживанием и очисткой опыливателей, опрыскивателей, аэрозольных генераторов и самолетов (вертолетов) при работе с ядохимикатами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летательных аппаратов, непосредственно занятый уборкой санитарных узлов самолетов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непосредственно занятый промывкой деталей бензином, креолином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занятый промывкой моторов, работающих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Обойщик и изолировщик, занятые на работах по обивке и изолировке стекловатой, стеклотканями и стеклянным войлоком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руководители и специалисты, непосредственно занятые на работах по испытанию, доводке и снаряжению газотурбинных двигателей всех систем, а также агрегатов, узлов и деталей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общих помещениях и на открытых площадках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боксах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санитарно-эпидемиологических и лечебно-профилактических учреждений, непосредственно работающие на </w:t>
            </w:r>
          </w:p>
          <w:p>
            <w:pPr>
              <w:spacing w:after="20"/>
              <w:ind w:left="20"/>
              <w:jc w:val="both"/>
            </w:pPr>
            <w:r>
              <w:rPr>
                <w:rFonts w:ascii="Times New Roman"/>
                <w:b w:val="false"/>
                <w:i w:val="false"/>
                <w:color w:val="000000"/>
                <w:sz w:val="20"/>
              </w:rPr>
              <w:t>
профилактической, текущей, заключительной и камерной дезинфекции, а также по борьбе с грызунами, комарами, клещами и гнусом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ремонтом авиационных приборов со шкалами, покрытыми радиоактивным светосоставом постоянного действия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очисткой и ремонтом внутритопливных баков газотурбинных самолетов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Радиооператоры, работающие на КВ радиоканалах авиационной наземной связи по графику круглосуточных, дневных и вечерних смен на телеграфных каналах при среднечасовой нагрузке на одного радиооператора 300 и более слов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Радиооператоры, работающие на КВ радиоканалах авиационной воздушной связи и на радиоконтрольных радиостанциях по графику круглосуточных, дневных и вечерних смен, независимо от </w:t>
            </w:r>
          </w:p>
          <w:p>
            <w:pPr>
              <w:spacing w:after="20"/>
              <w:ind w:left="20"/>
              <w:jc w:val="both"/>
            </w:pPr>
            <w:r>
              <w:rPr>
                <w:rFonts w:ascii="Times New Roman"/>
                <w:b w:val="false"/>
                <w:i w:val="false"/>
                <w:color w:val="000000"/>
                <w:sz w:val="20"/>
              </w:rPr>
              <w:t xml:space="preserve">
нагрузки радиообмена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Регенераторщик отработанного масла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Сгонщик-смывщик краски и лаков, занятый смывкой окраски растворителями (ацетон, бензол, толуол, амиловый спирт, АФТ-1, РДВ)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Слесарь-сборщик изделий из органического стекла, постоянно занятый склейкой оргстекла дихлорэтаном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авиадвигателей и слесарь по ремонту агрегатов, постоянно занятые в помещениях на ремонте моторов и агрегатов, работающих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 по ремонту авиационных приборов, постоянно занятые ремонтом аппаратуры всегда наполненной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авиадвигателей, постоянно занятый в течение рабочего дня разборкой моторов, работающих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агрегатов и авиационный механик (моторист), занятые ремонтом самолетных обогревателей, глушителей, бензосистем и других агрегатов при работе на этилированном бензине, а также мойщик, занятый на промывке и пропарке бензобаков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агрегатов, занятый разборкой топливных и винтомоторных групп самолетов (вертолетов):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открытом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помещении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агрегатов, занятый на разборке санузлов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Слесарь-испытатель, постоянно занятый на испытании винтов самолетов при работе двигателей на этилированном бензине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летательных аппаратов, непосредственно занятый на разборке самолетов и вертолетов и их специального оборудования после работы с ядохимикатами, а также погрузчиков </w:t>
            </w:r>
          </w:p>
          <w:p>
            <w:pPr>
              <w:spacing w:after="20"/>
              <w:ind w:left="20"/>
              <w:jc w:val="both"/>
            </w:pPr>
            <w:r>
              <w:rPr>
                <w:rFonts w:ascii="Times New Roman"/>
                <w:b w:val="false"/>
                <w:i w:val="false"/>
                <w:color w:val="000000"/>
                <w:sz w:val="20"/>
              </w:rPr>
              <w:t xml:space="preserve">
самолетов и вертолетов ядохимикатами: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высокотоксичными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малотоксичными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и чистильщик, постоянно занятые ремонтом и промывкой бензозаправщиков и бензоцистерн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 и кладовщик, занятые на авиационных складах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Талькировщик-графитовщик, постоянно занятый талькированием деталей авиадвигателей и самолетов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постоянно занятый на пневматической очистке косточковой крошкой деталей самолетов и моторов (орехоструйщик)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экипажей воздушных судов гражданской авиации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постоянно занятые на фотограмметрических, </w:t>
            </w:r>
          </w:p>
          <w:p>
            <w:pPr>
              <w:spacing w:after="20"/>
              <w:ind w:left="20"/>
              <w:jc w:val="both"/>
            </w:pPr>
            <w:r>
              <w:rPr>
                <w:rFonts w:ascii="Times New Roman"/>
                <w:b w:val="false"/>
                <w:i w:val="false"/>
                <w:color w:val="000000"/>
                <w:sz w:val="20"/>
              </w:rPr>
              <w:t xml:space="preserve">
стереофотограмметрических фотолабораторных и фотогеодезических работах при камеральной обработке аэрофотосъемочных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(диспетчера-инструкторы, старшие диспетчеры, руководители полетов), осуществляющие непосредственное управление воздушным движением в зонах аэропортов, аэроузлов, в аэродромно-диспетчерских, районных, вспомогательных центрах и их секторах, местных диспетчерских пунктах с наибольшей интенсивностью или сложностью движения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Гидрометеослужба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Газогенераторщик, занятый на работах по выработке в реакторах водорода для радиозондов и шаропилотов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Радиоператор, занятый наноской синоптических материалов на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и техник, занятые нанесением синоптических материалов на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321. Автомобильный транспорт и шоссейные дороги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Асфальтобетоньщик-варильщик, занятый на чистке битумоварочных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резиновых смесей, занятый вальцеванием резины при ремонте покрышек и изготовлении резинотехнических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работающий на автобусе регулярных линий, в том числе заказных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медицинской помощи санитарного автотранспорта и других специальных видов транспорта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в том числе и специального (кроме пожарного) грузоподъемностью: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1,5 до 3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3 тонн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автопогрузчиков, как водитель автомобилей, применительно к пункту 205, грузоподъемностью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1,5 до 3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3 т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занятый вождением и обслуживанием пожарных машин грузоподъмностью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 5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свыше 5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легкового автомобиля такси при работе в городах республиканского, краевого, областного подчинения и на междугородных трассах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постоянно работающий на горячих вулканизационных прессах (аппаратах) на ремонте автошин, автокамер и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Гардеробщик, занятый хранением спецодежды, загрязненной этилированным бензином, и уборщик производственных помещений, занятый уборкой помещений, загрязненных этилированным бензином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 и подсобный (транспортный) рабочий, непосредственно обслуживающие действующие камнедробильные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заправочных станций, постоянно занятый заправкой автомашин; кладовщик, постоянно занятый на работах с горючими и смазочными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Кондуктор автобуса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 самоходного с гладкими вальцами, а также и на пневматических шинах, машинист укладчика асфальтобетона, занятые на дорожных работах с горячим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битумоплавильных передвижных установок и подсобный (транспортный) рабочий, занятый при работе вручную на вырубке, подноске и загрузке битума в варочные котлы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распределителя цемента гравитационного прицепного (при выполнении дорожных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 занятый мойкой автомобильных деталей, узлов, загрязненных этилированным бензином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и лудильщик горячим способом, постоянно занятые на пайке свинцом и его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погрузке и разгрузке зерна, муки, крупы, отрубей, комбикормов и их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занятый перегоном автомобилей, слесарь по ремонту автомобилей и рабочие других профессий - все постоянно работающие в ночных сменах на техническом обслуживании, ремонте и осмотре автотранспортных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автомобилей, занятый в автохозяйствах ремонтом двигателей автомобилей,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газе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этилированном бензине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постоянно занятый на открытом воздухе ремонтом бензоколонок при работе с этилированным бензином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занятый в помещениях ремонтом бензоколонок при работе с этилированным бензином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38. Сельское хозяйство</w:t>
            </w:r>
          </w:p>
          <w:p>
            <w:pPr>
              <w:spacing w:after="20"/>
              <w:ind w:left="20"/>
              <w:jc w:val="both"/>
            </w:pPr>
            <w:r>
              <w:rPr>
                <w:rFonts w:ascii="Times New Roman"/>
                <w:b w:val="false"/>
                <w:i w:val="false"/>
                <w:color w:val="000000"/>
                <w:sz w:val="20"/>
              </w:rPr>
              <w:t>
Глава 322. Сельскохозяйственные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заправочной станции и кладовщик, занятый сливом, наливом, отпуском и разливом этилированного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Консервировщик пантов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кормов, работающий на кормокухне при горячей варке и запаривании кормов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обслуживанием бруцеллезного и туберкулезного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323. Работы по камеральной обработке аэрофотосъемочных материалов и по составлению и вычерчиванию планов и карт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работники предприятий и организацийсельского, лесного и водного хозяйства, занятые на камеральной обработке аэрофотосъемочных материалов, на работах по вычислению, составлению и вычерчиванию планов и карт, а также на астрономических и геодезических вычислениях на вычислительных машинах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324. Химическая защита растений от вредителей и болезней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работах, при выполнении которых имеется контакт с ядохимикатами: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погрузка, разгрузка, транспортировка ядохимикатов, применяемых для борьбы с вредителями и болезнями сельхозрастений, а также протравленного зерна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приемка, хранение, отпуск ядохимикатов с базы, склада хранения в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протравление семян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опыливание и опрыскивание растений, внесение ядохимикатов (фумигантов) в почву, палаточная фумигация растений и сельскохозяйственной продукции, обеззараживание растительной продукции в вакуум-камерах и втрюмах пароходов, приготовление отравленных приманок, газация и влажная обработка амбарно- складских помещений, обработка ядохимикатами теплиц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проведение химической прополки сорняков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авиаопрыскивание и опыление растений (сигнальщик, заправщик)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досмотр и экспертиза карантинными пунктами и лабораториями импортной сельскохозяйственной продукции, обработанной ядохимикатами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325. Производство биопрепаратов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бактерийных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занятый по выращиванию бактериальных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работающий с аммиаком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Боец скота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Виварщик (ветеринарный санитар), занятый обслуживанием титражных животных, используемых для производства биопрепаратов, указанных в п. 18 настоящего раздела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Виварщик и другие работники, постоянно и непосредственно занятые уходом за продуцентами и титражными животными, используемые для получения биопрепаратов, указанных в п. 18 </w:t>
            </w:r>
          </w:p>
          <w:p>
            <w:pPr>
              <w:spacing w:after="20"/>
              <w:ind w:left="20"/>
              <w:jc w:val="both"/>
            </w:pPr>
            <w:r>
              <w:rPr>
                <w:rFonts w:ascii="Times New Roman"/>
                <w:b w:val="false"/>
                <w:i w:val="false"/>
                <w:color w:val="000000"/>
                <w:sz w:val="20"/>
              </w:rPr>
              <w:t>
настоящего раздела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Виварщик, постоянно и непосредственно занятый уходом за животными продуцентами и вирусниками (кроме животных, используемых для получения биопрепаратов, указанных в п. 18 настоящего раздела)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Запайщик ампул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 стирке и ремонту спецодежды, постоянно занятый стиркой производственной санитарной одежды вручную в производстве биопрепаратов против особо опасных инфекций, </w:t>
            </w:r>
          </w:p>
          <w:p>
            <w:pPr>
              <w:spacing w:after="20"/>
              <w:ind w:left="20"/>
              <w:jc w:val="both"/>
            </w:pPr>
            <w:r>
              <w:rPr>
                <w:rFonts w:ascii="Times New Roman"/>
                <w:b w:val="false"/>
                <w:i w:val="false"/>
                <w:color w:val="000000"/>
                <w:sz w:val="20"/>
              </w:rPr>
              <w:t>
предусмотренных п. 18 настоящего раздела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посуды и ампул и обработчик дрота, непосредственно занятые в моечных отделениях (участках) в производстве биопрепаратов: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местах, где осуществляется работа с особо опасными инфекциями, указанными в п. 18 настоящего раздела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местах, где осуществляется работа с другими биопрепаратами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Препаратор производства биосинтетических лечебных средств и лаборант производства бактерийных препаратов, занятые на работе с подозрительными по заражению или заразными материалами, а также химическими веществами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материалов, полуфабрикатов и готовых изделий, занятый приемкой и сдачей шкур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Промывщик гидроксала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биопредприятий, непосредственно занятые в производстве биопрепаратов против особо опасных инфекций, в том числе угрожающих здоровью человека: бруцеллеза, сапа, сибирской язвы, столбняка, газовой гангрены (эмфизематозный карбункул, брадзотаэнтеротоксемия, анаэробная дизентерия ягнят), лептоспироза, туберкулеза, рожи свиней (эризепилойд), ящура, паратифа, листереллеза, ботулизма, стригущего лишая, чумы птиц, свиней, крупного рогатого скота; оспы овец, коз и птиц, а также антирабической вакцины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на работах в посевных и термостатных помещениях, в стерильных комнатах, по выпариванию туберкулина; стерилизаторщик материалов и препаратов, занятый работой с особо опасными инфекциями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и непосредственно занятые работой на утилизационных установках по обеззараживанию и утилизации трупов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биоочистительных сооружений, непосредственно занятые в производствах, перечисленных в п. 18 настоящего раздела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Средовар, занятый на варке питательных сред для выращивания бактериальных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работой с биопрепаратами, указанными в п. 18 настоящего раздела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326. Производство препарата АСД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выработкой препарата АСД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ремонтом топок реакторов АСД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непосредственно занятые на фильтровании, разливе, фасовке и упаковке препарата АСД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цеха по выработке препарата АСД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327. Ветеринария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врач, ветеринарный фельдшер, ветеринарный техник, ветеринарный санитар, занятые на работах, связанных с осмотром и обследованием животных и сырья животного </w:t>
            </w:r>
          </w:p>
          <w:p>
            <w:pPr>
              <w:spacing w:after="20"/>
              <w:ind w:left="20"/>
              <w:jc w:val="both"/>
            </w:pPr>
            <w:r>
              <w:rPr>
                <w:rFonts w:ascii="Times New Roman"/>
                <w:b w:val="false"/>
                <w:i w:val="false"/>
                <w:color w:val="000000"/>
                <w:sz w:val="20"/>
              </w:rPr>
              <w:t>
происхождения с подозрением на заразные, опасные для здоровья человека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врач, ветеринарный врач - ординатор клиник, ветеринарный фельдшер, ветеринарный техник, лаборант, препаратор ветеринарный, ветеринарный санитар и служитель, непосредственно выполняющие работы в условиях опасности заражения или заболевания заразными болезнями, а также по </w:t>
            </w:r>
          </w:p>
          <w:p>
            <w:pPr>
              <w:spacing w:after="20"/>
              <w:ind w:left="20"/>
              <w:jc w:val="both"/>
            </w:pPr>
            <w:r>
              <w:rPr>
                <w:rFonts w:ascii="Times New Roman"/>
                <w:b w:val="false"/>
                <w:i w:val="false"/>
                <w:color w:val="000000"/>
                <w:sz w:val="20"/>
              </w:rPr>
              <w:t>
лечению больных животных и уходу за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врач, ветеринарный фельдшер, ветеринарный техник, лаборант, ветеринарный санитар и служитель, работающие постоянно с заразным материалом по зоонозам, а также по </w:t>
            </w:r>
          </w:p>
          <w:p>
            <w:pPr>
              <w:spacing w:after="20"/>
              <w:ind w:left="20"/>
              <w:jc w:val="both"/>
            </w:pPr>
            <w:r>
              <w:rPr>
                <w:rFonts w:ascii="Times New Roman"/>
                <w:b w:val="false"/>
                <w:i w:val="false"/>
                <w:color w:val="000000"/>
                <w:sz w:val="20"/>
              </w:rPr>
              <w:t>
уходу за животными, больными зоонозами и их лечению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ветеринарный фельдшер, ветеринарный техник, химик, токсиколог, препаратор ветеринарный, лаборант, дезинфектор, дератизатор, дезинсектор, ветеринарный санитар, непосредственно работающие с ядовитыми химическими веществами в очагах инфекционных заболеваний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ветеринарный фельдшер, ветеринарный техник, миколог, лаборант, препаратор ветеринарный, ветеринарный санитар, непосредственно работающие с культурами ядовитых грибов, по диагностике микозов и микотоксикозов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врач, ветеринарный фельдшер, ветеринарный техник, лаборант, препаратор ветеринарный, ветеринарный санитар, и другой персонал, постоянно и непосредственно занятые производством антибиотиков и других лечебно- </w:t>
            </w:r>
          </w:p>
          <w:p>
            <w:pPr>
              <w:spacing w:after="20"/>
              <w:ind w:left="20"/>
              <w:jc w:val="both"/>
            </w:pPr>
            <w:r>
              <w:rPr>
                <w:rFonts w:ascii="Times New Roman"/>
                <w:b w:val="false"/>
                <w:i w:val="false"/>
                <w:color w:val="000000"/>
                <w:sz w:val="20"/>
              </w:rPr>
              <w:t>
профилактических биологических препаратов для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ветеринарный фельдшер, ветеринарный техник, лаборант, ветеринарный санитар, работающие по ветеринарно-санитарной экспертизе мяса, мясных и молочных продуктов на колхозных рынках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по борьбе с бешенством, имеющие непосредственный контакт с больными, подозреваемыми в бешенстве, животными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прозекторских, моргов и вскрывочных, а также водителя автомобиля по перевозке трупов при работе с трупами и трупным материалом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и непосредственно занятые обеззараживанием и утилизацией трупов животных и конфискатов на утилизационных предприятиях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328. Креолиновые химические заводы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Виварщик, занятый проверкой токсичности креолина на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аппаратчик варки, работающие в креолиновом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ремонтом бочкотары из-под канифоли и других химикатов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занятый разливкой, фасовкой и упаковкой креолина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фасовкой по разливу скипидара и дегтя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329. Производство солефинотиазиновых брикетов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основные и вспомогательные рабочие, непосредственно занятые в производстве солефенотиазиновых брикетов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330. Лаборатории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биологических лабораторий при постоянной работе по разведению трихограммы и теленомуса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 ветеринарных аптек, занятые изготовлением и контролем лекарств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331. Производство грены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гренажных заводов и племенных шелководческих станций, непосредственно занятые в производстве грены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332. Зоокомбинаты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лаборанты герпетологических лабораторий змеепитомников, непосредственно и постоянно занятые отбором яда у змей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герпетологических лабораторий змеепитомников, непосредственно и постоянно занятые уходом за змеями и их кормлением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333. Хмелеперерабатывающее производство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Загрузчик-выгрузчик пищевой продукции, занятый в камере окуривания (при применении сернистого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пищевых продуктов и тары, занятый обработкой хмеля сернистым газом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Прессовщик-формовщик пищевой продукции, занятый прессованием хмеля после окуривания сернистым газом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в производстве пищевой продукции, занятый сортировкой - разборкой хмеля только в цехах, участках по окуриванию и прессовке хмеля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Транспортировщик, работающий только в цехе по окуриванию и прессовке хмеля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производственного помещения, занятый только в цехах по окуриванию и прессовке хмеля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334. Переработка солодкового корня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непосредственно занятый на переработке солодкового корня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39. Предприятия, организации и учреждения культуры</w:t>
            </w:r>
          </w:p>
          <w:p>
            <w:pPr>
              <w:spacing w:after="20"/>
              <w:ind w:left="20"/>
              <w:jc w:val="both"/>
            </w:pPr>
            <w:r>
              <w:rPr>
                <w:rFonts w:ascii="Times New Roman"/>
                <w:b w:val="false"/>
                <w:i w:val="false"/>
                <w:color w:val="000000"/>
                <w:sz w:val="20"/>
              </w:rPr>
              <w:t>
Глава 335. Киностудии, кинокопировальное производство, кинофикация, кинопрокат, телевидение, радиовещание и театрально- зрелищные предприятия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химических растворов, занятый приготовлением проявляющих и фиксирующих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Аэрографист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Бутафор, занятый на работе только с применением нитрокрасок, светящихся красок и других аналогичных красок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кабельных изделий, занятый на горячей вулканизации кабельных наконечников и пайке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гидротипного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 занятый на глажении белья и актерских костюмов только с отпаркой после химической чистки и дезинфекционной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Гример-пастижер, занятый на изготовлении грима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Гример-пастижер, занятый на изготовлении пластичного грима с применением горячей вулканизации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исходного материала, занятый на зарядке светочувствительных пленок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Киномеханик, занятый на стационарных установках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постоянно занятый на складе химикатов, в промежуточных кладовых пленки, на складе хранения игровых костюмов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Колорист, краскотер и другие рабочие, занятые только на изготовлении красок для мультипликации с применением свинцового глета и крона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Комплектовщик фильмокопий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пленки, растворов и фильмовых материалов,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контроле кинопленки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контроле массового позитива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массового позитива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пленки и растворов,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работе с цветной пленкой и цветным проявителем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других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Копировальщик фильмовых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Костюмер, постоянно занятый на складе хранения игровых костюмов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Макетчик театрально-постановочных макетов, занятый на изготовлении макетов для театрально- зрелищных предприятий и съемок при работе в помещении только с применением нитрокрасок, светящихся красок и других аналогичных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по отделке декораций, маляр строительный, занятые на работе в помещении только с применением нитрокрасок, светящихся красок и других аналогичных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на аммиачных компрессорах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обслуживанию кинотелевизионного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негатива, монтажник позитива и монтажник фильмокопий,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киностудиях и в телевидении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кинокопировальных фабриках, субтитровых мастерских, в конторах (кинобазах), отделениях (пунктах) по прокату кинофильмов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изделий из пластмасс, занятый на шлифовке целлулоида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киноустановки, занятый ежедневной работой в зрительном зале за пультом управления не менее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 занятый на телепередачах и киносъемках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Установщик цвета и света, занятый изготовлением цвето-светового паспорта по записям цветоустановщиков для всех видов печати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кинофотоматериалов, занятый на перфорации кинопленки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Печатник субтитрования, занятый на выполнении работ по впечатанию субтитров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 занятый на изготовлении пиротехнических изделий и выполнении пиротехнических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Подготовщик исходного материала, занятый: </w:t>
            </w:r>
          </w:p>
          <w:p>
            <w:pPr>
              <w:spacing w:after="20"/>
              <w:ind w:left="20"/>
              <w:jc w:val="both"/>
            </w:pPr>
            <w:r>
              <w:rPr>
                <w:rFonts w:ascii="Times New Roman"/>
                <w:b w:val="false"/>
                <w:i w:val="false"/>
                <w:color w:val="000000"/>
                <w:sz w:val="20"/>
              </w:rPr>
              <w:t xml:space="preserve">
1) на киностудиях и в телевидении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копировальных фабриках, субтитровых мастерских, в конторах (кинобазах), отделениях по прокату кинофильмов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оклейкой кинопленки, перемоткой и подготовки ее для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на работе в цехах обработки цветной пленки и составительской растворов для цветной обработки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занятый на работе в цехах обработки черно-белой пленки, составительской растворов, склада химикатов и пленки, лаборатории, субтитровой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Поливщик магнитных дорожек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Проявщик кинопленки, занятый обработкой позитива и негатива черно-белых 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Проявщик кинопленки, занятый обработкой цветных 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 субтитровой мастерской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сборкой подвесных лесов для осветителей только при условии работы на высоте в павильонах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изготовлении папье-маше из бумажных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Раскрасчик закотурованных рисунков, реставратор фильмокопий, контуровщик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Отделочник кинофотоматериалов, занятый на резке кинопленки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субтитров, занятый на резке цинкового клише и одновременно шлифовкой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Ретушер, занятый на обработке: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цветного негатива и позитива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черно-белого негатива и позитива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проявочных машин, технологического оборудования и коммуникаций в цехах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цветной 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черно-белой 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обслуживанием проявочных машин, технологического оборудования и коммуникаций в цехах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цветной 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черно-белой 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Съемщик мультипликационных проб; съемщик диапозитивных фильмов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фильмокопий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декораций, занятый работой в павильонах на высоте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цвета и света, занятый на обработке кинопленки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 занятый установкой света телепередач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Фильмопроверщик,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киностудиях и в телевидении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кинокопировальных фабриках, субтитровых мастерских и в конторах, отделениях по прокату кинофильмов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Фотолаборант,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обработке цветного материала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обработке черно-белого негатива и позитива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Электрокопировщик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Электролизерщик, занятый на регенерации серебра с применением сернистого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занятый обслуживанием электрооборудования, смонтированного на колосниках в павильонах и цехах обработки пленки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Инженеры, старший электромеханик, электромеханик связи, техники, механик по обслуживанию телевизионного оборудования, </w:t>
            </w:r>
          </w:p>
          <w:p>
            <w:pPr>
              <w:spacing w:after="20"/>
              <w:ind w:left="20"/>
              <w:jc w:val="both"/>
            </w:pPr>
            <w:r>
              <w:rPr>
                <w:rFonts w:ascii="Times New Roman"/>
                <w:b w:val="false"/>
                <w:i w:val="false"/>
                <w:color w:val="000000"/>
                <w:sz w:val="20"/>
              </w:rPr>
              <w:t xml:space="preserve">
механик по обслуживанию кино-телевизионного оборудования, оператор видеомагнитной записи, непосредственно занятые эксплутационно- техническим обслуживанием аппаратно-студийного комплекса, передвижных телевизионных станций </w:t>
            </w:r>
          </w:p>
          <w:p>
            <w:pPr>
              <w:spacing w:after="20"/>
              <w:ind w:left="20"/>
              <w:jc w:val="both"/>
            </w:pPr>
            <w:r>
              <w:rPr>
                <w:rFonts w:ascii="Times New Roman"/>
                <w:b w:val="false"/>
                <w:i w:val="false"/>
                <w:color w:val="000000"/>
                <w:sz w:val="20"/>
              </w:rPr>
              <w:t>
радиоцентров (телецентров), а также работники групп технического контроля, непосредственно занятые визуальным наблюдением за экраном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слуховым контролем, наблюдением и слуховым приемом радиопередач на радиотелецентрах (телецентрах) и в телерадиокомитетах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Руководители и специалисты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химикатов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по хранению игровых костюмов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оптик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старший техник, техник, старший лаборант, лаборант цеха по изготовлению красок и контрольной лаборатории этого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фильмов на экране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заместитель начальника, технолог, начальник смены, старший контрольный мастер, контрольный мастер, начальник участка контрольно-сборочного цеха по комплектовкефильмокопий по цвету и плотности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оружейного пиротехнического цеха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реставрации фильмокопий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составления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регенерации серебра с применением сернистого натрия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Инженеры, технологи, начальник смены, старший мастер, мастер, начальник цеха и заместитель начальника цеха обработки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Инженеры, инженер-технолог, техники, лаборанты лаборатории синтетических материалов, контрольно-испытательной лаборатории операторского цеха только при изготовлении светофильтров для операторских съемок и контрольно-испытательной лаборатории цеха обработки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съемочной техники на трюкмашине и установке для дезанаморфирования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336. Художественно-производственный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Диктор телевидения и диктор радиовещания центрального телевидения и центрального радиовещания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 телевидения и диктор радиовещания областных комитетов по телевидению и радиовещания, редакций радиовещания и студий телевидения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Звукорежиссер на телевидении и радиовещании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 работающий в студиях грамзаписи Министерства информации и общественного согласия Республики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Монтажер, ассистент, кинорежиссер, занятые на монтаже негатива и позитива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 ассистент оператора, занятые только на работе, связанной со съемкой мультипликации, на трюкмашинах и машинах для дезанаморфирования широкоэкранных фильмов и микросъемок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Художник, занятый только на мультипликационных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написанию шрифта (шрифтовик), художник комбинированных съемок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337. Культурно-деловые учреждения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 занятый обслуживанием фумигационных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на складе хранения ядохимикатов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на складе хранения экспонатов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на аммиачных компрессорах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обслуживающий подземные насосные станции и фонтаны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обслуживанием опрыскивателя, опылителей, аэрозольных генераторов и автомашин при работе с ядохимикатами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выращиванием шампиньонов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Холодильщик пищевой продукции, занятый в холодильной камере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338. Библиотеки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Руководители и специалисты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 и энтомолог научно-исследовательской лаборатории отдела гигиены и реставрации книги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339. Производство грампластинок. Мельнично-вальцевый цех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варки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подготовки сырья и отпуска полуфабрикатов и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Весовщик, работающий непосредственно в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электро-автотележки, работающий непосредственно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занятый погрузкой таблетки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Дробильщики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на складе основного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на складе вспомогательных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на складе таблетки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 занятый подвозкой и подноской сырья, полуфабрикатов и готовой продукции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работающий непосредственно в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непосредственно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 занятый непосредственно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 занятый чисткой литков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занятый составлением шихты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работающий непосредственно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340. Прессовый цех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на складе таблетки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раздачей инструмента в цеховой инструментальной кладовой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занятый комплектованием готовой продукции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занятый обслуживанием прессов по наклейке этикеток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изделий из пластмасс, занятый шлифовкой изделий из пластмассы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занятый на внутрицеховом транспорте, на складе таблетки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изделий из пластмассы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ремонтом и обслуживанием цехового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непосредственно в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обслуживанию электрооборудования, работающий непосредственно в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занятые в прессовых и мельнично-вальцевых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40. Производство учебно-наглядных пособий и приборов</w:t>
            </w:r>
          </w:p>
          <w:p>
            <w:pPr>
              <w:spacing w:after="20"/>
              <w:ind w:left="20"/>
              <w:jc w:val="both"/>
            </w:pPr>
            <w:r>
              <w:rPr>
                <w:rFonts w:ascii="Times New Roman"/>
                <w:b w:val="false"/>
                <w:i w:val="false"/>
                <w:color w:val="000000"/>
                <w:sz w:val="20"/>
              </w:rPr>
              <w:t>
Глава 341. Изготовление глобусов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глобусов, занятый на работе с нитролаками вручную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заготовок для глобусов, занятый загрузкой вручную мокрых полушарий в сушильную камеру и выгрузкой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полушарий для глобусов, занятый на ручной формовке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глобусов, занятый шлифовкой стеклянной шкуркой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Шпаклевщик глобусов, занятый на шпаклевке шаров вручную нитрошпаклевкой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342. Муляжные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Монтировщик муляжей, занятый впайкой металлических пластин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Муляжист-зачистщик, занятый на работах с применением парафина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Муляжист отливщик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Муляжист разрисовщик, занятый на работах с применением масляных красок, сиккативов, растворителей и цинковых белил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Муляжист универсал, занятый на работах с применением масляных красок, сиккативов, растворителей и цинковых белил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Форматор мягких и жестких форм, занятый на работах с применением гипса, пластмасс и формпласта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343. Изготовление влажных препаратов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влажных препаратов, занятый на расправлении трупов, монтаже препаратов в цилиндре с формалином, спиртом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постоянно работающий в цехе, где производится обработка трупов, двухлористой ртутью, сулемой, формалином и хлороформом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Препаратор биологических объектов, занятый на вскрытии и фиксации трупов животных, обработке их сулемой, двухлористой ртутью, хлоргидратом, формалином, хлороформом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хранитель биологических материалов, занятый приемом вскрытых животных, заливкой их фиксирующей жидкостью в процессе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непосредственно участвующий в работе вскрытия и фиксации трупов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344. Таксидермический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(транспортный) рабочий, постоянно работающий в цехе, где производится обработка трупов формалином и мышьяковистыми эмульсиями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работающие с лаками и красками, содержащими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Таксидермист, занятый съемом шкур и обработкой их токсическими веществами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345. Изготовление геологических коллекций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геологических образцов, занятый дроблением вручную минералов, шлифовкой и полировкой минералов и горных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палеонтологических объектов, занятый дроблением породы вручную и препарированием 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346. Изготовление медицинских учебно-наглядных пособий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автомобиля, занятый на перевозке трупов и трупных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блоков по гистологии, цитологии, эмбриологии и патологии, занятые изготовлением микропрепаратов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микроколлекций и микропрепаратов, занятый изготовлением микропрепаратов по гистологии, эмбриологии, патологии и зоологии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участка, занятый изготовлением натуральных препаратов по анатомии человека и животных, в изготовлении скелетов человека и животных, костных препаратов и остеологических коллекций, на изготовлении микропрепаратов по гистологии, эмбриологии, патологии и зоологии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производства участка, занятый в анатомо-заготовительных и биозаготовительных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Мацератор, занятый изготовлением натуральных скелетов человека и животных, костных препаратов и остеологических коллекций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влажных биологических объектов, занятый изготовлением влажных зоологических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влажных препаратов, занятый изготовлением натуральных препаратов по анатомии человека и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Монтировщик препаратов по нормальной анатомии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анатомического материала, занятый изготовлением натуральных скелетов человека и животных и костных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Раскрасчик микросрезов, занятый окрашиванием микропрепаратов по гистологии, эмбриологии, патологии и зоологии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Отборщик трупов и трупных органов, занятый получением, перевозкой и хранением трупов и трупных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занятый подноской, уборкой и мацерацией трупного материала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Препаратор по анатомии, занятый на препарировании трупов и трупных органов, а также изготовлением натуральных скелетов </w:t>
            </w:r>
          </w:p>
          <w:p>
            <w:pPr>
              <w:spacing w:after="20"/>
              <w:ind w:left="20"/>
              <w:jc w:val="both"/>
            </w:pPr>
            <w:r>
              <w:rPr>
                <w:rFonts w:ascii="Times New Roman"/>
                <w:b w:val="false"/>
                <w:i w:val="false"/>
                <w:color w:val="000000"/>
                <w:sz w:val="20"/>
              </w:rPr>
              <w:t>
человека и животных, костных препаратов и остеологических коллекций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биологических объектов, занятый изготовлением влажных зоологических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по микрозоологии, занятый изготовлением микропрепараторов по гистологии, эмбриологии, патологии и зоологии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Приемщик-хранитель биологических материалов, занятый приемом, отбором, уходом и кормлением ядовитых животных и паразитов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Промывщик костей, занятый изготовлением натуральных скелетов человека и животных, костных препаратов и остеологических коллекций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изготовлением микропрепаратов по гистологии, эмбриологии, патологии и зоологии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микротоме, занятый изготовлением микропрепаратов по гистологии, эмбриологии, патологии и зоологии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41. Жилищно-коммунальное хозяйство и бытовое обслуживание населения</w:t>
            </w:r>
          </w:p>
          <w:p>
            <w:pPr>
              <w:spacing w:after="20"/>
              <w:ind w:left="20"/>
              <w:jc w:val="both"/>
            </w:pPr>
            <w:r>
              <w:rPr>
                <w:rFonts w:ascii="Times New Roman"/>
                <w:b w:val="false"/>
                <w:i w:val="false"/>
                <w:color w:val="000000"/>
                <w:sz w:val="20"/>
              </w:rPr>
              <w:t>
Глава 347. Жилищное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(кочегар) котельной и истопник, занятые на работах в жилых и административных домах и зданиях с центральным отоплением при работе на угле и других видах твердого топлива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мусоропроводов, занятый на постоянной работе в жилых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внутренних санитарно-технических систем и оборудования, занятый ремонтом, надзором и обслуживанием внутридомовой канализации, водопровода и общественных уборных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Чистильщик, занятый чисткой труб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348. Водопроводно-канализационное хозяйство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Рабочие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 занятый ремонтом канализационных сооружений, при соприкосновении с канализационной жидкостью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постоянно занятый в складах хлорной извести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Коагулянщик, занятый обслуживанием очистных сооружений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насосных установок,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водопроводных и канализационных станциях, заглубленных свыше 3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насосных станциях на работах по хлорированию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работах при соприкосновении с канализационной жидкостью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 стирке и ремонту спецодежды, занятый мойкой и сушкой спецодежды и инвентаря, загрязненных на канализационных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баллонов, занятый наполнением баллонов жидким хлором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 фильтрах, занятый очисткой, промывкой, ремонтом и обслуживанием фильтров, отстойников и камер смешения очистных сооружений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хлораторной установки, занятый обслуживанием водопроводных и канализационных сетей насосных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очистных сооружений, оператор на аэротенках, оператор на биофильтрах, оператор на иловых площадках, оператор на метантенках, оператор на отстойниках, оператор на песколовках и жироловках, оператор на решетке, оператор на эмшерах, оператор полей орошения и фильтрации, оператор установки по сушке осадка, оператор установок по обезвоживанию осадка, оператор установки по сушке осадка, оператор хлораторной установки - все занятые на работах при соприкосновении с канализационной жидкостью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аварийно-восстановительных работ,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работах по прочистке и ремонту канализационной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работах по осмотру и ремонту водопроводных колодцев и подземных водостоков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ремонтом хлораторного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работах оборудования насосно-сливных станций и других очистных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занятый на канализационных станциях при соприкосновении с канализационной жидкостью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Руководители и 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врач-бактериолог и химик, постоянно занятые анализом канализационных вод с применением хлора, хлорной извести, коагулянта, бруцина и мышьяковистых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349. Городское газовое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испарительной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Генераторщик ацетиленовой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 занятый изоляцией горячих поверхностей трубопроводов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занятый окраской газового оборудования нитрокрасками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газораздаточной станции, занятый в насосно-компрессорных цехах газораздаточной и газонаполнительной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одоризованном газе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на прочих видах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по защите подземных трубопроводов от коррозии, занятый измерением блуждающих 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Наполнитель баллонов, занятый наполнением баллонов сжижженным и сжатым газом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подземных газопроводов: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занятый на работах по ремонту и эксплуатации подземных газопроводов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занятый обходом трасс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занятый тарировкой, ремонтом и регулировкой газовых счетчиков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занятый обслуживанием и ремонтом конденсатосборников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по обслуживанию, ремонту, регулировке оборудования газгольдерной и газорегуляторной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ремонтом газового оборудования зданий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ремонтом газовой аппаратуры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ремонтах по эксплуатации и ремонту установок сжиженного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выполнением работ по врезке и вырезке действующих газопроводов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ремонтом баллонов и оборудования газораздаточной и газонаполнительной 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установкой баллонов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контролем и приемкой газовой аппаратуры и оборудования газовых сетей </w:t>
            </w:r>
          </w:p>
          <w:p>
            <w:pPr>
              <w:spacing w:after="20"/>
              <w:ind w:left="20"/>
              <w:jc w:val="both"/>
            </w:pPr>
            <w:r>
              <w:rPr>
                <w:rFonts w:ascii="Times New Roman"/>
                <w:b w:val="false"/>
                <w:i w:val="false"/>
                <w:color w:val="000000"/>
                <w:sz w:val="20"/>
              </w:rPr>
              <w:t xml:space="preserve">
Сливщик-разливщик, занятый сливом сжиженного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Электрогазосварщик-врезчик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350. Эксплуатационные предприятия городского электрического транспорта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трамвая и водитель троллейбуса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постоянно занятый хранением ртути и ртутной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Клепальщик, занятый на работе ручным пневматическим инструментом по обшивке вагонов трамвая и троллейбуса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трамвая и кондуктор троллейбуса на пассажирском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Краскотер и маляр, постоянно занятые на работах по обслуживанию подвижного состава с применением нитроглифталевых и пентафталевых красок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и ремонту спецодежды, постоянно занятый стиркой вручную спецодежды, загрязненной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пути и искусственных сооружений и монтер пути, непосредственно занятые ремонтом трамвайных путей только в ночное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Осмотрщик-ремонтник вагонов, мойщик, уборщики подвижного состава, постоянно работающие только в ночное время на ремонте и уборке подвижного состава трамваев, троллейбусов и фуникулеров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электроугольных изделий, постоянно занятый на горячем прессовании угольного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термитной сварки, занятый изготовлением термита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изготовлением, сваркой монтажом и ремонтом стрелок и путевых конструкций трамвайных путей только в ночное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контактной сети, постоянно занятый на работе в ночное время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Электромонтер-релейщик, постоянно занятый ремонтом, наладкой и проверкой теплоизмерительных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351. Санитарная очистка городов и рабочих поселков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автомобиля, занятый перевозкой нечистот, гниющего мусора, трупов животных, а также на подметально-уборочных и ассенизационных машинах при тоннаже: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1,5 до 3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свыше 3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Возчик, занятый перевозкой нечистот, гниющего мусора и трупов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и подсобный рабочий, занятые на погрузке и перевозке трупов животных и гниющего мусора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приеме, утилизации и обезвреживании мусора, нечистот и трупов животных (на свалках, полях ассенизации, утильзаводах и других утилизационных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сбором, сортировкой и упаковкой костей, тряпья, бумаги и других отходов непосредственно из мусоропроводов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благоустройству (на работах по удалению нечистот вручную), занятый очисткой выгребных и помойных 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ремонтом и оборудованием мусоровозов, ассенизационных машин и других уборочных машин и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внутренних санитарно-технических систем и оборудования, занятый на работах в общественных туалетах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 машинист экскаватора и машинист бульдозера, работающие на свалках, полях ассенизации и компостирования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служебных помещений, занятый уборкой общественных туалетов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352. Благоустройство города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Озеленитель, непосредственно занятый обслуживанием опрыскивателей, опыливателей, аэрозольных генераторов и автомашин при работе с ядохимикатами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по благоустройству (на работах по удалению нечистот вручную), занятый обработкой и вывозкой или и отбросов на станциях перекачки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постоянно занятый ремонтом опрыскивателей, опыливателей аэрозольных генераторов и автомашин при работе с ядохимикатами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Форсунщик, дозировщик дробленого камня и битума, кочегар технологических печей, занятый обслуживанием битумных котлов - все при работе на асфальтовых заводах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353. Мусоросортировочная станция (цех выборки вторсырья из бытового мусора)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извлечением вторсырья, мойкой и сортировкой утиля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354. Утильцех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занятый ловлей собак, уходом за собаками, съемок кож с животных и захоронение трупов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обеззараживанием кож и утилизацией трупов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355. Предприятия химической чистки и крашения одежды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химической чистки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Гладильщик, занятый глажением на каландрах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химической чистки, работающий непосредственно в цехах фабрики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качества обработки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головных уборов, занятая только на чистке и реставрации шляп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Отпарщик-прессовщик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Пятновыводчик, занятый в цехе (на участке) выведением пятен с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ремонтом, пришивкой меток и комплектовкой производственных партий грязной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занятый на ремонте и обслуживании обезжиривающего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изделий, занятый на сушке одежды, пропитанной химикатами и красителями (в камерных сушилках с ручной завеской)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Пятновыводчик, занятый зачисткой зажиренных и загрязненных мест изделий вручную смесью растворителей (чистильщик растворителями)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356. Прачечные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Комлектовщик белья, занятый комплектованием производственных партий грязного белья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занятый маркировкой грязного белья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Отжимщик белья на центрифугах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(транспортный) рабочий, занятый на работах в стиральном цехе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Приемщик заказов, занятый приемкой грязного белья в приемных пунктах, прачечных и на дому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Приготовитель стиральных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Подготовитель белья для глажения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постоянно занятый на ремонте прачечного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Комплектовщик белья, занятый сортировкой грязного белья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стиральных машин,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ручной стиркой и стиркой спецодежды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других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бельевых сушильных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стирального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постоянно занятый ремонтом прачечного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357. Спецпрачечные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Гладильщик, занятый на работах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и ремонту спецодежды, занятый ремонтом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внутренних санитарно-технических систем оборудования, занятый ремонтом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Комплектовщик белья, занятый сортировкой грязного белья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стиральных машин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бельевых сушильных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358. Бани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занятый на работах по дезинфекции и дезинсекции бань и санпропускников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занятый уборкой мыльного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359. Ломбарды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занятый на работе в ломбарде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360. Похоронное обслуживание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кремационной печи, занятый на работе на твердом минеральном топливе при загрузке его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обслуживающие печи крематория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замораживанием трупов (консервацией)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парафинированием искусственных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42. Государственная и кооперативная торговля</w:t>
            </w:r>
          </w:p>
          <w:p>
            <w:pPr>
              <w:spacing w:after="20"/>
              <w:ind w:left="20"/>
              <w:jc w:val="both"/>
            </w:pPr>
            <w:r>
              <w:rPr>
                <w:rFonts w:ascii="Times New Roman"/>
                <w:b w:val="false"/>
                <w:i w:val="false"/>
                <w:color w:val="000000"/>
                <w:sz w:val="20"/>
              </w:rPr>
              <w:t>
Глава 361. Холодильники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Варщик, обжарщик колбасных изделий и обжарщик, занятый обжаркой пирожков и других изделий - все при работе на плитах, паромасляных печах и других обжарочных агрегатах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Вафельщик, непосредственно занятый на выпечке вафель и вафельной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Коптильщик колбасных изделий, коптильщик рыб, занятые на работах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непосредственно занятые на холодном и горячем копчении полуфабрикатов с применением коптильной жидкости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362. Предприятия общественного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и рабочие, непосредственно занятые у кондитерских печей и электрожарочных шкафов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Повар, работающий у плиты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363. Общие профессии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мягкой тары, непосредственно и постоянно занятый на выбивке мешкотары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из-под муки, горчицы, перца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из-под соли, бобов, зерна, сахара и крупы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43. Здравоохранение</w:t>
            </w:r>
          </w:p>
          <w:p>
            <w:pPr>
              <w:spacing w:after="20"/>
              <w:ind w:left="20"/>
              <w:jc w:val="both"/>
            </w:pPr>
            <w:r>
              <w:rPr>
                <w:rFonts w:ascii="Times New Roman"/>
                <w:b w:val="false"/>
                <w:i w:val="false"/>
                <w:color w:val="000000"/>
                <w:sz w:val="20"/>
              </w:rPr>
              <w:t>
Глава 364. Инфекционные, грибковые и туберкулезные (противотуберкулезные) лечебно-профилактические учреждения, отделения, палаты, кабинеты; санитарно-лесные школы и школы-интернаты, детские дома, детские сады (группы), детские группы (ясли) и дома ребенка (группы) для детей, больных туберкулезом, хронической дизентерией; медико-социальные учреждения (организации) для лиц с инвалидностью (отделений) для больных туберкулезом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Библиотекарь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(в том числе врач - руководитель, отделения, кабинета, лаборатории)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Врач-диетолог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Врач-фтизиатр, систематически выполняющий </w:t>
            </w:r>
          </w:p>
          <w:p>
            <w:pPr>
              <w:spacing w:after="20"/>
              <w:ind w:left="20"/>
              <w:jc w:val="both"/>
            </w:pPr>
            <w:r>
              <w:rPr>
                <w:rFonts w:ascii="Times New Roman"/>
                <w:b w:val="false"/>
                <w:i w:val="false"/>
                <w:color w:val="000000"/>
                <w:sz w:val="20"/>
              </w:rPr>
              <w:t xml:space="preserve">
рентгенодиагностические исследования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Гардеробщик, занятый в гардеробной для больных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Зубной техник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педагогической или учебной частью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Инструктор по труду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Инструктор производственного обучения рабочих массовых профессий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культмассовой работе, культорганизатор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Истопник, занятый топкой печей непосредственно в отделениях и в спальных комнатах для туберкулезных и инфекционных больных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лечебно-производственных (трудовых) мастерских и подсобных сельских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статистик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Младший медицинский и обслуживающий персонал (младшая медицинская сестра по уходу за больными (санитарка), буфетчик, официант, мойщик посуды, банщик, сестра-хозяйка, няня,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руководитель организаций социального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 непосредственно и полный рабочий день, работающий с больными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Парикмахер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Слесарь-сантехник, постоянно занятый в туберкулезных, инфекционных и грибковых учреждениях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и механик по обслуживанию дыхательных аппаратов при постоянной работе в палатах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электромеханик по ремонту и обслуживанию медицинского оборудования, электромеханик по ремонту и обслуживанию электронной медицинской аппаратуры, постоянно </w:t>
            </w:r>
          </w:p>
          <w:p>
            <w:pPr>
              <w:spacing w:after="20"/>
              <w:ind w:left="20"/>
              <w:jc w:val="both"/>
            </w:pPr>
            <w:r>
              <w:rPr>
                <w:rFonts w:ascii="Times New Roman"/>
                <w:b w:val="false"/>
                <w:i w:val="false"/>
                <w:color w:val="000000"/>
                <w:sz w:val="20"/>
              </w:rPr>
              <w:t>
занятые на работе по обслуживанию и ремонту физиотерапевтических и других аппаратов в инфекционных и туберкулезных отделениях и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365. Противолепрозные учреждения и противолепрезные отделения, отделы, кабинеты и пункты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клинического двора лепрозория и противолепрозного отделения, отдела, кабинета,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хозяйственного двора лепрозория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366. Психиатрические (психоневрологические), нейрохирургические лечебно-профилактические учреждения, отделения, палаты и кабинеты (в том числе предназначенные для лечения больных, страдающих наркоманией и хроническим алкоголизмом); медико-социальные учреждения (организации) для престарелых и лиц с инвалидностью для психических больных, центры медико-социальной реабилитации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Врач-руководитель, его заместитель - врач, главная медицинская сестра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 том числе врач - руководитель отделения, кабинета), кроме врача-лаборанта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Врач-диетолог, медицинская сестра (диетическая)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Гардеробщик, занятый в гардеробной для больных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производственной практикой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Инструктор по труду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производственного обучения рабочих массовых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Инструктор по культмассовой работе, культорганизатор, баянист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(в том числе врач-лаборант и руководитель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лечебно-производственных (трудовых) мастерских и подсобных сельских хозяйств для психических больных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регистратор архива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статистик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и обслуживающий персонал (младшая медицинская сестра по уходу за больными (санитарка), буфетчик, официант, банщик)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руководитель (работник), руководитель кружка организаций социального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 непосредственно и полный рабочий день, работающий с больными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Парикмахер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и физиолог, непосредственно и полный рабочий день работающий с больными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 хозяйка, кастелянша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(кроме лаборанта)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367. Детские психиатрические (психоневрологические лечебно-профилактические учреждения, отделения, палаты и кабинеты (кроме предназначенных для лечения детей с поражением центральной нервной системы без нарушения психики); учреждения (отделения) социального обеспечения, школы (классы), школы-интернаты (классы), детские дома (группы), детские сады (группы) и дома ребенка (группы) для умственно отсталых детей и детей с поражением центральной нервной системы с нарушением психики. Работники, непосредственно обслуживающие больных в учреждениях и подразделениях (в том числе в лечебно-трудовых мастерских и подсобных сельских хозяйствах)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Врач-руководитель, его заместитель-врач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 заместитель руководителя медико-социальные учреждения (организации) для престарелых и лиц с инвалидностью общего типа, центров социальной адаптации для лиц, не имеющих определенного места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(директор), заместитель руководителя (заместитель директора) и социальные работники домов-интернатов для детей умственно отсталых и с дефектами физического развития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 том числе врач-руководитель отделения, кабинета), кроме врача-лаборанта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Врач-диетолог, медицинская сестра (диетическая)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Гардеробщик, занятый в гардеробной для больных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Инструктор по культмассовой работе, культорганизатор, баянист, игротерапевт, музыкатерапевт, трудотерапевт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Инструктор по труду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производственного обучения рабочих массовых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(в том числе врач-лаборант, руководитель лаборатории)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лечебно-производственных (трудовых)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регистратор архива, медицинский статистик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и обслуживающий персонал (младшая медицинская сестра по уходу за больными, санитарка, буфетчик, официант, банщик, няня,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Научный сотрудник, непосредственно и полный рабочий день, работающий с больными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Парикмахер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 дефектолог, занятые непосредственно и полный рабочий день с больными в психиатрических и психоневрологических </w:t>
            </w:r>
          </w:p>
          <w:p>
            <w:pPr>
              <w:spacing w:after="20"/>
              <w:ind w:left="20"/>
              <w:jc w:val="both"/>
            </w:pPr>
            <w:r>
              <w:rPr>
                <w:rFonts w:ascii="Times New Roman"/>
                <w:b w:val="false"/>
                <w:i w:val="false"/>
                <w:color w:val="000000"/>
                <w:sz w:val="20"/>
              </w:rPr>
              <w:t xml:space="preserve">
учреждениях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 хозяйка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(кроме лаборанта)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Логопед, занятый непосредственно и полный рабочий день с больными в психиатрических и психоневрологических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Логопед, сурдолог организации здравоохранения, образования, социального обеспечения и дома отдыха (санатория)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368. Физиотерапевтические кабинеты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Врач-физиотерапевт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непосредственно занятые работой на медицинских генераторах ультравысокой частоты (УВЧ) мощностью 200 Вт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непосредственно занятый работой на медицинских генераторах ультравысокой частоты (УВЧ) мощностью до 200 Вт и УКВ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работающий в электролечебных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ремонту и обслуживанию электронной медицинской аппаратуры и техник, постоянно работающие со светолечебными, ультравысокочастотными и сверхвысокочастотными аппаратами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медицинский младший персонал, уборщик производственных помещений, работающие полный рабочий день в помещениях сероводородных и сернистых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швейцар и вахтер, работающие в помещениях сероводородных и сернистых ванн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на сероводородных и сернистых водах, лечебных грязях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и младший медицинский персонал, занятые исключительно приготовлением искусственной сероводородной воды, а также анализом содержания сероводорода и сернистого газа в сероводородных и сернистых ваннах, смесителях, резервуарах, насосных станциях и в оголовках буровых скважин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уборщик производственных помещений, занятые в помещениях по обслуживанию смесителей, резервуаров, насосных, </w:t>
            </w:r>
          </w:p>
          <w:p>
            <w:pPr>
              <w:spacing w:after="20"/>
              <w:ind w:left="20"/>
              <w:jc w:val="both"/>
            </w:pPr>
            <w:r>
              <w:rPr>
                <w:rFonts w:ascii="Times New Roman"/>
                <w:b w:val="false"/>
                <w:i w:val="false"/>
                <w:color w:val="000000"/>
                <w:sz w:val="20"/>
              </w:rPr>
              <w:t>
трубопроводов и оголовок буровых скважин сероводородных и сернистых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и слесарь-ремонтник, постоянно занятые обслуживанием помещений сероводородных и сернистых, а также слесарь- ремонтник, электромонтер по обслуживанию электрооборудования, механик и камеронщик, обслуживающие подвалы и нагревательные приборы в этих ванных 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и уборщик производственных, непосредственно занятые полный рабочий день в специальных помещениях углекислых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 швейцар и вахтер, работающие в помещениях углекислых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и младший персонал, занятые исключительно анализом содержания углекислого газа в углекислых ваннах, буровых скважинах и смесителях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насосных установок, занятый обслуживанием углекислых ванн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уборщик производственных помещений, где расположены смесители, резервуары, насосные трубопроводы, оголовки буровых скважин углекислых 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и слесарь-ремонтник, занятые постоянно в помещениях углекислых ванн, а также слесарь-ремонтник и электромонтер по обслуживанию электрооборудования, механик и камеронщик, обслуживающие подвалы и нагревательные приборы этих ванных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средний и младший медицинский персонал и уборщик производственных помещений, занятые полный рабочий день в помещениях грязеторфолечебниц и озокеритолечебниц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Младший медицинский персонал и рабочие, занятые на подвозке и подогреве грязи и на очистке брезентов от лечебной грязи и озокерита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электромонтер по обслуживанию электрооборудования, обслуживающие постоянно помещения грязевых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по массажу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Младший медицинский персонал, непосредственно занятый проведением водных процедур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369. Стомотологические поликлиники, отделения и кабинеты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Врач-стоматолог, врач - стоматолог-протезист, врач-стоматолог-ортодонт, зубной врач, зубной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Врач-стоматолог-хирург стационара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Литейщик и полировщик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370. Паталогоанатомические отделения и лаборатории (прозекторские и морги). Работники, занятые на работе с трупами и трупным материалом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(в том числе врач - руководитель отделения, лаборатории), средний и младший медицинский персонал (санитары), уборщик </w:t>
            </w:r>
          </w:p>
          <w:p>
            <w:pPr>
              <w:spacing w:after="20"/>
              <w:ind w:left="20"/>
              <w:jc w:val="both"/>
            </w:pPr>
            <w:r>
              <w:rPr>
                <w:rFonts w:ascii="Times New Roman"/>
                <w:b w:val="false"/>
                <w:i w:val="false"/>
                <w:color w:val="000000"/>
                <w:sz w:val="20"/>
              </w:rPr>
              <w:t>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научно-исследовательских институтов, работающие в прозекторских и моргах, а также работники кафедр нормальной </w:t>
            </w:r>
          </w:p>
          <w:p>
            <w:pPr>
              <w:spacing w:after="20"/>
              <w:ind w:left="20"/>
              <w:jc w:val="both"/>
            </w:pPr>
            <w:r>
              <w:rPr>
                <w:rFonts w:ascii="Times New Roman"/>
                <w:b w:val="false"/>
                <w:i w:val="false"/>
                <w:color w:val="000000"/>
                <w:sz w:val="20"/>
              </w:rPr>
              <w:t>
патологической и топографической анатомии, судебной медицины и оперативной хирургии при постоянной работе с трупами и с трупным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371. Станции (отделения) скорой и неотложной помощи и отделения выездной экстренной и консультативной медицинской помощи областных, краевых и республиканских больниц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автомобиля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старший врач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или медицинская сестра по приему вызовов и передаче их выездной бригаде (диспетчер)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станций и отделений скорой неотложной медицинской помощи городов Астаны и Алматы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младший медицинский персонал выездных бригад по оказанию скорой и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 работающий на станциях и отделениях скорой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Астаны и Алматы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других городов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Врач-психиатр, средний и младший медицинский персонал, занятый оказанием медицинской помощи и эвакуацией психически больных, водитель автомобиля при одновременном выполнении </w:t>
            </w:r>
          </w:p>
          <w:p>
            <w:pPr>
              <w:spacing w:after="20"/>
              <w:ind w:left="20"/>
              <w:jc w:val="both"/>
            </w:pPr>
            <w:r>
              <w:rPr>
                <w:rFonts w:ascii="Times New Roman"/>
                <w:b w:val="false"/>
                <w:i w:val="false"/>
                <w:color w:val="000000"/>
                <w:sz w:val="20"/>
              </w:rPr>
              <w:t xml:space="preserve">
обязанностей санитара при эвакуации психически больных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младший медицинский персонал, непосредственно занятый эвакуацией инфекционных больных, водитель автомобиля при одновременном выполнении обязанностей санитара при эвакуации инфекционных больных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врач станций и отделений скорой медицинской помощи Астаны и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Эвакуатор станций и отделений скорой медицинской помощи Астаны и Алматы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372. Судебно-медицинская экспертиза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судебно-медицинский эксперт (в том числе руководитель отдела,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с трупами и трупным материалом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исключительно амбулаторном приеме больных и потерпевших; а также на других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и младший медицинский персонал при работе с трупом и трупным материалом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фельдшер, медицинский регистратор и санитар, работающие в амбулатории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373. Организации санитарно-эпидемиологической службы</w:t>
            </w:r>
          </w:p>
          <w:p>
            <w:pPr>
              <w:spacing w:after="20"/>
              <w:ind w:left="20"/>
              <w:jc w:val="both"/>
            </w:pPr>
            <w:r>
              <w:rPr>
                <w:rFonts w:ascii="Times New Roman"/>
                <w:b w:val="false"/>
                <w:i w:val="false"/>
                <w:color w:val="000000"/>
                <w:sz w:val="20"/>
              </w:rPr>
              <w:t>
Параграф 1. Специалисты медико-профилактического (санитарно- гигиенического) профиля лечебно-профилактических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и средний медицинский персонал, паразитолог, энтомолог, биолог, зоолог, инженерно-технические работники отделов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средний и младший медицинский персонал </w:t>
            </w:r>
          </w:p>
          <w:p>
            <w:pPr>
              <w:spacing w:after="20"/>
              <w:ind w:left="20"/>
              <w:jc w:val="both"/>
            </w:pPr>
            <w:r>
              <w:rPr>
                <w:rFonts w:ascii="Times New Roman"/>
                <w:b w:val="false"/>
                <w:i w:val="false"/>
                <w:color w:val="000000"/>
                <w:sz w:val="20"/>
              </w:rPr>
              <w:t>
бактериологической, паразитологической и вирусологической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средний и младший медицинский персонал санитарно-химической и токсикологической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средний и младший медицинский персонал, инженерно-технические работники радиологических лабораторий, лабораторий электромагнитных излучений и других физических </w:t>
            </w:r>
          </w:p>
          <w:p>
            <w:pPr>
              <w:spacing w:after="20"/>
              <w:ind w:left="20"/>
              <w:jc w:val="both"/>
            </w:pPr>
            <w:r>
              <w:rPr>
                <w:rFonts w:ascii="Times New Roman"/>
                <w:b w:val="false"/>
                <w:i w:val="false"/>
                <w:color w:val="000000"/>
                <w:sz w:val="20"/>
              </w:rPr>
              <w:t xml:space="preserve">
факторов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средний и младший медицинский персонал, занятый на очаговой, камерной и профилактической дезинфекции, дезинсекции, дератизации. Водитель автомобиля, обслуживающий </w:t>
            </w:r>
          </w:p>
          <w:p>
            <w:pPr>
              <w:spacing w:after="20"/>
              <w:ind w:left="20"/>
              <w:jc w:val="both"/>
            </w:pPr>
            <w:r>
              <w:rPr>
                <w:rFonts w:ascii="Times New Roman"/>
                <w:b w:val="false"/>
                <w:i w:val="false"/>
                <w:color w:val="000000"/>
                <w:sz w:val="20"/>
              </w:rPr>
              <w:t>
дезинфекционную установку и непосредственно выполняющий работу по дезинфекции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средний и младший медицинский персонал, биолог, зоолог, энтомолог, виварщик отдела особо опасных инфекций. </w:t>
            </w:r>
          </w:p>
          <w:p>
            <w:pPr>
              <w:spacing w:after="20"/>
              <w:ind w:left="20"/>
              <w:jc w:val="both"/>
            </w:pPr>
            <w:r>
              <w:rPr>
                <w:rFonts w:ascii="Times New Roman"/>
                <w:b w:val="false"/>
                <w:i w:val="false"/>
                <w:color w:val="000000"/>
                <w:sz w:val="20"/>
              </w:rPr>
              <w:t xml:space="preserve">
Врач-эпидемиолог, врач-вирусолог, врач-бактериолог (в том числе руководитель структурного Подразделения), энтомолог, средний и младший медицинский персонал, работники вивария, занятые </w:t>
            </w:r>
          </w:p>
          <w:p>
            <w:pPr>
              <w:spacing w:after="20"/>
              <w:ind w:left="20"/>
              <w:jc w:val="both"/>
            </w:pPr>
            <w:r>
              <w:rPr>
                <w:rFonts w:ascii="Times New Roman"/>
                <w:b w:val="false"/>
                <w:i w:val="false"/>
                <w:color w:val="000000"/>
                <w:sz w:val="20"/>
              </w:rPr>
              <w:t xml:space="preserve">
непосредственно работой с живыми культурами (зараженными животными): бруцеллеза, вирусного гепатита, кори, краснухи, дифтерии, гриппа, полиомиелита, геморрагической лихорадки, желтой лихорадки, лихорадки Ку и других риккетсиозов, мелиоидоза, менингита, орнитоза, сапа, сибирской язвы, сыпного тифа, туляремии, бешенства, клещевого энцефалита, а также очагах </w:t>
            </w:r>
          </w:p>
          <w:p>
            <w:pPr>
              <w:spacing w:after="20"/>
              <w:ind w:left="20"/>
              <w:jc w:val="both"/>
            </w:pPr>
            <w:r>
              <w:rPr>
                <w:rFonts w:ascii="Times New Roman"/>
                <w:b w:val="false"/>
                <w:i w:val="false"/>
                <w:color w:val="000000"/>
                <w:sz w:val="20"/>
              </w:rPr>
              <w:t xml:space="preserve">
и энзоотичных районах по этим заболеваниям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лаборант, инструктор-дезинфектор, дезинфектор, эпидемиолог, энтомолог и помощник энтомолога энтомологического отряда по борьбе с клещевым энцефалитом и трансмиссивными заболеваниями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и младший медицинский персонал, занятый эвакуацией инфекционных больных. Водитель автомобиля, одновременно выполняющий обязанности санитара по эвакуации инфекционных </w:t>
            </w:r>
          </w:p>
          <w:p>
            <w:pPr>
              <w:spacing w:after="20"/>
              <w:ind w:left="20"/>
              <w:jc w:val="both"/>
            </w:pPr>
            <w:r>
              <w:rPr>
                <w:rFonts w:ascii="Times New Roman"/>
                <w:b w:val="false"/>
                <w:i w:val="false"/>
                <w:color w:val="000000"/>
                <w:sz w:val="20"/>
              </w:rPr>
              <w:t xml:space="preserve">
больных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 по вентиляционным установкам и дезинфекционному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374. Противочумные организации (станции), РГКП "Казахский научный центр карантинных и зоонозных инфекций им. М.Айкимбаева". Работники, непосредственно проводящие работы или соприкасающиеся с подозрительным или заведомо заразным материалом в полевых условиях и в заразных комнатах (боксах) по особо опасным инфекциям, а также в производстве бактерийных препаратов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лабораторией и отделом (отделением), врач, зоолог, паразитолог, научный сотрудник (главный, ведущий, старший, младший)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организации и его заместители по науке, эпидемиологической работе и 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 в производстве, лаборант, инструктор-дезинфектор, дезинфектор, препоратор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Младший медицинский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работники противочумных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375. Карантинные питомники для обезьян, поступающих из-за границы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ветеринарный фельдшер, зоотехник, виварщик, непосредственно занятые обслуживанием обезьян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376. Предприятия по выращиванию и обработке медицинских пиявок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выращиватель медицинских пиявок, мойщик, укладчик-упаковщик, уборщик производственных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377. Центры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боксированных операционных и боксов, занятые на работах по заготовке, переработке и сушке крови, ее препаратов и кровезаменителей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378. Объекты фармацевтической деятельности. Работники аптек (в том числе состоящие в штате организаций здравоохранения и социального обеспечения)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аптеки и его заместитель, провизор-технолог, фармацевт-технолог, провизор-аналитик, фармацевт-аналитик, осуществляющие фармацевтическую деятельность, непосредственно связанную с изготовлением, и контролем качества лекарственных средств в аптеке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отделов аптек, в том числе производственных, а также их заместители, осуществляющие контроль качества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объектом розничной реализации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 осуществляющие фармацевтическую деятельность, работники объекта фармацевтической деятельности, осуществляющие перемещение лекарственных средств, мойку аптечной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379. Работники объектов оптовой реализации лекарственных средств, склада временного хранения лекарственных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 осуществляющие фармацевтическую деятельность, связанную с обеспечением качества лекарственных средств, с приемкой, хранением, отпуском, перемещением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и заместитель заведующего отделом, в том числе с правом работы с наркотическими средствами, психотропными веществами и прекурсорами, осуществляющие фармацевтическую </w:t>
            </w:r>
          </w:p>
          <w:p>
            <w:pPr>
              <w:spacing w:after="20"/>
              <w:ind w:left="20"/>
              <w:jc w:val="both"/>
            </w:pPr>
            <w:r>
              <w:rPr>
                <w:rFonts w:ascii="Times New Roman"/>
                <w:b w:val="false"/>
                <w:i w:val="false"/>
                <w:color w:val="000000"/>
                <w:sz w:val="20"/>
              </w:rPr>
              <w:t xml:space="preserve">
деятельность, связанную с обеспечением качества лекарственных средств, с приемкой, хранением, отпуском, перемещением лекарственных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объекта фармацевтической деятельности, осуществляющие перемещение лекарственных средств, </w:t>
            </w:r>
          </w:p>
          <w:p>
            <w:pPr>
              <w:spacing w:after="20"/>
              <w:ind w:left="20"/>
              <w:jc w:val="both"/>
            </w:pPr>
            <w:r>
              <w:rPr>
                <w:rFonts w:ascii="Times New Roman"/>
                <w:b w:val="false"/>
                <w:i w:val="false"/>
                <w:color w:val="000000"/>
                <w:sz w:val="20"/>
              </w:rPr>
              <w:t xml:space="preserve">
мойку аптечной посуды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380. Работники лабораторий по сертификации и испытанию лекарственных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и заместитель заведующего лаборатории по сертификации и испытанию лекарственных средств, непосредственно осуществляющие деятельность, связанную с контролем качества лекарственных средств, провизор аналитик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Провизор, фармацевт, работники объекта фармацевтической деятельности, осуществляющие перемещение лекарственных </w:t>
            </w:r>
          </w:p>
          <w:p>
            <w:pPr>
              <w:spacing w:after="20"/>
              <w:ind w:left="20"/>
              <w:jc w:val="both"/>
            </w:pPr>
            <w:r>
              <w:rPr>
                <w:rFonts w:ascii="Times New Roman"/>
                <w:b w:val="false"/>
                <w:i w:val="false"/>
                <w:color w:val="000000"/>
                <w:sz w:val="20"/>
              </w:rPr>
              <w:t xml:space="preserve">
средств, мойку аптечной посуды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381. Производство бактерийных и вирусных препаратов, препаратов крови, кровезаменителей и питательных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производства, постоянно и непосредственно работающие с живыми культурами возбудителей инфекционных заболеваний (кроме перечисленных в пункте 144) с ядовитыми продуктами животного и бактерийного происхождения (токсины), с сухими диагностическими средами и питательными средами, а также с инфицированными животными и материалами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производства, постоянно и непосредственно работающие с живыми культурами энцефалитов, менингита, уличного бешенства, желтой лихорадки, пситтакоза, орнитоза, </w:t>
            </w:r>
          </w:p>
          <w:p>
            <w:pPr>
              <w:spacing w:after="20"/>
              <w:ind w:left="20"/>
              <w:jc w:val="both"/>
            </w:pPr>
            <w:r>
              <w:rPr>
                <w:rFonts w:ascii="Times New Roman"/>
                <w:b w:val="false"/>
                <w:i w:val="false"/>
                <w:color w:val="000000"/>
                <w:sz w:val="20"/>
              </w:rPr>
              <w:t xml:space="preserve">
полиомиелита, натуральной оспы, геморрагической лихорадки, вирусного гепатита, сыпного тифа, лихорадки Ку и других риккетсиозов, а также холеры, сибирской язвы, сапа, мелиоидоза, </w:t>
            </w:r>
          </w:p>
          <w:p>
            <w:pPr>
              <w:spacing w:after="20"/>
              <w:ind w:left="20"/>
              <w:jc w:val="both"/>
            </w:pPr>
            <w:r>
              <w:rPr>
                <w:rFonts w:ascii="Times New Roman"/>
                <w:b w:val="false"/>
                <w:i w:val="false"/>
                <w:color w:val="000000"/>
                <w:sz w:val="20"/>
              </w:rPr>
              <w:t>
бруцеллеза, туляремии, или животными, инфицированными этими инфекциями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постоянно и непосредственно занятые на обработке, очистке и концентрации сывороток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занятые на работах в боксах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постоянно и непосредственно занятые на работах в холодильных камерах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и просмотрщик ампул с инъекционными растворами при работе в затемненных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 и электромонтер по обслуживанию электрооборудования, постоянно занятые обслуживанием технологического оборудования в производственных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382. Детские приемники распределители для несовершеннолетних и воспитательно-трудовые колонии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средний и младший медицинский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383. Приемники-распределители, специальные приемники и камеры предварительного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и средний медицинский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384. Специализированные лечебно-профилактические учреждения (СЛПУ), отделения (палаты) для принудительного лечения больных алкоголизмом, наркоманией и токсикоманией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 том числе врач - руководитель отделения, кабинета), кроме врача-лаборанта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(в том числе врач-лаборант)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статистик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(кроме лаборанта и медицинского статистика) и младший 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Сестра-хозяйка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385. Медицинские вытрезвители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и младший медицинский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386. Общие профессии медицинских работников организаций здравоохранения, социального обеспечения 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медицинский персонал, работающие в барокамерах и кессонах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 непосредственно работающие в лечебных барокамерах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средний и младший медицинский персонал венерологических стационаров закрытого типа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кожно- венерологических организаций, отделений, палат и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хирургических отделений и палат всех профилей в стационарах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центров и отделений микрохирургии, непосредственно выполняющие под микроскопом микрохирургические операции по реплантации пальцев, кисти, сегментов конечностей, в пластической микрохирургии, микрососудистой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подземных здравпунктов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и специалисты, непосредственно участвующие в операциях с применением аппаратов "Искусственное сердце", "Искусственная почка", "Искусственные легкие" и дыхательных центров, а также младший медицинский персонал отделений (групп) анестезиологии - реанимации и палат для реанимации и интенсивной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анестезиолог-реаниматолог, медицинская сестра-анестезист, а также врач и средний медицинский персонал (кроме врача-лаборанта, старшей медицинской сестры и лаборанта отделений (групп) анестезиологии-реанимации и палат для реанимации и интенсивной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кардиохирурги, комбустиологи, проктологи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средний медперсонал по транплактологии, хранении органов и тканей по экстракорпоральной литотрипсии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Врач-лаборант, старшая медицинская сестра и лаборант отделений (групп) анестезиологии- реанимации и палат для реанимации и интенсивной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Врач-участковый терапевт, врач общей практики (семейный врач), врач-педиатр, врач-онколог; врач - акушер-гинеколог стационара, врач- невропатолог; врач здравпункта и медпункта (кроме врачей стоматологов и зубных врачей), врач участковый терапевт цехового врачебного участка; врач-терапевт подростковый; врач кабинета антирабических прививок; врач- заведующий отделением, отделом, лабораторией, кабинетом, покоями; врач-терапевт участковой и районной (сельского района) больницы, амбулатории в сельской местности, а также врач госпиталя, лазарета, медсанбата и медсанроты, расположенных в районных центрах и населенных </w:t>
            </w:r>
          </w:p>
          <w:p>
            <w:pPr>
              <w:spacing w:after="20"/>
              <w:ind w:left="20"/>
              <w:jc w:val="both"/>
            </w:pPr>
            <w:r>
              <w:rPr>
                <w:rFonts w:ascii="Times New Roman"/>
                <w:b w:val="false"/>
                <w:i w:val="false"/>
                <w:color w:val="000000"/>
                <w:sz w:val="20"/>
              </w:rPr>
              <w:t>
пунктах, относящихся к сельской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организации здравоохранения, образования, социального обеспечения и дома отдыха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 работающая в стационаре родильного дома, родильного отделения (палаты), дородового отделения (палаты) и отделения (палаты) патологии беременных, акушерка медпункта, лазарета, фельдшерско-акушерского пункта; фельдшер воинской части, работающий на самостоятельном участке и выполняющий функции фельдшера фельдшерского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амбулатории и здравпунктов на искусственных островах нефтеразработок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младший медицинский персонал детских стационаров (отделений, палат и групп) учреждении здравоохранения и социального обеспечения и групповой медицинский персонал детских яслей и яслей-садов, няня (санитарка- няня) в детских яслях и ясельных группах яслей-садов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Младший медицинский персонал организаций здравоохранения, образования и социального обеспечения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организаций здравоохранения, образования и социального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медицинских отделов и стационаров по протезированию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занятый в неврологическом отделении для больных с нарушением мозгового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непосредственной занятости не менее половины рабочего дня обслуживанием больных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непосредственной занятости на указанных работах менее половины рабочего дня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времени занятости обслуживанием больных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Младший и средний медицинский персонал, занятые в неврологических отделениях для больных с нарушением мозгового кровообращения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фельдшер и медицинская сестра при числе часов налета за рабочий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до 200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до 300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301 до 400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401 до 500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разъездной на железнодорожном транспорте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средний и младший медицинский персонал лечебно-профилактических организаций (отделений, групп), организаций социального обеспечения, организаций (групп) образования для детей с физическими дефектами или с поражением центральной нервной системы с нарушением опорно-двигательного аппарата без нарушения психики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отделений и палат для больных с поражением спинного мозга и позвоночника (спинальных больных) в лечебно-профилактических учреждениях и медико-социальные учреждения (организации) для лиц с инвалидностью, а также инструктор по культмассовой работе, занятый обслуживанием этих больных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 занятый на очаговой, камерной и профилактической дезинфекции, дезинфекции, дератизации в лечебно-профилактических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младший медицинский персонал ожоговых отделений (палат)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(диетическая) и санитарка молочной кухни, работающие у плиты и автоклавов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и препаратор по сбору и обработке крови, работающие в боксах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лаборатории, отделений и отделов, занятые заготовкой и консервацией трупной крови и трупных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средний медицинский персонал, младший медицинский персонал, санитарка медико-социальные учреждения (организации) для престарелых и лиц с инвалидностью общего типа, гериатрических больниц (отделения, кабинет), хосписов, домов сестринского ухода, центров паллиативной помощи, центров социальной адаптации для лиц, не имеющих определенного места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производственного обучения рабочих массовых профессий системы социального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туберкулезных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психохроников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 электромеханик, электромонтер по ремонту и обслуживанию медицинского оборудования,механик,электромонтер по ремонту электрооборудования, занятые не менее 50 % рабочего времени ремонтом оборудования, аппаратуры и освещения в цехах, отделениях, отделах и лабораториях, где всем основным работникам предусмотрен дополнительный отпуск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44. Работа с радиоактивными веществами и источниками ионизирующих излучений</w:t>
            </w:r>
          </w:p>
          <w:p>
            <w:pPr>
              <w:spacing w:after="20"/>
              <w:ind w:left="20"/>
              <w:jc w:val="both"/>
            </w:pPr>
            <w:r>
              <w:rPr>
                <w:rFonts w:ascii="Times New Roman"/>
                <w:b w:val="false"/>
                <w:i w:val="false"/>
                <w:color w:val="000000"/>
                <w:sz w:val="20"/>
              </w:rPr>
              <w:t>
Глава 387. Применение радиоактивных веществ в качестве источников гамма-излучения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установках по гамма-дефектоскопии: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переносных установках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стационарных установках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зарядке и испытании промышленных и медицинских гамма-установок и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сборе, транспортировке, складировании, хранении и захоронении гамма-активных веществ в количестве свыше 100 миллиграмм-эквивалентов радия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гамма- терапии и экспериментальном гамма-облучении: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палатах по обслуживанию больных с наложенными радиоактивными препаратами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 гамма - установками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гамма - препаратами в радиоманипуляционных кабинетах и лабораториях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388. Рентгеновское излучение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напромышленных установках по рентгено- дефектографии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переносных дефектоскопических радиозотопных и рентгеновских аппаратах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на рентгенотерапии, экспериментальном рентгенооблучении и на лучевой терапии с применением бета-аппликаторов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рентгенодиагностике, флюорографии, на ротационной рентгенотерапевтической установке с визуальным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рентгеновских, флюорографических кабинетов и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исследованием, испытанием и наладкой (с выполнением мелких ремонтных работ непосредственно на месте) рентгеновских трубок и рентгеноаппаратов с трубками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электронографах и электронных микроскопах напряжением свыше 30 киловольт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рентгеновских, флюоро- графических кабинетов и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непосредственной занятости не менее половины рабочего дня оказанием помощи врачу при выполнении им работ по рентгенодиагностике, флюорографии, на рентгенотерапевтической установке с визуальным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непосредственной занятости на указанных работах менее половины рабочего дня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времени занятости помощи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ультразвуковой диагностике с визуальным контролем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лазерной терапии с применением высоко- интенсивного лазерного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на магнитно-резонансной томографии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389. Физика и дозиметрия рентгеновых и гамма-лучей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экспериментальным исследованием и дозиметрическим измерением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с источниками на градуировке дозиметрической и радиометрической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специалисты и руководители, постоянно занятые на работах на циклотроне У-150, ускорителя электронов ЭЛВ-4 и ускорителя тяжелых ионов УКП-2-1 в условиях радиационной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специалисты и руководители, постоянно занятые на работах с радиоактивными веществами активностью на рабочем месте от МЗА до 10 милликюри радия 226 или эквивалентный по радиотоксичности количества радиоактивных веществ и на ремонте оборудования в этих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специалисты и руководители, постоянно занятые на работах с радиактивными веществами активностью на рабочем месте свыше 10 милликюри радия 226 или эквивалентный по радиотоксичности количества радиоактивных веществ и на ремонте оборудования в этих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радиационным и спектрометрическим измерением органическихвеществ (сероводородсодержащая углеводородная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специалисты и руководители, постоянно занятые изготовлением изделий из бериллия и его соединений, на ремонте технологического оборудования в условиях берилловой вредности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проведением исследовательских работ территории Сип, отбором проб, транспортировкой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 том числе руководители), средний и младший медперсонал, инженерно-технические работники, занятые непосредственно работой с радиоактивными веществами и дозиметрическими измерениями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 том числе руководители), средний медперсонал, инженеры, техники лаборатории электромагнитных полей и других физических фактов, непосредственно занятые дозиметрическим контролем электромагнитных полей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приготовлением и обслуживанием естественных и искусственных радоновых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390. Исследовательские, транспортные, энергетические, опытно-промышленные атомные реакторы и прототипы ядерных энергетических установок, ускорительные установки и источники нейтронов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занятые эксплуатационными, ремонтными и экспериментальными работами на атомных реакторах: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мощностью свыше 2000 кВт при постоянной работе в зоне ионизирующих излучений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мощностью менее 2000 кВт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с нейтронными источниками (радий - бериллиевые, полоний - бериллиевые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циклотронах, бетатронах, линейных ускорителях и других ускорительных установках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391. Работа с применением открытых радиоактивных источников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работах с открытыми радиоактивными веществами (изготовлением, переработка, хранение, расфасовка, исследование, применение и другие виды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приготовлением и обслуживанием естественных и искусственных радоновых ванн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45. Лаборатории, научно-исследовательские лаборатории, институты, учреждения и организации, лаборатории учебных заведений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и препаратор, инженер, техник, химик, мастер, старший лаборант, старший инженер, старший техник, старший мастер, аппаратчик, старший и младший научные сотрудники, заведующий лабораторией и его заместитель, биолог, биофизик, биохимик, врач медицинский, врач ветеринарный, зоолог, зоотехник, младший </w:t>
            </w:r>
          </w:p>
          <w:p>
            <w:pPr>
              <w:spacing w:after="20"/>
              <w:ind w:left="20"/>
              <w:jc w:val="both"/>
            </w:pPr>
            <w:r>
              <w:rPr>
                <w:rFonts w:ascii="Times New Roman"/>
                <w:b w:val="false"/>
                <w:i w:val="false"/>
                <w:color w:val="000000"/>
                <w:sz w:val="20"/>
              </w:rPr>
              <w:t>
и средний медицинский персонал, провизор, фармаколог, энтомолог, миколог, микробиолог, судебномедицинский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производящие работы в общих помещениях и боксах с болезнетворными микробами, вирусами, актиномицетами, с животными и членистоногими, инфицированными болезнетворными микробами, вирусами, токсоплазмами, а также по исследованию выделений и крови, поступающих от больных и инфекционными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болезнетворным микробам и вирусам относятся: возбудители брюшного тифа, паратифа А и Б и других салмонеллозов, дизентерии, грибков, сифилиса, листереллоза, эризипелоида, туберкулеза, дифтерии, ботулизма, газовой гангрены, столбняка, псевдотуберкулеза, ящура, возвратного тифа, лихорадки паппатачи, паротита, опухолеродные вирусы, а также ядовитые продукты животного и бактерийного происхождения - токсины);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работающие с трупным материалом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работающие по анализу с применением газообразных и легколетучих токсических веществ: галоиды и галоидные производные, ангидриды органических и неорганических кислот, </w:t>
            </w:r>
          </w:p>
          <w:p>
            <w:pPr>
              <w:spacing w:after="20"/>
              <w:ind w:left="20"/>
              <w:jc w:val="both"/>
            </w:pPr>
            <w:r>
              <w:rPr>
                <w:rFonts w:ascii="Times New Roman"/>
                <w:b w:val="false"/>
                <w:i w:val="false"/>
                <w:color w:val="000000"/>
                <w:sz w:val="20"/>
              </w:rPr>
              <w:t xml:space="preserve">
галоидозамещенные кетоны и эфиры; фосфор и его соединения; мышьяк и его соединения; свинец, сероуглерод, сероводород, меркаптаны; кислоты (за исключением борной и пищевых кислот); окислы азота; нитрохлориды; хлороформ, дихлорэтан и другие хлорированные углеводороды; бензол, толуол, ксилол, фенол и другие производные ароматического ряда; уайт-спирт; серный эфир, метиловый спирт и другие растворители; пиридин и его основания; аммиак, первичные, вторичные и третичные амины; нитробензол, нитрометан и другие нитросоединения; цианистые и тиоцианистые соединения; металлическая ртуть, производные </w:t>
            </w:r>
          </w:p>
          <w:p>
            <w:pPr>
              <w:spacing w:after="20"/>
              <w:ind w:left="20"/>
              <w:jc w:val="both"/>
            </w:pPr>
            <w:r>
              <w:rPr>
                <w:rFonts w:ascii="Times New Roman"/>
                <w:b w:val="false"/>
                <w:i w:val="false"/>
                <w:color w:val="000000"/>
                <w:sz w:val="20"/>
              </w:rPr>
              <w:t xml:space="preserve">
ртути и ее соли; фторорганические соединения; формалин, формальдегид, акролеин, уксусный ангидрид, ацетонигидрид, этилацетат, метилацетат и другие летучие альдегиды; эфиры простые и сложные; нитриды и изонитриды; гидразин и замещенные гидразины; анилокрасители и их полупродукты, аминопласты, продукты переработки угля, продукты переработки нефти, ароматические и хлорированные углеводороды, хлоропрен, </w:t>
            </w:r>
          </w:p>
          <w:p>
            <w:pPr>
              <w:spacing w:after="20"/>
              <w:ind w:left="20"/>
              <w:jc w:val="both"/>
            </w:pPr>
            <w:r>
              <w:rPr>
                <w:rFonts w:ascii="Times New Roman"/>
                <w:b w:val="false"/>
                <w:i w:val="false"/>
                <w:color w:val="000000"/>
                <w:sz w:val="20"/>
              </w:rPr>
              <w:t xml:space="preserve">
совпрен, резинит, синтетический латекс, алкалоиды; соединения, обладающие слезоточивым, нарывным, чихательным, удушливым и обЩеядовитыми действиями; мойщик посуды из под этих химпродуктов, а также рабочие лабораторий, непосредственно занятые в течение полного рабочего дня обслуживанием и ремонтом химического и сантехнического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непосредственно и постоянно работающие с живыми культурами особо опасных инфекций - энцефалитов, лепры, менингита, уличного бешенства, желтой лихорадки, пситакоза, </w:t>
            </w:r>
          </w:p>
          <w:p>
            <w:pPr>
              <w:spacing w:after="20"/>
              <w:ind w:left="20"/>
              <w:jc w:val="both"/>
            </w:pPr>
            <w:r>
              <w:rPr>
                <w:rFonts w:ascii="Times New Roman"/>
                <w:b w:val="false"/>
                <w:i w:val="false"/>
                <w:color w:val="000000"/>
                <w:sz w:val="20"/>
              </w:rPr>
              <w:t>
орнитоза, полиомиелита, натуральной оспы, геморрагической лихорадки, вирусного гепатита, сыпного тифа, лихорадки Ку и другие риккетсиозов, а также холеры, сибирской язвы, сапа, мелиоидоза, чумы, бруцеллеза, туляремии, а также с животными, зараженными указанными выше инфекциями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постоянно работающие с живыми культурами лептоспироза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работающие в производственных помещениях по отбору проб крепких кислот, хлорной извести, хлора, брома, цианистых соединений, фенола, формальдегида, серосодержащих органических соединений; свинцовых, марганцевых, мышьяковистых, сурьмянистых, хромовых, фтористых и ртутных соединений, метилового спирта и метилацетата, хлорированных и ароматических углеводородов и их нитро- и аминосоединений; горячих и расплавленных металлов и их сплавов, продуктов и </w:t>
            </w:r>
          </w:p>
          <w:p>
            <w:pPr>
              <w:spacing w:after="20"/>
              <w:ind w:left="20"/>
              <w:jc w:val="both"/>
            </w:pPr>
            <w:r>
              <w:rPr>
                <w:rFonts w:ascii="Times New Roman"/>
                <w:b w:val="false"/>
                <w:i w:val="false"/>
                <w:color w:val="000000"/>
                <w:sz w:val="20"/>
              </w:rPr>
              <w:t>
полупродуктов обжига и плавки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работающие на камеральной обработке аэрофотосъемочных материалов и на работах по составлению топографических, геодезических и географических планов и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производящие работы по спектральному анализу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непосредственно и постоянно работающие на ремонте ртутных приборов и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работающие по спектральному анализу на спектрографах, стилометрах и стилоскопах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производящие работы по анализу проб угля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работающие по определению пластометрических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непосредственно и постоянно работающие с вирусами СПИД, а также в лаборатории ВИЧ-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вивария, обслуживающий зараженных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указанных в пункте 1, подпункта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указанных в пункте 1, подпункта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указанных в пункте 1, подпункта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лаборатории, непосредст- венно и постоянно занятые опрыски- ванием и опыливанием растений ядохимикатами, и на опрыскивателях, опыливателях аэрозольных генераторах и автомашинах, а также приготовлением ядов и обработкой участков против грызунов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занятые анализом химических материалов, идущих для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непосредственно занятые на изготовлении самих резиновых смесей и вулканизации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и постоянно работающие с асбестом и асбестотехническими изделиями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обслуживающие производство технического углерода (сажи)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колористических лабораторий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производящие различные физические исследования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анализом соединений ванадия, селена, теллура, германия, кремния, титана, ниобия, тантала, циркония, гафния, таллия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производящие непосредственно и постоянно работу с липаритом и полупродуктами, полученными при его обработке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производящие анализы с расплавленными хлоридами щелочных и щелочноземельных металлов, с летучими хлоридами ниобия, хрома, железа, титана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непосредственно занятые на анализе расплавленного двухлористого олова, двухлористой сурьмы, сулемы, соединений фенола, крезола, бихромата калия, сернокислого олова, лаков, ксилола, толуола, этилацета, бутилацета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непосредственно занятые на анализе чугуна, стали, руды, шлака, флюсов, ферросплавов, силикатов, цветных металлов, газов, реактивов и покрытий труб с применением кислот, щелочей, ртути, бензола и других сильнодействующих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непосредственно занятые обработкой проб методами сухого шлифования и травления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непосредственно занятые термообработкой, прокаткой, ковкой и обработкой проб методом волочения и механических испытаний только на горячих образцах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непосредственно и постоянно занятые отбором проб горячих газов, горячих и расплавленных металлов и их сплавов, флюсов и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непосредственно занятые на физических методах исследования при работе с электронным микроскопом и электронографом с напряжением свыше 30 кВт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непосредственно занятые на обслуживании электропечей, выплавке металлов и ферросплавов, на спекании железного порошка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непосредственно и постоянно занятые на дроблении и сушке руд, угля, ферросплавов и концентратов для лабораторных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непосредственно и постоянно занятые электролизом в лабораторных условиях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лаборатории (лаборант, инженер, техник, химик и препаратор), непосредственно занятые анализом полупроводниковых металлов и на исследовании их физических свойств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лаборатории (лаборант, инженер, техник, химик и препаратор), непосредственно занятые анализом редких и рассеянных металлов, сплавов и их соединений (бериллия, стронция, циркония, висмута, сурьмы, мышьяка и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занятый на всех видах испытания формовочных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по испытаниям металлокерамических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(инженер, старший инженер, техник, старший техник, лаборант и старший лаборант) пьезокерамической лаборатории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 занятый в литейных цехах и на других горячих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на йодировании и хлорировании редких и редкоземельных металлов с применением кристаллического йода и газообразного хлора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обогащением и изучением вещественного состава руд редких металлов с содержанием урана и тория от сотых долей процента до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на очистке, разложении, тетрахлорида кремния, разложении и получении силана и хлористых соединений для полупроводниковых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разработкой методов и аппаратов пылегазоулавливания, а также очистки сточных вод на предприятиях по выпуску редких металлов и редкоземельных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на изготовлении спецсплавов, тугоплавких порошков, карбидов, силицидов, боридов, фосфидов и других изделий на основе редких металлов, термической и химической обработкой их, испытанием металлов в высокотемпературных печах и токе сжатых газов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на микроскопах, полярископах и конометрах с применением токсических иммерсионных жидкостей; при работе с микроскопами, имеющими ультрафиолетовые источники света; при применении иммерсионных объективов (кратностью 90-120), а также на просмотре толстослойных ядерных фотоэмульсий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с ртутной рудой или концентратом и с металлической ртутью (полярография, </w:t>
            </w:r>
          </w:p>
          <w:p>
            <w:pPr>
              <w:spacing w:after="20"/>
              <w:ind w:left="20"/>
              <w:jc w:val="both"/>
            </w:pPr>
            <w:r>
              <w:rPr>
                <w:rFonts w:ascii="Times New Roman"/>
                <w:b w:val="false"/>
                <w:i w:val="false"/>
                <w:color w:val="000000"/>
                <w:sz w:val="20"/>
              </w:rPr>
              <w:t xml:space="preserve">
амперометрическое титрование, препаративный электролиз на ртутных катодах, порометрия)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исследованием всех видов масел с различными присадками, консистентных смазок, тормозных материалов, жидких и газообразных топлив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занятые в лабораториях лакокрасочных покрытий с применением токсических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и постоянно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изготовлении, дроблении, измельчении (просеивании) мелкодисперсных порошков токсических веществ, их солей и окислов (марганца, магния, бериллия, фосфора, селена, теллура, индия, ртути, кремния, цинка, бария), идущих на приготовления ферритовых полупроводниковых материалов и кристаллов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обработке и исследовании указанных в п. 1 веществ с применением высоких температур (до 3000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0"/>
              </w:rPr>
              <w:t xml:space="preserve">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пропитке и наложении пленки из кремнийорганических лаков с одновременной термотренировкой проводов с фторопластовой изоляцией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пропитке электроугольных изделий расплавленными металлами, каменноугольными пеками и смолами, бакелитовым лаком, фтористым кадмием, кремнийорганическими и другими искусственными смолами с промывкой их в бензоле, четыреххлористом углероде и дихлорэтоне, а также на электроградитации и газовой очистке электроугольных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и постоянно занятые по изготовлению стекловолокна на установках с высокими температурами плавления, со стеклопластиками, эпоксидными смолами, с применением органических растворителей и одновременно занятые на обработке и испытании стеклопластиков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и постоянно занятые горячим прессованием, формованием, литьем, склеиванием и сваркой фено- и аминопластов, этролов, полихлорвиниловых смол, асбовинилов, массы АТМ., фаолита, полиэтиленов, текстолита, </w:t>
            </w:r>
          </w:p>
          <w:p>
            <w:pPr>
              <w:spacing w:after="20"/>
              <w:ind w:left="20"/>
              <w:jc w:val="both"/>
            </w:pPr>
            <w:r>
              <w:rPr>
                <w:rFonts w:ascii="Times New Roman"/>
                <w:b w:val="false"/>
                <w:i w:val="false"/>
                <w:color w:val="000000"/>
                <w:sz w:val="20"/>
              </w:rPr>
              <w:t>
оргстекла, гетинакса, тефлона,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(инженеры, старшие инженеры, техники, лаборанты, старшие лаборанты) электромеханических испытаний измерений, рабочие электроизоляционной, электротехнической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на анализе, исследовании, испытании в лабораториях обогащения, флотации и </w:t>
            </w:r>
          </w:p>
          <w:p>
            <w:pPr>
              <w:spacing w:after="20"/>
              <w:ind w:left="20"/>
              <w:jc w:val="both"/>
            </w:pPr>
            <w:r>
              <w:rPr>
                <w:rFonts w:ascii="Times New Roman"/>
                <w:b w:val="false"/>
                <w:i w:val="false"/>
                <w:color w:val="000000"/>
                <w:sz w:val="20"/>
              </w:rPr>
              <w:t>
брикетирования угля, сланцев и отходов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и постоянно занятые на обработке металлокерамических изделий из карбидов, баридов, силицидов, нитридов, фосфидов, анилиновых токсических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и постоянно занятые на плавке и механической обработке свинца и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и постоянно занятые: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изготовлении спецсплавов (дробление, измельчение до состояния тонкого помола, просев, прессование, термическая обработка), изделий методом порошковой металлургии с применением веществ и их соединений, обладающих токсическими свойствами (кобальт, молибден, никель, вольфрам, кремний, бериллий, литий)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исследовании и испытании материалов в печах при высоких температурах (2000-30000 С) в токе различных газов (окиси углерода, фосфорводорода), новых тугоплавких порошковых сплавов (карбидов, баридов, силицидов, фосфидов и других соединений и изделий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и постоянно занятые прокаткой сплавов на основе титана, гафния, лития и других редких элементов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и постоянно занятые на стендах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эксплуатацией, ремонтом и испытанием реактивных двигателей, жидкостных реактивных двигателей (ЖРД) и двигателей, работающих на газообразном топливе и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и постоянно занятые в аэродинамических трубах по испытанию реактивных двигателей, агрегатов, узлов и деталей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уровне высокочастотного шума 100 децибелл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уровне высокочастотного шума от 90 до 100 дцб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занятые подготовкой проб и проведением аналитических работ по исследованию органических веществ (сероводородсодержащая углеводородная продукция)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занятые производством аналитических работ с органическими веществами, кислотами, проведением анализов </w:t>
            </w:r>
          </w:p>
          <w:p>
            <w:pPr>
              <w:spacing w:after="20"/>
              <w:ind w:left="20"/>
              <w:jc w:val="both"/>
            </w:pPr>
            <w:r>
              <w:rPr>
                <w:rFonts w:ascii="Times New Roman"/>
                <w:b w:val="false"/>
                <w:i w:val="false"/>
                <w:color w:val="000000"/>
                <w:sz w:val="20"/>
              </w:rPr>
              <w:t xml:space="preserve">
сероводородсодержащего углеводородного сырья и отходов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радиационным спектрометрическим измерением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производством работ в условиях лабораторного корпуса, где производятся исследования углеводородного сырья по химическим и радиационным признакам. Полевые работы на газоконденсатном месторождении с содержанием сероводорода в углеводородном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техническим обслуживанием инженерных сетей обвязки подземных емкостей с добывающим комплексом (наземного скважинного оборудования и трубопроводов). Работники, занятые проведением исследовательских работ в скважинах и на территории месторождения, отбором проб углеводородного сырья и промышленных отходов, транспортировкой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в производствах: конверсии окиси углерода, дефеноляции сточных вод, расщепления углеводородных газов, гидрогенизации в жидкой и паровой фазе, синтезе из газов, переработки продуктов гидрирования, синтезе и дегидрирования, </w:t>
            </w:r>
          </w:p>
          <w:p>
            <w:pPr>
              <w:spacing w:after="20"/>
              <w:ind w:left="20"/>
              <w:jc w:val="both"/>
            </w:pPr>
            <w:r>
              <w:rPr>
                <w:rFonts w:ascii="Times New Roman"/>
                <w:b w:val="false"/>
                <w:i w:val="false"/>
                <w:color w:val="000000"/>
                <w:sz w:val="20"/>
              </w:rPr>
              <w:t xml:space="preserve">
ароматизации бензина, очистки газов от сероводорода и окиси углерода, компрессии водяного газа и водорода, полукоксовании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старший инженер, техник, старший техник, лаборант, старший лаборант и рабочий электровакуумной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и постоянно занятые на тех электровакуумных работах, на которых установлен сокращенный 6 часовой рабочий день в соответствующем разделе Списка "радиотехническое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непосредственно занятые на других электровакуумных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на работах по компарированию геометрических форм эталонных катушек Гельмгольца на специальном компараторе с измерительным микроскопом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занятые вычислениями (астрономическими, геодезическими и другими) на вычислительных машинах и табуляторах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Мерзлотная лаборатория: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лаборант, препаратор, инженер и техник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механик, рабочий и уборщик производственных помещений, непосредственно работающие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работающие постоянно в подземных условиях на проведении гравиметрических наклонномерных измерений и на экспериментальных работах в шахтах и рудниках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и другие работники, постоянно проводящие работу в тропических оранжереях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постоянно и непосредственно работающие по карантину и обеззараживанию коллекционных растений ядохимикатами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и постоянно занятые опрыскиванием и опыливанием растений ядохимикатами и на опрыскивателях и автомашинах, а также приготовлением, </w:t>
            </w:r>
          </w:p>
          <w:p>
            <w:pPr>
              <w:spacing w:after="20"/>
              <w:ind w:left="20"/>
              <w:jc w:val="both"/>
            </w:pPr>
            <w:r>
              <w:rPr>
                <w:rFonts w:ascii="Times New Roman"/>
                <w:b w:val="false"/>
                <w:i w:val="false"/>
                <w:color w:val="000000"/>
                <w:sz w:val="20"/>
              </w:rPr>
              <w:t>
расфасовкой ядов и обработкой участков против грызунов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на работах по синтезу, исследованию и испытанию токсических, химических веществ; по усовершенствованию методов разработки новых </w:t>
            </w:r>
          </w:p>
          <w:p>
            <w:pPr>
              <w:spacing w:after="20"/>
              <w:ind w:left="20"/>
              <w:jc w:val="both"/>
            </w:pPr>
            <w:r>
              <w:rPr>
                <w:rFonts w:ascii="Times New Roman"/>
                <w:b w:val="false"/>
                <w:i w:val="false"/>
                <w:color w:val="000000"/>
                <w:sz w:val="20"/>
              </w:rPr>
              <w:t xml:space="preserve">
химических производств с токсическими веществами, испытанию материалов и изделий в агрессивно- токсической среде, а также рабочие, в течение полного рабочего дня занятые обслуживанием и ремонтом химического, сантехнического оборудования, на котором производятся вышеуказанные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на работах по синтезу, исследованию и испытанию токсических, органических соединений бора, фосфора, кремния, фтора и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на работах по синтезу и исследованию токсических органических соединений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химической переработкой и исследованием токсических органических соединений: ванадия, селена, теллура, германия, кремния, титана, </w:t>
            </w:r>
          </w:p>
          <w:p>
            <w:pPr>
              <w:spacing w:after="20"/>
              <w:ind w:left="20"/>
              <w:jc w:val="both"/>
            </w:pPr>
            <w:r>
              <w:rPr>
                <w:rFonts w:ascii="Times New Roman"/>
                <w:b w:val="false"/>
                <w:i w:val="false"/>
                <w:color w:val="000000"/>
                <w:sz w:val="20"/>
              </w:rPr>
              <w:t>
ниобия, тантала, циркония, гафния, таллия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на исследовательской работе с расплавленными хлоридами щелочных и щелочноземельных металлов, с летучими хлоридами ниобия, хрома, титана и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непосредственно занятые на исследовании редких и рассеянных металлов, сплавов и их соединений (бериллия, стронция, циркония, висмута, сурьмы, мышьяка и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и постоянно занятые на электро- и газосварочных аппаратах в лабораториях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исследованием и получением проводниковых материалов: кремния, германия, мышьяка, сурьмы, фосфора и их токсических соединений; на </w:t>
            </w:r>
          </w:p>
          <w:p>
            <w:pPr>
              <w:spacing w:after="20"/>
              <w:ind w:left="20"/>
              <w:jc w:val="both"/>
            </w:pPr>
            <w:r>
              <w:rPr>
                <w:rFonts w:ascii="Times New Roman"/>
                <w:b w:val="false"/>
                <w:i w:val="false"/>
                <w:color w:val="000000"/>
                <w:sz w:val="20"/>
              </w:rPr>
              <w:t>
разложении и получении силана и хлористых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лабораторий, непосредственно занятые: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синтезом, химическим анализом, выделением испытанием (биологическим, токсикологическим, фармакологическим, микробиологическим, химикотерапевтическим), изготовлением лекарственных форм, аппаратурно- технологическими исследованиями: токсичных и сильно действующих синтетических лекарственных препаратов, антибиотиков, витамина В, алкалоидов, глюкозидов, сапонинов, бактериальных препаратов, гормонов, инсектицидов, дезинфекционных средств, канцерогенных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измельчением, сушкой и фасовкой ядовитых и сильнодействующих лекарственных растений, а именно: анабазиса, амми зубной, аконита, астматола, белладонны, бодяги, белены, валерианы, горицвета, дурмана, дармина, далматской ромашки, желтушника, живокости, истода, крестовника, кендыря, ландыша, мари глистогонной, наперстянки, олеандра, обвойника, перца стручкового красного, папоротника мужского, паслена птичьего, спорыньи, софоры толстоплодной, сферофизы, скополии, секуринеги, синюхи лазурной, солянки Рихтера, термопсиса, цитварной полыни, чилибухи, чемерицы, эфедры горной, а также опия-сырца и порошка-опия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измельчением, сушкой и фасовкой лекарственного растительного сырья: багульника болотного, безвременника, гледичии, золототысячника, сборов по прописи Здренко, мордовника, морского лука, морозника, подснежника Воронова, унгернии Виктора, чистотела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измельчением, сушкой и фасовкой прочего лекарственного растительного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лабораторий научно-исследовательских институтов, непосредственно проводящие работу на борту самолетов. При числе часов налета за рабочий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до 100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до 200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до 300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301 до 400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401 до 500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научно-исследовательских и других организаций, занятые на период опытно экспериментальных и других работ полный рабочий день на производственных участках, где большинство основных рабочих получают в связи с вредными условиями труда дополнительный отпуск, но не меньше дополнительного отпуска, полученного на основной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Судебные эксперты, работающие: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химическими реактивами, наркотическими и сильнодействующими веществами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 звукозаписывающей аппаратурой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 оптическими приборами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46. Общие профессии всех отраслей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холодновысадочных автоматов, работающие на гвоздильных автоматах и полуавтоматах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Аккумуляторщик, занятый на ремонте и зарядке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кислотных (свинцовых)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щелочных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воздухоразделения, занятый обслуживанием кислородных, щелочных и криптоновых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получения углекислоты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варки, занятый приготовлением синтетических смол, кислот и антисептиков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сточных вод, занятый нейтрализацией промышленных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химоводоочистки, занятый: </w:t>
            </w:r>
          </w:p>
          <w:p>
            <w:pPr>
              <w:spacing w:after="20"/>
              <w:ind w:left="20"/>
              <w:jc w:val="both"/>
            </w:pPr>
            <w:r>
              <w:rPr>
                <w:rFonts w:ascii="Times New Roman"/>
                <w:b w:val="false"/>
                <w:i w:val="false"/>
                <w:color w:val="000000"/>
                <w:sz w:val="20"/>
              </w:rPr>
              <w:t xml:space="preserve">
1) ведением процесса хлорирования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выполнением других работ по химической очистке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Аэрографист, занятый на работах с красками, содержащими метанол, бензол и их дериваты (толуол, ксилол и сложные спирты):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наружных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Бакелитчик (пропитчик), занятый пропиткой деталей бакелитовым лаком ручным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Бандажник, занятый насадкой, съемкой бандажей: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горячим способом (кроме электрического нагрева)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электрическом нагреве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Бондарь, занятый ремонтом 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из-под химсырья, токсических химических, нефтяных продуктов и технического углерода (сажи)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из под угля, руды и смазочных масел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резиновых смесей, занятый на горячем вальцевании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пиломатериалов и изделий из древесины, занятый приготовлением антисептических паст, гидроизоляции и консистентных смазок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 занятый взвешиванием: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гипса, шихты, цемента, асбеста и других пылящих материалов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химсырья, химпродуктов, нефтепродуктов и технического углерода (сажи)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угля, руды и смазочных масел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химсырья, химпродуктов, нефтепродуктов и технического углерода (сажи) на вагонных и автомобильных весах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товарной продукции на обогатительных фабриках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ветеринарный, фельдшер ветеринарный и санитар, работающие на утилизационных заводах и утилизационных установках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за исключением водолаза легкого снаряжения спасательной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испытатель боевых и специальных машин, занятый испытанием танков в дорожных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Водитель испытатель, занятый испытанием: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мотоциклов на испытательных стендах в производственных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автомобилей на автодромах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занятый на горячей вулканизации резиновых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Газогенераторщик, обслуживающий стационарный газогенератор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 работающий на газовых участках, а также занятый дежурством в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Газовщик, занятый обслуживанием: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газораспределительных пунктах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стационарных газогенераторов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 постоянно занятый хромированием валов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Гардеробщик, работающий в радонолечебнице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Гасильщик извести, постоянно занятый гашением извести в закрытых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Генераторщик ацетиленовой установки, занятый обслуживанием и ремонтом ацетиленовых газогенераторов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Гидромониторщик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Гидропескоструйщик; гидрочистильщик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 выполняющий граверные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деталях и изделиях из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деталях и изделиях из сплавов, содержащих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Градуировщик, постоянно занятый градуировкой стеклоизделий с применением фтористого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постоянно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погрузкой трупов животных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погрузкой пека навалом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 погрузочно-разгрузочных работах с пылящими и другими токсическими грузами: агломерат, асбест, алебастр, шлаки, зола, </w:t>
            </w:r>
          </w:p>
          <w:p>
            <w:pPr>
              <w:spacing w:after="20"/>
              <w:ind w:left="20"/>
              <w:jc w:val="both"/>
            </w:pPr>
            <w:r>
              <w:rPr>
                <w:rFonts w:ascii="Times New Roman"/>
                <w:b w:val="false"/>
                <w:i w:val="false"/>
                <w:color w:val="000000"/>
                <w:sz w:val="20"/>
              </w:rPr>
              <w:t>
известь негашеная, известь хлорная, кокс, коксик, коксовая мелочь, цемент, технический углерод (сажа), уголь, горючие сланцы, инертная и колошниковая пыль, синька; вата: минеральная, стеклянная, шлаковая и изделия из нее; графит: молотый, в кусках и в крошке, навалом; электроды угольные без упаковки; огнеупоры и аброзивы без упаковки; кость сырая и молотая навалом; купоросы насыпью; мел навалом; пакля навалом и в тюках; шерсть немытая; тальк насыпью; табак без упаковки; табачная пыль насыпью или в мешках; руды и их концентраты; фрезерный торф; куриный помет; креозит и креозолы на слив и налив; минеральное удобрение насыпью; нафталин в брикетах и мешках; сода каустическая и кальцинированная; свинцовые изгарь, паста и глет; фекалий; фенол на слив и налив; шламы, выделяющие пары и газы; щелочи на слив и налив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Гуммировщик металлоизделий, непосредственно занятый гуммированием изделий и аппаратуры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Давильщик, занятый изготовлением: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деталей на токарно-давильных станках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специзделий из специальной стали и из цветных металлов с подогревом газовой горелкой и на горне ручным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Дезактиваторщик, занятый дегазацией складских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Дефектоскопист по ультрозвуковому контролю постоянно работающий с переносными дефектоскопами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Диктовщик, постоянно занятый диктовкой текста слепой машинистке на пишущей машинке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 брайлевского набора, постоянно занятый на диктовке текста наборщику брайлевского набора (слепому)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занятый дозированием гипса, шихты, цемента, асбеста и других пылящих материалов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занятый дроблением отходов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Жестянщик, постоянно работающий: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ремонте вентиляционных устройств в производстве селеновых и купроксных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горячих участках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заправочных 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занятый заправкой самолетов этилированным бензином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свинцово-оловянистых сплавов,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плавкой, заливкой, разливкой свинца и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заливкой свинцовых форм и отливкой свинцовых валиков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непосредственно занятый на плавке и заливке баббита и других сплавов, содержащих менее 50 %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Зарядчик огнетушителей, постоянно занятый промывкой, ремонтом и зарядкой огнетушителей бромэтаном и углекислотой и применяющий при промывке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(кочегар) котельной, занятый удалением шлака и золы из топок и бункеров, зольных камер и сушильных печей, из паровых и водогрейных котлов производственных и коммунальных котельных и поддувал газогенераторов, а также с колосниковых решеток, топок, котлов и поддувал паровозов при работе на твердом минеральном и торфяном топливе: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механическим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на термоизоляции (термоизолировщик), непосредственно занятый на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применением стекловаты, стекловолокна, стекловойлоков и шлаковаты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изолировке горячих поверхностей (котлов, трубопроводов)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Истопник, занятый на топке печей дровяным топливом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двигателей, непосредственно занятый на мотороиспытательной станции испытанием моторов, работающих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 боксах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работе на испытательных станциях открытого типа и при работе моторов на чистом бензине в помещениях и в боксах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Испытатель-механик двигателя, занятый на испытании блочных установок, карбюраторов, жиклеров, маслянных помп, нагнетателей и на доводке винтов при работе на этилированном </w:t>
            </w:r>
          </w:p>
          <w:p>
            <w:pPr>
              <w:spacing w:after="20"/>
              <w:ind w:left="20"/>
              <w:jc w:val="both"/>
            </w:pPr>
            <w:r>
              <w:rPr>
                <w:rFonts w:ascii="Times New Roman"/>
                <w:b w:val="false"/>
                <w:i w:val="false"/>
                <w:color w:val="000000"/>
                <w:sz w:val="20"/>
              </w:rPr>
              <w:t>
бензине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двигателей, непосредственно занятый испытанием дизелей и дизель-генераторов: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специально оборудованных боксах, звукоизолированных от окружающих помещений, работающий внутри бокса непосредственно у дизеля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испытательных стендах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реостатных и ходовых испытаниях тепловозов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9"/>
          <w:p>
            <w:pPr>
              <w:spacing w:after="20"/>
              <w:ind w:left="20"/>
              <w:jc w:val="both"/>
            </w:pPr>
            <w:r>
              <w:rPr>
                <w:rFonts w:ascii="Times New Roman"/>
                <w:b w:val="false"/>
                <w:i w:val="false"/>
                <w:color w:val="000000"/>
                <w:sz w:val="20"/>
              </w:rPr>
              <w:t>
Работники, занятые на работах</w:t>
            </w:r>
          </w:p>
          <w:bookmarkEnd w:id="9"/>
          <w:p>
            <w:pPr>
              <w:spacing w:after="20"/>
              <w:ind w:left="20"/>
              <w:jc w:val="both"/>
            </w:pPr>
            <w:r>
              <w:rPr>
                <w:rFonts w:ascii="Times New Roman"/>
                <w:b w:val="false"/>
                <w:i w:val="false"/>
                <w:color w:val="000000"/>
                <w:sz w:val="20"/>
              </w:rPr>
              <w:t>
1) с металлической ртутью в открытом виде (кроме занятых на установках и полуавтоматах, где обеспечивается эффективный воздухообмен на рабочем месте)</w:t>
            </w:r>
          </w:p>
          <w:p>
            <w:pPr>
              <w:spacing w:after="20"/>
              <w:ind w:left="20"/>
              <w:jc w:val="both"/>
            </w:pPr>
            <w:r>
              <w:rPr>
                <w:rFonts w:ascii="Times New Roman"/>
                <w:b w:val="false"/>
                <w:i w:val="false"/>
                <w:color w:val="000000"/>
                <w:sz w:val="20"/>
              </w:rPr>
              <w:t>
2) на очистке емкостей (резервуаро, мерников, цистерн, барж) из-под сернистой нефти, продуктов ее переработки и серосодержащего нефтяного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специалисты, непосредственно занятые на мотороиспытательных станциях, работающих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в боксах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работе на испытательных станциях открытого типа и при работе мотора на чистом бензине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специалисты и служащие, выполняющие работы на высоте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2000 м до 2300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2301 м до 3000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 3001 м до 4000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 4001 м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непосредственно занятые в фосфатных, варочных, холодильных и оксалатных отделениях производства антидепона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Инженер-картограф, техник-картограф, топограф и чертежник, непосредственно занятые на работах по составлению и вычерчиванию топографических, геологических и географических </w:t>
            </w:r>
          </w:p>
          <w:p>
            <w:pPr>
              <w:spacing w:after="20"/>
              <w:ind w:left="20"/>
              <w:jc w:val="both"/>
            </w:pPr>
            <w:r>
              <w:rPr>
                <w:rFonts w:ascii="Times New Roman"/>
                <w:b w:val="false"/>
                <w:i w:val="false"/>
                <w:color w:val="000000"/>
                <w:sz w:val="20"/>
              </w:rPr>
              <w:t>
планов и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и специалисты, занятые на испытании блочных установок, карбюраторов, жиклеров, масляных помп, нагнетателей и на доводке винтов при работе на этилированном бензине в закрытых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Камнетес, занятый обработкой краскотерочных валов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Огнеупорщик, занятый на горячих работах по ремонту топок производственных печей и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работающая в радонолечебнице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 занятый работой в специализированных материальных складах (кладовых):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химикатов, растворителей, нефтепродуктов, смазочных масел, пресспорошков для пластмассовых изделий, угля, возвратной тары из под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ртути и загрязненной ртутью спецодежды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технического углерода (сажи)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Клеевар,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приготовлением клея с добавлением хромпика и антисептиков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постоянно занятый приготовлением клея ВИАМ Б-3, бакелитового и карбамидного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Клепальщик, занятый на работах ручным пневматическим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Кессонщик-аппаратчик, занятый на кессонных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Кессонщик-проходчик, занятый на кессонных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Кессонщик-слесарь, занятый на кессонных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Кессонщик-электромонтажник, занятый на кессонных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малярных работ, непосредственно занятый на пооперационном контроле на производственных участках и на рабочих местах в малярных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работ по металлопокрытиям, непосредственно занятый на пооперационном контроле: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производственных участках и на рабочих местах в гальванических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опаянных радиаторов свинцовыми сплавами и освинцованных бензобаков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кузнечно-прессовых работ, непосредственно занятый на пооперационном контроле на горячих участках работ в кузнечно- </w:t>
            </w:r>
          </w:p>
          <w:p>
            <w:pPr>
              <w:spacing w:after="20"/>
              <w:ind w:left="20"/>
              <w:jc w:val="both"/>
            </w:pPr>
            <w:r>
              <w:rPr>
                <w:rFonts w:ascii="Times New Roman"/>
                <w:b w:val="false"/>
                <w:i w:val="false"/>
                <w:color w:val="000000"/>
                <w:sz w:val="20"/>
              </w:rPr>
              <w:t>
прессовых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термообработке, непосредственно занятый на пооперационном контроле на горячих участках работ в термических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литейном производстве, непосредственно занятый на пооперационном контроле: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горячих участках работ в литейных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производственных участках и рабочих местах в обрубном, формовочном, стержневом и землеприготовительном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эмалевого покрытия, непосредственно занятый на пооперационном контроле на производственных участках и рабочих местах в эмалировочном цехе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занятый на пристрелке и отстрелке оружия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станочных и слесарных работ, непосредственно занятый на пооперационном контроле на участках очистки, оплавки и </w:t>
            </w:r>
          </w:p>
          <w:p>
            <w:pPr>
              <w:spacing w:after="20"/>
              <w:ind w:left="20"/>
              <w:jc w:val="both"/>
            </w:pPr>
            <w:r>
              <w:rPr>
                <w:rFonts w:ascii="Times New Roman"/>
                <w:b w:val="false"/>
                <w:i w:val="false"/>
                <w:color w:val="000000"/>
                <w:sz w:val="20"/>
              </w:rPr>
              <w:t>
рихтовки кузовов автомобилей с применением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оборудования и металлоизделий, занятый на консервации изделий с применением специальных смазок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непосредственно занятый в цехах и на участках производства изделий (деталей) из пластмасс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работающий в полиграфических предприятиях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 постоянно занятый ремонтом горячих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Котлочист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 занятый обслуживанием производственных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пластмас, работающий на термопластавтоматах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 способом, занятый на работах со свинцом, оловом и их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покраске металлоконструкции в горячих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обивке, ошкрябке, очистке и окраске металлических оснований корпусов судов и морских оснований корпусов плавучих средств, внутри цистерн, резервуаров, баков, понтонов и плавучих доков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 постоянно занятый на работах с фтористым аммонием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и начальник участка (смены), занятые на участках прессования и литья пластмассовых изделий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занятый на участках очистки, оплавки и рихтовки кузовов автомобилей с применением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Машинистка, постоянно работающая на пишущей машинке и на персональном компьютере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автокомпрессоров: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работе на машинах, смонтированных на шасси автомобилей грузоподъемностью от 3 т и более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работе на машинах, смонтированных на шасси автомобилей грузоподъемностью до 3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холодильной установки по замораживанию грунтов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газодувных машин, обслуживающий паротурбовоздуходувки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двигателя вутреннего сгорания, занятый обслуживанием: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газовых двигателей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дизельных и лакомобильных электростанций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дизелей при работе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паровой машины и локомобиля, занятыйобслуживанием паровой машины и локомобиля на работах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занятый обслуживанием: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аммиачных, воздушных, дожимающих, кислородных, криптоновых, фреоновых компрессоров, турбокомпрессоров, компрессоров с дизельными двигателями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хлорных компрессоров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паровых и водогрейных котлов, работающих на твердом минеральном и торфяном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загрузке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механизированной загрузке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 занятый обслуживанием паровых и водогрейных котлов, работающих на жидком топливе и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кранов автомобильных: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работе на машинах, смонтированных на шасси автомобилей грузоподъемностью от 3 т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работе на машинах, смонтированных на шасси автомобилей грузоподъемностью до 3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участках горячих работ; в травильном отделении; на участках заливки, выбивки и обрубки литья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цехах, где применяется в качестве технологического топлива мазут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цехах (на участках): формовочном, стержневом и землеприготовительном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гальванических и малярных цехах (участках), где производится покраска изделий (деталей) пульверизатором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обслуживанием паровых кранов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обслуживанием кранов на железнодорожном, гусеничном и пневмоколесном ходу с двигателями внутреннего сгорания, дизелями и с электрическими двигателями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 занятый обслуживанием водопроводных и канализационных насосных станций, заглубленных более трех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путеукладчика путевых машинных станций как машинистам кранов применительно к пункту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технологических насосов, занятый транспортировкой нефти и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холодильных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экскаватора, занятый обслуживанием экскаваторов,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электродвигателя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двигателя внутреннего сгорания и парового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электростанций передвижных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занятый на покрытии изделий цветными и черными металлами способом шоопирования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 и чистильщик,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выжиганием тары из-под лакокрасочной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мойкой посуды из-под токсических химических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мойкой тары растворителями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постоянно занятый на промывке деталей (изделий) в щелочных и кислотных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промывкой, обезжириванием и протиркой деталей дихлорэтаном и трихлорэтиленом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постоянно занятый промывкой деталей в бензине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 промывке, пропарке и дегазации судов, резервуаров, цистерн, баков и других емкостей из-под нефтепродуктов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погрузочно-доставочной машины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бульдозера (бульдозерист)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Мойщик-уборщик подвижного состава, постоянно занятый на очистке и обмывке подвижного состава с применением бензина, щелочных и кислотных растворов, как мойщик, применительно к пункту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Моторист механической лопаты, занятый обслуживанием фрезерно-шаровой лопаты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Накатчик полировальных кругов, постоянно занятый на накатке мягких кругов абразивными порошками; варке и намазке технической полировочной пасты (за исключением хромовой)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машин и автоматических линий по производству изделий из пластмасс,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наладкой термопластавтоматов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наладкой прессов в производстве пластмассовых изделий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шлифовальных станков, занятый наладкой обдирочных, заточных и шлифовальных станков, на которых производится работа абразивными кругами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Насекальщик напильников, рашпилей и пил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Обойщик, занятый на оклейке авиаполотном, авиатолем и специальными тканями эмалитом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копировальных и множительных машин, непосредственно занятый на электрографических репродукционных аппаратах типа ЭРА-1, ЭРА-Ф и "КСЕРОКС"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ЭВМ в 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 обслуживанию пылегазоулавливающих установок, постоянно занятый на очистке трубопроводов, пылеулавливающих циклонов, фильтров и камер вентиляционных систем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 медицинский, занятый обрезкой, обломкой и калибровкой линз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 нефтеналивных емкостей, занятый внутренним осмотром, приемкой и сдачей вагонов-цистерн из-под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Паяльщик: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занятый на работах со свинцом, оловом и их сплавами и на пойке медно- фосфористым припоем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занятый на работах с латунью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занятый на изготовлении ртутного припоя и пайке этим припоем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занятый на пайке в соляных ваннах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непосредственно занятый на пайке пластин из твердых сплавов на резцы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Наплавщик пластмассы, занятый нанесением порошковой смеси из пенополиуретана и окиси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Паяльщик по свинцу (свинцовопаяльщик)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 постоянно занятый на горячих участках работ с переносными термопарами, оптическими и радиосъемными пирометрами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 сплавов,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плавкой свинца и его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непосредственно занятый плавкой баббита и других сплавов, содержащих менее 50% свинца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Повар, постоянно работающий у плиты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Подсобный рабочий, занятый: </w:t>
            </w:r>
          </w:p>
          <w:p>
            <w:pPr>
              <w:spacing w:after="20"/>
              <w:ind w:left="20"/>
              <w:jc w:val="both"/>
            </w:pPr>
            <w:r>
              <w:rPr>
                <w:rFonts w:ascii="Times New Roman"/>
                <w:b w:val="false"/>
                <w:i w:val="false"/>
                <w:color w:val="000000"/>
                <w:sz w:val="20"/>
              </w:rPr>
              <w:t xml:space="preserve">
1) обслуживанием стационарного газогенератора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непосредственно и постоянно занятый в травильных, оксидировочных и гальванических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постоянно занятый на погрузке и разгрузке угля, руды и смазочных масел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работах с химсырьем, химпродуктами, нефтепродуктами и техническим углеводородом (сажей)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погрузке и выгрузке пропитанных антисептиками шпал, укладке их в штабеля и сборке звеньев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непосредственно в цехах и на участках производства изделий (деталей)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 занятый полировкой деталей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применением хромовой 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применением бензина, керосина, карборундовой и колчедановой паст, венской извести и пасты ГОИ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постоянно занятый на прессовке деталей из стеклоткани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пластмасс, занятый на работах с горячим способом и на наладке прессов в производстве пластмассовых изделий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 занятый на горячей штамповке, прессовании и вулканизации резиновых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занятый прессовкой деталей из бронзографита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пиломатериалов и изделий из древесины,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обслуживанием деревопропиточной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работах по обмазке, изолировке и пропитке древесины антисептиками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обмазке антисептической пастой древесины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электротехнических изделий, занятый на работах по пропитке специальными токсическими лаками статоров, роторов, катушек, секций, автопроводов и обмоток электрических машин и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шаров, занятый обслуживанием стана, изготовляющего сверла методом поперечного проката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Просеивальщик, занятый просеиванием химикатов при приготовлении антисептических паст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автоконтрольных пунктов вагонных депо, непосредственно занятый на притирке деталей воздухораспределителей с применением бензина, керосина, пасты ГОИ, как полировщик и шлифовщик, применительно к пункту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благоустройству (на работах по удалению нечистот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обработке, обдирке, полировке, точке и шлифовке твердыми абразивными кругами, мягкими кругами и полотнами с нанесением на них абразивными порошками (зернами)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работах по пропитке кислотами жирного ряда под вакуумом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работающие по обеззараживанию и утилизации трупов животных и конфискатов на утилизационных предприятиях (цехах,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загрузкой электрохолодильников сернистыми ангидридом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наклейкой войлока и картона фенольно-формальдегидными клеями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набивкой металлического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завивкой сверл после прокатного стана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работах по изолировке холодных поверхностей, при приготовлении и применении горячих составов мастик из хлорвиниловых, бакелитовых и битумных материалов при работе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и постоянно занятые только на заполнении приборов ртутью, очистке ртути, калибровке ртутью термометров, капилляров и извлечении ртути из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отделкой, градуировкой, по клишеванию, контролю, проверке и сборке приборов, наполенных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механической и ручной обработке свинца и свинцовых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гибкой или совмещающие гибку, пайку и лужение при подогреве металла газовой горелкой или на горне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заправкой абразивных 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обработкой графитовых изделий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приготовлением антинакипина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резкой и обработкой деталей (изделий) из текстолита, миканита, гетинакса и других пластических масс и наладкой оборудования, на котором производится обработка указанных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подготовкой сырья и выжигом арматуры в цехах (на участках) производства изделий (деталей) из пластмасс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литье изделий из капрона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обслуживанием нитрокамер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пристрелке и отстрелке оружия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приготовлением хромовой пасты и намазкой ее на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изготовлением припоя в таблетках (смесь меди с цинком)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работах с применением клеев ВИАМ Б-3, бакелитового и карбамидного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работах с применением лака N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в фосфатных, варочных, холодильных и оксалатных отделениях производства антидепона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раскрое мипоры, изготовлении из нее пакетов для изоляции, а также на замене старых пакетов новыми при ремонте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выполняющие работы на высоте над уровнем моря: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2000 до 2300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2301 до 3000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 3001 до 4000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 4001 м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сменные руководители и специалисты, непосредственно занятые на испытании дизелей и дизель-генераторов: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специально оборудованных боксах, звукоизолированных от окружающих помещений, работающие внутри бокса непосредственно у дизеля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испытательных стендах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реостатных и ходовых испытаниях тепловозов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ремонте лотков и отстойников градирни газогенераторной станции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чисткой и обеспыливанием спецодежды, загрязненной пылью свинцовых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на участках обеспыливания и сушки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работе с пеком (кроме грузчиков)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на переработке отходов серной кислоты в купорос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регенирацией кислот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составлением смеси бензина с этиловой жидкостью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сборкой бленд для рентгеновских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обработкой на различных станках деталей, склеенных бакелитовым и карбамидным клеями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постоянно занятые на работах с расплавленной серой в закрытых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сортировкой освинцованного листа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приготовлением кислот и антисептиков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занятые гужтранспорта, работающего на уборке и вывозе мусора и нечистот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прачечных, занятые: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отделении приемки и сортировки грязного белья (приемщик заказов, занятый приемкой грязного белья и спецодежды; комплектовщик белья, занятый сортировкой грязного белья, а также составлением производственных партий грязного белья и учетом грязного белья и спецодежды; маркировщик; подсобный рабочий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приемке грязного белья и спецодежды из инфекционных, туберкулезных, противолепрозных, противочумных учреждений, отделений, отделов, производств и лабораторий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стиральном цехе или отделении (аппаратчик сушильных установок, машинист по стирке и ремонту спецодежды, занятый стиркой спецодежды; подсобный рабочий, оператор стиральных машин, занятый стиркой белья, отжимщик белья на центрифугах, уборщик производственных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 стирке и замочке заразного белья и спецодежды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 стирке белья и спецодежды вручную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грязелечебнице при ручной стирке белья и спецодежды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 сушильно-гладильных цехах (отделениях):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гладильщик, занятый глажением белья и спецодежды духовым утюгом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гладильщик, занятый глажением белья и спецодежды электроутюгом, на каландрах, катках и прессах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аппаратчик бельевых сушильных установок, занятый сушкой белья и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подготовитель белья для глажения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приготовитель стиральных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постоянно занятые обслуживанием, очисткой и ремонтом промышленной канализационной сети и ловушек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на механической и ручной обработке деталей и изделий из стеклотекстолита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в производстве изделий (деталей) из пенополиуретана методом формирования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мастер, непосредственно занятые на изготовлении ленты тормоза с фрикционной накладкой, тормозных пластин, состоящих из свинцового, оловянного, никелевого, железного, хромового, медного и других металлических порошков, пульвербакелита, асбеста, и графита на участках: просеивания всех компонентов, входящих в состав фрикционной накладки и тормозных пластин; составления смеси, дозирования, сборки пакетов, тормозных пластин, прессования, спекания, довосстановления, зачистки поверхностей фрикционной накладки и тормозных пластин, обезжиривания (трихлорэтиленом и ацетоном), нанесения клея (типа ВС-10Т) и склеивания поверхностей и деталей, сушки клея, зачистки на наждаках всухую и расточки внутренней поверхности фрикционной накладки и тормозных пластин всухую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регулировке, настройке, испытании и обслуживании генераторов сантиметрового и дециметрового диапазона волн, на измерительных генераторах при работе с открытыми излучающими системами тех же диапазонов волн (от 1 см до 100 см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превышении предельно допустимого значения плотности потока энергии электромагнитного поля, равной нормативной величине энергетической нагрузки за рабочий день 200 мкВт. Ч/см2 для всех случаев, исключая облучения от вращающихся и сканирующих антенн, поделенной на время пребывания в зоне облучения в течение рабочей смены в часах (при 8-часовом рабочем дне и постоянном облучении равной 25 мкВт/см2)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 превышении предельно допустимого значения плотности потока энергии электромагнитного поля, равной нормативной </w:t>
            </w:r>
          </w:p>
          <w:p>
            <w:pPr>
              <w:spacing w:after="20"/>
              <w:ind w:left="20"/>
              <w:jc w:val="both"/>
            </w:pPr>
            <w:r>
              <w:rPr>
                <w:rFonts w:ascii="Times New Roman"/>
                <w:b w:val="false"/>
                <w:i w:val="false"/>
                <w:color w:val="000000"/>
                <w:sz w:val="20"/>
              </w:rPr>
              <w:t>
величине энергетической нагрузки за рабочий день 2000 мкВт. Ч/см2 для случаев облучения от вращающихся и сканирующих антенн, поделенной на время пребывания в зоне облучения в течение рабочей смены в часах (при 8 часовом рабочем дне и постоянном облучении равной 250 мкВт/см2)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на регулировке, настройке, </w:t>
            </w:r>
          </w:p>
          <w:p>
            <w:pPr>
              <w:spacing w:after="20"/>
              <w:ind w:left="20"/>
              <w:jc w:val="both"/>
            </w:pPr>
            <w:r>
              <w:rPr>
                <w:rFonts w:ascii="Times New Roman"/>
                <w:b w:val="false"/>
                <w:i w:val="false"/>
                <w:color w:val="000000"/>
                <w:sz w:val="20"/>
              </w:rPr>
              <w:t>
испытании и обслуживании СВЧ аппаратуры нелинейной локации с излучающей антенной системой мощностью 100 ватт и более, в диапазоне частот от 800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ртутнопреобразовательных станций (подстанций) и тяговых станций (подстанция), постоянно работающие в помещениях ртутных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занятые в цехах с применением открытой ртути в производстве ртутных приборов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непосредственно занятые на переборке и ремонте ртутных выпрямителей и приборов, заполненных ртутью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предприятий, постоянно занятые в специально организованных цехах и на участках для рабочих больных туберкулезом на работах по руководству и обслуживанию этих больных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работающие на электронных микроскопах напряжением свыше 30 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работах в морозильных и холодильных камерах и лифтах холодильников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непосредственно занятые испытанием УВЧ (УКВ) генераторов и аппаратуры мощностью 100 ватт и более в диапазоне частот от 30 мегагерц до 300 мГц включительно, а также на настройке и контроле этих генераторов и аппаратуры во время их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предприятий и организаций, непосредственно занятые работой на борту самолета. При числе налета за рабочий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50 до 100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 101 до 200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 201 до 300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 301 до 400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401 до 500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свыше 500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постоянно работающие на вычислительных, персональных электронно- вычислительных машинах, а также компьютерщик, оператор, оператор ПЭВМ, верфикаторщик, сортировщик и табуляторщик, инженеры- программисты, инженеры-математики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непосредственно занятые на заводских ходовых испытаниях электровозов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отработанного масла, постоянно занятый регенерацией отработанного масла и промасленного тряпья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стекловолокнистых и стеклопластиковых материалов, занятый на раскрое материалов и изделий из стеклоткани и стекловолокна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изделий из пластмасс, занятый склейкой изделий из пластмасс и оргстекла с применением органических растворителей (дихлорэтан)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Светокопировщик, работающий с применением аммиака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Сгонщик-смывщик краски и лаков, занятый на работах с растворителями (ацетон, бензол, толуол, амиловый спирт) в закрытом помещении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Сестра-хозяйка, работающая в родонолечебнице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занятый ремонтом стеклопластиковых кожухов зубчатой передачи тяговых электродвигателей с применением этоксидных </w:t>
            </w:r>
          </w:p>
          <w:p>
            <w:pPr>
              <w:spacing w:after="20"/>
              <w:ind w:left="20"/>
              <w:jc w:val="both"/>
            </w:pPr>
            <w:r>
              <w:rPr>
                <w:rFonts w:ascii="Times New Roman"/>
                <w:b w:val="false"/>
                <w:i w:val="false"/>
                <w:color w:val="000000"/>
                <w:sz w:val="20"/>
              </w:rPr>
              <w:t>
смол, как рабочий, применительно к пункту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автомобилей, занятый: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ремонтом двигателей, моторов, топливной аппаратуры и карбюраторов, работающих на этилированном бензине при работе: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помещениях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наружных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промывкой и очисткой моторов, работавших на этилированном бензине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ремонтом ассенизационных машин, мусоровозов, уборочных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очисткой, оплавкой, рихтовкой кузовов автомобилей с применением свинцовых 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топливной аппаратуре, занятый ремонтом топливной аппаратуры дизельных двигателей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автомобилей, занятый ремонтом ассенизационных машин, мусоровозов, уборочных машин и автомобилей, используемых для перевозки трупов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механосборочных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ковейерной сборке в поточно-массовом производстве, постоянно занятый работой ручным пневматическим и электрическим инструментом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занятый на испытании изделий, агрегатов и приборов, непосредственно находясь в термобарокамерах: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температуре -60 и ниже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температуре +40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топливной аппаратуре, занятый доводкой, регулировкой и контролем топливной аппаратуры, работающей на газойле (сернистом)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подвижного состава, занятый ремонтом вагонов с мипорой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ремонтник: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занятый ремонтом технологического оборудования на мотороиспытательных станциях, работающих на этилированном бензине: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работе в боксах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в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на испытательных станциях открытого типа и при работе мотора на чистом бензине в помещениях и боксах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занятые ремонтом оборудования в прачечных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занятый ремонтом паровых котлов и дежурством в котельных, при работе котельных на твердом минеральном, жидком топливе и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непосредственно и постоянно занятый обслуживанием и ремонтом оборудования на горячих участках работ, в обрубном, </w:t>
            </w:r>
          </w:p>
          <w:p>
            <w:pPr>
              <w:spacing w:after="20"/>
              <w:ind w:left="20"/>
              <w:jc w:val="both"/>
            </w:pPr>
            <w:r>
              <w:rPr>
                <w:rFonts w:ascii="Times New Roman"/>
                <w:b w:val="false"/>
                <w:i w:val="false"/>
                <w:color w:val="000000"/>
                <w:sz w:val="20"/>
              </w:rPr>
              <w:t xml:space="preserve">
землеприготовительном, выбивном, формовочном, стержневом, гальваническом, малярном и травильном участках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занятый на испытании и ремонте фреоновых и аммиачных компрессоров и холодильных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занятый ремонтом и испытанием азотных, водородных и водородно-гелиевых сжижительных 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постоянно занятый обслуживанием и ремонтом оборудования на участках оплавки и рихтовки кузовов автомобилей свинцовыми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занятый ремонтом шпалопропиточных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занятый ремонтом оборудования на участках, где производится работа с бакелитовыми карбамидными клеями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занятый ремонтом горячих котлов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непосредственно занятый обслуживанием оборудования в цехах и на участках производства изделий (деталей)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постоянно занятый обслуживанием стационарного газогенератора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подвижного состава, работающим на осмотре и ремонте фреоновых холодильных установок, как слесарь-ремонтник, применительно к пункту 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ремонтник, занятый обслуживанием и ремонтом технологического оборудования на складах: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химсырья, химпродуктов, нефтепродуктов и технического углерода (сажи)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угля, руды и смазочных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систем вентиляции и кондиционирования, постоянно работающий по ремонту вентиляционных устройств в производстве селеновых и купроксных выпрямителей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Слесарь-ремонтник, занятый ремонтом ртутных насосов и другого оборудования, заполненного ртутью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Монтажник внутренних санитарно-технических систем и оборудования, постоянно занятый обслуживанием оборудования подземных теплопроводов и водостоков (надзор и ремонт)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эксплуатации и ремонту подземных газопроводов, занятый ремонтом подземной и заводской газовой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Сливщик-разливщик, занятый на работах: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кислотами, антисептиками, химсырьем, химпродкутами, нефтепродуктами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 смазочными материалами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занятый обслуживанием дизельных и локомобильных электростанций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непосредственно и постоянно занятый смазкой оборудования на горячих участках работ, в обрубном, землеприготовительном, выбивном, формовочном, стержневом, гальваническом, малярном и травильном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Сменный мастер участка, где применяются бакелитовые и карбамидные клеи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Станочник-распиловщик, занятый обрезкой горячих плит, склеенных синтетическими смолами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Стеклографист (ротаторщик)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Стенографистка, занятая полный рабочий день на стенографировании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 непосредственно занятый на горячих участках работ, на обрубных участках литейных цехов, в сварочных цехах и на погрузке древесины, пропитанной антисептиками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Сушильщик, занятый намазкой и сушкой намазанных или пропитанных бакелитовыми и карбамидными клеями деталей и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Термист, занятый на цементации с применением битумных эмульсий и силикатов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(рентгенотехник) и механик, постоянно занятый работой на ремонте и настройке и в связи с этим на регулировке рентгеновских аппаратов и установок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Травильщик, занятый на работах с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 служебных помещений, занятый уборкой наружных (общественных) уборных и санузлов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 постоянно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очистке нефтяных складов из-под нефти и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промывкой и протиркой стекол и фонарей верхних зон в горячих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уборкой тяговых ртутных подстанций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уборкой производственных площадей заточного, полированного и гальванического цехов (отделений), а также участков оплавки </w:t>
            </w:r>
          </w:p>
          <w:p>
            <w:pPr>
              <w:spacing w:after="20"/>
              <w:ind w:left="20"/>
              <w:jc w:val="both"/>
            </w:pPr>
            <w:r>
              <w:rPr>
                <w:rFonts w:ascii="Times New Roman"/>
                <w:b w:val="false"/>
                <w:i w:val="false"/>
                <w:color w:val="000000"/>
                <w:sz w:val="20"/>
              </w:rPr>
              <w:t>
и рихтовки изделий свинцовыми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Укладчик-упаковщик, занятый упаковкой ртутных приборов в футляры при работе в производстве ртутных приборов в цехах с применением открытой ртути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Фенольщик, участвующий в технологическом процессе по обслуживанию стационарного газогенератора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Чеканщик, занятый на работах с применением ручного пневматического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постоянно занятый на очистке внутри судов, цистерн, резервуаров и баков из-под нефтепродуктов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занятый чисткой от сажи и золы дымовых труб, дымоходов и боровов отопительных печей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 занятый: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работах сухим песком и металлическими опилками в закрытых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работах сухим песком и металлическими опилками на открытом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работах с косточковой крошкой, на дробометной и дробеструйной очистке сухим способом и на очистке оцинкованных изделий (деталей) всухую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 очистке изделий (деталей) в галтовочных барабанах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 очистке и шлифовке металла латунными и стальными щетками сухим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Швея, занятая на швейных машинках при работе со стекловатой, стекловолокном и базальтовым волокном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 работающий в радонолечебнице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Электрозаточник, занятый на заточке анодномеханическими и электроискровым способом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 и электромонтер по ремонту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и постоянно занятый обслуживанием и ремонтом оборудования, контрольно-измерительных приборов и автоматики на горячих участках работ, в обрубном, землеприготовительном, выбивном, формовочном, стержневом, гальваническом, малярном и травильном участках (отделениях)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занятый дежурством на участках приготовления и применения бакелитового и карбамидного клеев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непосредственно занятый в цехах и на участках производства изделий (деталей) из пластмасс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постоянно занятый обслуживанием стационарного газогенератора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постоянно занятый обслуживанием и ремонтом оборудования на участках оплавки и рихтовки кузовов автомобилей свинцовыми сплавами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Электромонтер по ремонту электрооборудования: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занятый ремонтом электрооборудования вагонов с мипорой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постоянно занятый ремонтом оборудования в прачечных цехах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обмоток и изоляции электрооборудования, постоянно занятый на работах по пропитке изделий с применением токсических растворителей и специальных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обмоток и изоляции трансформаторов, постоянно занятый на работах по пропитке изделий с применением токсических растворителей и специальных лаков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монтажу кабельных линий, занятый на монтаже свинцовых кабельных муфт (воронок) и по ртутным выпрямителям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воздушных линий электропередач, занятый на верховых работах по монтажу и ремонту воздушных линий высокого напряжения и контактных сетей железных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ремонту и обслуживанию медицинского рентгеновского оборудования, постоянно занятый работой на ремонте и настройке и в связи с этим на регулировке рентгеновских аппаратов и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Примечание:</w:t>
      </w:r>
    </w:p>
    <w:bookmarkEnd w:id="10"/>
    <w:p>
      <w:pPr>
        <w:spacing w:after="0"/>
        <w:ind w:left="0"/>
        <w:jc w:val="both"/>
      </w:pPr>
      <w:r>
        <w:rPr>
          <w:rFonts w:ascii="Times New Roman"/>
          <w:b w:val="false"/>
          <w:i w:val="false"/>
          <w:color w:val="000000"/>
          <w:sz w:val="28"/>
        </w:rPr>
        <w:t>
      ПДО – Продолжительность дополнительного отпуска (в календарных днях);</w:t>
      </w:r>
    </w:p>
    <w:p>
      <w:pPr>
        <w:spacing w:after="0"/>
        <w:ind w:left="0"/>
        <w:jc w:val="both"/>
      </w:pPr>
      <w:r>
        <w:rPr>
          <w:rFonts w:ascii="Times New Roman"/>
          <w:b w:val="false"/>
          <w:i w:val="false"/>
          <w:color w:val="000000"/>
          <w:sz w:val="28"/>
        </w:rPr>
        <w:t>ПСР – Продолжительность сокращенного рабочего времени (часов в неделю);</w:t>
      </w:r>
    </w:p>
    <w:p>
      <w:pPr>
        <w:spacing w:after="0"/>
        <w:ind w:left="0"/>
        <w:jc w:val="both"/>
      </w:pPr>
      <w:r>
        <w:rPr>
          <w:rFonts w:ascii="Times New Roman"/>
          <w:b w:val="false"/>
          <w:i w:val="false"/>
          <w:color w:val="000000"/>
          <w:sz w:val="28"/>
        </w:rPr>
        <w:t>мкВТ/см</w:t>
      </w:r>
      <w:r>
        <w:rPr>
          <w:rFonts w:ascii="Times New Roman"/>
          <w:b w:val="false"/>
          <w:i w:val="false"/>
          <w:color w:val="000000"/>
          <w:vertAlign w:val="superscript"/>
        </w:rPr>
        <w:t>2</w:t>
      </w:r>
      <w:r>
        <w:rPr>
          <w:rFonts w:ascii="Times New Roman"/>
          <w:b w:val="false"/>
          <w:i w:val="false"/>
          <w:color w:val="000000"/>
          <w:sz w:val="28"/>
        </w:rPr>
        <w:t xml:space="preserve"> – микроватт на квадратный сантиметр;</w:t>
      </w:r>
    </w:p>
    <w:p>
      <w:pPr>
        <w:spacing w:after="0"/>
        <w:ind w:left="0"/>
        <w:jc w:val="both"/>
      </w:pPr>
      <w:r>
        <w:rPr>
          <w:rFonts w:ascii="Times New Roman"/>
          <w:b w:val="false"/>
          <w:i w:val="false"/>
          <w:color w:val="000000"/>
          <w:sz w:val="28"/>
        </w:rPr>
        <w:t>мкВТ*ч/см</w:t>
      </w:r>
      <w:r>
        <w:rPr>
          <w:rFonts w:ascii="Times New Roman"/>
          <w:b w:val="false"/>
          <w:i w:val="false"/>
          <w:color w:val="000000"/>
          <w:vertAlign w:val="superscript"/>
        </w:rPr>
        <w:t>2</w:t>
      </w:r>
      <w:r>
        <w:rPr>
          <w:rFonts w:ascii="Times New Roman"/>
          <w:b w:val="false"/>
          <w:i w:val="false"/>
          <w:color w:val="000000"/>
          <w:sz w:val="28"/>
        </w:rPr>
        <w:t xml:space="preserve"> – микроватт на квадратный сантиметр в час;</w:t>
      </w:r>
    </w:p>
    <w:p>
      <w:pPr>
        <w:spacing w:after="0"/>
        <w:ind w:left="0"/>
        <w:jc w:val="both"/>
      </w:pPr>
      <w:r>
        <w:rPr>
          <w:rFonts w:ascii="Times New Roman"/>
          <w:b w:val="false"/>
          <w:i w:val="false"/>
          <w:color w:val="000000"/>
          <w:sz w:val="28"/>
        </w:rPr>
        <w:t>ОТК – отдел технического контроля;</w:t>
      </w:r>
    </w:p>
    <w:p>
      <w:pPr>
        <w:spacing w:after="0"/>
        <w:ind w:left="0"/>
        <w:jc w:val="both"/>
      </w:pPr>
      <w:r>
        <w:rPr>
          <w:rFonts w:ascii="Times New Roman"/>
          <w:b w:val="false"/>
          <w:i w:val="false"/>
          <w:color w:val="000000"/>
          <w:sz w:val="28"/>
        </w:rPr>
        <w:t>0о С – градус Цельсия;</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ИК – инфракрасный;</w:t>
      </w:r>
    </w:p>
    <w:p>
      <w:pPr>
        <w:spacing w:after="0"/>
        <w:ind w:left="0"/>
        <w:jc w:val="both"/>
      </w:pPr>
      <w:r>
        <w:rPr>
          <w:rFonts w:ascii="Times New Roman"/>
          <w:b w:val="false"/>
          <w:i w:val="false"/>
          <w:color w:val="000000"/>
          <w:sz w:val="28"/>
        </w:rPr>
        <w:t>дцб – децибеллы;</w:t>
      </w:r>
    </w:p>
    <w:p>
      <w:pPr>
        <w:spacing w:after="0"/>
        <w:ind w:left="0"/>
        <w:jc w:val="both"/>
      </w:pPr>
      <w:r>
        <w:rPr>
          <w:rFonts w:ascii="Times New Roman"/>
          <w:b w:val="false"/>
          <w:i w:val="false"/>
          <w:color w:val="000000"/>
          <w:sz w:val="28"/>
        </w:rPr>
        <w:t>км - километр.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примечание внесено изменение на казахском языке, текст на русском языке не изменяется приказом Министра труда и социальной защиты населения РК от 09.12.2020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1053</w:t>
            </w:r>
          </w:p>
        </w:tc>
      </w:tr>
    </w:tbl>
    <w:bookmarkStart w:name="z31" w:id="11"/>
    <w:p>
      <w:pPr>
        <w:spacing w:after="0"/>
        <w:ind w:left="0"/>
        <w:jc w:val="left"/>
      </w:pPr>
      <w:r>
        <w:rPr>
          <w:rFonts w:ascii="Times New Roman"/>
          <w:b/>
          <w:i w:val="false"/>
          <w:color w:val="000000"/>
        </w:rPr>
        <w:t xml:space="preserve"> Правила предоставления</w:t>
      </w:r>
      <w:r>
        <w:br/>
      </w:r>
      <w:r>
        <w:rPr>
          <w:rFonts w:ascii="Times New Roman"/>
          <w:b/>
          <w:i w:val="false"/>
          <w:color w:val="000000"/>
        </w:rPr>
        <w:t>сокращенной продолжительности рабочего времени, дополнительного оплачиваемого ежегодного трудового отпуска</w:t>
      </w:r>
      <w:r>
        <w:br/>
      </w:r>
      <w:r>
        <w:rPr>
          <w:rFonts w:ascii="Times New Roman"/>
          <w:b/>
          <w:i w:val="false"/>
          <w:color w:val="000000"/>
        </w:rPr>
        <w:t>и повышенного размера оплаты труда</w:t>
      </w:r>
    </w:p>
    <w:bookmarkEnd w:id="11"/>
    <w:bookmarkStart w:name="z32" w:id="12"/>
    <w:p>
      <w:pPr>
        <w:spacing w:after="0"/>
        <w:ind w:left="0"/>
        <w:jc w:val="left"/>
      </w:pPr>
      <w:r>
        <w:rPr>
          <w:rFonts w:ascii="Times New Roman"/>
          <w:b/>
          <w:i w:val="false"/>
          <w:color w:val="000000"/>
        </w:rPr>
        <w:t xml:space="preserve"> Глава 1. Общие положения</w:t>
      </w:r>
    </w:p>
    <w:bookmarkEnd w:id="12"/>
    <w:p>
      <w:pPr>
        <w:spacing w:after="0"/>
        <w:ind w:left="0"/>
        <w:jc w:val="both"/>
      </w:pPr>
      <w:r>
        <w:rPr>
          <w:rFonts w:ascii="Times New Roman"/>
          <w:b w:val="false"/>
          <w:i w:val="false"/>
          <w:color w:val="ff0000"/>
          <w:sz w:val="28"/>
        </w:rPr>
        <w:t xml:space="preserve">
      Сноска. Заголовок главы 1 - в редакции приказа Министра труда и социальной защиты населения РК от 09.12.2020 </w:t>
      </w:r>
      <w:r>
        <w:rPr>
          <w:rFonts w:ascii="Times New Roman"/>
          <w:b w:val="false"/>
          <w:i w:val="false"/>
          <w:color w:val="ff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13"/>
    <w:p>
      <w:pPr>
        <w:spacing w:after="0"/>
        <w:ind w:left="0"/>
        <w:jc w:val="both"/>
      </w:pPr>
      <w:r>
        <w:rPr>
          <w:rFonts w:ascii="Times New Roman"/>
          <w:b w:val="false"/>
          <w:i w:val="false"/>
          <w:color w:val="000000"/>
          <w:sz w:val="28"/>
        </w:rPr>
        <w:t xml:space="preserve">
      1. Настоящие Правила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(далее – Правила) разработаны в соответствии с подпунктом 18)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(далее – Трудовой кодекс) и устанавливают порядок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w:t>
      </w:r>
    </w:p>
    <w:bookmarkEnd w:id="13"/>
    <w:bookmarkStart w:name="z4" w:id="14"/>
    <w:p>
      <w:pPr>
        <w:spacing w:after="0"/>
        <w:ind w:left="0"/>
        <w:jc w:val="both"/>
      </w:pPr>
      <w:r>
        <w:rPr>
          <w:rFonts w:ascii="Times New Roman"/>
          <w:b w:val="false"/>
          <w:i w:val="false"/>
          <w:color w:val="000000"/>
          <w:sz w:val="28"/>
        </w:rPr>
        <w:t xml:space="preserve">
      2. Сокращенная продолжительность рабочего времени, дополнительный оплачиваемый ежегодный трудовой </w:t>
      </w:r>
      <w:r>
        <w:rPr>
          <w:rFonts w:ascii="Times New Roman"/>
          <w:b w:val="false"/>
          <w:i w:val="false"/>
          <w:color w:val="000000"/>
          <w:sz w:val="28"/>
        </w:rPr>
        <w:t>отпуск</w:t>
      </w:r>
      <w:r>
        <w:rPr>
          <w:rFonts w:ascii="Times New Roman"/>
          <w:b w:val="false"/>
          <w:i w:val="false"/>
          <w:color w:val="000000"/>
          <w:sz w:val="28"/>
        </w:rPr>
        <w:t xml:space="preserve"> (далее – дополнительный отпуск) и повышенный размер оплаты труда предоставляются рабочим, специалистам и служащим (далее – работники) согласно </w:t>
      </w:r>
      <w:r>
        <w:rPr>
          <w:rFonts w:ascii="Times New Roman"/>
          <w:b w:val="false"/>
          <w:i w:val="false"/>
          <w:color w:val="000000"/>
          <w:sz w:val="28"/>
        </w:rPr>
        <w:t>Списку</w:t>
      </w:r>
      <w:r>
        <w:rPr>
          <w:rFonts w:ascii="Times New Roman"/>
          <w:b w:val="false"/>
          <w:i w:val="false"/>
          <w:color w:val="000000"/>
          <w:sz w:val="28"/>
        </w:rPr>
        <w:t xml:space="preserve">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(далее – Список), утвержденный в соответствии с подпунктом 18) </w:t>
      </w:r>
      <w:r>
        <w:rPr>
          <w:rFonts w:ascii="Times New Roman"/>
          <w:b w:val="false"/>
          <w:i w:val="false"/>
          <w:color w:val="000000"/>
          <w:sz w:val="28"/>
        </w:rPr>
        <w:t>статьи 16</w:t>
      </w:r>
      <w:r>
        <w:rPr>
          <w:rFonts w:ascii="Times New Roman"/>
          <w:b w:val="false"/>
          <w:i w:val="false"/>
          <w:color w:val="000000"/>
          <w:sz w:val="28"/>
        </w:rPr>
        <w:t xml:space="preserve"> Трудового кодекса.</w:t>
      </w:r>
    </w:p>
    <w:bookmarkEnd w:id="14"/>
    <w:bookmarkStart w:name="z5" w:id="15"/>
    <w:p>
      <w:pPr>
        <w:spacing w:after="0"/>
        <w:ind w:left="0"/>
        <w:jc w:val="both"/>
      </w:pPr>
      <w:r>
        <w:rPr>
          <w:rFonts w:ascii="Times New Roman"/>
          <w:b w:val="false"/>
          <w:i w:val="false"/>
          <w:color w:val="000000"/>
          <w:sz w:val="28"/>
        </w:rPr>
        <w:t xml:space="preserve">
      3. Продолжительность сокращенного рабочего времени и дополнительного отпуска, повышенный размер оплаты труда устанавливаемая Списком, работодатель изменяет на основе результатов аттестации производственных объектов организаций, проводимой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утвержденными в соответствии с подпунктом 29)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Конкретная продолжительность сокращенного рабочего времени и дополнительного отпуска, повышенный размер оплаты труда устанавливается как норматив в коллективном договоре и трудовом договоре.</w:t>
      </w:r>
    </w:p>
    <w:bookmarkEnd w:id="15"/>
    <w:bookmarkStart w:name="z6" w:id="16"/>
    <w:p>
      <w:pPr>
        <w:spacing w:after="0"/>
        <w:ind w:left="0"/>
        <w:jc w:val="both"/>
      </w:pPr>
      <w:r>
        <w:rPr>
          <w:rFonts w:ascii="Times New Roman"/>
          <w:b w:val="false"/>
          <w:i w:val="false"/>
          <w:color w:val="000000"/>
          <w:sz w:val="28"/>
        </w:rPr>
        <w:t>
      4. В случае не проведения работодателем аттестации по условиям труда производственных объектов организации, сокращенная продолжительность рабочего времени и дополнительные отпуска, повышенные размеры оплаты труда предоставляются в полном объеме, предусмотренном в Списке.</w:t>
      </w:r>
    </w:p>
    <w:bookmarkEnd w:id="16"/>
    <w:bookmarkStart w:name="z7" w:id="17"/>
    <w:p>
      <w:pPr>
        <w:spacing w:after="0"/>
        <w:ind w:left="0"/>
        <w:jc w:val="both"/>
      </w:pPr>
      <w:r>
        <w:rPr>
          <w:rFonts w:ascii="Times New Roman"/>
          <w:b w:val="false"/>
          <w:i w:val="false"/>
          <w:color w:val="000000"/>
          <w:sz w:val="28"/>
        </w:rPr>
        <w:t>
      5. Работникам, профессии и должности которых предусмотрены в разделе "Общие профессии всех отраслей экономики" Списка, сокращенная продолжительность рабочего времени и дополнительный отпуск предоставляются независимо от того, в каких производствах или цехах они работают, если эти профессии и должности специально не предусмотрены в соответствующих разделах или подразделах Списка.</w:t>
      </w:r>
    </w:p>
    <w:bookmarkEnd w:id="17"/>
    <w:bookmarkStart w:name="z8" w:id="18"/>
    <w:p>
      <w:pPr>
        <w:spacing w:after="0"/>
        <w:ind w:left="0"/>
        <w:jc w:val="both"/>
      </w:pPr>
      <w:r>
        <w:rPr>
          <w:rFonts w:ascii="Times New Roman"/>
          <w:b w:val="false"/>
          <w:i w:val="false"/>
          <w:color w:val="000000"/>
          <w:sz w:val="28"/>
        </w:rPr>
        <w:t>
      6. Бригадирам, его помощникам, должности которых предусмотрены в Списке, сокращенная продолжительность рабочего времени и дополнительный отпуск предоставляются той же продолжительности, что и рабочим соответствующих профессий.</w:t>
      </w:r>
    </w:p>
    <w:bookmarkEnd w:id="18"/>
    <w:bookmarkStart w:name="z9" w:id="19"/>
    <w:p>
      <w:pPr>
        <w:spacing w:after="0"/>
        <w:ind w:left="0"/>
        <w:jc w:val="both"/>
      </w:pPr>
      <w:r>
        <w:rPr>
          <w:rFonts w:ascii="Times New Roman"/>
          <w:b w:val="false"/>
          <w:i w:val="false"/>
          <w:color w:val="000000"/>
          <w:sz w:val="28"/>
        </w:rPr>
        <w:t>
      7. Контроль за правильностью применения Списка осуществляется государственными инспекторами труда.</w:t>
      </w:r>
    </w:p>
    <w:bookmarkEnd w:id="19"/>
    <w:bookmarkStart w:name="z10" w:id="20"/>
    <w:p>
      <w:pPr>
        <w:spacing w:after="0"/>
        <w:ind w:left="0"/>
        <w:jc w:val="left"/>
      </w:pPr>
      <w:r>
        <w:rPr>
          <w:rFonts w:ascii="Times New Roman"/>
          <w:b/>
          <w:i w:val="false"/>
          <w:color w:val="000000"/>
        </w:rPr>
        <w:t xml:space="preserve"> Глава 2. Порядок установления сокращенной продолжительности рабочего времени</w:t>
      </w:r>
    </w:p>
    <w:bookmarkEnd w:id="20"/>
    <w:p>
      <w:pPr>
        <w:spacing w:after="0"/>
        <w:ind w:left="0"/>
        <w:jc w:val="both"/>
      </w:pPr>
      <w:r>
        <w:rPr>
          <w:rFonts w:ascii="Times New Roman"/>
          <w:b w:val="false"/>
          <w:i w:val="false"/>
          <w:color w:val="ff0000"/>
          <w:sz w:val="28"/>
        </w:rPr>
        <w:t xml:space="preserve">
      Сноска. Заголовок главы 2 - в редакции приказа Министра труда и социальной защиты населения РК от 09.12.2020 </w:t>
      </w:r>
      <w:r>
        <w:rPr>
          <w:rFonts w:ascii="Times New Roman"/>
          <w:b w:val="false"/>
          <w:i w:val="false"/>
          <w:color w:val="ff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21"/>
    <w:p>
      <w:pPr>
        <w:spacing w:after="0"/>
        <w:ind w:left="0"/>
        <w:jc w:val="both"/>
      </w:pPr>
      <w:r>
        <w:rPr>
          <w:rFonts w:ascii="Times New Roman"/>
          <w:b w:val="false"/>
          <w:i w:val="false"/>
          <w:color w:val="000000"/>
          <w:sz w:val="28"/>
        </w:rPr>
        <w:t xml:space="preserve">
      8. Сокращенная продолжительность рабочего времени, указанная в </w:t>
      </w:r>
      <w:r>
        <w:rPr>
          <w:rFonts w:ascii="Times New Roman"/>
          <w:b w:val="false"/>
          <w:i w:val="false"/>
          <w:color w:val="000000"/>
          <w:sz w:val="28"/>
        </w:rPr>
        <w:t>Списке</w:t>
      </w:r>
      <w:r>
        <w:rPr>
          <w:rFonts w:ascii="Times New Roman"/>
          <w:b w:val="false"/>
          <w:i w:val="false"/>
          <w:color w:val="000000"/>
          <w:sz w:val="28"/>
        </w:rPr>
        <w:t>, устанавливается работникам, лишь в те дни, когда они заняты во вредных условиях труда более половины рабочего дня, установленные для работы данного производства, цеха, профессии или должности.</w:t>
      </w:r>
    </w:p>
    <w:bookmarkEnd w:id="21"/>
    <w:bookmarkStart w:name="z12" w:id="22"/>
    <w:p>
      <w:pPr>
        <w:spacing w:after="0"/>
        <w:ind w:left="0"/>
        <w:jc w:val="both"/>
      </w:pPr>
      <w:r>
        <w:rPr>
          <w:rFonts w:ascii="Times New Roman"/>
          <w:b w:val="false"/>
          <w:i w:val="false"/>
          <w:color w:val="000000"/>
          <w:sz w:val="28"/>
        </w:rPr>
        <w:t>
      9. Работникам сторонних организаций и работникам вспомогательных цехов организаций в дни их работы в действующих производствах и цехах с вредными условиями труда, где как для основных работников, так и для ремонтного и обслуживающего персонала этих производств и цехов установлена сокращенная продолжительность рабочего времени, также устанавливается сокращенная продолжительность рабочего времени в порядке, предусмотренном пунктом 8 настоящих Правил.</w:t>
      </w:r>
    </w:p>
    <w:bookmarkEnd w:id="22"/>
    <w:bookmarkStart w:name="z13" w:id="23"/>
    <w:p>
      <w:pPr>
        <w:spacing w:after="0"/>
        <w:ind w:left="0"/>
        <w:jc w:val="left"/>
      </w:pPr>
      <w:r>
        <w:rPr>
          <w:rFonts w:ascii="Times New Roman"/>
          <w:b/>
          <w:i w:val="false"/>
          <w:color w:val="000000"/>
        </w:rPr>
        <w:t xml:space="preserve"> Глава 3. Порядок предоставления дополнительного отпуска</w:t>
      </w:r>
    </w:p>
    <w:bookmarkEnd w:id="23"/>
    <w:p>
      <w:pPr>
        <w:spacing w:after="0"/>
        <w:ind w:left="0"/>
        <w:jc w:val="both"/>
      </w:pPr>
      <w:r>
        <w:rPr>
          <w:rFonts w:ascii="Times New Roman"/>
          <w:b w:val="false"/>
          <w:i w:val="false"/>
          <w:color w:val="ff0000"/>
          <w:sz w:val="28"/>
        </w:rPr>
        <w:t xml:space="preserve">
      Сноска. Заголовок главы 3 - в редакции приказа Министра труда и социальной защиты населения РК от 09.12.2020 </w:t>
      </w:r>
      <w:r>
        <w:rPr>
          <w:rFonts w:ascii="Times New Roman"/>
          <w:b w:val="false"/>
          <w:i w:val="false"/>
          <w:color w:val="ff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24"/>
    <w:p>
      <w:pPr>
        <w:spacing w:after="0"/>
        <w:ind w:left="0"/>
        <w:jc w:val="both"/>
      </w:pPr>
      <w:r>
        <w:rPr>
          <w:rFonts w:ascii="Times New Roman"/>
          <w:b w:val="false"/>
          <w:i w:val="false"/>
          <w:color w:val="000000"/>
          <w:sz w:val="28"/>
        </w:rPr>
        <w:t xml:space="preserve">
      10. Работнику, проработавшему в рабочем году в производствах, цехах, профессиях и должностях, с вредными условиями труда предусмотренных в </w:t>
      </w:r>
      <w:r>
        <w:rPr>
          <w:rFonts w:ascii="Times New Roman"/>
          <w:b w:val="false"/>
          <w:i w:val="false"/>
          <w:color w:val="000000"/>
          <w:sz w:val="28"/>
        </w:rPr>
        <w:t>Списке</w:t>
      </w:r>
      <w:r>
        <w:rPr>
          <w:rFonts w:ascii="Times New Roman"/>
          <w:b w:val="false"/>
          <w:i w:val="false"/>
          <w:color w:val="000000"/>
          <w:sz w:val="28"/>
        </w:rPr>
        <w:t xml:space="preserve"> предоставляется дополнительный отпуск пропорционально фактический проработанным дням.</w:t>
      </w:r>
    </w:p>
    <w:bookmarkEnd w:id="24"/>
    <w:bookmarkStart w:name="z15" w:id="25"/>
    <w:p>
      <w:pPr>
        <w:spacing w:after="0"/>
        <w:ind w:left="0"/>
        <w:jc w:val="both"/>
      </w:pPr>
      <w:r>
        <w:rPr>
          <w:rFonts w:ascii="Times New Roman"/>
          <w:b w:val="false"/>
          <w:i w:val="false"/>
          <w:color w:val="000000"/>
          <w:sz w:val="28"/>
        </w:rPr>
        <w:t>
      11. В тех случаях, когда работники в рабочем году работали в разных производствах, цехах, профессиях и должностях, за работу в которых предоставляется дополнительный отпуск разной продолжительности, подсчет времени, проработанного во вредных условиях труда, производится отдельно по каждой работе, исходя из установленной Списком продолжительности дополнительного отпуска для работников соответствующих производств, цехов, профессий и должностей.</w:t>
      </w:r>
    </w:p>
    <w:bookmarkEnd w:id="25"/>
    <w:bookmarkStart w:name="z16" w:id="26"/>
    <w:p>
      <w:pPr>
        <w:spacing w:after="0"/>
        <w:ind w:left="0"/>
        <w:jc w:val="both"/>
      </w:pPr>
      <w:r>
        <w:rPr>
          <w:rFonts w:ascii="Times New Roman"/>
          <w:b w:val="false"/>
          <w:i w:val="false"/>
          <w:color w:val="000000"/>
          <w:sz w:val="28"/>
        </w:rPr>
        <w:t>
      12. При расторжении трудового договора, независимо от его основания, работнику, который не использовал или использовал не полностью свое право на дополнительный отпуск, выплачивается компенсация.</w:t>
      </w:r>
    </w:p>
    <w:bookmarkEnd w:id="26"/>
    <w:bookmarkStart w:name="z17" w:id="27"/>
    <w:p>
      <w:pPr>
        <w:spacing w:after="0"/>
        <w:ind w:left="0"/>
        <w:jc w:val="both"/>
      </w:pPr>
      <w:r>
        <w:rPr>
          <w:rFonts w:ascii="Times New Roman"/>
          <w:b w:val="false"/>
          <w:i w:val="false"/>
          <w:color w:val="000000"/>
          <w:sz w:val="28"/>
        </w:rPr>
        <w:t>
      13. Работникам, постоянно занятым в производствах и цехах с вредными условиями труда, дополнительный отпуск представляется полностью или по желанию работника по частям.</w:t>
      </w:r>
    </w:p>
    <w:bookmarkEnd w:id="27"/>
    <w:bookmarkStart w:name="z18" w:id="28"/>
    <w:p>
      <w:pPr>
        <w:spacing w:after="0"/>
        <w:ind w:left="0"/>
        <w:jc w:val="both"/>
      </w:pPr>
      <w:r>
        <w:rPr>
          <w:rFonts w:ascii="Times New Roman"/>
          <w:b w:val="false"/>
          <w:i w:val="false"/>
          <w:color w:val="000000"/>
          <w:sz w:val="28"/>
        </w:rPr>
        <w:t>
      14. Работникам, профессии и должности которых не включены в Список, но выполняющим в отдельные периоды времени работу в производствах, цехах, профессиях и должностях с вредными условиями труда, дополнительный отпуск предоставляется на тех же основаниях, что и работникам, профессии и должности которых предусмотрены в Списке.</w:t>
      </w:r>
    </w:p>
    <w:bookmarkEnd w:id="28"/>
    <w:bookmarkStart w:name="z19" w:id="29"/>
    <w:p>
      <w:pPr>
        <w:spacing w:after="0"/>
        <w:ind w:left="0"/>
        <w:jc w:val="both"/>
      </w:pPr>
      <w:r>
        <w:rPr>
          <w:rFonts w:ascii="Times New Roman"/>
          <w:b w:val="false"/>
          <w:i w:val="false"/>
          <w:color w:val="000000"/>
          <w:sz w:val="28"/>
        </w:rPr>
        <w:t>
      15. Работникам сторонних организаций (строительных, ремонтных, пусконаладочных) и работникам вспомогательных цехов организаций (механического, ремонтного, энергетического, автоматики) за время их работы в производствах и цехах с вредными условиями труда дополнительный отпуск предоставляется на тех же основаниях, что и для основных работников в порядке, предусмотренном настоящей главой Правил.</w:t>
      </w:r>
    </w:p>
    <w:bookmarkEnd w:id="29"/>
    <w:bookmarkStart w:name="z20" w:id="30"/>
    <w:p>
      <w:pPr>
        <w:spacing w:after="0"/>
        <w:ind w:left="0"/>
        <w:jc w:val="both"/>
      </w:pPr>
      <w:r>
        <w:rPr>
          <w:rFonts w:ascii="Times New Roman"/>
          <w:b w:val="false"/>
          <w:i w:val="false"/>
          <w:color w:val="000000"/>
          <w:sz w:val="28"/>
        </w:rPr>
        <w:t>
      16. Исчисление продолжительности основного и дополнительного отпусков, производится суммированием дней основного и дополнительного отпусков в календарных днях.</w:t>
      </w:r>
    </w:p>
    <w:bookmarkEnd w:id="30"/>
    <w:bookmarkStart w:name="z21" w:id="31"/>
    <w:p>
      <w:pPr>
        <w:spacing w:after="0"/>
        <w:ind w:left="0"/>
        <w:jc w:val="left"/>
      </w:pPr>
      <w:r>
        <w:rPr>
          <w:rFonts w:ascii="Times New Roman"/>
          <w:b/>
          <w:i w:val="false"/>
          <w:color w:val="000000"/>
        </w:rPr>
        <w:t xml:space="preserve"> Глава 4. Порядок установления повышенного размера оплаты труда</w:t>
      </w:r>
    </w:p>
    <w:bookmarkEnd w:id="31"/>
    <w:p>
      <w:pPr>
        <w:spacing w:after="0"/>
        <w:ind w:left="0"/>
        <w:jc w:val="both"/>
      </w:pPr>
      <w:r>
        <w:rPr>
          <w:rFonts w:ascii="Times New Roman"/>
          <w:b w:val="false"/>
          <w:i w:val="false"/>
          <w:color w:val="ff0000"/>
          <w:sz w:val="28"/>
        </w:rPr>
        <w:t xml:space="preserve">
      Сноска. Заголовок главы 4 - в редакции приказа Министра труда и социальной защиты населения РК от 09.12.2020 </w:t>
      </w:r>
      <w:r>
        <w:rPr>
          <w:rFonts w:ascii="Times New Roman"/>
          <w:b w:val="false"/>
          <w:i w:val="false"/>
          <w:color w:val="ff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32"/>
    <w:p>
      <w:pPr>
        <w:spacing w:after="0"/>
        <w:ind w:left="0"/>
        <w:jc w:val="both"/>
      </w:pPr>
      <w:r>
        <w:rPr>
          <w:rFonts w:ascii="Times New Roman"/>
          <w:b w:val="false"/>
          <w:i w:val="false"/>
          <w:color w:val="000000"/>
          <w:sz w:val="28"/>
        </w:rPr>
        <w:t>
      17. Оплаты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труда и социальной защиты населения РК от 09.12.2020 </w:t>
      </w:r>
      <w:r>
        <w:rPr>
          <w:rFonts w:ascii="Times New Roman"/>
          <w:b w:val="false"/>
          <w:i w:val="false"/>
          <w:color w:val="000000"/>
          <w:sz w:val="28"/>
        </w:rPr>
        <w:t>№ 488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xml:space="preserve">
      18. Повышенный размер оплаты труда гражданских служащих, работников организаций, содержащихся за счет средств государственного бюджета, работников казенных предприятий, занятых на тяжелых работах, работах с вредными, опасными условиями труда </w:t>
      </w:r>
      <w:r>
        <w:rPr>
          <w:rFonts w:ascii="Times New Roman"/>
          <w:b w:val="false"/>
          <w:i w:val="false"/>
          <w:color w:val="000000"/>
          <w:sz w:val="28"/>
        </w:rPr>
        <w:t>устанавливается</w:t>
      </w: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15</w:t>
      </w:r>
      <w:r>
        <w:rPr>
          <w:rFonts w:ascii="Times New Roman"/>
          <w:b w:val="false"/>
          <w:i w:val="false"/>
          <w:color w:val="000000"/>
          <w:sz w:val="28"/>
        </w:rPr>
        <w:t xml:space="preserve"> Трудового кодекса.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