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93df" w14:textId="bc59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перечня отечественных обработанных товаров, а также информационно-коммуникационных услуг, по которым частично возмещаются затраты по их продвижению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ноября 2015 года № 1128. Зарегистрирован в Министерстве юстиции Республики Казахстан 31 декабря 2015 года № 12730. Утратил силу приказом и.о. Министра торговли и интеграции Республики Казахстан от 1 августа 2022 года № 314-НҚ.</w:t>
      </w:r>
    </w:p>
    <w:p>
      <w:pPr>
        <w:spacing w:after="0"/>
        <w:ind w:left="0"/>
        <w:jc w:val="both"/>
      </w:pPr>
      <w:r>
        <w:rPr>
          <w:rFonts w:ascii="Times New Roman"/>
          <w:b w:val="false"/>
          <w:i w:val="false"/>
          <w:color w:val="ff0000"/>
          <w:sz w:val="28"/>
        </w:rPr>
        <w:t xml:space="preserve">
      Сноска. Утратил силу приказом и.о. Министра торговли и интеграции РК от 01.08.2022 </w:t>
      </w:r>
      <w:r>
        <w:rPr>
          <w:rFonts w:ascii="Times New Roman"/>
          <w:b w:val="false"/>
          <w:i w:val="false"/>
          <w:color w:val="ff0000"/>
          <w:sz w:val="28"/>
        </w:rPr>
        <w:t>№ 314-НҚ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и.о. Министра торговли и интеграции РК от 26.11.2021 </w:t>
      </w:r>
      <w:r>
        <w:rPr>
          <w:rFonts w:ascii="Times New Roman"/>
          <w:b w:val="false"/>
          <w:i w:val="false"/>
          <w:color w:val="000000"/>
          <w:sz w:val="28"/>
        </w:rPr>
        <w:t>№ 611-НҚ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102 Предпринимательского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торговли и интеграции РК от 26.11.2021 </w:t>
      </w:r>
      <w:r>
        <w:rPr>
          <w:rFonts w:ascii="Times New Roman"/>
          <w:b w:val="false"/>
          <w:i w:val="false"/>
          <w:color w:val="000000"/>
          <w:sz w:val="28"/>
        </w:rPr>
        <w:t>№ 611-НҚ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p>
    <w:bookmarkEnd w:id="1"/>
    <w:bookmarkStart w:name="z3111" w:id="2"/>
    <w:p>
      <w:pPr>
        <w:spacing w:after="0"/>
        <w:ind w:left="0"/>
        <w:jc w:val="both"/>
      </w:pPr>
      <w:r>
        <w:rPr>
          <w:rFonts w:ascii="Times New Roman"/>
          <w:b w:val="false"/>
          <w:i w:val="false"/>
          <w:color w:val="000000"/>
          <w:sz w:val="28"/>
        </w:rPr>
        <w:t xml:space="preserve">
      1) Правила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3112" w:id="3"/>
    <w:p>
      <w:pPr>
        <w:spacing w:after="0"/>
        <w:ind w:left="0"/>
        <w:jc w:val="both"/>
      </w:pPr>
      <w:r>
        <w:rPr>
          <w:rFonts w:ascii="Times New Roman"/>
          <w:b w:val="false"/>
          <w:i w:val="false"/>
          <w:color w:val="000000"/>
          <w:sz w:val="28"/>
        </w:rPr>
        <w:t xml:space="preserve">
      2) перечень отечественных обработанных товаров, по которым частично возмещаются затраты по их продвижению,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3113" w:id="4"/>
    <w:p>
      <w:pPr>
        <w:spacing w:after="0"/>
        <w:ind w:left="0"/>
        <w:jc w:val="both"/>
      </w:pPr>
      <w:r>
        <w:rPr>
          <w:rFonts w:ascii="Times New Roman"/>
          <w:b w:val="false"/>
          <w:i w:val="false"/>
          <w:color w:val="000000"/>
          <w:sz w:val="28"/>
        </w:rPr>
        <w:t>
      3) перечень отечественных информационно-коммуникационных услуг, по которым частично возмещаются затраты по их продвижению, согласно приложению 3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торговли и интеграции РК от 26.11.2021 </w:t>
      </w:r>
      <w:r>
        <w:rPr>
          <w:rFonts w:ascii="Times New Roman"/>
          <w:b w:val="false"/>
          <w:i w:val="false"/>
          <w:color w:val="000000"/>
          <w:sz w:val="28"/>
        </w:rPr>
        <w:t>№ 611-НҚ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6"/>
    <w:bookmarkStart w:name="z5"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2016 года.</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Султанов   </w:t>
      </w:r>
    </w:p>
    <w:p>
      <w:pPr>
        <w:spacing w:after="0"/>
        <w:ind w:left="0"/>
        <w:jc w:val="both"/>
      </w:pPr>
      <w:r>
        <w:rPr>
          <w:rFonts w:ascii="Times New Roman"/>
          <w:b w:val="false"/>
          <w:i w:val="false"/>
          <w:color w:val="000000"/>
          <w:sz w:val="28"/>
        </w:rPr>
        <w:t>
      "___" 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"___" __________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w:t>
            </w:r>
            <w:r>
              <w:br/>
            </w:r>
            <w:r>
              <w:rPr>
                <w:rFonts w:ascii="Times New Roman"/>
                <w:b w:val="false"/>
                <w:i w:val="false"/>
                <w:color w:val="000000"/>
                <w:sz w:val="20"/>
              </w:rPr>
              <w:t>№ 1128</w:t>
            </w:r>
          </w:p>
        </w:tc>
      </w:tr>
    </w:tbl>
    <w:bookmarkStart w:name="z7" w:id="8"/>
    <w:p>
      <w:pPr>
        <w:spacing w:after="0"/>
        <w:ind w:left="0"/>
        <w:jc w:val="left"/>
      </w:pPr>
      <w:r>
        <w:rPr>
          <w:rFonts w:ascii="Times New Roman"/>
          <w:b/>
          <w:i w:val="false"/>
          <w:color w:val="000000"/>
        </w:rPr>
        <w:t xml:space="preserve"> Правила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на внешние рынки</w:t>
      </w:r>
    </w:p>
    <w:bookmarkEnd w:id="8"/>
    <w:p>
      <w:pPr>
        <w:spacing w:after="0"/>
        <w:ind w:left="0"/>
        <w:jc w:val="both"/>
      </w:pPr>
      <w:r>
        <w:rPr>
          <w:rFonts w:ascii="Times New Roman"/>
          <w:b w:val="false"/>
          <w:i w:val="false"/>
          <w:color w:val="ff0000"/>
          <w:sz w:val="28"/>
        </w:rPr>
        <w:t xml:space="preserve">
      Сноска. Приложение 1 - в редакции приказа и.о. Министра торговли и интеграции РК от 26.11.2021 </w:t>
      </w:r>
      <w:r>
        <w:rPr>
          <w:rFonts w:ascii="Times New Roman"/>
          <w:b w:val="false"/>
          <w:i w:val="false"/>
          <w:color w:val="ff0000"/>
          <w:sz w:val="28"/>
        </w:rPr>
        <w:t>№ 611-НҚ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15" w:id="9"/>
    <w:p>
      <w:pPr>
        <w:spacing w:after="0"/>
        <w:ind w:left="0"/>
        <w:jc w:val="left"/>
      </w:pPr>
      <w:r>
        <w:rPr>
          <w:rFonts w:ascii="Times New Roman"/>
          <w:b/>
          <w:i w:val="false"/>
          <w:color w:val="000000"/>
        </w:rPr>
        <w:t xml:space="preserve"> Глава 1. Общие положения</w:t>
      </w:r>
    </w:p>
    <w:bookmarkEnd w:id="9"/>
    <w:bookmarkStart w:name="z3116" w:id="10"/>
    <w:p>
      <w:pPr>
        <w:spacing w:after="0"/>
        <w:ind w:left="0"/>
        <w:jc w:val="both"/>
      </w:pPr>
      <w:r>
        <w:rPr>
          <w:rFonts w:ascii="Times New Roman"/>
          <w:b w:val="false"/>
          <w:i w:val="false"/>
          <w:color w:val="000000"/>
          <w:sz w:val="28"/>
        </w:rPr>
        <w:t xml:space="preserve">
      1. Настоящие Правила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на внешние рынки (далее – Правила) разработаны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102 Предпринимательского кодекса Республики Казахстан (далее - Кодекс) и определяют порядок возмещения части затрат субъектам индустриально-инновационной деятельности по продвижению отечественных обработанных товаров, а также информационно-коммуникационных услуг на внешние рынки.</w:t>
      </w:r>
    </w:p>
    <w:bookmarkEnd w:id="10"/>
    <w:bookmarkStart w:name="z3117" w:id="11"/>
    <w:p>
      <w:pPr>
        <w:spacing w:after="0"/>
        <w:ind w:left="0"/>
        <w:jc w:val="both"/>
      </w:pPr>
      <w:r>
        <w:rPr>
          <w:rFonts w:ascii="Times New Roman"/>
          <w:b w:val="false"/>
          <w:i w:val="false"/>
          <w:color w:val="000000"/>
          <w:sz w:val="28"/>
        </w:rPr>
        <w:t>
      2. Возмещение части затрат предоставляется субъекту индустриально-инновационной деятельности, производящему отечественные обработанные товары, (либо его дочерней компании, официальному представителю (дистрибьютеру)/трейдеру, реализующему произведенную продукцию) или сельскохозяйственному производственному кооперативу, или оказывающему информационно-коммуникационные услуги (далее – заявитель) на основании перечня отечественных обработанных товаров и информационно-коммуникационных услуг, по которым частично возмещаются затраты по их продвижению и в пределах средств, предусмотренных на эти цели республиканским бюджетом на текущий финансовый год.</w:t>
      </w:r>
    </w:p>
    <w:bookmarkEnd w:id="11"/>
    <w:bookmarkStart w:name="z3118" w:id="12"/>
    <w:p>
      <w:pPr>
        <w:spacing w:after="0"/>
        <w:ind w:left="0"/>
        <w:jc w:val="both"/>
      </w:pPr>
      <w:r>
        <w:rPr>
          <w:rFonts w:ascii="Times New Roman"/>
          <w:b w:val="false"/>
          <w:i w:val="false"/>
          <w:color w:val="000000"/>
          <w:sz w:val="28"/>
        </w:rPr>
        <w:t>
      3. Мерами государственной поддержки не пользуются заявители,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отечественных производителей товаров (продукции) военного и аэрокосмического назначения, товаров (продукции) двойного назначения (применения), а также предпринимателей, учрежденных в рамках договора о государственно-частном партнерстве), а также заявители, в отношении которых начаты процедуры ликвидации, реабилитации или банкротства, а также деятельность, которых приостановлена в соответствии с законодательством Республики Казахстан в области государственного – частного партнерства.</w:t>
      </w:r>
    </w:p>
    <w:bookmarkEnd w:id="12"/>
    <w:bookmarkStart w:name="z3119" w:id="13"/>
    <w:p>
      <w:pPr>
        <w:spacing w:after="0"/>
        <w:ind w:left="0"/>
        <w:jc w:val="both"/>
      </w:pPr>
      <w:r>
        <w:rPr>
          <w:rFonts w:ascii="Times New Roman"/>
          <w:b w:val="false"/>
          <w:i w:val="false"/>
          <w:color w:val="000000"/>
          <w:sz w:val="28"/>
        </w:rPr>
        <w:t>
      4. Заявитель подает заявку на получение возмещения части затрат субъектов индустриально-инновационной деятельности составленной по форме согласно приложению 1 к настоящим Правилам (далее – заявка) и прилагает к ней документы, информации, исходные данные, расчеты, обоснования. Заявка представляется Национальному институту развития в области развития и продвижения экспорта (далее – Оператор) в электронном виде через веб-портал еxport.gov.kz (далее – веб-портал) удостоверяется электронной цифровой подписью первого руководителя заявителя или лица, исполняющего его обязанности, (при наличии подтверждающего документа об исполнении обязанностей первого руководителя) в электронном формате "PDF (Portable Document Format)" (Портейбл Документ Формат)".</w:t>
      </w:r>
    </w:p>
    <w:bookmarkEnd w:id="13"/>
    <w:bookmarkStart w:name="z3120" w:id="14"/>
    <w:p>
      <w:pPr>
        <w:spacing w:after="0"/>
        <w:ind w:left="0"/>
        <w:jc w:val="left"/>
      </w:pPr>
      <w:r>
        <w:rPr>
          <w:rFonts w:ascii="Times New Roman"/>
          <w:b/>
          <w:i w:val="false"/>
          <w:color w:val="000000"/>
        </w:rPr>
        <w:t xml:space="preserve"> Глава 2. Порядок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на внешние рынки</w:t>
      </w:r>
    </w:p>
    <w:bookmarkEnd w:id="14"/>
    <w:bookmarkStart w:name="z3121" w:id="15"/>
    <w:p>
      <w:pPr>
        <w:spacing w:after="0"/>
        <w:ind w:left="0"/>
        <w:jc w:val="both"/>
      </w:pPr>
      <w:r>
        <w:rPr>
          <w:rFonts w:ascii="Times New Roman"/>
          <w:b w:val="false"/>
          <w:i w:val="false"/>
          <w:color w:val="000000"/>
          <w:sz w:val="28"/>
        </w:rPr>
        <w:t>
      5. Возмещение части затрат заявителя по продвижению отечественных обработанных товаров производится по следующим видам:</w:t>
      </w:r>
    </w:p>
    <w:bookmarkEnd w:id="15"/>
    <w:bookmarkStart w:name="z3122" w:id="16"/>
    <w:p>
      <w:pPr>
        <w:spacing w:after="0"/>
        <w:ind w:left="0"/>
        <w:jc w:val="both"/>
      </w:pPr>
      <w:r>
        <w:rPr>
          <w:rFonts w:ascii="Times New Roman"/>
          <w:b w:val="false"/>
          <w:i w:val="false"/>
          <w:color w:val="000000"/>
          <w:sz w:val="28"/>
        </w:rPr>
        <w:t>
      1) затраты, связанные с рекламой товаров за рубежом:</w:t>
      </w:r>
    </w:p>
    <w:bookmarkEnd w:id="16"/>
    <w:bookmarkStart w:name="z3123" w:id="17"/>
    <w:p>
      <w:pPr>
        <w:spacing w:after="0"/>
        <w:ind w:left="0"/>
        <w:jc w:val="both"/>
      </w:pPr>
      <w:r>
        <w:rPr>
          <w:rFonts w:ascii="Times New Roman"/>
          <w:b w:val="false"/>
          <w:i w:val="false"/>
          <w:color w:val="000000"/>
          <w:sz w:val="28"/>
        </w:rPr>
        <w:t>
      на рекламу за рубежом через средства массовой информации (печатные, телевидение, радио, интернет-ресурсы), специализированные и рекламные журналы и каталоги;</w:t>
      </w:r>
    </w:p>
    <w:bookmarkEnd w:id="17"/>
    <w:bookmarkStart w:name="z3124" w:id="18"/>
    <w:p>
      <w:pPr>
        <w:spacing w:after="0"/>
        <w:ind w:left="0"/>
        <w:jc w:val="both"/>
      </w:pPr>
      <w:r>
        <w:rPr>
          <w:rFonts w:ascii="Times New Roman"/>
          <w:b w:val="false"/>
          <w:i w:val="false"/>
          <w:color w:val="000000"/>
          <w:sz w:val="28"/>
        </w:rPr>
        <w:t>
      на рекламу за рубежом в общественных местах (баннеры, растяжки, лайт-боксы, трансляция аудио-видеороликов, реклама на наружных поверхностях транспортных средств), реклама в салонах общественного транспорта;</w:t>
      </w:r>
    </w:p>
    <w:bookmarkEnd w:id="18"/>
    <w:bookmarkStart w:name="z3125" w:id="19"/>
    <w:p>
      <w:pPr>
        <w:spacing w:after="0"/>
        <w:ind w:left="0"/>
        <w:jc w:val="both"/>
      </w:pPr>
      <w:r>
        <w:rPr>
          <w:rFonts w:ascii="Times New Roman"/>
          <w:b w:val="false"/>
          <w:i w:val="false"/>
          <w:color w:val="000000"/>
          <w:sz w:val="28"/>
        </w:rPr>
        <w:t>
      на изготовление предназначенных на эти цели аудио-видеороликов и рекламных материалов, аренду рекламных конструкций и поверхностей;</w:t>
      </w:r>
    </w:p>
    <w:bookmarkEnd w:id="19"/>
    <w:bookmarkStart w:name="z3126" w:id="20"/>
    <w:p>
      <w:pPr>
        <w:spacing w:after="0"/>
        <w:ind w:left="0"/>
        <w:jc w:val="both"/>
      </w:pPr>
      <w:r>
        <w:rPr>
          <w:rFonts w:ascii="Times New Roman"/>
          <w:b w:val="false"/>
          <w:i w:val="false"/>
          <w:color w:val="000000"/>
          <w:sz w:val="28"/>
        </w:rPr>
        <w:t>
      2) затраты на прямое участие в зарубежных выставках, форумах, ярмарках, конкурсах, конгрессах (в том числе в формате онлайн):</w:t>
      </w:r>
    </w:p>
    <w:bookmarkEnd w:id="20"/>
    <w:bookmarkStart w:name="z3127" w:id="21"/>
    <w:p>
      <w:pPr>
        <w:spacing w:after="0"/>
        <w:ind w:left="0"/>
        <w:jc w:val="both"/>
      </w:pPr>
      <w:r>
        <w:rPr>
          <w:rFonts w:ascii="Times New Roman"/>
          <w:b w:val="false"/>
          <w:i w:val="false"/>
          <w:color w:val="000000"/>
          <w:sz w:val="28"/>
        </w:rPr>
        <w:t>
      на оплату регистрационного взноса и дополнительных взносов за участие в отдельных закрытых сессиях в рамках мероприятия;</w:t>
      </w:r>
    </w:p>
    <w:bookmarkEnd w:id="21"/>
    <w:bookmarkStart w:name="z3128" w:id="22"/>
    <w:p>
      <w:pPr>
        <w:spacing w:after="0"/>
        <w:ind w:left="0"/>
        <w:jc w:val="both"/>
      </w:pPr>
      <w:r>
        <w:rPr>
          <w:rFonts w:ascii="Times New Roman"/>
          <w:b w:val="false"/>
          <w:i w:val="false"/>
          <w:color w:val="000000"/>
          <w:sz w:val="28"/>
        </w:rPr>
        <w:t>
      на аренду выставочных площадей;</w:t>
      </w:r>
    </w:p>
    <w:bookmarkEnd w:id="22"/>
    <w:bookmarkStart w:name="z3129" w:id="23"/>
    <w:p>
      <w:pPr>
        <w:spacing w:after="0"/>
        <w:ind w:left="0"/>
        <w:jc w:val="both"/>
      </w:pPr>
      <w:r>
        <w:rPr>
          <w:rFonts w:ascii="Times New Roman"/>
          <w:b w:val="false"/>
          <w:i w:val="false"/>
          <w:color w:val="000000"/>
          <w:sz w:val="28"/>
        </w:rPr>
        <w:t>
      на изготовление (аренду), монтаж, демонтаж выставочных стендов, дополнительного оборудования;</w:t>
      </w:r>
    </w:p>
    <w:bookmarkEnd w:id="23"/>
    <w:bookmarkStart w:name="z3130" w:id="24"/>
    <w:p>
      <w:pPr>
        <w:spacing w:after="0"/>
        <w:ind w:left="0"/>
        <w:jc w:val="both"/>
      </w:pPr>
      <w:r>
        <w:rPr>
          <w:rFonts w:ascii="Times New Roman"/>
          <w:b w:val="false"/>
          <w:i w:val="false"/>
          <w:color w:val="000000"/>
          <w:sz w:val="28"/>
        </w:rPr>
        <w:t>
      на разработку, дизайн и оформление выставочных площадей;</w:t>
      </w:r>
    </w:p>
    <w:bookmarkEnd w:id="24"/>
    <w:bookmarkStart w:name="z3131" w:id="25"/>
    <w:p>
      <w:pPr>
        <w:spacing w:after="0"/>
        <w:ind w:left="0"/>
        <w:jc w:val="both"/>
      </w:pPr>
      <w:r>
        <w:rPr>
          <w:rFonts w:ascii="Times New Roman"/>
          <w:b w:val="false"/>
          <w:i w:val="false"/>
          <w:color w:val="000000"/>
          <w:sz w:val="28"/>
        </w:rPr>
        <w:t>
      на разработку, дизайн, перевод и изготовление рекламно-раздаточных материалов;</w:t>
      </w:r>
    </w:p>
    <w:bookmarkEnd w:id="25"/>
    <w:bookmarkStart w:name="z3132" w:id="26"/>
    <w:p>
      <w:pPr>
        <w:spacing w:after="0"/>
        <w:ind w:left="0"/>
        <w:jc w:val="both"/>
      </w:pPr>
      <w:r>
        <w:rPr>
          <w:rFonts w:ascii="Times New Roman"/>
          <w:b w:val="false"/>
          <w:i w:val="false"/>
          <w:color w:val="000000"/>
          <w:sz w:val="28"/>
        </w:rPr>
        <w:t xml:space="preserve">
      на перелет экономическим классом 2 (двух) сотрудников заявителя, принимающих участие в выставках, форумах, ярмарках, конкурсах, конгрессах; </w:t>
      </w:r>
    </w:p>
    <w:bookmarkEnd w:id="26"/>
    <w:bookmarkStart w:name="z3133" w:id="27"/>
    <w:p>
      <w:pPr>
        <w:spacing w:after="0"/>
        <w:ind w:left="0"/>
        <w:jc w:val="both"/>
      </w:pPr>
      <w:r>
        <w:rPr>
          <w:rFonts w:ascii="Times New Roman"/>
          <w:b w:val="false"/>
          <w:i w:val="false"/>
          <w:color w:val="000000"/>
          <w:sz w:val="28"/>
        </w:rPr>
        <w:t xml:space="preserve">
      на проживание на срок не более пяти суток 2 (двух) сотрудников заявителя, принимающих участие в выставках, форумах, ярмарках, конкурсах, конгрессах в размерах, не превышающих предельные суммы возмещения расходов по найму гостиничных номеров сотрудникам заявителя, принимающим участие в зарубежных выставках, форумах, ярмарках, конкурсах, конгрессах в долларах США и евро (в сутки на одного сотрудника) в соответствии с Правилами возмещения расходов на служебные командировки за счет бюджетных средств, в том числе в иностранные государства,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w:t>
      </w:r>
    </w:p>
    <w:bookmarkEnd w:id="27"/>
    <w:bookmarkStart w:name="z3134" w:id="28"/>
    <w:p>
      <w:pPr>
        <w:spacing w:after="0"/>
        <w:ind w:left="0"/>
        <w:jc w:val="both"/>
      </w:pPr>
      <w:r>
        <w:rPr>
          <w:rFonts w:ascii="Times New Roman"/>
          <w:b w:val="false"/>
          <w:i w:val="false"/>
          <w:color w:val="000000"/>
          <w:sz w:val="28"/>
        </w:rPr>
        <w:t>
      3) затраты, связанные с разработкой, переводом на иностранные языки и изданием специализированного каталога для распространения за рубежом;</w:t>
      </w:r>
    </w:p>
    <w:bookmarkEnd w:id="28"/>
    <w:bookmarkStart w:name="z3135" w:id="29"/>
    <w:p>
      <w:pPr>
        <w:spacing w:after="0"/>
        <w:ind w:left="0"/>
        <w:jc w:val="both"/>
      </w:pPr>
      <w:r>
        <w:rPr>
          <w:rFonts w:ascii="Times New Roman"/>
          <w:b w:val="false"/>
          <w:i w:val="false"/>
          <w:color w:val="000000"/>
          <w:sz w:val="28"/>
        </w:rPr>
        <w:t>
      4) затраты на содержание филиалов, представительств, торговых площадей, склада и торговых полок за рубежом:</w:t>
      </w:r>
    </w:p>
    <w:bookmarkEnd w:id="29"/>
    <w:bookmarkStart w:name="z3136" w:id="30"/>
    <w:p>
      <w:pPr>
        <w:spacing w:after="0"/>
        <w:ind w:left="0"/>
        <w:jc w:val="both"/>
      </w:pPr>
      <w:r>
        <w:rPr>
          <w:rFonts w:ascii="Times New Roman"/>
          <w:b w:val="false"/>
          <w:i w:val="false"/>
          <w:color w:val="000000"/>
          <w:sz w:val="28"/>
        </w:rPr>
        <w:t>
      на оплату аренды, субаренды офисных помещений;</w:t>
      </w:r>
    </w:p>
    <w:bookmarkEnd w:id="30"/>
    <w:bookmarkStart w:name="z3137" w:id="31"/>
    <w:p>
      <w:pPr>
        <w:spacing w:after="0"/>
        <w:ind w:left="0"/>
        <w:jc w:val="both"/>
      </w:pPr>
      <w:r>
        <w:rPr>
          <w:rFonts w:ascii="Times New Roman"/>
          <w:b w:val="false"/>
          <w:i w:val="false"/>
          <w:color w:val="000000"/>
          <w:sz w:val="28"/>
        </w:rPr>
        <w:t>
      на оплату аренды, субаренды торговых площадей и склада;</w:t>
      </w:r>
    </w:p>
    <w:bookmarkEnd w:id="31"/>
    <w:bookmarkStart w:name="z3138" w:id="32"/>
    <w:p>
      <w:pPr>
        <w:spacing w:after="0"/>
        <w:ind w:left="0"/>
        <w:jc w:val="both"/>
      </w:pPr>
      <w:r>
        <w:rPr>
          <w:rFonts w:ascii="Times New Roman"/>
          <w:b w:val="false"/>
          <w:i w:val="false"/>
          <w:color w:val="000000"/>
          <w:sz w:val="28"/>
        </w:rPr>
        <w:t>
      на оплату аренды торговых полок;</w:t>
      </w:r>
    </w:p>
    <w:bookmarkEnd w:id="32"/>
    <w:bookmarkStart w:name="z3139" w:id="33"/>
    <w:p>
      <w:pPr>
        <w:spacing w:after="0"/>
        <w:ind w:left="0"/>
        <w:jc w:val="both"/>
      </w:pPr>
      <w:r>
        <w:rPr>
          <w:rFonts w:ascii="Times New Roman"/>
          <w:b w:val="false"/>
          <w:i w:val="false"/>
          <w:color w:val="000000"/>
          <w:sz w:val="28"/>
        </w:rPr>
        <w:t>
      5) затраты на проведение процедур, связанных с регистрацией:</w:t>
      </w:r>
    </w:p>
    <w:bookmarkEnd w:id="33"/>
    <w:bookmarkStart w:name="z3140" w:id="34"/>
    <w:p>
      <w:pPr>
        <w:spacing w:after="0"/>
        <w:ind w:left="0"/>
        <w:jc w:val="both"/>
      </w:pPr>
      <w:r>
        <w:rPr>
          <w:rFonts w:ascii="Times New Roman"/>
          <w:b w:val="false"/>
          <w:i w:val="false"/>
          <w:color w:val="000000"/>
          <w:sz w:val="28"/>
        </w:rPr>
        <w:t xml:space="preserve">
      товарных знаков (бренда) за рубежом; </w:t>
      </w:r>
    </w:p>
    <w:bookmarkEnd w:id="34"/>
    <w:bookmarkStart w:name="z3141" w:id="35"/>
    <w:p>
      <w:pPr>
        <w:spacing w:after="0"/>
        <w:ind w:left="0"/>
        <w:jc w:val="both"/>
      </w:pPr>
      <w:r>
        <w:rPr>
          <w:rFonts w:ascii="Times New Roman"/>
          <w:b w:val="false"/>
          <w:i w:val="false"/>
          <w:color w:val="000000"/>
          <w:sz w:val="28"/>
        </w:rPr>
        <w:t>
      на электронно-торговых площадках;</w:t>
      </w:r>
    </w:p>
    <w:bookmarkEnd w:id="35"/>
    <w:bookmarkStart w:name="z3142" w:id="36"/>
    <w:p>
      <w:pPr>
        <w:spacing w:after="0"/>
        <w:ind w:left="0"/>
        <w:jc w:val="both"/>
      </w:pPr>
      <w:r>
        <w:rPr>
          <w:rFonts w:ascii="Times New Roman"/>
          <w:b w:val="false"/>
          <w:i w:val="false"/>
          <w:color w:val="000000"/>
          <w:sz w:val="28"/>
        </w:rPr>
        <w:t>
      6) затраты, связанные с проведением процедур получения разрешения по использованию объектов исключительных прав (франчайзинг) за рубежом;</w:t>
      </w:r>
    </w:p>
    <w:bookmarkEnd w:id="36"/>
    <w:bookmarkStart w:name="z3143" w:id="37"/>
    <w:p>
      <w:pPr>
        <w:spacing w:after="0"/>
        <w:ind w:left="0"/>
        <w:jc w:val="both"/>
      </w:pPr>
      <w:r>
        <w:rPr>
          <w:rFonts w:ascii="Times New Roman"/>
          <w:b w:val="false"/>
          <w:i w:val="false"/>
          <w:color w:val="000000"/>
          <w:sz w:val="28"/>
        </w:rPr>
        <w:t>
      7) затраты, связанные с прохождением зарубежной сертификации, аккредитации, инспекции заявителя (при положительном прохождении процедуры сертификации, аккредитации, инспекции и наличия сертификата либо подтверждающего документа);</w:t>
      </w:r>
    </w:p>
    <w:bookmarkEnd w:id="37"/>
    <w:bookmarkStart w:name="z3144" w:id="38"/>
    <w:p>
      <w:pPr>
        <w:spacing w:after="0"/>
        <w:ind w:left="0"/>
        <w:jc w:val="both"/>
      </w:pPr>
      <w:r>
        <w:rPr>
          <w:rFonts w:ascii="Times New Roman"/>
          <w:b w:val="false"/>
          <w:i w:val="false"/>
          <w:color w:val="000000"/>
          <w:sz w:val="28"/>
        </w:rPr>
        <w:t>
      8) затраты на проведение мероприятий, связанных с процедурами подтверждения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(сертификаты, разрешения, регистрационные удостоверения), а также затраты, понесенные при доставке до пункта испытания и обратно пробных образцов продукции для прохождения процедуры сертификации (при наличии сертификата либо подтверждающего документа);</w:t>
      </w:r>
    </w:p>
    <w:bookmarkEnd w:id="38"/>
    <w:bookmarkStart w:name="z3145" w:id="39"/>
    <w:p>
      <w:pPr>
        <w:spacing w:after="0"/>
        <w:ind w:left="0"/>
        <w:jc w:val="both"/>
      </w:pPr>
      <w:r>
        <w:rPr>
          <w:rFonts w:ascii="Times New Roman"/>
          <w:b w:val="false"/>
          <w:i w:val="false"/>
          <w:color w:val="000000"/>
          <w:sz w:val="28"/>
        </w:rPr>
        <w:t>
      9) затраты, связанные с доставкой товаров и оплатой услуг по перевозке автомобильным, железнодорожным, воздушным, морским транспортом и по организации перевозок.</w:t>
      </w:r>
    </w:p>
    <w:bookmarkEnd w:id="39"/>
    <w:bookmarkStart w:name="z3146" w:id="40"/>
    <w:p>
      <w:pPr>
        <w:spacing w:after="0"/>
        <w:ind w:left="0"/>
        <w:jc w:val="both"/>
      </w:pPr>
      <w:r>
        <w:rPr>
          <w:rFonts w:ascii="Times New Roman"/>
          <w:b w:val="false"/>
          <w:i w:val="false"/>
          <w:color w:val="000000"/>
          <w:sz w:val="28"/>
        </w:rPr>
        <w:t>
      6. Возмещение части затрат экспортеров по продвижению отечественных информационно-коммуникационных услуг (далее – ИКУ) производится по следующим видам:</w:t>
      </w:r>
    </w:p>
    <w:bookmarkEnd w:id="40"/>
    <w:bookmarkStart w:name="z3147" w:id="41"/>
    <w:p>
      <w:pPr>
        <w:spacing w:after="0"/>
        <w:ind w:left="0"/>
        <w:jc w:val="both"/>
      </w:pPr>
      <w:r>
        <w:rPr>
          <w:rFonts w:ascii="Times New Roman"/>
          <w:b w:val="false"/>
          <w:i w:val="false"/>
          <w:color w:val="000000"/>
          <w:sz w:val="28"/>
        </w:rPr>
        <w:t xml:space="preserve">
      1) затраты, связанные с рекламой информационно-коммуникационных услуг за рубежом: </w:t>
      </w:r>
    </w:p>
    <w:bookmarkEnd w:id="41"/>
    <w:bookmarkStart w:name="z3148" w:id="42"/>
    <w:p>
      <w:pPr>
        <w:spacing w:after="0"/>
        <w:ind w:left="0"/>
        <w:jc w:val="both"/>
      </w:pPr>
      <w:r>
        <w:rPr>
          <w:rFonts w:ascii="Times New Roman"/>
          <w:b w:val="false"/>
          <w:i w:val="false"/>
          <w:color w:val="000000"/>
          <w:sz w:val="28"/>
        </w:rPr>
        <w:t>
       на рекламу за рубежом через социальные сети, средства массовой информации (печатные, телевидение, радио, интернет-ресурсы), специализированные и рекламные журналы и каталоги;</w:t>
      </w:r>
    </w:p>
    <w:bookmarkEnd w:id="42"/>
    <w:bookmarkStart w:name="z3149" w:id="43"/>
    <w:p>
      <w:pPr>
        <w:spacing w:after="0"/>
        <w:ind w:left="0"/>
        <w:jc w:val="both"/>
      </w:pPr>
      <w:r>
        <w:rPr>
          <w:rFonts w:ascii="Times New Roman"/>
          <w:b w:val="false"/>
          <w:i w:val="false"/>
          <w:color w:val="000000"/>
          <w:sz w:val="28"/>
        </w:rPr>
        <w:t>
      на рекламу за рубежом в общественных местах (баннеры, растяжки, лайт-боксы, трансляция аудио-видеороликов, реклама на наружных поверхностях транспортных средств), реклама в салонах общественного транспорта;</w:t>
      </w:r>
    </w:p>
    <w:bookmarkEnd w:id="43"/>
    <w:bookmarkStart w:name="z3150" w:id="44"/>
    <w:p>
      <w:pPr>
        <w:spacing w:after="0"/>
        <w:ind w:left="0"/>
        <w:jc w:val="both"/>
      </w:pPr>
      <w:r>
        <w:rPr>
          <w:rFonts w:ascii="Times New Roman"/>
          <w:b w:val="false"/>
          <w:i w:val="false"/>
          <w:color w:val="000000"/>
          <w:sz w:val="28"/>
        </w:rPr>
        <w:t>
      на изготовление предназначенных на эти цели аудио-видеороликов и рекламных материалов, аренду рекламных конструкций и поверхностей;</w:t>
      </w:r>
    </w:p>
    <w:bookmarkEnd w:id="44"/>
    <w:bookmarkStart w:name="z3151" w:id="45"/>
    <w:p>
      <w:pPr>
        <w:spacing w:after="0"/>
        <w:ind w:left="0"/>
        <w:jc w:val="both"/>
      </w:pPr>
      <w:r>
        <w:rPr>
          <w:rFonts w:ascii="Times New Roman"/>
          <w:b w:val="false"/>
          <w:i w:val="false"/>
          <w:color w:val="000000"/>
          <w:sz w:val="28"/>
        </w:rPr>
        <w:t>
      2) затраты на прямое участие в зарубежных выставках, форумах, ярмарках, конкурсах, конгрессах:</w:t>
      </w:r>
    </w:p>
    <w:bookmarkEnd w:id="45"/>
    <w:bookmarkStart w:name="z3152" w:id="46"/>
    <w:p>
      <w:pPr>
        <w:spacing w:after="0"/>
        <w:ind w:left="0"/>
        <w:jc w:val="both"/>
      </w:pPr>
      <w:r>
        <w:rPr>
          <w:rFonts w:ascii="Times New Roman"/>
          <w:b w:val="false"/>
          <w:i w:val="false"/>
          <w:color w:val="000000"/>
          <w:sz w:val="28"/>
        </w:rPr>
        <w:t>
      на оплату регистрационного взноса;</w:t>
      </w:r>
    </w:p>
    <w:bookmarkEnd w:id="46"/>
    <w:bookmarkStart w:name="z3153" w:id="47"/>
    <w:p>
      <w:pPr>
        <w:spacing w:after="0"/>
        <w:ind w:left="0"/>
        <w:jc w:val="both"/>
      </w:pPr>
      <w:r>
        <w:rPr>
          <w:rFonts w:ascii="Times New Roman"/>
          <w:b w:val="false"/>
          <w:i w:val="false"/>
          <w:color w:val="000000"/>
          <w:sz w:val="28"/>
        </w:rPr>
        <w:t>
      на аренду выставочных площадей;</w:t>
      </w:r>
    </w:p>
    <w:bookmarkEnd w:id="47"/>
    <w:bookmarkStart w:name="z3154" w:id="48"/>
    <w:p>
      <w:pPr>
        <w:spacing w:after="0"/>
        <w:ind w:left="0"/>
        <w:jc w:val="both"/>
      </w:pPr>
      <w:r>
        <w:rPr>
          <w:rFonts w:ascii="Times New Roman"/>
          <w:b w:val="false"/>
          <w:i w:val="false"/>
          <w:color w:val="000000"/>
          <w:sz w:val="28"/>
        </w:rPr>
        <w:t>
      на изготовление (аренду), монтаж, демонтаж выставочных стендов, дополнительного оборудования;</w:t>
      </w:r>
    </w:p>
    <w:bookmarkEnd w:id="48"/>
    <w:bookmarkStart w:name="z3155" w:id="49"/>
    <w:p>
      <w:pPr>
        <w:spacing w:after="0"/>
        <w:ind w:left="0"/>
        <w:jc w:val="both"/>
      </w:pPr>
      <w:r>
        <w:rPr>
          <w:rFonts w:ascii="Times New Roman"/>
          <w:b w:val="false"/>
          <w:i w:val="false"/>
          <w:color w:val="000000"/>
          <w:sz w:val="28"/>
        </w:rPr>
        <w:t>
      на разработку, дизайн и оформление выставочных площадей;</w:t>
      </w:r>
    </w:p>
    <w:bookmarkEnd w:id="49"/>
    <w:bookmarkStart w:name="z3156" w:id="50"/>
    <w:p>
      <w:pPr>
        <w:spacing w:after="0"/>
        <w:ind w:left="0"/>
        <w:jc w:val="both"/>
      </w:pPr>
      <w:r>
        <w:rPr>
          <w:rFonts w:ascii="Times New Roman"/>
          <w:b w:val="false"/>
          <w:i w:val="false"/>
          <w:color w:val="000000"/>
          <w:sz w:val="28"/>
        </w:rPr>
        <w:t>
      на разработку, дизайн, перевод и изготовление рекламно-раздаточных материалов;</w:t>
      </w:r>
    </w:p>
    <w:bookmarkEnd w:id="50"/>
    <w:bookmarkStart w:name="z3157" w:id="51"/>
    <w:p>
      <w:pPr>
        <w:spacing w:after="0"/>
        <w:ind w:left="0"/>
        <w:jc w:val="both"/>
      </w:pPr>
      <w:r>
        <w:rPr>
          <w:rFonts w:ascii="Times New Roman"/>
          <w:b w:val="false"/>
          <w:i w:val="false"/>
          <w:color w:val="000000"/>
          <w:sz w:val="28"/>
        </w:rPr>
        <w:t xml:space="preserve">
      на перелет экономическим классом 2 (двух) сотрудников субъекта индустриально-инновационной деятельности, принимающих участие в выставках, форумах, ярмарках, конкурсах, конгрессах; </w:t>
      </w:r>
    </w:p>
    <w:bookmarkEnd w:id="51"/>
    <w:bookmarkStart w:name="z3158" w:id="52"/>
    <w:p>
      <w:pPr>
        <w:spacing w:after="0"/>
        <w:ind w:left="0"/>
        <w:jc w:val="both"/>
      </w:pPr>
      <w:r>
        <w:rPr>
          <w:rFonts w:ascii="Times New Roman"/>
          <w:b w:val="false"/>
          <w:i w:val="false"/>
          <w:color w:val="000000"/>
          <w:sz w:val="28"/>
        </w:rPr>
        <w:t>
      на проживание 2 (двух) сотрудников субъекта индустриально-инновационной деятельности, принимающих участие в выставках, форумах, ярмарках, конкурсах, конгрессах в размерах, не превышающих предельные суммы возмещения расходов по найму гостиничных номеров сотрудникам субъектов индустриально-инновационной деятельности, принимающим участие в зарубежных выставках, форумах, ярмарках, конкурсах, конгрессах в долларах США и евро (в сутки на одного сотрудника), указанные в приложении 2 к настоящим Правилам, на срок не более пяти суток;</w:t>
      </w:r>
    </w:p>
    <w:bookmarkEnd w:id="52"/>
    <w:bookmarkStart w:name="z3159" w:id="53"/>
    <w:p>
      <w:pPr>
        <w:spacing w:after="0"/>
        <w:ind w:left="0"/>
        <w:jc w:val="both"/>
      </w:pPr>
      <w:r>
        <w:rPr>
          <w:rFonts w:ascii="Times New Roman"/>
          <w:b w:val="false"/>
          <w:i w:val="false"/>
          <w:color w:val="000000"/>
          <w:sz w:val="28"/>
        </w:rPr>
        <w:t>
      3) затраты на участие в зарубежных выставках, форумах, ярмарках, конкурсах, конгрессах в формате онлайн:</w:t>
      </w:r>
    </w:p>
    <w:bookmarkEnd w:id="53"/>
    <w:bookmarkStart w:name="z3160" w:id="54"/>
    <w:p>
      <w:pPr>
        <w:spacing w:after="0"/>
        <w:ind w:left="0"/>
        <w:jc w:val="both"/>
      </w:pPr>
      <w:r>
        <w:rPr>
          <w:rFonts w:ascii="Times New Roman"/>
          <w:b w:val="false"/>
          <w:i w:val="false"/>
          <w:color w:val="000000"/>
          <w:sz w:val="28"/>
        </w:rPr>
        <w:t>
      на оплату регистрационного взноса и дополнительных взносов за участие в отдельных закрытых сессиях в рамках мероприятия;</w:t>
      </w:r>
    </w:p>
    <w:bookmarkEnd w:id="54"/>
    <w:bookmarkStart w:name="z3161" w:id="55"/>
    <w:p>
      <w:pPr>
        <w:spacing w:after="0"/>
        <w:ind w:left="0"/>
        <w:jc w:val="both"/>
      </w:pPr>
      <w:r>
        <w:rPr>
          <w:rFonts w:ascii="Times New Roman"/>
          <w:b w:val="false"/>
          <w:i w:val="false"/>
          <w:color w:val="000000"/>
          <w:sz w:val="28"/>
        </w:rPr>
        <w:t>
      на получение доступа к списку контактов основных участников мероприятия;</w:t>
      </w:r>
    </w:p>
    <w:bookmarkEnd w:id="55"/>
    <w:bookmarkStart w:name="z3162" w:id="56"/>
    <w:p>
      <w:pPr>
        <w:spacing w:after="0"/>
        <w:ind w:left="0"/>
        <w:jc w:val="both"/>
      </w:pPr>
      <w:r>
        <w:rPr>
          <w:rFonts w:ascii="Times New Roman"/>
          <w:b w:val="false"/>
          <w:i w:val="false"/>
          <w:color w:val="000000"/>
          <w:sz w:val="28"/>
        </w:rPr>
        <w:t>
      4) затраты, связанные с разработкой, переводом на иностранные языки и изданием специализированного каталога для распространения за рубежом;</w:t>
      </w:r>
    </w:p>
    <w:bookmarkEnd w:id="56"/>
    <w:bookmarkStart w:name="z3163" w:id="57"/>
    <w:p>
      <w:pPr>
        <w:spacing w:after="0"/>
        <w:ind w:left="0"/>
        <w:jc w:val="both"/>
      </w:pPr>
      <w:r>
        <w:rPr>
          <w:rFonts w:ascii="Times New Roman"/>
          <w:b w:val="false"/>
          <w:i w:val="false"/>
          <w:color w:val="000000"/>
          <w:sz w:val="28"/>
        </w:rPr>
        <w:t>
      5) затраты на содержание филиалов, представительств, торговых площадей, склада и торговых полок за рубежом:</w:t>
      </w:r>
    </w:p>
    <w:bookmarkEnd w:id="57"/>
    <w:bookmarkStart w:name="z3164" w:id="58"/>
    <w:p>
      <w:pPr>
        <w:spacing w:after="0"/>
        <w:ind w:left="0"/>
        <w:jc w:val="both"/>
      </w:pPr>
      <w:r>
        <w:rPr>
          <w:rFonts w:ascii="Times New Roman"/>
          <w:b w:val="false"/>
          <w:i w:val="false"/>
          <w:color w:val="000000"/>
          <w:sz w:val="28"/>
        </w:rPr>
        <w:t>
      на оплату аренды, субаренды офисных помещений;</w:t>
      </w:r>
    </w:p>
    <w:bookmarkEnd w:id="58"/>
    <w:bookmarkStart w:name="z3165" w:id="59"/>
    <w:p>
      <w:pPr>
        <w:spacing w:after="0"/>
        <w:ind w:left="0"/>
        <w:jc w:val="both"/>
      </w:pPr>
      <w:r>
        <w:rPr>
          <w:rFonts w:ascii="Times New Roman"/>
          <w:b w:val="false"/>
          <w:i w:val="false"/>
          <w:color w:val="000000"/>
          <w:sz w:val="28"/>
        </w:rPr>
        <w:t>
      на оплату аренды, субаренды торговых площадей и склада;</w:t>
      </w:r>
    </w:p>
    <w:bookmarkEnd w:id="59"/>
    <w:bookmarkStart w:name="z3166" w:id="60"/>
    <w:p>
      <w:pPr>
        <w:spacing w:after="0"/>
        <w:ind w:left="0"/>
        <w:jc w:val="both"/>
      </w:pPr>
      <w:r>
        <w:rPr>
          <w:rFonts w:ascii="Times New Roman"/>
          <w:b w:val="false"/>
          <w:i w:val="false"/>
          <w:color w:val="000000"/>
          <w:sz w:val="28"/>
        </w:rPr>
        <w:t>
      на оплату аренды торговых полок;</w:t>
      </w:r>
    </w:p>
    <w:bookmarkEnd w:id="60"/>
    <w:bookmarkStart w:name="z3167" w:id="61"/>
    <w:p>
      <w:pPr>
        <w:spacing w:after="0"/>
        <w:ind w:left="0"/>
        <w:jc w:val="both"/>
      </w:pPr>
      <w:r>
        <w:rPr>
          <w:rFonts w:ascii="Times New Roman"/>
          <w:b w:val="false"/>
          <w:i w:val="false"/>
          <w:color w:val="000000"/>
          <w:sz w:val="28"/>
        </w:rPr>
        <w:t>
      6) затраты, связанные с прохождением зарубежной сертификации, аккредитации, инспекции, а также связанные с получением авторских прав на программное обеспечение, патентов субъектов индустриально-инновационной деятельности (при положительном прохождении процедуры сертификации, аккредитации, инспекции и наличия сертификата либо подтверждающего документа);</w:t>
      </w:r>
    </w:p>
    <w:bookmarkEnd w:id="61"/>
    <w:bookmarkStart w:name="z3168" w:id="62"/>
    <w:p>
      <w:pPr>
        <w:spacing w:after="0"/>
        <w:ind w:left="0"/>
        <w:jc w:val="both"/>
      </w:pPr>
      <w:r>
        <w:rPr>
          <w:rFonts w:ascii="Times New Roman"/>
          <w:b w:val="false"/>
          <w:i w:val="false"/>
          <w:color w:val="000000"/>
          <w:sz w:val="28"/>
        </w:rPr>
        <w:t>
      7) затраты, связанные с организацией и проведением за рубежом демонстрации отечественных информационно-коммуникационных услуг и разработок в сфере информационно-коммуникационных технологий для потенциальных покупателей.</w:t>
      </w:r>
    </w:p>
    <w:bookmarkEnd w:id="62"/>
    <w:bookmarkStart w:name="z3169" w:id="63"/>
    <w:p>
      <w:pPr>
        <w:spacing w:after="0"/>
        <w:ind w:left="0"/>
        <w:jc w:val="both"/>
      </w:pPr>
      <w:r>
        <w:rPr>
          <w:rFonts w:ascii="Times New Roman"/>
          <w:b w:val="false"/>
          <w:i w:val="false"/>
          <w:color w:val="000000"/>
          <w:sz w:val="28"/>
        </w:rPr>
        <w:t>
      7. Заявителю на основании решения Межведомственной комиссии по возмещению части затрат заявителя (далее - Комиссия), в состав которой входят представители уполномоченного органа, заинтересованных государственных органов и организаций, Национального института развития в области развития и продвижения экспорта, а также Национальной палаты предпринимателей Республики Казахстан "Атамекен" возмещаются документально подтвержденные затраты, указанные в подпунктах 1) – 7) пункта 5, а также в подпунктах 1) – 7) пункта 6 настоящих Правил, в следующем порядке:</w:t>
      </w:r>
    </w:p>
    <w:bookmarkEnd w:id="63"/>
    <w:bookmarkStart w:name="z3170" w:id="64"/>
    <w:p>
      <w:pPr>
        <w:spacing w:after="0"/>
        <w:ind w:left="0"/>
        <w:jc w:val="both"/>
      </w:pPr>
      <w:r>
        <w:rPr>
          <w:rFonts w:ascii="Times New Roman"/>
          <w:b w:val="false"/>
          <w:i w:val="false"/>
          <w:color w:val="000000"/>
          <w:sz w:val="28"/>
        </w:rPr>
        <w:t>
      1) субъектам крупного предпринимательства в размере 30% от суммы, предъявленной к возмещению;</w:t>
      </w:r>
    </w:p>
    <w:bookmarkEnd w:id="64"/>
    <w:bookmarkStart w:name="z3171" w:id="65"/>
    <w:p>
      <w:pPr>
        <w:spacing w:after="0"/>
        <w:ind w:left="0"/>
        <w:jc w:val="both"/>
      </w:pPr>
      <w:r>
        <w:rPr>
          <w:rFonts w:ascii="Times New Roman"/>
          <w:b w:val="false"/>
          <w:i w:val="false"/>
          <w:color w:val="000000"/>
          <w:sz w:val="28"/>
        </w:rPr>
        <w:t>
      2) субъектам среднего предпринимательства в размере 50% от суммы, предъявленной к возмещению;</w:t>
      </w:r>
    </w:p>
    <w:bookmarkEnd w:id="65"/>
    <w:bookmarkStart w:name="z3172" w:id="66"/>
    <w:p>
      <w:pPr>
        <w:spacing w:after="0"/>
        <w:ind w:left="0"/>
        <w:jc w:val="both"/>
      </w:pPr>
      <w:r>
        <w:rPr>
          <w:rFonts w:ascii="Times New Roman"/>
          <w:b w:val="false"/>
          <w:i w:val="false"/>
          <w:color w:val="000000"/>
          <w:sz w:val="28"/>
        </w:rPr>
        <w:t>
      3) субъектам малого предпринимательства в размере 60% от суммы, предъявленной к возмещению.</w:t>
      </w:r>
    </w:p>
    <w:bookmarkEnd w:id="66"/>
    <w:bookmarkStart w:name="z3173" w:id="67"/>
    <w:p>
      <w:pPr>
        <w:spacing w:after="0"/>
        <w:ind w:left="0"/>
        <w:jc w:val="both"/>
      </w:pPr>
      <w:r>
        <w:rPr>
          <w:rFonts w:ascii="Times New Roman"/>
          <w:b w:val="false"/>
          <w:i w:val="false"/>
          <w:color w:val="000000"/>
          <w:sz w:val="28"/>
        </w:rPr>
        <w:t>
      Документально подтвержденные затраты заявителя, указанные в подпунктах 8) - 9) пункта 5 настоящих Правил, возмещаются на основании решения Комиссии, в следующем порядке:</w:t>
      </w:r>
    </w:p>
    <w:bookmarkEnd w:id="67"/>
    <w:bookmarkStart w:name="z3174" w:id="68"/>
    <w:p>
      <w:pPr>
        <w:spacing w:after="0"/>
        <w:ind w:left="0"/>
        <w:jc w:val="both"/>
      </w:pPr>
      <w:r>
        <w:rPr>
          <w:rFonts w:ascii="Times New Roman"/>
          <w:b w:val="false"/>
          <w:i w:val="false"/>
          <w:color w:val="000000"/>
          <w:sz w:val="28"/>
        </w:rPr>
        <w:t>
      1) товары верхнего передела в размере 80% от суммы, предъявленной к возмещению;</w:t>
      </w:r>
    </w:p>
    <w:bookmarkEnd w:id="68"/>
    <w:bookmarkStart w:name="z3175" w:id="69"/>
    <w:p>
      <w:pPr>
        <w:spacing w:after="0"/>
        <w:ind w:left="0"/>
        <w:jc w:val="both"/>
      </w:pPr>
      <w:r>
        <w:rPr>
          <w:rFonts w:ascii="Times New Roman"/>
          <w:b w:val="false"/>
          <w:i w:val="false"/>
          <w:color w:val="000000"/>
          <w:sz w:val="28"/>
        </w:rPr>
        <w:t>
      2) товары среднего передела в размере 50% от суммы, предъявленной к возмещению;</w:t>
      </w:r>
    </w:p>
    <w:bookmarkEnd w:id="69"/>
    <w:bookmarkStart w:name="z3176" w:id="70"/>
    <w:p>
      <w:pPr>
        <w:spacing w:after="0"/>
        <w:ind w:left="0"/>
        <w:jc w:val="both"/>
      </w:pPr>
      <w:r>
        <w:rPr>
          <w:rFonts w:ascii="Times New Roman"/>
          <w:b w:val="false"/>
          <w:i w:val="false"/>
          <w:color w:val="000000"/>
          <w:sz w:val="28"/>
        </w:rPr>
        <w:t>
      3) товары нижнего передела в размере 30% от суммы, предъявленной к возмещению.</w:t>
      </w:r>
    </w:p>
    <w:bookmarkEnd w:id="70"/>
    <w:bookmarkStart w:name="z3177" w:id="71"/>
    <w:p>
      <w:pPr>
        <w:spacing w:after="0"/>
        <w:ind w:left="0"/>
        <w:jc w:val="both"/>
      </w:pPr>
      <w:r>
        <w:rPr>
          <w:rFonts w:ascii="Times New Roman"/>
          <w:b w:val="false"/>
          <w:i w:val="false"/>
          <w:color w:val="000000"/>
          <w:sz w:val="28"/>
        </w:rPr>
        <w:t>
      Сумма затрат, возмещаемая заявителю, увеличивается на 5% от суммы документально подтвержденных затрат, указанных в подпункте 9) пункта 5 настоящих Правил, при привлечении отечественных грузоперевозчиков.</w:t>
      </w:r>
    </w:p>
    <w:bookmarkEnd w:id="71"/>
    <w:bookmarkStart w:name="z3178" w:id="72"/>
    <w:p>
      <w:pPr>
        <w:spacing w:after="0"/>
        <w:ind w:left="0"/>
        <w:jc w:val="both"/>
      </w:pPr>
      <w:r>
        <w:rPr>
          <w:rFonts w:ascii="Times New Roman"/>
          <w:b w:val="false"/>
          <w:i w:val="false"/>
          <w:color w:val="000000"/>
          <w:sz w:val="28"/>
        </w:rPr>
        <w:t>
      8. Возмещение части затрат, по видам, указанным в подпунктах 1) – 9) пункта 5, а также указанные в подпунктах 1) – 7) пункта 6 настоящих Правил, осуществляется без учета косвенных налогов (налог на добавленную стоимость и акцизы) Республики Казахстан.</w:t>
      </w:r>
    </w:p>
    <w:bookmarkEnd w:id="72"/>
    <w:bookmarkStart w:name="z3179" w:id="73"/>
    <w:p>
      <w:pPr>
        <w:spacing w:after="0"/>
        <w:ind w:left="0"/>
        <w:jc w:val="both"/>
      </w:pPr>
      <w:r>
        <w:rPr>
          <w:rFonts w:ascii="Times New Roman"/>
          <w:b w:val="false"/>
          <w:i w:val="false"/>
          <w:color w:val="000000"/>
          <w:sz w:val="28"/>
        </w:rPr>
        <w:t>
      Предельный размер возмещения части затрат, по видам, указанным в подпунктах 1) – 8) пункта 5, а также указанные в подпунктах 1) – 7) пункта 6 настоящих Правил составляет 13 000 (тринадцати тысяч) месячных расчетных показателей (далее – МРП) на одного заявителя в текущем финансовом году.</w:t>
      </w:r>
    </w:p>
    <w:bookmarkEnd w:id="73"/>
    <w:bookmarkStart w:name="z3180" w:id="74"/>
    <w:p>
      <w:pPr>
        <w:spacing w:after="0"/>
        <w:ind w:left="0"/>
        <w:jc w:val="both"/>
      </w:pPr>
      <w:r>
        <w:rPr>
          <w:rFonts w:ascii="Times New Roman"/>
          <w:b w:val="false"/>
          <w:i w:val="false"/>
          <w:color w:val="000000"/>
          <w:sz w:val="28"/>
        </w:rPr>
        <w:t xml:space="preserve">
      Предельный размер возмещения части затрат по виду, указанному в подпункте 9) пункта 5 настоящих Правил, составляет 75 000 (семьдесят пять тысяч) МРП на одного отечественного производителя (вне зависимости от количества поданных заявок дочерними компаниями и официальными представительствами (дистрибьюторами) заявителя, реализующими произведенную продукцию) в текущем финансовом году, за исключением заявителей, заключивших Соглашение о промышленной сборке транспортных средств, утвержденное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23 сентября 2020 года № 493 (зарегистрирован в Реестре государственной регистрации нормативных правовых актов под № 21252), Соглашение о промышленной сборке сельскохозяйственной техники, утвержденное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 апреля 2018 года № 213 (зарегистрирован в Реестре государственной регистрации нормативных правовых актов под № 16774), Соглашение о промышленной сборке компонентов к транспортным средствам и (или) сельскохозяйственной технике, утвержденное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22 сентября 2020 года № 491 (зарегистрирован в Реестре государственной регистрации нормативных правовых актов под № 21241). </w:t>
      </w:r>
    </w:p>
    <w:bookmarkEnd w:id="74"/>
    <w:bookmarkStart w:name="z3181" w:id="75"/>
    <w:p>
      <w:pPr>
        <w:spacing w:after="0"/>
        <w:ind w:left="0"/>
        <w:jc w:val="both"/>
      </w:pPr>
      <w:r>
        <w:rPr>
          <w:rFonts w:ascii="Times New Roman"/>
          <w:b w:val="false"/>
          <w:i w:val="false"/>
          <w:color w:val="000000"/>
          <w:sz w:val="28"/>
        </w:rPr>
        <w:t>
      Возмещение части затрат, при доставке товаров собственным автотранспортом производится из расчета 0,04 МРП на 1 (один) километр пробега. Расчет расстояния исчисляется с открытых источников, интернет ресурсов от пункта разгрузки груза и место погрузки груза, указанных в международной товарно-транспортной накладной.</w:t>
      </w:r>
    </w:p>
    <w:bookmarkEnd w:id="75"/>
    <w:bookmarkStart w:name="z3182" w:id="76"/>
    <w:p>
      <w:pPr>
        <w:spacing w:after="0"/>
        <w:ind w:left="0"/>
        <w:jc w:val="both"/>
      </w:pPr>
      <w:r>
        <w:rPr>
          <w:rFonts w:ascii="Times New Roman"/>
          <w:b w:val="false"/>
          <w:i w:val="false"/>
          <w:color w:val="000000"/>
          <w:sz w:val="28"/>
        </w:rPr>
        <w:t>
      Если заявителем были понесены затраты по перевозке, в ходе которой были использованы несколько видов транспорта, то часть затрат по каждому виду транспорта будут возмещены в соответствии с условиями настоящего пункта.</w:t>
      </w:r>
    </w:p>
    <w:bookmarkEnd w:id="76"/>
    <w:bookmarkStart w:name="z3183" w:id="77"/>
    <w:p>
      <w:pPr>
        <w:spacing w:after="0"/>
        <w:ind w:left="0"/>
        <w:jc w:val="both"/>
      </w:pPr>
      <w:r>
        <w:rPr>
          <w:rFonts w:ascii="Times New Roman"/>
          <w:b w:val="false"/>
          <w:i w:val="false"/>
          <w:color w:val="000000"/>
          <w:sz w:val="28"/>
        </w:rPr>
        <w:t>
      Если заявителем является официальный представитель (дистрибьютер)/ трейдер, предельный размер возмещения части затрат по видам, указанных в подпунктах 1) - 9) пункта 5, а также указанных в подпунктах 1) – 7) пункта 6 настоящих Правил, не должен превышать суммы налогов и других обязательных платежей в бюджет за предыдущий отчетный год, за исключением заявок, в которых трейдер/дистрибьютер и производитель достигает целевые индикаторы меры государственной поддержки в течение 2-х (двух) лет после возмещения затрат совместно (путем заключения трехстороннего соглашения между ними и уполномоченным органом).</w:t>
      </w:r>
    </w:p>
    <w:bookmarkEnd w:id="77"/>
    <w:bookmarkStart w:name="z3184" w:id="78"/>
    <w:p>
      <w:pPr>
        <w:spacing w:after="0"/>
        <w:ind w:left="0"/>
        <w:jc w:val="both"/>
      </w:pPr>
      <w:r>
        <w:rPr>
          <w:rFonts w:ascii="Times New Roman"/>
          <w:b w:val="false"/>
          <w:i w:val="false"/>
          <w:color w:val="000000"/>
          <w:sz w:val="28"/>
        </w:rPr>
        <w:t>
      9. Возмещение части затрат производится в национальной валюте Республики Казахстан. Пересчет затрат, понесенных в иностранных валютах, осуществляется по курсам валют Национального Банка Республики Казахстан на дату перечисления платежа за выполненные работы, услуги заявителя по заявленным затратам.</w:t>
      </w:r>
    </w:p>
    <w:bookmarkEnd w:id="78"/>
    <w:bookmarkStart w:name="z3185" w:id="79"/>
    <w:p>
      <w:pPr>
        <w:spacing w:after="0"/>
        <w:ind w:left="0"/>
        <w:jc w:val="both"/>
      </w:pPr>
      <w:r>
        <w:rPr>
          <w:rFonts w:ascii="Times New Roman"/>
          <w:b w:val="false"/>
          <w:i w:val="false"/>
          <w:color w:val="000000"/>
          <w:sz w:val="28"/>
        </w:rPr>
        <w:t>
      10. Прием заявок осуществляется Оператором.</w:t>
      </w:r>
    </w:p>
    <w:bookmarkEnd w:id="79"/>
    <w:bookmarkStart w:name="z3186" w:id="80"/>
    <w:p>
      <w:pPr>
        <w:spacing w:after="0"/>
        <w:ind w:left="0"/>
        <w:jc w:val="both"/>
      </w:pPr>
      <w:r>
        <w:rPr>
          <w:rFonts w:ascii="Times New Roman"/>
          <w:b w:val="false"/>
          <w:i w:val="false"/>
          <w:color w:val="000000"/>
          <w:sz w:val="28"/>
        </w:rPr>
        <w:t xml:space="preserve">
      11. Оператор по поручению уполномоченного органа в области регулирования торговой деятельности (далее – уполномоченный орган) размещает в республиканских средствах массовой информации и на веб-портале объявление о приеме заявок с указанием адреса приема заявок, наименование Оператора, даты завершения приема заявок. </w:t>
      </w:r>
    </w:p>
    <w:bookmarkEnd w:id="80"/>
    <w:bookmarkStart w:name="z3187" w:id="81"/>
    <w:p>
      <w:pPr>
        <w:spacing w:after="0"/>
        <w:ind w:left="0"/>
        <w:jc w:val="both"/>
      </w:pPr>
      <w:r>
        <w:rPr>
          <w:rFonts w:ascii="Times New Roman"/>
          <w:b w:val="false"/>
          <w:i w:val="false"/>
          <w:color w:val="000000"/>
          <w:sz w:val="28"/>
        </w:rPr>
        <w:t>
      Прием заявок завершается не ранее, чем через месяц после опубликования объявления в средствах массовой информации и на веб-портале.</w:t>
      </w:r>
    </w:p>
    <w:bookmarkEnd w:id="81"/>
    <w:bookmarkStart w:name="z3188" w:id="82"/>
    <w:p>
      <w:pPr>
        <w:spacing w:after="0"/>
        <w:ind w:left="0"/>
        <w:jc w:val="both"/>
      </w:pPr>
      <w:r>
        <w:rPr>
          <w:rFonts w:ascii="Times New Roman"/>
          <w:b w:val="false"/>
          <w:i w:val="false"/>
          <w:color w:val="000000"/>
          <w:sz w:val="28"/>
        </w:rPr>
        <w:t>
      Требования к заявителям, форма заявки и перечень прилагаемых к ней документов и материалов размещаются на интернет-ресурсе Оператора и/или веб-портале.</w:t>
      </w:r>
    </w:p>
    <w:bookmarkEnd w:id="82"/>
    <w:bookmarkStart w:name="z3189" w:id="83"/>
    <w:p>
      <w:pPr>
        <w:spacing w:after="0"/>
        <w:ind w:left="0"/>
        <w:jc w:val="both"/>
      </w:pPr>
      <w:r>
        <w:rPr>
          <w:rFonts w:ascii="Times New Roman"/>
          <w:b w:val="false"/>
          <w:i w:val="false"/>
          <w:color w:val="000000"/>
          <w:sz w:val="28"/>
        </w:rPr>
        <w:t>
      12. Сведения о дате, времени приема заявки размещаются Оператором на веб-портале.</w:t>
      </w:r>
    </w:p>
    <w:bookmarkEnd w:id="83"/>
    <w:bookmarkStart w:name="z3190" w:id="84"/>
    <w:p>
      <w:pPr>
        <w:spacing w:after="0"/>
        <w:ind w:left="0"/>
        <w:jc w:val="both"/>
      </w:pPr>
      <w:r>
        <w:rPr>
          <w:rFonts w:ascii="Times New Roman"/>
          <w:b w:val="false"/>
          <w:i w:val="false"/>
          <w:color w:val="000000"/>
          <w:sz w:val="28"/>
        </w:rPr>
        <w:t>
      13. Заявки, поступившие после даты завершения их приема, подлежат отклонению с направлением соответствующего уведомления заявителю.</w:t>
      </w:r>
    </w:p>
    <w:bookmarkEnd w:id="84"/>
    <w:bookmarkStart w:name="z3191" w:id="85"/>
    <w:p>
      <w:pPr>
        <w:spacing w:after="0"/>
        <w:ind w:left="0"/>
        <w:jc w:val="both"/>
      </w:pPr>
      <w:r>
        <w:rPr>
          <w:rFonts w:ascii="Times New Roman"/>
          <w:b w:val="false"/>
          <w:i w:val="false"/>
          <w:color w:val="000000"/>
          <w:sz w:val="28"/>
        </w:rPr>
        <w:t>
      14. Заявка на получение возмещения части затрат, указанных в подпунктах 1) – 8) пункта 5 настоящих Правил составляется по форме, согласно приложению 1 к настоящим Правилам, с приложением следующих подтверждающих документов в электронном формате "PDF (Portable Document Format)" (Портейбл Документ Формат)":</w:t>
      </w:r>
    </w:p>
    <w:bookmarkEnd w:id="85"/>
    <w:bookmarkStart w:name="z3192" w:id="86"/>
    <w:p>
      <w:pPr>
        <w:spacing w:after="0"/>
        <w:ind w:left="0"/>
        <w:jc w:val="both"/>
      </w:pPr>
      <w:r>
        <w:rPr>
          <w:rFonts w:ascii="Times New Roman"/>
          <w:b w:val="false"/>
          <w:i w:val="false"/>
          <w:color w:val="000000"/>
          <w:sz w:val="28"/>
        </w:rPr>
        <w:t>
      1) копия документа, подтверждающий статус отечественного производителя товара, действующего на возмещаемый период;</w:t>
      </w:r>
    </w:p>
    <w:bookmarkEnd w:id="86"/>
    <w:bookmarkStart w:name="z3193" w:id="87"/>
    <w:p>
      <w:pPr>
        <w:spacing w:after="0"/>
        <w:ind w:left="0"/>
        <w:jc w:val="both"/>
      </w:pPr>
      <w:r>
        <w:rPr>
          <w:rFonts w:ascii="Times New Roman"/>
          <w:b w:val="false"/>
          <w:i w:val="false"/>
          <w:color w:val="000000"/>
          <w:sz w:val="28"/>
        </w:rPr>
        <w:t>
      2) копия договора (договоров) на выполнение работ, услуг с приложениями к договору, затраты на оплату которого включены в заявку для их возмещения (при наличии);</w:t>
      </w:r>
    </w:p>
    <w:bookmarkEnd w:id="87"/>
    <w:bookmarkStart w:name="z3194" w:id="88"/>
    <w:p>
      <w:pPr>
        <w:spacing w:after="0"/>
        <w:ind w:left="0"/>
        <w:jc w:val="both"/>
      </w:pPr>
      <w:r>
        <w:rPr>
          <w:rFonts w:ascii="Times New Roman"/>
          <w:b w:val="false"/>
          <w:i w:val="false"/>
          <w:color w:val="000000"/>
          <w:sz w:val="28"/>
        </w:rPr>
        <w:t>
      3) копии счетов на оплату (если предусмотрены в платежных документах), счетов-фактур (инвойса) и актов выполненных работ, услуг, а также платежные документы, подтверждающие факт оплаты заявителем работ, услуг, оформленные в установленном законодательством порядке Республики Казахстан в области бухгалтерского учета и финансовой отчетности.</w:t>
      </w:r>
    </w:p>
    <w:bookmarkEnd w:id="88"/>
    <w:bookmarkStart w:name="z3195" w:id="89"/>
    <w:p>
      <w:pPr>
        <w:spacing w:after="0"/>
        <w:ind w:left="0"/>
        <w:jc w:val="both"/>
      </w:pPr>
      <w:r>
        <w:rPr>
          <w:rFonts w:ascii="Times New Roman"/>
          <w:b w:val="false"/>
          <w:i w:val="false"/>
          <w:color w:val="000000"/>
          <w:sz w:val="28"/>
        </w:rPr>
        <w:t>
      Если услугодателем выступает нерезидент Республики Казахстан, взамен документа, указанного в подпункте 3) настоящего пункта, предоставляются документы, подтверждающие факт выполнения работ, оказания услуги;</w:t>
      </w:r>
    </w:p>
    <w:bookmarkEnd w:id="89"/>
    <w:bookmarkStart w:name="z3196" w:id="90"/>
    <w:p>
      <w:pPr>
        <w:spacing w:after="0"/>
        <w:ind w:left="0"/>
        <w:jc w:val="both"/>
      </w:pPr>
      <w:r>
        <w:rPr>
          <w:rFonts w:ascii="Times New Roman"/>
          <w:b w:val="false"/>
          <w:i w:val="false"/>
          <w:color w:val="000000"/>
          <w:sz w:val="28"/>
        </w:rPr>
        <w:t xml:space="preserve">
      4) копия Соглашения о промышленной сборке транспортных средств, Соглашения о промышленной сборке сельскохозяйственной техники, Соглашения о промышленной сборке компонентов к транспортным средствам и (или) сельскохозяйственной технике в соответствии со </w:t>
      </w:r>
      <w:r>
        <w:rPr>
          <w:rFonts w:ascii="Times New Roman"/>
          <w:b w:val="false"/>
          <w:i w:val="false"/>
          <w:color w:val="000000"/>
          <w:sz w:val="28"/>
        </w:rPr>
        <w:t>статьей 244-1</w:t>
      </w:r>
      <w:r>
        <w:rPr>
          <w:rFonts w:ascii="Times New Roman"/>
          <w:b w:val="false"/>
          <w:i w:val="false"/>
          <w:color w:val="000000"/>
          <w:sz w:val="28"/>
        </w:rPr>
        <w:t xml:space="preserve"> Кодекса (при наличии).</w:t>
      </w:r>
    </w:p>
    <w:bookmarkEnd w:id="90"/>
    <w:bookmarkStart w:name="z3197" w:id="91"/>
    <w:p>
      <w:pPr>
        <w:spacing w:after="0"/>
        <w:ind w:left="0"/>
        <w:jc w:val="both"/>
      </w:pPr>
      <w:r>
        <w:rPr>
          <w:rFonts w:ascii="Times New Roman"/>
          <w:b w:val="false"/>
          <w:i w:val="false"/>
          <w:color w:val="000000"/>
          <w:sz w:val="28"/>
        </w:rPr>
        <w:t>
      Также заявителем дополнительно представляются следующие документы в электронном формате "PDF (Portable Document Format)" (Портейбл Документ Формат)" в зависимости от вида затрат:</w:t>
      </w:r>
    </w:p>
    <w:bookmarkEnd w:id="91"/>
    <w:bookmarkStart w:name="z3198" w:id="92"/>
    <w:p>
      <w:pPr>
        <w:spacing w:after="0"/>
        <w:ind w:left="0"/>
        <w:jc w:val="both"/>
      </w:pPr>
      <w:r>
        <w:rPr>
          <w:rFonts w:ascii="Times New Roman"/>
          <w:b w:val="false"/>
          <w:i w:val="false"/>
          <w:color w:val="000000"/>
          <w:sz w:val="28"/>
        </w:rPr>
        <w:t>
      1) по затратам на рекламу товаров за рубежом:</w:t>
      </w:r>
    </w:p>
    <w:bookmarkEnd w:id="92"/>
    <w:bookmarkStart w:name="z3199" w:id="93"/>
    <w:p>
      <w:pPr>
        <w:spacing w:after="0"/>
        <w:ind w:left="0"/>
        <w:jc w:val="both"/>
      </w:pPr>
      <w:r>
        <w:rPr>
          <w:rFonts w:ascii="Times New Roman"/>
          <w:b w:val="false"/>
          <w:i w:val="false"/>
          <w:color w:val="000000"/>
          <w:sz w:val="28"/>
        </w:rPr>
        <w:t>
      копии документов, подтверждающих трансляцию аудио и/или видеороликов (медиапланы, эфирные справки и/или графики подтвержденных выходов рекламы, скрепленные печатями (при наличии) и подписями стороны, оказавшей услугу);</w:t>
      </w:r>
    </w:p>
    <w:bookmarkEnd w:id="93"/>
    <w:bookmarkStart w:name="z3200" w:id="94"/>
    <w:p>
      <w:pPr>
        <w:spacing w:after="0"/>
        <w:ind w:left="0"/>
        <w:jc w:val="both"/>
      </w:pPr>
      <w:r>
        <w:rPr>
          <w:rFonts w:ascii="Times New Roman"/>
          <w:b w:val="false"/>
          <w:i w:val="false"/>
          <w:color w:val="000000"/>
          <w:sz w:val="28"/>
        </w:rPr>
        <w:t>
      цветные копии сканированных каталогов, газет или иных печатных изданий, специализированных и рекламных журналов, каталогов с рекламой товаров (в том числе рекламными статьями о товаре и производителе);</w:t>
      </w:r>
    </w:p>
    <w:bookmarkEnd w:id="94"/>
    <w:bookmarkStart w:name="z3201" w:id="95"/>
    <w:p>
      <w:pPr>
        <w:spacing w:after="0"/>
        <w:ind w:left="0"/>
        <w:jc w:val="both"/>
      </w:pPr>
      <w:r>
        <w:rPr>
          <w:rFonts w:ascii="Times New Roman"/>
          <w:b w:val="false"/>
          <w:i w:val="false"/>
          <w:color w:val="000000"/>
          <w:sz w:val="28"/>
        </w:rPr>
        <w:t>
      2) по затратам на участие в зарубежных выставках, форумах, ярмарках, конкурсах, конгрессах:</w:t>
      </w:r>
    </w:p>
    <w:bookmarkEnd w:id="95"/>
    <w:bookmarkStart w:name="z3202" w:id="96"/>
    <w:p>
      <w:pPr>
        <w:spacing w:after="0"/>
        <w:ind w:left="0"/>
        <w:jc w:val="both"/>
      </w:pPr>
      <w:r>
        <w:rPr>
          <w:rFonts w:ascii="Times New Roman"/>
          <w:b w:val="false"/>
          <w:i w:val="false"/>
          <w:color w:val="000000"/>
          <w:sz w:val="28"/>
        </w:rPr>
        <w:t>
      копии документов за проживание: документы, подтверждающие понесенные расходы по найму номера в гостинице (инвойс, заверенный печатью (при наличии), документы, подтверждающие произведенные расходы, авансовый отчет;</w:t>
      </w:r>
    </w:p>
    <w:bookmarkEnd w:id="96"/>
    <w:bookmarkStart w:name="z3203" w:id="97"/>
    <w:p>
      <w:pPr>
        <w:spacing w:after="0"/>
        <w:ind w:left="0"/>
        <w:jc w:val="both"/>
      </w:pPr>
      <w:r>
        <w:rPr>
          <w:rFonts w:ascii="Times New Roman"/>
          <w:b w:val="false"/>
          <w:i w:val="false"/>
          <w:color w:val="000000"/>
          <w:sz w:val="28"/>
        </w:rPr>
        <w:t>
      копии документов за перелет: билеты, посадочные талоны, документы, подтверждающие произведенные расходы;</w:t>
      </w:r>
    </w:p>
    <w:bookmarkEnd w:id="97"/>
    <w:bookmarkStart w:name="z3204" w:id="98"/>
    <w:p>
      <w:pPr>
        <w:spacing w:after="0"/>
        <w:ind w:left="0"/>
        <w:jc w:val="both"/>
      </w:pPr>
      <w:r>
        <w:rPr>
          <w:rFonts w:ascii="Times New Roman"/>
          <w:b w:val="false"/>
          <w:i w:val="false"/>
          <w:color w:val="000000"/>
          <w:sz w:val="28"/>
        </w:rPr>
        <w:t>
      копия приказа о командировании сотрудников для участия в данных выставках, форумах, ярмарках, конкурсах, конгрессах и командировочные удостоверения;</w:t>
      </w:r>
    </w:p>
    <w:bookmarkEnd w:id="98"/>
    <w:bookmarkStart w:name="z3205" w:id="99"/>
    <w:p>
      <w:pPr>
        <w:spacing w:after="0"/>
        <w:ind w:left="0"/>
        <w:jc w:val="both"/>
      </w:pPr>
      <w:r>
        <w:rPr>
          <w:rFonts w:ascii="Times New Roman"/>
          <w:b w:val="false"/>
          <w:i w:val="false"/>
          <w:color w:val="000000"/>
          <w:sz w:val="28"/>
        </w:rPr>
        <w:t>
      3) по затратам, связанным с разработкой, переводом на иностранные языки и изданием специализированного каталога для распространения за рубежом:</w:t>
      </w:r>
    </w:p>
    <w:bookmarkEnd w:id="99"/>
    <w:bookmarkStart w:name="z3206" w:id="100"/>
    <w:p>
      <w:pPr>
        <w:spacing w:after="0"/>
        <w:ind w:left="0"/>
        <w:jc w:val="both"/>
      </w:pPr>
      <w:r>
        <w:rPr>
          <w:rFonts w:ascii="Times New Roman"/>
          <w:b w:val="false"/>
          <w:i w:val="false"/>
          <w:color w:val="000000"/>
          <w:sz w:val="28"/>
        </w:rPr>
        <w:t>
      оригинал каталога;</w:t>
      </w:r>
    </w:p>
    <w:bookmarkEnd w:id="100"/>
    <w:bookmarkStart w:name="z3207" w:id="101"/>
    <w:p>
      <w:pPr>
        <w:spacing w:after="0"/>
        <w:ind w:left="0"/>
        <w:jc w:val="both"/>
      </w:pPr>
      <w:r>
        <w:rPr>
          <w:rFonts w:ascii="Times New Roman"/>
          <w:b w:val="false"/>
          <w:i w:val="false"/>
          <w:color w:val="000000"/>
          <w:sz w:val="28"/>
        </w:rPr>
        <w:t>
      оригинал справки заявителя за подписью первого руководителя о распространении каталога и их количестве;</w:t>
      </w:r>
    </w:p>
    <w:bookmarkEnd w:id="101"/>
    <w:bookmarkStart w:name="z3208" w:id="102"/>
    <w:p>
      <w:pPr>
        <w:spacing w:after="0"/>
        <w:ind w:left="0"/>
        <w:jc w:val="both"/>
      </w:pPr>
      <w:r>
        <w:rPr>
          <w:rFonts w:ascii="Times New Roman"/>
          <w:b w:val="false"/>
          <w:i w:val="false"/>
          <w:color w:val="000000"/>
          <w:sz w:val="28"/>
        </w:rPr>
        <w:t>
      копии накладной (при отправлении каталога посредством почтовой службы);</w:t>
      </w:r>
    </w:p>
    <w:bookmarkEnd w:id="102"/>
    <w:bookmarkStart w:name="z3209" w:id="103"/>
    <w:p>
      <w:pPr>
        <w:spacing w:after="0"/>
        <w:ind w:left="0"/>
        <w:jc w:val="both"/>
      </w:pPr>
      <w:r>
        <w:rPr>
          <w:rFonts w:ascii="Times New Roman"/>
          <w:b w:val="false"/>
          <w:i w:val="false"/>
          <w:color w:val="000000"/>
          <w:sz w:val="28"/>
        </w:rPr>
        <w:t>
      копии транспортной накладной (при отправлении каталогов посредством авиа, авто, железнодорожного транспорта);</w:t>
      </w:r>
    </w:p>
    <w:bookmarkEnd w:id="103"/>
    <w:bookmarkStart w:name="z3210" w:id="104"/>
    <w:p>
      <w:pPr>
        <w:spacing w:after="0"/>
        <w:ind w:left="0"/>
        <w:jc w:val="both"/>
      </w:pPr>
      <w:r>
        <w:rPr>
          <w:rFonts w:ascii="Times New Roman"/>
          <w:b w:val="false"/>
          <w:i w:val="false"/>
          <w:color w:val="000000"/>
          <w:sz w:val="28"/>
        </w:rPr>
        <w:t>
      4) по затратам на содержание филиала, представительства, торговой площади, склада и торговых полок за рубежом:</w:t>
      </w:r>
    </w:p>
    <w:bookmarkEnd w:id="104"/>
    <w:bookmarkStart w:name="z3211" w:id="105"/>
    <w:p>
      <w:pPr>
        <w:spacing w:after="0"/>
        <w:ind w:left="0"/>
        <w:jc w:val="both"/>
      </w:pPr>
      <w:r>
        <w:rPr>
          <w:rFonts w:ascii="Times New Roman"/>
          <w:b w:val="false"/>
          <w:i w:val="false"/>
          <w:color w:val="000000"/>
          <w:sz w:val="28"/>
        </w:rPr>
        <w:t>
      копия документа о регистрации филиала, представительства (по затратам на содержание филиалов и представительств);</w:t>
      </w:r>
    </w:p>
    <w:bookmarkEnd w:id="105"/>
    <w:bookmarkStart w:name="z3212" w:id="106"/>
    <w:p>
      <w:pPr>
        <w:spacing w:after="0"/>
        <w:ind w:left="0"/>
        <w:jc w:val="both"/>
      </w:pPr>
      <w:r>
        <w:rPr>
          <w:rFonts w:ascii="Times New Roman"/>
          <w:b w:val="false"/>
          <w:i w:val="false"/>
          <w:color w:val="000000"/>
          <w:sz w:val="28"/>
        </w:rPr>
        <w:t>
      5) по затратам на проведение процедур, связанных с регистрацией товарных знаков (бренда) за рубежом и на электронно-торговых площадках:</w:t>
      </w:r>
    </w:p>
    <w:bookmarkEnd w:id="106"/>
    <w:bookmarkStart w:name="z3213" w:id="107"/>
    <w:p>
      <w:pPr>
        <w:spacing w:after="0"/>
        <w:ind w:left="0"/>
        <w:jc w:val="both"/>
      </w:pPr>
      <w:r>
        <w:rPr>
          <w:rFonts w:ascii="Times New Roman"/>
          <w:b w:val="false"/>
          <w:i w:val="false"/>
          <w:color w:val="000000"/>
          <w:sz w:val="28"/>
        </w:rPr>
        <w:t>
      копии документов, подтверждающих прохождение процедур, связанных с регистрацией товарных знаков (бренда) за рубежом или на электронно-торговых площадках (регистрационные документы);</w:t>
      </w:r>
    </w:p>
    <w:bookmarkEnd w:id="107"/>
    <w:bookmarkStart w:name="z3214" w:id="108"/>
    <w:p>
      <w:pPr>
        <w:spacing w:after="0"/>
        <w:ind w:left="0"/>
        <w:jc w:val="both"/>
      </w:pPr>
      <w:r>
        <w:rPr>
          <w:rFonts w:ascii="Times New Roman"/>
          <w:b w:val="false"/>
          <w:i w:val="false"/>
          <w:color w:val="000000"/>
          <w:sz w:val="28"/>
        </w:rPr>
        <w:t>
      6) затраты на проведение мероприятий, связанных с процедурами подтверждения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(сертификаты, разрешения, регистрационные удостоверения), а также затраты, понесенные при доставке до пункта испытания и обратно пробных образцов продукции для прохождения процедуры сертификации (при наличии сертификата либо подтверждающего документа):</w:t>
      </w:r>
    </w:p>
    <w:bookmarkEnd w:id="108"/>
    <w:bookmarkStart w:name="z3215" w:id="109"/>
    <w:p>
      <w:pPr>
        <w:spacing w:after="0"/>
        <w:ind w:left="0"/>
        <w:jc w:val="both"/>
      </w:pPr>
      <w:r>
        <w:rPr>
          <w:rFonts w:ascii="Times New Roman"/>
          <w:b w:val="false"/>
          <w:i w:val="false"/>
          <w:color w:val="000000"/>
          <w:sz w:val="28"/>
        </w:rPr>
        <w:t xml:space="preserve">
      копии документов, подтверждающих прохождение процедур соответствия товаров требованиям, установленным техническими регламентами, стандартами, включая стандарты организации, или условиям договоров за рубежом (сертификаты, разрешения, регистрационные удостоверения); </w:t>
      </w:r>
    </w:p>
    <w:bookmarkEnd w:id="109"/>
    <w:bookmarkStart w:name="z3216" w:id="110"/>
    <w:p>
      <w:pPr>
        <w:spacing w:after="0"/>
        <w:ind w:left="0"/>
        <w:jc w:val="both"/>
      </w:pPr>
      <w:r>
        <w:rPr>
          <w:rFonts w:ascii="Times New Roman"/>
          <w:b w:val="false"/>
          <w:i w:val="false"/>
          <w:color w:val="000000"/>
          <w:sz w:val="28"/>
        </w:rPr>
        <w:t xml:space="preserve">
      копия соглашения или договора на оказания услуг по испытанию образцов (при наличии); </w:t>
      </w:r>
    </w:p>
    <w:bookmarkEnd w:id="110"/>
    <w:bookmarkStart w:name="z3217" w:id="111"/>
    <w:p>
      <w:pPr>
        <w:spacing w:after="0"/>
        <w:ind w:left="0"/>
        <w:jc w:val="both"/>
      </w:pPr>
      <w:r>
        <w:rPr>
          <w:rFonts w:ascii="Times New Roman"/>
          <w:b w:val="false"/>
          <w:i w:val="false"/>
          <w:color w:val="000000"/>
          <w:sz w:val="28"/>
        </w:rPr>
        <w:t>
      копия транспортных накладных (в зависимости от вида транспорта);</w:t>
      </w:r>
    </w:p>
    <w:bookmarkEnd w:id="111"/>
    <w:bookmarkStart w:name="z3218" w:id="112"/>
    <w:p>
      <w:pPr>
        <w:spacing w:after="0"/>
        <w:ind w:left="0"/>
        <w:jc w:val="both"/>
      </w:pPr>
      <w:r>
        <w:rPr>
          <w:rFonts w:ascii="Times New Roman"/>
          <w:b w:val="false"/>
          <w:i w:val="false"/>
          <w:color w:val="000000"/>
          <w:sz w:val="28"/>
        </w:rPr>
        <w:t>
      7) затраты, связанные с проведением процедур получения разрешения по использованию объектов исключительных прав (франчайзинг) за рубежом:</w:t>
      </w:r>
    </w:p>
    <w:bookmarkEnd w:id="112"/>
    <w:bookmarkStart w:name="z3219" w:id="113"/>
    <w:p>
      <w:pPr>
        <w:spacing w:after="0"/>
        <w:ind w:left="0"/>
        <w:jc w:val="both"/>
      </w:pPr>
      <w:r>
        <w:rPr>
          <w:rFonts w:ascii="Times New Roman"/>
          <w:b w:val="false"/>
          <w:i w:val="false"/>
          <w:color w:val="000000"/>
          <w:sz w:val="28"/>
        </w:rPr>
        <w:t>
      копии подтверждающих документов;</w:t>
      </w:r>
    </w:p>
    <w:bookmarkEnd w:id="113"/>
    <w:bookmarkStart w:name="z3220" w:id="114"/>
    <w:p>
      <w:pPr>
        <w:spacing w:after="0"/>
        <w:ind w:left="0"/>
        <w:jc w:val="both"/>
      </w:pPr>
      <w:r>
        <w:rPr>
          <w:rFonts w:ascii="Times New Roman"/>
          <w:b w:val="false"/>
          <w:i w:val="false"/>
          <w:color w:val="000000"/>
          <w:sz w:val="28"/>
        </w:rPr>
        <w:t>
      8) затраты, связанные с прохождением процедур сертификации, аккредитации, инспекции производственных предприятий за рубежом:</w:t>
      </w:r>
    </w:p>
    <w:bookmarkEnd w:id="114"/>
    <w:bookmarkStart w:name="z3221" w:id="115"/>
    <w:p>
      <w:pPr>
        <w:spacing w:after="0"/>
        <w:ind w:left="0"/>
        <w:jc w:val="both"/>
      </w:pPr>
      <w:r>
        <w:rPr>
          <w:rFonts w:ascii="Times New Roman"/>
          <w:b w:val="false"/>
          <w:i w:val="false"/>
          <w:color w:val="000000"/>
          <w:sz w:val="28"/>
        </w:rPr>
        <w:t>
      копии документов, подтверждающих прохождение процедур сертификации, аккредитации, инспекции.</w:t>
      </w:r>
    </w:p>
    <w:bookmarkEnd w:id="115"/>
    <w:bookmarkStart w:name="z3222" w:id="116"/>
    <w:p>
      <w:pPr>
        <w:spacing w:after="0"/>
        <w:ind w:left="0"/>
        <w:jc w:val="both"/>
      </w:pPr>
      <w:r>
        <w:rPr>
          <w:rFonts w:ascii="Times New Roman"/>
          <w:b w:val="false"/>
          <w:i w:val="false"/>
          <w:color w:val="000000"/>
          <w:sz w:val="28"/>
        </w:rPr>
        <w:t>
      15. Заявка на получение возмещения части затрат, указанных в подпунктах 1) – 7) пункта 6 настоящих Правил составляется по форме, согласно приложению 1 к настоящим Правилам, с приложением следующих подтверждающих документов в электронном формате "PDF (Portable Document Format)" (Портейбл Документ Формат)":</w:t>
      </w:r>
    </w:p>
    <w:bookmarkEnd w:id="116"/>
    <w:bookmarkStart w:name="z3223" w:id="117"/>
    <w:p>
      <w:pPr>
        <w:spacing w:after="0"/>
        <w:ind w:left="0"/>
        <w:jc w:val="both"/>
      </w:pPr>
      <w:r>
        <w:rPr>
          <w:rFonts w:ascii="Times New Roman"/>
          <w:b w:val="false"/>
          <w:i w:val="false"/>
          <w:color w:val="000000"/>
          <w:sz w:val="28"/>
        </w:rPr>
        <w:t>
      1) копия документа, подтверждающий статус отечественного производителя товара, действующего на возмещаемый период;</w:t>
      </w:r>
    </w:p>
    <w:bookmarkEnd w:id="117"/>
    <w:bookmarkStart w:name="z3224" w:id="118"/>
    <w:p>
      <w:pPr>
        <w:spacing w:after="0"/>
        <w:ind w:left="0"/>
        <w:jc w:val="both"/>
      </w:pPr>
      <w:r>
        <w:rPr>
          <w:rFonts w:ascii="Times New Roman"/>
          <w:b w:val="false"/>
          <w:i w:val="false"/>
          <w:color w:val="000000"/>
          <w:sz w:val="28"/>
        </w:rPr>
        <w:t>
      2) копия договора (договоров) на выполнение работ, услуг с приложениями к договору, затраты на оплату которого включены в заявку для их возмещения (при наличии);</w:t>
      </w:r>
    </w:p>
    <w:bookmarkEnd w:id="118"/>
    <w:bookmarkStart w:name="z3225" w:id="119"/>
    <w:p>
      <w:pPr>
        <w:spacing w:after="0"/>
        <w:ind w:left="0"/>
        <w:jc w:val="both"/>
      </w:pPr>
      <w:r>
        <w:rPr>
          <w:rFonts w:ascii="Times New Roman"/>
          <w:b w:val="false"/>
          <w:i w:val="false"/>
          <w:color w:val="000000"/>
          <w:sz w:val="28"/>
        </w:rPr>
        <w:t>
      3) копии счетов на оплату (если предусмотрены в платежных документах), счетов-фактур (инвойса) и актов выполненных работ, услуг, а также платежные документы, подтверждающие факт оплаты заявителем работ, услуг, оформленные в установленном законодательством порядке Республики Казахстан в области бухгалтерского учета и финансовой отчетности.</w:t>
      </w:r>
    </w:p>
    <w:bookmarkEnd w:id="119"/>
    <w:bookmarkStart w:name="z3226" w:id="120"/>
    <w:p>
      <w:pPr>
        <w:spacing w:after="0"/>
        <w:ind w:left="0"/>
        <w:jc w:val="both"/>
      </w:pPr>
      <w:r>
        <w:rPr>
          <w:rFonts w:ascii="Times New Roman"/>
          <w:b w:val="false"/>
          <w:i w:val="false"/>
          <w:color w:val="000000"/>
          <w:sz w:val="28"/>
        </w:rPr>
        <w:t>
      Если услугодателем выступает нерезидент Республики Казахстан, взамен документа, указанного в подпункте 3) настоящего пункта, предоставляются документы, подтверждающие факт выполнения работ, оказания услуги;</w:t>
      </w:r>
    </w:p>
    <w:bookmarkEnd w:id="120"/>
    <w:bookmarkStart w:name="z3227" w:id="121"/>
    <w:p>
      <w:pPr>
        <w:spacing w:after="0"/>
        <w:ind w:left="0"/>
        <w:jc w:val="both"/>
      </w:pPr>
      <w:r>
        <w:rPr>
          <w:rFonts w:ascii="Times New Roman"/>
          <w:b w:val="false"/>
          <w:i w:val="false"/>
          <w:color w:val="000000"/>
          <w:sz w:val="28"/>
        </w:rPr>
        <w:t>
      Также заявителем дополнительно представляются следующие документы в электронном формате "PDF (Portable Document Format)" (Портейбл Документ Формат)" в зависимости от вида затрат:</w:t>
      </w:r>
    </w:p>
    <w:bookmarkEnd w:id="121"/>
    <w:bookmarkStart w:name="z3228" w:id="122"/>
    <w:p>
      <w:pPr>
        <w:spacing w:after="0"/>
        <w:ind w:left="0"/>
        <w:jc w:val="both"/>
      </w:pPr>
      <w:r>
        <w:rPr>
          <w:rFonts w:ascii="Times New Roman"/>
          <w:b w:val="false"/>
          <w:i w:val="false"/>
          <w:color w:val="000000"/>
          <w:sz w:val="28"/>
        </w:rPr>
        <w:t>
      1) по затратам на рекламу ИКУ за рубежом:</w:t>
      </w:r>
    </w:p>
    <w:bookmarkEnd w:id="122"/>
    <w:bookmarkStart w:name="z3229" w:id="123"/>
    <w:p>
      <w:pPr>
        <w:spacing w:after="0"/>
        <w:ind w:left="0"/>
        <w:jc w:val="both"/>
      </w:pPr>
      <w:r>
        <w:rPr>
          <w:rFonts w:ascii="Times New Roman"/>
          <w:b w:val="false"/>
          <w:i w:val="false"/>
          <w:color w:val="000000"/>
          <w:sz w:val="28"/>
        </w:rPr>
        <w:t>
      копии документов, подтверждающих трансляцию аудио и/или видеороликов (медиапланы, эфирные справки и/или графики подтвержденных выходов рекламы, скрепленные печатями (при наличии) и подписями стороны, оказавшей услугу);</w:t>
      </w:r>
    </w:p>
    <w:bookmarkEnd w:id="123"/>
    <w:bookmarkStart w:name="z3230" w:id="124"/>
    <w:p>
      <w:pPr>
        <w:spacing w:after="0"/>
        <w:ind w:left="0"/>
        <w:jc w:val="both"/>
      </w:pPr>
      <w:r>
        <w:rPr>
          <w:rFonts w:ascii="Times New Roman"/>
          <w:b w:val="false"/>
          <w:i w:val="false"/>
          <w:color w:val="000000"/>
          <w:sz w:val="28"/>
        </w:rPr>
        <w:t>
      цветные копии сканированных каталогов, газет или иных печатных изданий, специализированных и рекламных журналов, каталогов с рекламой ИКУ (в том числе рекламными статьями об ИКУ и производителе);</w:t>
      </w:r>
    </w:p>
    <w:bookmarkEnd w:id="124"/>
    <w:bookmarkStart w:name="z3231" w:id="125"/>
    <w:p>
      <w:pPr>
        <w:spacing w:after="0"/>
        <w:ind w:left="0"/>
        <w:jc w:val="both"/>
      </w:pPr>
      <w:r>
        <w:rPr>
          <w:rFonts w:ascii="Times New Roman"/>
          <w:b w:val="false"/>
          <w:i w:val="false"/>
          <w:color w:val="000000"/>
          <w:sz w:val="28"/>
        </w:rPr>
        <w:t>
      2) по затратам на прямое участие в зарубежных выставках, форумах, ярмарках, конкурсах, конгрессах (в том числе в формате онлайн):</w:t>
      </w:r>
    </w:p>
    <w:bookmarkEnd w:id="125"/>
    <w:bookmarkStart w:name="z3232" w:id="126"/>
    <w:p>
      <w:pPr>
        <w:spacing w:after="0"/>
        <w:ind w:left="0"/>
        <w:jc w:val="both"/>
      </w:pPr>
      <w:r>
        <w:rPr>
          <w:rFonts w:ascii="Times New Roman"/>
          <w:b w:val="false"/>
          <w:i w:val="false"/>
          <w:color w:val="000000"/>
          <w:sz w:val="28"/>
        </w:rPr>
        <w:t>
      копии документов за проживание: документы, подтверждающие понесенные расходы по найму номера в гостинице (инвойс, заверенный печатью при наличии), документы, подтверждающие произведенные расходы, авансовый отчет;</w:t>
      </w:r>
    </w:p>
    <w:bookmarkEnd w:id="126"/>
    <w:bookmarkStart w:name="z3233" w:id="127"/>
    <w:p>
      <w:pPr>
        <w:spacing w:after="0"/>
        <w:ind w:left="0"/>
        <w:jc w:val="both"/>
      </w:pPr>
      <w:r>
        <w:rPr>
          <w:rFonts w:ascii="Times New Roman"/>
          <w:b w:val="false"/>
          <w:i w:val="false"/>
          <w:color w:val="000000"/>
          <w:sz w:val="28"/>
        </w:rPr>
        <w:t>
      копии документов за перелет: билеты, посадочные талоны, документы, подтверждающие произведенные расходы;</w:t>
      </w:r>
    </w:p>
    <w:bookmarkEnd w:id="127"/>
    <w:bookmarkStart w:name="z3234" w:id="128"/>
    <w:p>
      <w:pPr>
        <w:spacing w:after="0"/>
        <w:ind w:left="0"/>
        <w:jc w:val="both"/>
      </w:pPr>
      <w:r>
        <w:rPr>
          <w:rFonts w:ascii="Times New Roman"/>
          <w:b w:val="false"/>
          <w:i w:val="false"/>
          <w:color w:val="000000"/>
          <w:sz w:val="28"/>
        </w:rPr>
        <w:t>
      копия приказа о командировании сотрудников для участия в данных выставках, форумах, ярмарках, конкурсах, конгрессах и командировочные удостоверения;</w:t>
      </w:r>
    </w:p>
    <w:bookmarkEnd w:id="128"/>
    <w:bookmarkStart w:name="z3235" w:id="129"/>
    <w:p>
      <w:pPr>
        <w:spacing w:after="0"/>
        <w:ind w:left="0"/>
        <w:jc w:val="both"/>
      </w:pPr>
      <w:r>
        <w:rPr>
          <w:rFonts w:ascii="Times New Roman"/>
          <w:b w:val="false"/>
          <w:i w:val="false"/>
          <w:color w:val="000000"/>
          <w:sz w:val="28"/>
        </w:rPr>
        <w:t>
      3) по затратам, связанным с разработкой, переводом на иностранные языки и изданием специализированного каталога для распространения за рубежом:</w:t>
      </w:r>
    </w:p>
    <w:bookmarkEnd w:id="129"/>
    <w:bookmarkStart w:name="z3236" w:id="130"/>
    <w:p>
      <w:pPr>
        <w:spacing w:after="0"/>
        <w:ind w:left="0"/>
        <w:jc w:val="both"/>
      </w:pPr>
      <w:r>
        <w:rPr>
          <w:rFonts w:ascii="Times New Roman"/>
          <w:b w:val="false"/>
          <w:i w:val="false"/>
          <w:color w:val="000000"/>
          <w:sz w:val="28"/>
        </w:rPr>
        <w:t>
      оригинал каталога;</w:t>
      </w:r>
    </w:p>
    <w:bookmarkEnd w:id="130"/>
    <w:bookmarkStart w:name="z3237" w:id="131"/>
    <w:p>
      <w:pPr>
        <w:spacing w:after="0"/>
        <w:ind w:left="0"/>
        <w:jc w:val="both"/>
      </w:pPr>
      <w:r>
        <w:rPr>
          <w:rFonts w:ascii="Times New Roman"/>
          <w:b w:val="false"/>
          <w:i w:val="false"/>
          <w:color w:val="000000"/>
          <w:sz w:val="28"/>
        </w:rPr>
        <w:t>
      оригинал справки заявителя за подписью первого руководителя о распространении каталога и их количестве;</w:t>
      </w:r>
    </w:p>
    <w:bookmarkEnd w:id="131"/>
    <w:bookmarkStart w:name="z3238" w:id="132"/>
    <w:p>
      <w:pPr>
        <w:spacing w:after="0"/>
        <w:ind w:left="0"/>
        <w:jc w:val="both"/>
      </w:pPr>
      <w:r>
        <w:rPr>
          <w:rFonts w:ascii="Times New Roman"/>
          <w:b w:val="false"/>
          <w:i w:val="false"/>
          <w:color w:val="000000"/>
          <w:sz w:val="28"/>
        </w:rPr>
        <w:t>
      копии накладной (если каталоги отправлены посредством почтовой службы);</w:t>
      </w:r>
    </w:p>
    <w:bookmarkEnd w:id="132"/>
    <w:bookmarkStart w:name="z3239" w:id="133"/>
    <w:p>
      <w:pPr>
        <w:spacing w:after="0"/>
        <w:ind w:left="0"/>
        <w:jc w:val="both"/>
      </w:pPr>
      <w:r>
        <w:rPr>
          <w:rFonts w:ascii="Times New Roman"/>
          <w:b w:val="false"/>
          <w:i w:val="false"/>
          <w:color w:val="000000"/>
          <w:sz w:val="28"/>
        </w:rPr>
        <w:t>
      копии транспортной накладной (если каталоги отправлены посредством авиа, авто, железнодорожного транспорта);</w:t>
      </w:r>
    </w:p>
    <w:bookmarkEnd w:id="133"/>
    <w:bookmarkStart w:name="z3240" w:id="134"/>
    <w:p>
      <w:pPr>
        <w:spacing w:after="0"/>
        <w:ind w:left="0"/>
        <w:jc w:val="both"/>
      </w:pPr>
      <w:r>
        <w:rPr>
          <w:rFonts w:ascii="Times New Roman"/>
          <w:b w:val="false"/>
          <w:i w:val="false"/>
          <w:color w:val="000000"/>
          <w:sz w:val="28"/>
        </w:rPr>
        <w:t>
      4) по затратам на содержание филиала, представительства, торговой площади, склада и торговых полок за рубежом:</w:t>
      </w:r>
    </w:p>
    <w:bookmarkEnd w:id="134"/>
    <w:bookmarkStart w:name="z3241" w:id="135"/>
    <w:p>
      <w:pPr>
        <w:spacing w:after="0"/>
        <w:ind w:left="0"/>
        <w:jc w:val="both"/>
      </w:pPr>
      <w:r>
        <w:rPr>
          <w:rFonts w:ascii="Times New Roman"/>
          <w:b w:val="false"/>
          <w:i w:val="false"/>
          <w:color w:val="000000"/>
          <w:sz w:val="28"/>
        </w:rPr>
        <w:t>
      копия документа о регистрации филиала, представительства (по затратам на содержание филиалов и представительств);</w:t>
      </w:r>
    </w:p>
    <w:bookmarkEnd w:id="135"/>
    <w:bookmarkStart w:name="z3242" w:id="136"/>
    <w:p>
      <w:pPr>
        <w:spacing w:after="0"/>
        <w:ind w:left="0"/>
        <w:jc w:val="both"/>
      </w:pPr>
      <w:r>
        <w:rPr>
          <w:rFonts w:ascii="Times New Roman"/>
          <w:b w:val="false"/>
          <w:i w:val="false"/>
          <w:color w:val="000000"/>
          <w:sz w:val="28"/>
        </w:rPr>
        <w:t>
      5) затраты, связанные с прохождением зарубежной сертификации, аккредитации, инспекции, а также связанные с получением авторских прав на программное обеспечение, патентов субъектов индустриально-инновационной деятельности (при положительном прохождении процедуры сертификации, аккредитации, инспекции и наличия сертификата либо подтверждающего документа):</w:t>
      </w:r>
    </w:p>
    <w:bookmarkEnd w:id="136"/>
    <w:bookmarkStart w:name="z3243" w:id="137"/>
    <w:p>
      <w:pPr>
        <w:spacing w:after="0"/>
        <w:ind w:left="0"/>
        <w:jc w:val="both"/>
      </w:pPr>
      <w:r>
        <w:rPr>
          <w:rFonts w:ascii="Times New Roman"/>
          <w:b w:val="false"/>
          <w:i w:val="false"/>
          <w:color w:val="000000"/>
          <w:sz w:val="28"/>
        </w:rPr>
        <w:t>
      копии документов, подтверждающих прохождение процедур зарубежной сертификации, аккредитации, инспекции, а также получение авторских прав на программное обеспечение, патентов;</w:t>
      </w:r>
    </w:p>
    <w:bookmarkEnd w:id="137"/>
    <w:bookmarkStart w:name="z3244" w:id="138"/>
    <w:p>
      <w:pPr>
        <w:spacing w:after="0"/>
        <w:ind w:left="0"/>
        <w:jc w:val="both"/>
      </w:pPr>
      <w:r>
        <w:rPr>
          <w:rFonts w:ascii="Times New Roman"/>
          <w:b w:val="false"/>
          <w:i w:val="false"/>
          <w:color w:val="000000"/>
          <w:sz w:val="28"/>
        </w:rPr>
        <w:t>
      6) затраты, связанные с организацией и проведением за рубежом демонстрации отечественных информационно-коммуникационных услуг и разработок в сфере информационно-коммуникационных технологий для потенциальных покупателей.</w:t>
      </w:r>
    </w:p>
    <w:bookmarkEnd w:id="138"/>
    <w:bookmarkStart w:name="z3245" w:id="139"/>
    <w:p>
      <w:pPr>
        <w:spacing w:after="0"/>
        <w:ind w:left="0"/>
        <w:jc w:val="both"/>
      </w:pPr>
      <w:r>
        <w:rPr>
          <w:rFonts w:ascii="Times New Roman"/>
          <w:b w:val="false"/>
          <w:i w:val="false"/>
          <w:color w:val="000000"/>
          <w:sz w:val="28"/>
        </w:rPr>
        <w:t>
      копии документов, подтверждающих организацию и проведение за рубежом демонстрации отечественных информационно-коммуникационных услуг и разработок в сфере информационно-коммуникационных технологий для потенциальных покупателей.</w:t>
      </w:r>
    </w:p>
    <w:bookmarkEnd w:id="139"/>
    <w:bookmarkStart w:name="z3246" w:id="140"/>
    <w:p>
      <w:pPr>
        <w:spacing w:after="0"/>
        <w:ind w:left="0"/>
        <w:jc w:val="both"/>
      </w:pPr>
      <w:r>
        <w:rPr>
          <w:rFonts w:ascii="Times New Roman"/>
          <w:b w:val="false"/>
          <w:i w:val="false"/>
          <w:color w:val="000000"/>
          <w:sz w:val="28"/>
        </w:rPr>
        <w:t>
      16. Заявка на получение возмещения части затрат, указанных в подпункте 9) пункта 5 настоящих Правил составляется по форме, согласно приложению 1 к настоящим Правилам, с приложением следующих подтверждающих документов в электронном формате "PDF (Portable Document Format)" (Портейбл Документ Формат)":</w:t>
      </w:r>
    </w:p>
    <w:bookmarkEnd w:id="140"/>
    <w:bookmarkStart w:name="z3247" w:id="141"/>
    <w:p>
      <w:pPr>
        <w:spacing w:after="0"/>
        <w:ind w:left="0"/>
        <w:jc w:val="both"/>
      </w:pPr>
      <w:r>
        <w:rPr>
          <w:rFonts w:ascii="Times New Roman"/>
          <w:b w:val="false"/>
          <w:i w:val="false"/>
          <w:color w:val="000000"/>
          <w:sz w:val="28"/>
        </w:rPr>
        <w:t>
      1) копия документа, подтверждающий статус отечественного производителя товара, действующего на возмещаемый период;</w:t>
      </w:r>
    </w:p>
    <w:bookmarkEnd w:id="141"/>
    <w:bookmarkStart w:name="z3248" w:id="142"/>
    <w:p>
      <w:pPr>
        <w:spacing w:after="0"/>
        <w:ind w:left="0"/>
        <w:jc w:val="both"/>
      </w:pPr>
      <w:r>
        <w:rPr>
          <w:rFonts w:ascii="Times New Roman"/>
          <w:b w:val="false"/>
          <w:i w:val="false"/>
          <w:color w:val="000000"/>
          <w:sz w:val="28"/>
        </w:rPr>
        <w:t xml:space="preserve">
      2) копия сертификата о происхождении товара по договорам поставки товаров оформляемого при экспорте (исключительно для официальных представителей (дистрибьюторов)/трейдеров). </w:t>
      </w:r>
    </w:p>
    <w:bookmarkEnd w:id="142"/>
    <w:bookmarkStart w:name="z3249" w:id="143"/>
    <w:p>
      <w:pPr>
        <w:spacing w:after="0"/>
        <w:ind w:left="0"/>
        <w:jc w:val="both"/>
      </w:pPr>
      <w:r>
        <w:rPr>
          <w:rFonts w:ascii="Times New Roman"/>
          <w:b w:val="false"/>
          <w:i w:val="false"/>
          <w:color w:val="000000"/>
          <w:sz w:val="28"/>
        </w:rPr>
        <w:t>
      Если данный сертификат оформлен впоследствии, дополнительно представляется грузовая таможенная декларация (за исключением экспорта в страны Евразийского экономического союза);</w:t>
      </w:r>
    </w:p>
    <w:bookmarkEnd w:id="143"/>
    <w:bookmarkStart w:name="z3250" w:id="144"/>
    <w:p>
      <w:pPr>
        <w:spacing w:after="0"/>
        <w:ind w:left="0"/>
        <w:jc w:val="both"/>
      </w:pPr>
      <w:r>
        <w:rPr>
          <w:rFonts w:ascii="Times New Roman"/>
          <w:b w:val="false"/>
          <w:i w:val="false"/>
          <w:color w:val="000000"/>
          <w:sz w:val="28"/>
        </w:rPr>
        <w:t>
      3) копии договоров на поставку товаров;</w:t>
      </w:r>
    </w:p>
    <w:bookmarkEnd w:id="144"/>
    <w:bookmarkStart w:name="z3251" w:id="145"/>
    <w:p>
      <w:pPr>
        <w:spacing w:after="0"/>
        <w:ind w:left="0"/>
        <w:jc w:val="both"/>
      </w:pPr>
      <w:r>
        <w:rPr>
          <w:rFonts w:ascii="Times New Roman"/>
          <w:b w:val="false"/>
          <w:i w:val="false"/>
          <w:color w:val="000000"/>
          <w:sz w:val="28"/>
        </w:rPr>
        <w:t>
      4) копия договора (договоров) на выполнение работ, оказание услуг с приложением документов, подтверждающих затраты, возмещение которых включено в заявку, за исключением затрат, связанных с доставкой товара собственным транспортом;</w:t>
      </w:r>
    </w:p>
    <w:bookmarkEnd w:id="145"/>
    <w:bookmarkStart w:name="z3252" w:id="146"/>
    <w:p>
      <w:pPr>
        <w:spacing w:after="0"/>
        <w:ind w:left="0"/>
        <w:jc w:val="both"/>
      </w:pPr>
      <w:r>
        <w:rPr>
          <w:rFonts w:ascii="Times New Roman"/>
          <w:b w:val="false"/>
          <w:i w:val="false"/>
          <w:color w:val="000000"/>
          <w:sz w:val="28"/>
        </w:rPr>
        <w:t>
      5) копии счетов на оплату (если предусмотрены в платежных документах), счетов-фактур (инвойса) и актов выполненных работ, услуг, а также платежные документы, подтверждающие факт оплаты заявителем работ, услуг за исключением затрат, связанных с доставкой товара собственным транспортом, оформленные в установленном законодательством порядке Республики Казахстан в области бухгалтерского учета и финансовой отчетности.</w:t>
      </w:r>
    </w:p>
    <w:bookmarkEnd w:id="146"/>
    <w:bookmarkStart w:name="z3253" w:id="147"/>
    <w:p>
      <w:pPr>
        <w:spacing w:after="0"/>
        <w:ind w:left="0"/>
        <w:jc w:val="both"/>
      </w:pPr>
      <w:r>
        <w:rPr>
          <w:rFonts w:ascii="Times New Roman"/>
          <w:b w:val="false"/>
          <w:i w:val="false"/>
          <w:color w:val="000000"/>
          <w:sz w:val="28"/>
        </w:rPr>
        <w:t>
      Если услугодателем выступает нерезидент Республики Казахстан, взамен документа, указанного в подпункте 3) настоящего пункта, предоставляются документы, подтверждающие факт выполнения работ, оказания услуги;</w:t>
      </w:r>
    </w:p>
    <w:bookmarkEnd w:id="147"/>
    <w:bookmarkStart w:name="z3254" w:id="148"/>
    <w:p>
      <w:pPr>
        <w:spacing w:after="0"/>
        <w:ind w:left="0"/>
        <w:jc w:val="both"/>
      </w:pPr>
      <w:r>
        <w:rPr>
          <w:rFonts w:ascii="Times New Roman"/>
          <w:b w:val="false"/>
          <w:i w:val="false"/>
          <w:color w:val="000000"/>
          <w:sz w:val="28"/>
        </w:rPr>
        <w:t xml:space="preserve">
      6) копия Соглашения о промышленной сборке транспортных средств, Соглашения о промышленной сборке сельскохозяйственной техники, Соглашения о промышленной сборке компонентов к транспортным средствам и (или) сельскохозяйственной технике в соответствии со </w:t>
      </w:r>
      <w:r>
        <w:rPr>
          <w:rFonts w:ascii="Times New Roman"/>
          <w:b w:val="false"/>
          <w:i w:val="false"/>
          <w:color w:val="000000"/>
          <w:sz w:val="28"/>
        </w:rPr>
        <w:t>статьей 244-1</w:t>
      </w:r>
      <w:r>
        <w:rPr>
          <w:rFonts w:ascii="Times New Roman"/>
          <w:b w:val="false"/>
          <w:i w:val="false"/>
          <w:color w:val="000000"/>
          <w:sz w:val="28"/>
        </w:rPr>
        <w:t xml:space="preserve"> Кодекса (при наличии);</w:t>
      </w:r>
    </w:p>
    <w:bookmarkEnd w:id="148"/>
    <w:bookmarkStart w:name="z3255" w:id="149"/>
    <w:p>
      <w:pPr>
        <w:spacing w:after="0"/>
        <w:ind w:left="0"/>
        <w:jc w:val="both"/>
      </w:pPr>
      <w:r>
        <w:rPr>
          <w:rFonts w:ascii="Times New Roman"/>
          <w:b w:val="false"/>
          <w:i w:val="false"/>
          <w:color w:val="000000"/>
          <w:sz w:val="28"/>
        </w:rPr>
        <w:t>
      7) копия договора разгрузки, перегрузки (перевалка) (при наличии);</w:t>
      </w:r>
    </w:p>
    <w:bookmarkEnd w:id="149"/>
    <w:bookmarkStart w:name="z3256" w:id="150"/>
    <w:p>
      <w:pPr>
        <w:spacing w:after="0"/>
        <w:ind w:left="0"/>
        <w:jc w:val="both"/>
      </w:pPr>
      <w:r>
        <w:rPr>
          <w:rFonts w:ascii="Times New Roman"/>
          <w:b w:val="false"/>
          <w:i w:val="false"/>
          <w:color w:val="000000"/>
          <w:sz w:val="28"/>
        </w:rPr>
        <w:t>
      8) копии транспортных накладных (в зависимости от вида транспорта);</w:t>
      </w:r>
    </w:p>
    <w:bookmarkEnd w:id="150"/>
    <w:bookmarkStart w:name="z3257" w:id="151"/>
    <w:p>
      <w:pPr>
        <w:spacing w:after="0"/>
        <w:ind w:left="0"/>
        <w:jc w:val="both"/>
      </w:pPr>
      <w:r>
        <w:rPr>
          <w:rFonts w:ascii="Times New Roman"/>
          <w:b w:val="false"/>
          <w:i w:val="false"/>
          <w:color w:val="000000"/>
          <w:sz w:val="28"/>
        </w:rPr>
        <w:t>
      9) расшифровка к акту выполненных работ/оказанных услуг;</w:t>
      </w:r>
    </w:p>
    <w:bookmarkEnd w:id="151"/>
    <w:bookmarkStart w:name="z3258" w:id="152"/>
    <w:p>
      <w:pPr>
        <w:spacing w:after="0"/>
        <w:ind w:left="0"/>
        <w:jc w:val="both"/>
      </w:pPr>
      <w:r>
        <w:rPr>
          <w:rFonts w:ascii="Times New Roman"/>
          <w:b w:val="false"/>
          <w:i w:val="false"/>
          <w:color w:val="000000"/>
          <w:sz w:val="28"/>
        </w:rPr>
        <w:t>
      10) транспортные заявки на экспедирование (если предусмотрено договором);</w:t>
      </w:r>
    </w:p>
    <w:bookmarkEnd w:id="152"/>
    <w:bookmarkStart w:name="z3259" w:id="153"/>
    <w:p>
      <w:pPr>
        <w:spacing w:after="0"/>
        <w:ind w:left="0"/>
        <w:jc w:val="both"/>
      </w:pPr>
      <w:r>
        <w:rPr>
          <w:rFonts w:ascii="Times New Roman"/>
          <w:b w:val="false"/>
          <w:i w:val="false"/>
          <w:color w:val="000000"/>
          <w:sz w:val="28"/>
        </w:rPr>
        <w:t>
      Дополнительно в зависимости от вида транспорта предоставляются следующие документы:</w:t>
      </w:r>
    </w:p>
    <w:bookmarkEnd w:id="153"/>
    <w:bookmarkStart w:name="z3260" w:id="154"/>
    <w:p>
      <w:pPr>
        <w:spacing w:after="0"/>
        <w:ind w:left="0"/>
        <w:jc w:val="both"/>
      </w:pPr>
      <w:r>
        <w:rPr>
          <w:rFonts w:ascii="Times New Roman"/>
          <w:b w:val="false"/>
          <w:i w:val="false"/>
          <w:color w:val="000000"/>
          <w:sz w:val="28"/>
        </w:rPr>
        <w:t>
      1) при перевозке автомобильным транспортом:</w:t>
      </w:r>
    </w:p>
    <w:bookmarkEnd w:id="154"/>
    <w:bookmarkStart w:name="z3261" w:id="155"/>
    <w:p>
      <w:pPr>
        <w:spacing w:after="0"/>
        <w:ind w:left="0"/>
        <w:jc w:val="both"/>
      </w:pPr>
      <w:r>
        <w:rPr>
          <w:rFonts w:ascii="Times New Roman"/>
          <w:b w:val="false"/>
          <w:i w:val="false"/>
          <w:color w:val="000000"/>
          <w:sz w:val="28"/>
        </w:rPr>
        <w:t>
      международная товарно-транспортная накладная;</w:t>
      </w:r>
    </w:p>
    <w:bookmarkEnd w:id="155"/>
    <w:bookmarkStart w:name="z3262" w:id="156"/>
    <w:p>
      <w:pPr>
        <w:spacing w:after="0"/>
        <w:ind w:left="0"/>
        <w:jc w:val="both"/>
      </w:pPr>
      <w:r>
        <w:rPr>
          <w:rFonts w:ascii="Times New Roman"/>
          <w:b w:val="false"/>
          <w:i w:val="false"/>
          <w:color w:val="000000"/>
          <w:sz w:val="28"/>
        </w:rPr>
        <w:t>
      копия свидетельства о регистрации транспортного средства (предоставляется при перевозке собственным автотранспортом);</w:t>
      </w:r>
    </w:p>
    <w:bookmarkEnd w:id="156"/>
    <w:bookmarkStart w:name="z3263" w:id="157"/>
    <w:p>
      <w:pPr>
        <w:spacing w:after="0"/>
        <w:ind w:left="0"/>
        <w:jc w:val="both"/>
      </w:pPr>
      <w:r>
        <w:rPr>
          <w:rFonts w:ascii="Times New Roman"/>
          <w:b w:val="false"/>
          <w:i w:val="false"/>
          <w:color w:val="000000"/>
          <w:sz w:val="28"/>
        </w:rPr>
        <w:t>
      2) при перевозке железнодорожным транспортом:</w:t>
      </w:r>
    </w:p>
    <w:bookmarkEnd w:id="157"/>
    <w:bookmarkStart w:name="z3264" w:id="158"/>
    <w:p>
      <w:pPr>
        <w:spacing w:after="0"/>
        <w:ind w:left="0"/>
        <w:jc w:val="both"/>
      </w:pPr>
      <w:r>
        <w:rPr>
          <w:rFonts w:ascii="Times New Roman"/>
          <w:b w:val="false"/>
          <w:i w:val="false"/>
          <w:color w:val="000000"/>
          <w:sz w:val="28"/>
        </w:rPr>
        <w:t>
      железнодорожная транспортная накладная;</w:t>
      </w:r>
    </w:p>
    <w:bookmarkEnd w:id="158"/>
    <w:bookmarkStart w:name="z3265" w:id="159"/>
    <w:p>
      <w:pPr>
        <w:spacing w:after="0"/>
        <w:ind w:left="0"/>
        <w:jc w:val="both"/>
      </w:pPr>
      <w:r>
        <w:rPr>
          <w:rFonts w:ascii="Times New Roman"/>
          <w:b w:val="false"/>
          <w:i w:val="false"/>
          <w:color w:val="000000"/>
          <w:sz w:val="28"/>
        </w:rPr>
        <w:t>
      перечень выполненных работ, оказанных услуг к договору о перевозке (если в акте выполненных работ/оказанных услуг не отражена полная информация о них);</w:t>
      </w:r>
    </w:p>
    <w:bookmarkEnd w:id="159"/>
    <w:bookmarkStart w:name="z3266" w:id="160"/>
    <w:p>
      <w:pPr>
        <w:spacing w:after="0"/>
        <w:ind w:left="0"/>
        <w:jc w:val="both"/>
      </w:pPr>
      <w:r>
        <w:rPr>
          <w:rFonts w:ascii="Times New Roman"/>
          <w:b w:val="false"/>
          <w:i w:val="false"/>
          <w:color w:val="000000"/>
          <w:sz w:val="28"/>
        </w:rPr>
        <w:t>
      3) при перевозке воздушным транспортом:</w:t>
      </w:r>
    </w:p>
    <w:bookmarkEnd w:id="160"/>
    <w:bookmarkStart w:name="z3267" w:id="161"/>
    <w:p>
      <w:pPr>
        <w:spacing w:after="0"/>
        <w:ind w:left="0"/>
        <w:jc w:val="both"/>
      </w:pPr>
      <w:r>
        <w:rPr>
          <w:rFonts w:ascii="Times New Roman"/>
          <w:b w:val="false"/>
          <w:i w:val="false"/>
          <w:color w:val="000000"/>
          <w:sz w:val="28"/>
        </w:rPr>
        <w:t>
      грузовая авианакладная;</w:t>
      </w:r>
    </w:p>
    <w:bookmarkEnd w:id="161"/>
    <w:bookmarkStart w:name="z3268" w:id="162"/>
    <w:p>
      <w:pPr>
        <w:spacing w:after="0"/>
        <w:ind w:left="0"/>
        <w:jc w:val="both"/>
      </w:pPr>
      <w:r>
        <w:rPr>
          <w:rFonts w:ascii="Times New Roman"/>
          <w:b w:val="false"/>
          <w:i w:val="false"/>
          <w:color w:val="000000"/>
          <w:sz w:val="28"/>
        </w:rPr>
        <w:t>
      4) при перевозке морским транспортом:</w:t>
      </w:r>
    </w:p>
    <w:bookmarkEnd w:id="162"/>
    <w:bookmarkStart w:name="z3269" w:id="163"/>
    <w:p>
      <w:pPr>
        <w:spacing w:after="0"/>
        <w:ind w:left="0"/>
        <w:jc w:val="both"/>
      </w:pPr>
      <w:r>
        <w:rPr>
          <w:rFonts w:ascii="Times New Roman"/>
          <w:b w:val="false"/>
          <w:i w:val="false"/>
          <w:color w:val="000000"/>
          <w:sz w:val="28"/>
        </w:rPr>
        <w:t>
      коносамент или морская накладная.</w:t>
      </w:r>
    </w:p>
    <w:bookmarkEnd w:id="163"/>
    <w:bookmarkStart w:name="z3270" w:id="164"/>
    <w:p>
      <w:pPr>
        <w:spacing w:after="0"/>
        <w:ind w:left="0"/>
        <w:jc w:val="both"/>
      </w:pPr>
      <w:r>
        <w:rPr>
          <w:rFonts w:ascii="Times New Roman"/>
          <w:b w:val="false"/>
          <w:i w:val="false"/>
          <w:color w:val="000000"/>
          <w:sz w:val="28"/>
        </w:rPr>
        <w:t>
      17. Заявка и прилагаемые к ней документы оформляются на казахском и/или русском языках.</w:t>
      </w:r>
    </w:p>
    <w:bookmarkEnd w:id="164"/>
    <w:bookmarkStart w:name="z3271" w:id="165"/>
    <w:p>
      <w:pPr>
        <w:spacing w:after="0"/>
        <w:ind w:left="0"/>
        <w:jc w:val="both"/>
      </w:pPr>
      <w:r>
        <w:rPr>
          <w:rFonts w:ascii="Times New Roman"/>
          <w:b w:val="false"/>
          <w:i w:val="false"/>
          <w:color w:val="000000"/>
          <w:sz w:val="28"/>
        </w:rPr>
        <w:t xml:space="preserve">
      Если предоставленные документы на иностранном языке, то заявитель обеспечивает их нотариально-заверенный перевод на казахский или русский языки. </w:t>
      </w:r>
    </w:p>
    <w:bookmarkEnd w:id="165"/>
    <w:bookmarkStart w:name="z3272" w:id="166"/>
    <w:p>
      <w:pPr>
        <w:spacing w:after="0"/>
        <w:ind w:left="0"/>
        <w:jc w:val="both"/>
      </w:pPr>
      <w:r>
        <w:rPr>
          <w:rFonts w:ascii="Times New Roman"/>
          <w:b w:val="false"/>
          <w:i w:val="false"/>
          <w:color w:val="000000"/>
          <w:sz w:val="28"/>
        </w:rPr>
        <w:t>
      В заявке и прилагаемых к ней документах не допускается наличие подчисток, приписок, зачеркнутых слов и иных неоговоренных исправлений.</w:t>
      </w:r>
    </w:p>
    <w:bookmarkEnd w:id="166"/>
    <w:bookmarkStart w:name="z3273" w:id="167"/>
    <w:p>
      <w:pPr>
        <w:spacing w:after="0"/>
        <w:ind w:left="0"/>
        <w:jc w:val="both"/>
      </w:pPr>
      <w:r>
        <w:rPr>
          <w:rFonts w:ascii="Times New Roman"/>
          <w:b w:val="false"/>
          <w:i w:val="false"/>
          <w:color w:val="000000"/>
          <w:sz w:val="28"/>
        </w:rPr>
        <w:t>
      18. Для рассмотрения допускаются заявки заявителей:</w:t>
      </w:r>
    </w:p>
    <w:bookmarkEnd w:id="167"/>
    <w:bookmarkStart w:name="z3274" w:id="168"/>
    <w:p>
      <w:pPr>
        <w:spacing w:after="0"/>
        <w:ind w:left="0"/>
        <w:jc w:val="both"/>
      </w:pPr>
      <w:r>
        <w:rPr>
          <w:rFonts w:ascii="Times New Roman"/>
          <w:b w:val="false"/>
          <w:i w:val="false"/>
          <w:color w:val="000000"/>
          <w:sz w:val="28"/>
        </w:rPr>
        <w:t>
      1) осуществляющих реализацию продукции, которая соответствует товарным позициям на уровне не менее 6 знаков единой товарной номенклатуры внешнеэкономической деятельности Евразийского экономического союза (далее – ЕТН ВЭД ЕАЭС), а также затраты, указанные в пунктах 1) – 7) пункта 6 настоящих Правил ИКУ предоставляются согласно приложению 2 к настоящему приказу по общему классификатору видов экономической деятельности (далее – ОКВЭД) на уровне не менее 4 знаков, включенным в перечень;</w:t>
      </w:r>
    </w:p>
    <w:bookmarkEnd w:id="168"/>
    <w:bookmarkStart w:name="z3275" w:id="169"/>
    <w:p>
      <w:pPr>
        <w:spacing w:after="0"/>
        <w:ind w:left="0"/>
        <w:jc w:val="both"/>
      </w:pPr>
      <w:r>
        <w:rPr>
          <w:rFonts w:ascii="Times New Roman"/>
          <w:b w:val="false"/>
          <w:i w:val="false"/>
          <w:color w:val="000000"/>
          <w:sz w:val="28"/>
        </w:rPr>
        <w:t>
      2) содержащие сведения о затратах по продвижению своих товаров и ИКУ, которые:</w:t>
      </w:r>
    </w:p>
    <w:bookmarkEnd w:id="169"/>
    <w:bookmarkStart w:name="z3276" w:id="170"/>
    <w:p>
      <w:pPr>
        <w:spacing w:after="0"/>
        <w:ind w:left="0"/>
        <w:jc w:val="both"/>
      </w:pPr>
      <w:r>
        <w:rPr>
          <w:rFonts w:ascii="Times New Roman"/>
          <w:b w:val="false"/>
          <w:i w:val="false"/>
          <w:color w:val="000000"/>
          <w:sz w:val="28"/>
        </w:rPr>
        <w:t>
      относятся к видам затрат, указанным в пункте 5 и 6 настоящих Правил;</w:t>
      </w:r>
    </w:p>
    <w:bookmarkEnd w:id="170"/>
    <w:bookmarkStart w:name="z3277" w:id="171"/>
    <w:p>
      <w:pPr>
        <w:spacing w:after="0"/>
        <w:ind w:left="0"/>
        <w:jc w:val="both"/>
      </w:pPr>
      <w:r>
        <w:rPr>
          <w:rFonts w:ascii="Times New Roman"/>
          <w:b w:val="false"/>
          <w:i w:val="false"/>
          <w:color w:val="000000"/>
          <w:sz w:val="28"/>
        </w:rPr>
        <w:t>
      были понесены субъектами индустриально-инновационной деятельности по видам затрат, указанным в подпунктах 1) – 8) пункта 5, а также в подпунктах 1) – 7) пункта 6 настоящих Правил, не ранее тридцати двух месяцев до даты подачи заявки;</w:t>
      </w:r>
    </w:p>
    <w:bookmarkEnd w:id="171"/>
    <w:bookmarkStart w:name="z3278" w:id="172"/>
    <w:p>
      <w:pPr>
        <w:spacing w:after="0"/>
        <w:ind w:left="0"/>
        <w:jc w:val="both"/>
      </w:pPr>
      <w:r>
        <w:rPr>
          <w:rFonts w:ascii="Times New Roman"/>
          <w:b w:val="false"/>
          <w:i w:val="false"/>
          <w:color w:val="000000"/>
          <w:sz w:val="28"/>
        </w:rPr>
        <w:t>
      были понесены субъектами индустриально-инновационной деятельности по видам затрат, указанным в подпункте 9) пункта 5 настоящих Правил, но не ранее двенадцати месяцев до даты подачи заявки.</w:t>
      </w:r>
    </w:p>
    <w:bookmarkEnd w:id="172"/>
    <w:bookmarkStart w:name="z3279" w:id="173"/>
    <w:p>
      <w:pPr>
        <w:spacing w:after="0"/>
        <w:ind w:left="0"/>
        <w:jc w:val="both"/>
      </w:pPr>
      <w:r>
        <w:rPr>
          <w:rFonts w:ascii="Times New Roman"/>
          <w:b w:val="false"/>
          <w:i w:val="false"/>
          <w:color w:val="000000"/>
          <w:sz w:val="28"/>
        </w:rPr>
        <w:t>
      19. Оператор в течение 10 (десяти) рабочих дней после приема и регистрации заявок рассматривает их на полноту и соответствие требованиям настоящих Правил и готовит резюме заявки для вынесения на рассмотрение Комиссии по форме, согласно приложению 3 к настоящим Правилам.</w:t>
      </w:r>
    </w:p>
    <w:bookmarkEnd w:id="173"/>
    <w:bookmarkStart w:name="z3280" w:id="174"/>
    <w:p>
      <w:pPr>
        <w:spacing w:after="0"/>
        <w:ind w:left="0"/>
        <w:jc w:val="both"/>
      </w:pPr>
      <w:r>
        <w:rPr>
          <w:rFonts w:ascii="Times New Roman"/>
          <w:b w:val="false"/>
          <w:i w:val="false"/>
          <w:color w:val="000000"/>
          <w:sz w:val="28"/>
        </w:rPr>
        <w:t>
      При предоставлении заявителем неполного пакета документов и (или) документов, несоответствующих требованиям, предусмотренных пунктами 14, 15 и 16 настоящих Правил Оператор отказывает в регистрации заявки.</w:t>
      </w:r>
    </w:p>
    <w:bookmarkEnd w:id="174"/>
    <w:bookmarkStart w:name="z3281" w:id="175"/>
    <w:p>
      <w:pPr>
        <w:spacing w:after="0"/>
        <w:ind w:left="0"/>
        <w:jc w:val="both"/>
      </w:pPr>
      <w:r>
        <w:rPr>
          <w:rFonts w:ascii="Times New Roman"/>
          <w:b w:val="false"/>
          <w:i w:val="false"/>
          <w:color w:val="000000"/>
          <w:sz w:val="28"/>
        </w:rPr>
        <w:t xml:space="preserve">
      Сведения о категории субъекта предпринимательства, об отсутствии (наличии) задолженности заявителя, Оператор получает из соответствующих государственных информационных систем. </w:t>
      </w:r>
    </w:p>
    <w:bookmarkEnd w:id="175"/>
    <w:bookmarkStart w:name="z3282" w:id="176"/>
    <w:p>
      <w:pPr>
        <w:spacing w:after="0"/>
        <w:ind w:left="0"/>
        <w:jc w:val="both"/>
      </w:pPr>
      <w:r>
        <w:rPr>
          <w:rFonts w:ascii="Times New Roman"/>
          <w:b w:val="false"/>
          <w:i w:val="false"/>
          <w:color w:val="000000"/>
          <w:sz w:val="28"/>
        </w:rPr>
        <w:t>
      При отсутствии в государственных информационных системах необходимых сведений, а также для подтверждения понесенных затрат, Оператор запрашивает дополнительные, подтверждающие документы от заявителя и соответствующих государственных органов.</w:t>
      </w:r>
    </w:p>
    <w:bookmarkEnd w:id="176"/>
    <w:bookmarkStart w:name="z3283" w:id="177"/>
    <w:p>
      <w:pPr>
        <w:spacing w:after="0"/>
        <w:ind w:left="0"/>
        <w:jc w:val="both"/>
      </w:pPr>
      <w:r>
        <w:rPr>
          <w:rFonts w:ascii="Times New Roman"/>
          <w:b w:val="false"/>
          <w:i w:val="false"/>
          <w:color w:val="000000"/>
          <w:sz w:val="28"/>
        </w:rPr>
        <w:t>
      При направлении Оператором запроса в соответствующие государственные органы период рассмотрения заявки продлевается до момента получения ответа соответствующего государственного органа (с письменным уведомлением заявителя), не более чем на тридцать календарных дней.</w:t>
      </w:r>
    </w:p>
    <w:bookmarkEnd w:id="177"/>
    <w:bookmarkStart w:name="z3284" w:id="178"/>
    <w:p>
      <w:pPr>
        <w:spacing w:after="0"/>
        <w:ind w:left="0"/>
        <w:jc w:val="both"/>
      </w:pPr>
      <w:r>
        <w:rPr>
          <w:rFonts w:ascii="Times New Roman"/>
          <w:b w:val="false"/>
          <w:i w:val="false"/>
          <w:color w:val="000000"/>
          <w:sz w:val="28"/>
        </w:rPr>
        <w:t>
      20. При неполноте и несоответствия представленных документов требованиям настоящих Правил, а также нарушения заявителем обязательств по заключенному соглашению/соглашениям, Оператор в течение 10 (десяти) рабочих дней направляет соответствующие замечания заявителю. Заявитель устраняет замечания в течение 7 (семи) рабочих дней с даты получения замечаний. Если направленные замечания не устранены заявителем в установленный срок, заявка считается аннулированной. Для дальнейшего рассмотрения подает новую заявку.</w:t>
      </w:r>
    </w:p>
    <w:bookmarkEnd w:id="178"/>
    <w:bookmarkStart w:name="z3285" w:id="179"/>
    <w:p>
      <w:pPr>
        <w:spacing w:after="0"/>
        <w:ind w:left="0"/>
        <w:jc w:val="both"/>
      </w:pPr>
      <w:r>
        <w:rPr>
          <w:rFonts w:ascii="Times New Roman"/>
          <w:b w:val="false"/>
          <w:i w:val="false"/>
          <w:color w:val="000000"/>
          <w:sz w:val="28"/>
        </w:rPr>
        <w:t>
      Замечания направляются посредством веб-портала на адрес электронной почты, указанный заявителем при регистрации на веб-портале.</w:t>
      </w:r>
    </w:p>
    <w:bookmarkEnd w:id="179"/>
    <w:bookmarkStart w:name="z3286" w:id="180"/>
    <w:p>
      <w:pPr>
        <w:spacing w:after="0"/>
        <w:ind w:left="0"/>
        <w:jc w:val="both"/>
      </w:pPr>
      <w:r>
        <w:rPr>
          <w:rFonts w:ascii="Times New Roman"/>
          <w:b w:val="false"/>
          <w:i w:val="false"/>
          <w:color w:val="000000"/>
          <w:sz w:val="28"/>
        </w:rPr>
        <w:t>
      Документы с устраненными замечаниями представляются через веб-портал с уведомлением Оператора (сопроводительным письмом). Оператор в течение 10 (десяти) рабочих дней с даты поступления на веб-портал документов с устраненными замечаниями рассматривает документы на полноту и соответствие требованиям настоящих Правил.</w:t>
      </w:r>
    </w:p>
    <w:bookmarkEnd w:id="180"/>
    <w:bookmarkStart w:name="z3287" w:id="181"/>
    <w:p>
      <w:pPr>
        <w:spacing w:after="0"/>
        <w:ind w:left="0"/>
        <w:jc w:val="both"/>
      </w:pPr>
      <w:r>
        <w:rPr>
          <w:rFonts w:ascii="Times New Roman"/>
          <w:b w:val="false"/>
          <w:i w:val="false"/>
          <w:color w:val="000000"/>
          <w:sz w:val="28"/>
        </w:rPr>
        <w:t>
      21. При отсутствии замечаний или их устранения Оператор направляет заявку и резюме заявки в уполномоченный орган (по мере накопления заявок).</w:t>
      </w:r>
    </w:p>
    <w:bookmarkEnd w:id="181"/>
    <w:bookmarkStart w:name="z3288" w:id="182"/>
    <w:p>
      <w:pPr>
        <w:spacing w:after="0"/>
        <w:ind w:left="0"/>
        <w:jc w:val="both"/>
      </w:pPr>
      <w:r>
        <w:rPr>
          <w:rFonts w:ascii="Times New Roman"/>
          <w:b w:val="false"/>
          <w:i w:val="false"/>
          <w:color w:val="000000"/>
          <w:sz w:val="28"/>
        </w:rPr>
        <w:t>
      Уполномоченный орган направляет заявку и резюме заявки на рассмотрение Комиссии.</w:t>
      </w:r>
    </w:p>
    <w:bookmarkEnd w:id="182"/>
    <w:bookmarkStart w:name="z3289" w:id="183"/>
    <w:p>
      <w:pPr>
        <w:spacing w:after="0"/>
        <w:ind w:left="0"/>
        <w:jc w:val="both"/>
      </w:pPr>
      <w:r>
        <w:rPr>
          <w:rFonts w:ascii="Times New Roman"/>
          <w:b w:val="false"/>
          <w:i w:val="false"/>
          <w:color w:val="000000"/>
          <w:sz w:val="28"/>
        </w:rPr>
        <w:t>
      22. Заявка рассматривается Комиссией.</w:t>
      </w:r>
    </w:p>
    <w:bookmarkEnd w:id="183"/>
    <w:bookmarkStart w:name="z3290" w:id="184"/>
    <w:p>
      <w:pPr>
        <w:spacing w:after="0"/>
        <w:ind w:left="0"/>
        <w:jc w:val="both"/>
      </w:pPr>
      <w:r>
        <w:rPr>
          <w:rFonts w:ascii="Times New Roman"/>
          <w:b w:val="false"/>
          <w:i w:val="false"/>
          <w:color w:val="000000"/>
          <w:sz w:val="28"/>
        </w:rPr>
        <w:t>
      Заседание Комиссии проводится не менее одного раза в квартал.</w:t>
      </w:r>
    </w:p>
    <w:bookmarkEnd w:id="184"/>
    <w:bookmarkStart w:name="z3291" w:id="185"/>
    <w:p>
      <w:pPr>
        <w:spacing w:after="0"/>
        <w:ind w:left="0"/>
        <w:jc w:val="both"/>
      </w:pPr>
      <w:r>
        <w:rPr>
          <w:rFonts w:ascii="Times New Roman"/>
          <w:b w:val="false"/>
          <w:i w:val="false"/>
          <w:color w:val="000000"/>
          <w:sz w:val="28"/>
        </w:rPr>
        <w:t>
      23. Комиссия в течение 7 (семи) рабочих дней со дня получения от уполномоченного органа заявки и резюме заявки выносит соответствующее решение об отказе или возмещении части затрат.</w:t>
      </w:r>
    </w:p>
    <w:bookmarkEnd w:id="185"/>
    <w:bookmarkStart w:name="z3292" w:id="186"/>
    <w:p>
      <w:pPr>
        <w:spacing w:after="0"/>
        <w:ind w:left="0"/>
        <w:jc w:val="both"/>
      </w:pPr>
      <w:r>
        <w:rPr>
          <w:rFonts w:ascii="Times New Roman"/>
          <w:b w:val="false"/>
          <w:i w:val="false"/>
          <w:color w:val="000000"/>
          <w:sz w:val="28"/>
        </w:rPr>
        <w:t>
      Оператор ведет аудио или видеозапись заседаний Комиссии.</w:t>
      </w:r>
    </w:p>
    <w:bookmarkEnd w:id="186"/>
    <w:bookmarkStart w:name="z3293" w:id="187"/>
    <w:p>
      <w:pPr>
        <w:spacing w:after="0"/>
        <w:ind w:left="0"/>
        <w:jc w:val="both"/>
      </w:pPr>
      <w:r>
        <w:rPr>
          <w:rFonts w:ascii="Times New Roman"/>
          <w:b w:val="false"/>
          <w:i w:val="false"/>
          <w:color w:val="000000"/>
          <w:sz w:val="28"/>
        </w:rPr>
        <w:t>
      24. В решении Комиссии указываются наименование заявителя, виды и суммы понесенных затрат, а также наименование и суммы затрат, подлежащих частичному возмещению из указанных в заявке.</w:t>
      </w:r>
    </w:p>
    <w:bookmarkEnd w:id="187"/>
    <w:bookmarkStart w:name="z3294" w:id="188"/>
    <w:p>
      <w:pPr>
        <w:spacing w:after="0"/>
        <w:ind w:left="0"/>
        <w:jc w:val="both"/>
      </w:pPr>
      <w:r>
        <w:rPr>
          <w:rFonts w:ascii="Times New Roman"/>
          <w:b w:val="false"/>
          <w:i w:val="false"/>
          <w:color w:val="000000"/>
          <w:sz w:val="28"/>
        </w:rPr>
        <w:t>
      25. Комиссия принимает решение о возмещении части затрат, указанных в заявке при:</w:t>
      </w:r>
    </w:p>
    <w:bookmarkEnd w:id="188"/>
    <w:bookmarkStart w:name="z3295" w:id="189"/>
    <w:p>
      <w:pPr>
        <w:spacing w:after="0"/>
        <w:ind w:left="0"/>
        <w:jc w:val="both"/>
      </w:pPr>
      <w:r>
        <w:rPr>
          <w:rFonts w:ascii="Times New Roman"/>
          <w:b w:val="false"/>
          <w:i w:val="false"/>
          <w:color w:val="000000"/>
          <w:sz w:val="28"/>
        </w:rPr>
        <w:t>
      1) соответствии заявки настоящим Правилам;</w:t>
      </w:r>
    </w:p>
    <w:bookmarkEnd w:id="189"/>
    <w:bookmarkStart w:name="z3296" w:id="190"/>
    <w:p>
      <w:pPr>
        <w:spacing w:after="0"/>
        <w:ind w:left="0"/>
        <w:jc w:val="both"/>
      </w:pPr>
      <w:r>
        <w:rPr>
          <w:rFonts w:ascii="Times New Roman"/>
          <w:b w:val="false"/>
          <w:i w:val="false"/>
          <w:color w:val="000000"/>
          <w:sz w:val="28"/>
        </w:rPr>
        <w:t>
      2) отсутствии фактов произведенного возмещения в отношении затрат, указанных в заявке;</w:t>
      </w:r>
    </w:p>
    <w:bookmarkEnd w:id="190"/>
    <w:bookmarkStart w:name="z3297" w:id="191"/>
    <w:p>
      <w:pPr>
        <w:spacing w:after="0"/>
        <w:ind w:left="0"/>
        <w:jc w:val="both"/>
      </w:pPr>
      <w:r>
        <w:rPr>
          <w:rFonts w:ascii="Times New Roman"/>
          <w:b w:val="false"/>
          <w:i w:val="false"/>
          <w:color w:val="000000"/>
          <w:sz w:val="28"/>
        </w:rPr>
        <w:t xml:space="preserve">
      3) отсутствии задолженности по уплате налогов, сборов и других обязательных платежей, срок исполнения по которым наступил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91"/>
    <w:bookmarkStart w:name="z3298" w:id="192"/>
    <w:p>
      <w:pPr>
        <w:spacing w:after="0"/>
        <w:ind w:left="0"/>
        <w:jc w:val="both"/>
      </w:pPr>
      <w:r>
        <w:rPr>
          <w:rFonts w:ascii="Times New Roman"/>
          <w:b w:val="false"/>
          <w:i w:val="false"/>
          <w:color w:val="000000"/>
          <w:sz w:val="28"/>
        </w:rPr>
        <w:t>
      4) регистрации в качестве субъекта предпринимательства на территории Республики Казахстан.</w:t>
      </w:r>
    </w:p>
    <w:bookmarkEnd w:id="192"/>
    <w:bookmarkStart w:name="z3299" w:id="193"/>
    <w:p>
      <w:pPr>
        <w:spacing w:after="0"/>
        <w:ind w:left="0"/>
        <w:jc w:val="both"/>
      </w:pPr>
      <w:r>
        <w:rPr>
          <w:rFonts w:ascii="Times New Roman"/>
          <w:b w:val="false"/>
          <w:i w:val="false"/>
          <w:color w:val="000000"/>
          <w:sz w:val="28"/>
        </w:rPr>
        <w:t>
      При принятии Комиссией решения об отказе в возмещении части затрат, Оператор в течение 3 (трех) рабочих дней со дня принятия решения направляет заявителю соответствующее уведомление по форме согласно приложению 4 настоящих Правил с указанием причин отказа.</w:t>
      </w:r>
    </w:p>
    <w:bookmarkEnd w:id="193"/>
    <w:bookmarkStart w:name="z3300" w:id="194"/>
    <w:p>
      <w:pPr>
        <w:spacing w:after="0"/>
        <w:ind w:left="0"/>
        <w:jc w:val="both"/>
      </w:pPr>
      <w:r>
        <w:rPr>
          <w:rFonts w:ascii="Times New Roman"/>
          <w:b w:val="false"/>
          <w:i w:val="false"/>
          <w:color w:val="000000"/>
          <w:sz w:val="28"/>
        </w:rPr>
        <w:t>
      26. Если заявителем к возмещению подана одна заявка с двумя и более затратами и по результатам рассмотрения будет установлено, что по отдельным затратам имеются основания для отказа в соответствии с пунктом 23 настоящих Правил, в возмещении затрат отказывается в части, не соответствующей требованиям настоящих Правил.</w:t>
      </w:r>
    </w:p>
    <w:bookmarkEnd w:id="194"/>
    <w:bookmarkStart w:name="z3301" w:id="195"/>
    <w:p>
      <w:pPr>
        <w:spacing w:after="0"/>
        <w:ind w:left="0"/>
        <w:jc w:val="both"/>
      </w:pPr>
      <w:r>
        <w:rPr>
          <w:rFonts w:ascii="Times New Roman"/>
          <w:b w:val="false"/>
          <w:i w:val="false"/>
          <w:color w:val="000000"/>
          <w:sz w:val="28"/>
        </w:rPr>
        <w:t>
      27. Уполномоченный орган в течение 7 (семи) рабочих дней со дня принятия Комиссией решения о возможности возмещения части затрат, заключает с заявителем соглашение в соответствии с приложением 4 к настоящим Правилам (далее — соглашение).</w:t>
      </w:r>
    </w:p>
    <w:bookmarkEnd w:id="195"/>
    <w:bookmarkStart w:name="z3302" w:id="196"/>
    <w:p>
      <w:pPr>
        <w:spacing w:after="0"/>
        <w:ind w:left="0"/>
        <w:jc w:val="both"/>
      </w:pPr>
      <w:r>
        <w:rPr>
          <w:rFonts w:ascii="Times New Roman"/>
          <w:b w:val="false"/>
          <w:i w:val="false"/>
          <w:color w:val="000000"/>
          <w:sz w:val="28"/>
        </w:rPr>
        <w:t>
      Соглашение предусматривает обязательства заявителя по достижению показателей, указываемых в заявке.</w:t>
      </w:r>
    </w:p>
    <w:bookmarkEnd w:id="196"/>
    <w:bookmarkStart w:name="z3303" w:id="197"/>
    <w:p>
      <w:pPr>
        <w:spacing w:after="0"/>
        <w:ind w:left="0"/>
        <w:jc w:val="both"/>
      </w:pPr>
      <w:r>
        <w:rPr>
          <w:rFonts w:ascii="Times New Roman"/>
          <w:b w:val="false"/>
          <w:i w:val="false"/>
          <w:color w:val="000000"/>
          <w:sz w:val="28"/>
        </w:rPr>
        <w:t>
      28. Заявитель, при отказе от подписания соглашения о возмещении затрат, в течение 2 (двух) рабочих дней с момента получения уведомления об одобрении возмещения части затрат и необходимости подписания соглашения направляет в адрес Оператора соответствующее уведомление с указанием причин отказа.</w:t>
      </w:r>
    </w:p>
    <w:bookmarkEnd w:id="197"/>
    <w:bookmarkStart w:name="z3304" w:id="198"/>
    <w:p>
      <w:pPr>
        <w:spacing w:after="0"/>
        <w:ind w:left="0"/>
        <w:jc w:val="both"/>
      </w:pPr>
      <w:r>
        <w:rPr>
          <w:rFonts w:ascii="Times New Roman"/>
          <w:b w:val="false"/>
          <w:i w:val="false"/>
          <w:color w:val="000000"/>
          <w:sz w:val="28"/>
        </w:rPr>
        <w:t xml:space="preserve">
      29. Для определения эффективности мер государственной поддержки, предусмотренных настоящими Правилами, Оператором в течение 2 (двух) лет со дня заключения соглашения проводится мониторинг их реализации на основании первичных статистических данных уполномоченного органа в области государственной статистики, органов государственных доходов и/или информации, представленной заявителем, который включает: </w:t>
      </w:r>
    </w:p>
    <w:bookmarkEnd w:id="198"/>
    <w:bookmarkStart w:name="z3305" w:id="199"/>
    <w:p>
      <w:pPr>
        <w:spacing w:after="0"/>
        <w:ind w:left="0"/>
        <w:jc w:val="both"/>
      </w:pPr>
      <w:r>
        <w:rPr>
          <w:rFonts w:ascii="Times New Roman"/>
          <w:b w:val="false"/>
          <w:i w:val="false"/>
          <w:color w:val="000000"/>
          <w:sz w:val="28"/>
        </w:rPr>
        <w:t>
      1) подготовку аналитической справки по выявлению проблем в реализации мер государственной поддержки;</w:t>
      </w:r>
    </w:p>
    <w:bookmarkEnd w:id="199"/>
    <w:bookmarkStart w:name="z3306" w:id="200"/>
    <w:p>
      <w:pPr>
        <w:spacing w:after="0"/>
        <w:ind w:left="0"/>
        <w:jc w:val="both"/>
      </w:pPr>
      <w:r>
        <w:rPr>
          <w:rFonts w:ascii="Times New Roman"/>
          <w:b w:val="false"/>
          <w:i w:val="false"/>
          <w:color w:val="000000"/>
          <w:sz w:val="28"/>
        </w:rPr>
        <w:t>
      2) свод информации по достижению показателей встречных обязательств заявителя, получивших государственную поддержку в рамках настоящих Правил.</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w:t>
            </w:r>
            <w:r>
              <w:br/>
            </w:r>
            <w:r>
              <w:rPr>
                <w:rFonts w:ascii="Times New Roman"/>
                <w:b w:val="false"/>
                <w:i w:val="false"/>
                <w:color w:val="000000"/>
                <w:sz w:val="20"/>
              </w:rPr>
              <w:t>части затрат субъектов</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 по продвижению</w:t>
            </w:r>
            <w:r>
              <w:br/>
            </w:r>
            <w:r>
              <w:rPr>
                <w:rFonts w:ascii="Times New Roman"/>
                <w:b w:val="false"/>
                <w:i w:val="false"/>
                <w:color w:val="000000"/>
                <w:sz w:val="20"/>
              </w:rPr>
              <w:t>отечественных обработанных</w:t>
            </w:r>
            <w:r>
              <w:br/>
            </w:r>
            <w:r>
              <w:rPr>
                <w:rFonts w:ascii="Times New Roman"/>
                <w:b w:val="false"/>
                <w:i w:val="false"/>
                <w:color w:val="000000"/>
                <w:sz w:val="20"/>
              </w:rPr>
              <w:t>товаров, а также</w:t>
            </w:r>
            <w:r>
              <w:br/>
            </w:r>
            <w:r>
              <w:rPr>
                <w:rFonts w:ascii="Times New Roman"/>
                <w:b w:val="false"/>
                <w:i w:val="false"/>
                <w:color w:val="000000"/>
                <w:sz w:val="20"/>
              </w:rPr>
              <w:t>информационно-коммуникационных</w:t>
            </w:r>
            <w:r>
              <w:br/>
            </w:r>
            <w:r>
              <w:rPr>
                <w:rFonts w:ascii="Times New Roman"/>
                <w:b w:val="false"/>
                <w:i w:val="false"/>
                <w:color w:val="000000"/>
                <w:sz w:val="20"/>
              </w:rPr>
              <w:t>услуг на внешние рынки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9" w:id="201"/>
    <w:p>
      <w:pPr>
        <w:spacing w:after="0"/>
        <w:ind w:left="0"/>
        <w:jc w:val="left"/>
      </w:pPr>
      <w:r>
        <w:rPr>
          <w:rFonts w:ascii="Times New Roman"/>
          <w:b/>
          <w:i w:val="false"/>
          <w:color w:val="000000"/>
        </w:rPr>
        <w:t xml:space="preserve"> Заявка на получение возмещения части затрат субъектов индустриально-инновационной деятельности</w:t>
      </w:r>
    </w:p>
    <w:bookmarkEnd w:id="201"/>
    <w:p>
      <w:pPr>
        <w:spacing w:after="0"/>
        <w:ind w:left="0"/>
        <w:jc w:val="both"/>
      </w:pPr>
      <w:bookmarkStart w:name="z3310" w:id="202"/>
      <w:r>
        <w:rPr>
          <w:rFonts w:ascii="Times New Roman"/>
          <w:b w:val="false"/>
          <w:i w:val="false"/>
          <w:color w:val="000000"/>
          <w:sz w:val="28"/>
        </w:rPr>
        <w:t>
      Кому: ____________________________________________________________________</w:t>
      </w:r>
    </w:p>
    <w:bookmarkEnd w:id="202"/>
    <w:p>
      <w:pPr>
        <w:spacing w:after="0"/>
        <w:ind w:left="0"/>
        <w:jc w:val="both"/>
      </w:pPr>
      <w:r>
        <w:rPr>
          <w:rFonts w:ascii="Times New Roman"/>
          <w:b w:val="false"/>
          <w:i w:val="false"/>
          <w:color w:val="000000"/>
          <w:sz w:val="28"/>
        </w:rPr>
        <w:t xml:space="preserve"> (наименование Оператора)</w:t>
      </w:r>
    </w:p>
    <w:p>
      <w:pPr>
        <w:spacing w:after="0"/>
        <w:ind w:left="0"/>
        <w:jc w:val="both"/>
      </w:pPr>
      <w:r>
        <w:rPr>
          <w:rFonts w:ascii="Times New Roman"/>
          <w:b w:val="false"/>
          <w:i w:val="false"/>
          <w:color w:val="000000"/>
          <w:sz w:val="28"/>
        </w:rPr>
        <w:t>От кого:___________________________________________________________________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заявителя с указанием организационно- правовой формы)</w:t>
      </w:r>
    </w:p>
    <w:p>
      <w:pPr>
        <w:spacing w:after="0"/>
        <w:ind w:left="0"/>
        <w:jc w:val="both"/>
      </w:pPr>
      <w:r>
        <w:rPr>
          <w:rFonts w:ascii="Times New Roman"/>
          <w:b w:val="false"/>
          <w:i w:val="false"/>
          <w:color w:val="000000"/>
          <w:sz w:val="28"/>
        </w:rPr>
        <w:t>Государственная регистрация/перерегистрация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свидетельства/справки/уведомления о начале деятельности в качестве</w:t>
      </w:r>
    </w:p>
    <w:p>
      <w:pPr>
        <w:spacing w:after="0"/>
        <w:ind w:left="0"/>
        <w:jc w:val="both"/>
      </w:pPr>
      <w:r>
        <w:rPr>
          <w:rFonts w:ascii="Times New Roman"/>
          <w:b w:val="false"/>
          <w:i w:val="false"/>
          <w:color w:val="000000"/>
          <w:sz w:val="28"/>
        </w:rPr>
        <w:t>индивидуального предпринимателя, кем и когда выдано)</w:t>
      </w:r>
    </w:p>
    <w:p>
      <w:pPr>
        <w:spacing w:after="0"/>
        <w:ind w:left="0"/>
        <w:jc w:val="both"/>
      </w:pPr>
      <w:r>
        <w:rPr>
          <w:rFonts w:ascii="Times New Roman"/>
          <w:b w:val="false"/>
          <w:i w:val="false"/>
          <w:color w:val="000000"/>
          <w:sz w:val="28"/>
        </w:rPr>
        <w:t>Фактический адрес: ________________________________________________________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________________________________________________________________</w:t>
      </w:r>
    </w:p>
    <w:p>
      <w:pPr>
        <w:spacing w:after="0"/>
        <w:ind w:left="0"/>
        <w:jc w:val="both"/>
      </w:pPr>
      <w:r>
        <w:rPr>
          <w:rFonts w:ascii="Times New Roman"/>
          <w:b w:val="false"/>
          <w:i w:val="false"/>
          <w:color w:val="000000"/>
          <w:sz w:val="28"/>
        </w:rPr>
        <w:t>Наименование отрасли: _____________________________________________________</w:t>
      </w:r>
    </w:p>
    <w:p>
      <w:pPr>
        <w:spacing w:after="0"/>
        <w:ind w:left="0"/>
        <w:jc w:val="both"/>
      </w:pPr>
      <w:r>
        <w:rPr>
          <w:rFonts w:ascii="Times New Roman"/>
          <w:b w:val="false"/>
          <w:i w:val="false"/>
          <w:color w:val="000000"/>
          <w:sz w:val="28"/>
        </w:rPr>
        <w:t>Вид деятельности:__________________________________________________________</w:t>
      </w:r>
    </w:p>
    <w:p>
      <w:pPr>
        <w:spacing w:after="0"/>
        <w:ind w:left="0"/>
        <w:jc w:val="both"/>
      </w:pPr>
      <w:r>
        <w:rPr>
          <w:rFonts w:ascii="Times New Roman"/>
          <w:b w:val="false"/>
          <w:i w:val="false"/>
          <w:color w:val="000000"/>
          <w:sz w:val="28"/>
        </w:rPr>
        <w:t>Численность сотрудников:___________________________________________________</w:t>
      </w:r>
    </w:p>
    <w:p>
      <w:pPr>
        <w:spacing w:after="0"/>
        <w:ind w:left="0"/>
        <w:jc w:val="both"/>
      </w:pPr>
      <w:r>
        <w:rPr>
          <w:rFonts w:ascii="Times New Roman"/>
          <w:b w:val="false"/>
          <w:i w:val="false"/>
          <w:color w:val="000000"/>
          <w:sz w:val="28"/>
        </w:rPr>
        <w:t>Производственная мощность, возможности увеличения :_________________________</w:t>
      </w:r>
    </w:p>
    <w:p>
      <w:pPr>
        <w:spacing w:after="0"/>
        <w:ind w:left="0"/>
        <w:jc w:val="both"/>
      </w:pPr>
      <w:r>
        <w:rPr>
          <w:rFonts w:ascii="Times New Roman"/>
          <w:b w:val="false"/>
          <w:i w:val="false"/>
          <w:color w:val="000000"/>
          <w:sz w:val="28"/>
        </w:rPr>
        <w:t xml:space="preserve"> (обязательно указать единицу измерения)</w:t>
      </w:r>
    </w:p>
    <w:p>
      <w:pPr>
        <w:spacing w:after="0"/>
        <w:ind w:left="0"/>
        <w:jc w:val="both"/>
      </w:pPr>
      <w:r>
        <w:rPr>
          <w:rFonts w:ascii="Times New Roman"/>
          <w:b w:val="false"/>
          <w:i w:val="false"/>
          <w:color w:val="000000"/>
          <w:sz w:val="28"/>
        </w:rPr>
        <w:t>Производитель: ____________Товар:_____________Объем товара: ________________</w:t>
      </w:r>
    </w:p>
    <w:p>
      <w:pPr>
        <w:spacing w:after="0"/>
        <w:ind w:left="0"/>
        <w:jc w:val="both"/>
      </w:pPr>
      <w:r>
        <w:rPr>
          <w:rFonts w:ascii="Times New Roman"/>
          <w:b w:val="false"/>
          <w:i w:val="false"/>
          <w:color w:val="000000"/>
          <w:sz w:val="28"/>
        </w:rPr>
        <w:t>(Заполняется трейдером)</w:t>
      </w:r>
    </w:p>
    <w:p>
      <w:pPr>
        <w:spacing w:after="0"/>
        <w:ind w:left="0"/>
        <w:jc w:val="both"/>
      </w:pPr>
      <w:r>
        <w:rPr>
          <w:rFonts w:ascii="Times New Roman"/>
          <w:b w:val="false"/>
          <w:i w:val="false"/>
          <w:color w:val="000000"/>
          <w:sz w:val="28"/>
        </w:rPr>
        <w:t>Объем фактической валютной выручки (в соответствии со справкой банка второго</w:t>
      </w:r>
    </w:p>
    <w:p>
      <w:pPr>
        <w:spacing w:after="0"/>
        <w:ind w:left="0"/>
        <w:jc w:val="both"/>
      </w:pPr>
      <w:r>
        <w:rPr>
          <w:rFonts w:ascii="Times New Roman"/>
          <w:b w:val="false"/>
          <w:i w:val="false"/>
          <w:color w:val="000000"/>
          <w:sz w:val="28"/>
        </w:rPr>
        <w:t>уровня) за полугодие предшествующей дате подачи заявки _______________________</w:t>
      </w:r>
    </w:p>
    <w:p>
      <w:pPr>
        <w:spacing w:after="0"/>
        <w:ind w:left="0"/>
        <w:jc w:val="both"/>
      </w:pPr>
      <w:r>
        <w:rPr>
          <w:rFonts w:ascii="Times New Roman"/>
          <w:b w:val="false"/>
          <w:i w:val="false"/>
          <w:color w:val="000000"/>
          <w:sz w:val="28"/>
        </w:rPr>
        <w:t>тенге/иностранная валюта.</w:t>
      </w:r>
    </w:p>
    <w:p>
      <w:pPr>
        <w:spacing w:after="0"/>
        <w:ind w:left="0"/>
        <w:jc w:val="both"/>
      </w:pPr>
      <w:r>
        <w:rPr>
          <w:rFonts w:ascii="Times New Roman"/>
          <w:b w:val="false"/>
          <w:i w:val="false"/>
          <w:color w:val="000000"/>
          <w:sz w:val="28"/>
        </w:rPr>
        <w:t>Фактическая загруженность производства: _____________________________________</w:t>
      </w:r>
    </w:p>
    <w:p>
      <w:pPr>
        <w:spacing w:after="0"/>
        <w:ind w:left="0"/>
        <w:jc w:val="both"/>
      </w:pPr>
      <w:r>
        <w:rPr>
          <w:rFonts w:ascii="Times New Roman"/>
          <w:b w:val="false"/>
          <w:i w:val="false"/>
          <w:color w:val="000000"/>
          <w:sz w:val="28"/>
        </w:rPr>
        <w:t xml:space="preserve"> (в процентах)</w:t>
      </w:r>
    </w:p>
    <w:p>
      <w:pPr>
        <w:spacing w:after="0"/>
        <w:ind w:left="0"/>
        <w:jc w:val="both"/>
      </w:pPr>
      <w:r>
        <w:rPr>
          <w:rFonts w:ascii="Times New Roman"/>
          <w:b w:val="false"/>
          <w:i w:val="false"/>
          <w:color w:val="000000"/>
          <w:sz w:val="28"/>
        </w:rPr>
        <w:t>Руководитель: 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номер телефона)</w:t>
      </w:r>
    </w:p>
    <w:p>
      <w:pPr>
        <w:spacing w:after="0"/>
        <w:ind w:left="0"/>
        <w:jc w:val="both"/>
      </w:pPr>
      <w:r>
        <w:rPr>
          <w:rFonts w:ascii="Times New Roman"/>
          <w:b w:val="false"/>
          <w:i w:val="false"/>
          <w:color w:val="000000"/>
          <w:sz w:val="28"/>
        </w:rPr>
        <w:t>Контактное лицо, заполнившее заявку на возмещение: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электронный адрес, номера</w:t>
      </w:r>
    </w:p>
    <w:p>
      <w:pPr>
        <w:spacing w:after="0"/>
        <w:ind w:left="0"/>
        <w:jc w:val="both"/>
      </w:pPr>
      <w:r>
        <w:rPr>
          <w:rFonts w:ascii="Times New Roman"/>
          <w:b w:val="false"/>
          <w:i w:val="false"/>
          <w:color w:val="000000"/>
          <w:sz w:val="28"/>
        </w:rPr>
        <w:t>телефона, факса)</w:t>
      </w:r>
    </w:p>
    <w:p>
      <w:pPr>
        <w:spacing w:after="0"/>
        <w:ind w:left="0"/>
        <w:jc w:val="both"/>
      </w:pPr>
      <w:r>
        <w:rPr>
          <w:rFonts w:ascii="Times New Roman"/>
          <w:b w:val="false"/>
          <w:i w:val="false"/>
          <w:color w:val="000000"/>
          <w:sz w:val="28"/>
        </w:rPr>
        <w:t>Сведения о реализуемых отечественных обработанных товарах и/или</w:t>
      </w:r>
    </w:p>
    <w:p>
      <w:pPr>
        <w:spacing w:after="0"/>
        <w:ind w:left="0"/>
        <w:jc w:val="both"/>
      </w:pPr>
      <w:r>
        <w:rPr>
          <w:rFonts w:ascii="Times New Roman"/>
          <w:b w:val="false"/>
          <w:i w:val="false"/>
          <w:color w:val="000000"/>
          <w:sz w:val="28"/>
        </w:rPr>
        <w:t>о предоставляемых ИКУ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товаров с указанием товарной позиции на уровне 6 и более знаков ЕТН</w:t>
      </w:r>
    </w:p>
    <w:p>
      <w:pPr>
        <w:spacing w:after="0"/>
        <w:ind w:left="0"/>
        <w:jc w:val="both"/>
      </w:pPr>
      <w:r>
        <w:rPr>
          <w:rFonts w:ascii="Times New Roman"/>
          <w:b w:val="false"/>
          <w:i w:val="false"/>
          <w:color w:val="000000"/>
          <w:sz w:val="28"/>
        </w:rPr>
        <w:t>ВЭД ЕАЭС и/или ИКУ на уровне не менее 4 знаков ОКВЭД:</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Перечень документов в соответствии с требованиями перечня документов,</w:t>
      </w:r>
    </w:p>
    <w:p>
      <w:pPr>
        <w:spacing w:after="0"/>
        <w:ind w:left="0"/>
        <w:jc w:val="both"/>
      </w:pPr>
      <w:r>
        <w:rPr>
          <w:rFonts w:ascii="Times New Roman"/>
          <w:b w:val="false"/>
          <w:i w:val="false"/>
          <w:color w:val="000000"/>
          <w:sz w:val="28"/>
        </w:rPr>
        <w:t>прилагаемых к заявке согласно пунктам 14-15 указанием количества страниц:</w:t>
      </w:r>
    </w:p>
    <w:p>
      <w:pPr>
        <w:spacing w:after="0"/>
        <w:ind w:left="0"/>
        <w:jc w:val="both"/>
      </w:pPr>
      <w:r>
        <w:rPr>
          <w:rFonts w:ascii="Times New Roman"/>
          <w:b w:val="false"/>
          <w:i w:val="false"/>
          <w:color w:val="000000"/>
          <w:sz w:val="28"/>
        </w:rPr>
        <w:t>1) 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w:t>
      </w:r>
    </w:p>
    <w:p>
      <w:pPr>
        <w:spacing w:after="0"/>
        <w:ind w:left="0"/>
        <w:jc w:val="both"/>
      </w:pPr>
      <w:r>
        <w:rPr>
          <w:rFonts w:ascii="Times New Roman"/>
          <w:b w:val="false"/>
          <w:i w:val="false"/>
          <w:color w:val="000000"/>
          <w:sz w:val="28"/>
        </w:rPr>
        <w:t>2. Перечень документов в соответствии с требованиями перечня документов,</w:t>
      </w:r>
    </w:p>
    <w:p>
      <w:pPr>
        <w:spacing w:after="0"/>
        <w:ind w:left="0"/>
        <w:jc w:val="both"/>
      </w:pPr>
      <w:r>
        <w:rPr>
          <w:rFonts w:ascii="Times New Roman"/>
          <w:b w:val="false"/>
          <w:i w:val="false"/>
          <w:color w:val="000000"/>
          <w:sz w:val="28"/>
        </w:rPr>
        <w:t>прилагаемых к заявке согласно пункту 16 с указанием количества страниц:</w:t>
      </w:r>
    </w:p>
    <w:p>
      <w:pPr>
        <w:spacing w:after="0"/>
        <w:ind w:left="0"/>
        <w:jc w:val="both"/>
      </w:pPr>
      <w:r>
        <w:rPr>
          <w:rFonts w:ascii="Times New Roman"/>
          <w:b w:val="false"/>
          <w:i w:val="false"/>
          <w:color w:val="000000"/>
          <w:sz w:val="28"/>
        </w:rPr>
        <w:t>1) 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0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страну происхождения товара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Акционеры/Участники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кода ТН ВЭД/ИКУ с кодом ОКВЭД</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акционера/участника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(указать процентное соотношение)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0" w:id="205"/>
    <w:p>
      <w:pPr>
        <w:spacing w:after="0"/>
        <w:ind w:left="0"/>
        <w:jc w:val="both"/>
      </w:pPr>
      <w:r>
        <w:rPr>
          <w:rFonts w:ascii="Times New Roman"/>
          <w:b w:val="false"/>
          <w:i w:val="false"/>
          <w:color w:val="000000"/>
          <w:sz w:val="28"/>
        </w:rPr>
        <w:t>
      Продолжение таблицы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отечественных обработанных товаров/ИКУ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возмещения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и/или ОКВЭД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затрат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акта выполненных работ/услуг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период (указывать в месяцах)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5" w:id="208"/>
    <w:p>
      <w:pPr>
        <w:spacing w:after="0"/>
        <w:ind w:left="0"/>
        <w:jc w:val="both"/>
      </w:pPr>
      <w:r>
        <w:rPr>
          <w:rFonts w:ascii="Times New Roman"/>
          <w:b w:val="false"/>
          <w:i w:val="false"/>
          <w:color w:val="000000"/>
          <w:sz w:val="28"/>
        </w:rPr>
        <w:t>
      3. Затраты, понесенные заявителем:</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0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на оплату / Счет-фактура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документам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10"/>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связанные с рекламой товаров/ ИКУ за рубежом:</w:t>
            </w:r>
          </w:p>
          <w:bookmarkEnd w:id="210"/>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213"/>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прямое участие в зарубежных выставках, ярмарках, фестивалях и прочее:</w:t>
            </w:r>
          </w:p>
          <w:bookmarkEnd w:id="213"/>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2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216"/>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связанные с разработкой, переводом на иностранные языки и изданием специализированного каталога для распространения за рубежом:</w:t>
            </w:r>
          </w:p>
          <w:bookmarkEnd w:id="216"/>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2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2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19"/>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содержание представительства, филиалов, торговой площади и склада за рубежом:</w:t>
            </w:r>
          </w:p>
          <w:bookmarkEnd w:id="219"/>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22"/>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проведение процедур, связанных с регистрацией на электронно-торговых площадках, товарных знаков (бренда) за рубежом:</w:t>
            </w:r>
          </w:p>
          <w:bookmarkEnd w:id="222"/>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2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2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225"/>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проведение мероприятий, связанных с процедурами подтверждения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а также затраты, понесенные при доставке до пункта испытания и обратно пробных образцов продукции для прохождения процедуры сертификации:</w:t>
            </w:r>
          </w:p>
          <w:bookmarkEnd w:id="225"/>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2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2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228"/>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связанные с проведением процедур получения разрешения по использованию объектов исключительных прав (франчайзинг) за рубежом:</w:t>
            </w:r>
          </w:p>
          <w:bookmarkEnd w:id="228"/>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2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2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231"/>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связанные с прохождением зарубежной сертификации, аккредитации, инспекции:</w:t>
            </w:r>
          </w:p>
          <w:bookmarkEnd w:id="231"/>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2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2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234"/>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связанные с организацией и проведением за рубежом демонстрации отечественных информационно-коммуникационных услуг и разработок в сфере информационно-коммуникационных технологий для потенциальных покупателей</w:t>
            </w:r>
          </w:p>
          <w:bookmarkEnd w:id="234"/>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2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2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6" w:id="237"/>
    <w:p>
      <w:pPr>
        <w:spacing w:after="0"/>
        <w:ind w:left="0"/>
        <w:jc w:val="both"/>
      </w:pPr>
      <w:r>
        <w:rPr>
          <w:rFonts w:ascii="Times New Roman"/>
          <w:b w:val="false"/>
          <w:i w:val="false"/>
          <w:color w:val="000000"/>
          <w:sz w:val="28"/>
        </w:rPr>
        <w:t>
      Затраты, связанные с доставкой товаров:</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2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 дочерняя компания / дистрибьютор/трейдер / СПК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статус отечественного производителя товара, действующий на возмещаемый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 акционеры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239"/>
          <w:p>
            <w:pPr>
              <w:spacing w:after="20"/>
              <w:ind w:left="20"/>
              <w:jc w:val="both"/>
            </w:pPr>
            <w:r>
              <w:rPr>
                <w:rFonts w:ascii="Times New Roman"/>
                <w:b w:val="false"/>
                <w:i w:val="false"/>
                <w:color w:val="000000"/>
                <w:sz w:val="20"/>
              </w:rPr>
              <w:t>
наименование физического/</w:t>
            </w:r>
          </w:p>
          <w:bookmarkEnd w:id="239"/>
          <w:p>
            <w:pPr>
              <w:spacing w:after="20"/>
              <w:ind w:left="20"/>
              <w:jc w:val="both"/>
            </w:pPr>
            <w:r>
              <w:rPr>
                <w:rFonts w:ascii="Times New Roman"/>
                <w:b w:val="false"/>
                <w:i w:val="false"/>
                <w:color w:val="000000"/>
                <w:sz w:val="20"/>
              </w:rPr>
              <w:t>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2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2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2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9" w:id="243"/>
    <w:p>
      <w:pPr>
        <w:spacing w:after="0"/>
        <w:ind w:left="0"/>
        <w:jc w:val="both"/>
      </w:pPr>
      <w:r>
        <w:rPr>
          <w:rFonts w:ascii="Times New Roman"/>
          <w:b w:val="false"/>
          <w:i w:val="false"/>
          <w:color w:val="000000"/>
          <w:sz w:val="28"/>
        </w:rPr>
        <w:t>
      Продолжение таблицы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244"/>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на поставку товара</w:t>
            </w:r>
          </w:p>
          <w:bookmarkEnd w:id="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 приложение /заявка к договору на поставку товаров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2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груза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24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24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24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3" w:id="249"/>
    <w:p>
      <w:pPr>
        <w:spacing w:after="0"/>
        <w:ind w:left="0"/>
        <w:jc w:val="both"/>
      </w:pPr>
      <w:r>
        <w:rPr>
          <w:rFonts w:ascii="Times New Roman"/>
          <w:b w:val="false"/>
          <w:i w:val="false"/>
          <w:color w:val="000000"/>
          <w:sz w:val="28"/>
        </w:rPr>
        <w:t>
      Продолжение таблицы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250"/>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транспортно-экспедиторских услуг</w:t>
            </w:r>
          </w:p>
          <w:bookmarkEnd w:id="2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к договору транспортно-экспедиторских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оказанных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 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2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 экспедитора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оборота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25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25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25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0" w:id="255"/>
    <w:p>
      <w:pPr>
        <w:spacing w:after="0"/>
        <w:ind w:left="0"/>
        <w:jc w:val="both"/>
      </w:pPr>
      <w:r>
        <w:rPr>
          <w:rFonts w:ascii="Times New Roman"/>
          <w:b w:val="false"/>
          <w:i w:val="false"/>
          <w:color w:val="000000"/>
          <w:sz w:val="28"/>
        </w:rPr>
        <w:t>
      Продолжение таблицы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256"/>
          <w:p>
            <w:pPr>
              <w:spacing w:after="20"/>
              <w:ind w:left="20"/>
              <w:jc w:val="both"/>
            </w:pPr>
            <w:r>
              <w:rPr>
                <w:rFonts w:ascii="Times New Roman"/>
                <w:b w:val="false"/>
                <w:i w:val="false"/>
                <w:color w:val="000000"/>
                <w:sz w:val="20"/>
              </w:rPr>
              <w:t>
</w:t>
            </w:r>
            <w:r>
              <w:rPr>
                <w:rFonts w:ascii="Times New Roman"/>
                <w:b w:val="false"/>
                <w:i w:val="false"/>
                <w:color w:val="000000"/>
                <w:sz w:val="20"/>
              </w:rPr>
              <w:t>Счета на оплату (если предусмотрены в платежных документах)</w:t>
            </w:r>
          </w:p>
          <w:bookmarkEnd w:id="25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ДТ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счета-фактуры, выставленного покупателю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транспортных накладных (в зависимости от вида транспорта)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2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 / государственный номер и марка авто / и другое.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АВР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25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25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26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8" w:id="261"/>
    <w:p>
      <w:pPr>
        <w:spacing w:after="0"/>
        <w:ind w:left="0"/>
        <w:jc w:val="both"/>
      </w:pPr>
      <w:r>
        <w:rPr>
          <w:rFonts w:ascii="Times New Roman"/>
          <w:b w:val="false"/>
          <w:i w:val="false"/>
          <w:color w:val="000000"/>
          <w:sz w:val="28"/>
        </w:rPr>
        <w:t>
      Продолжение таблицы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262"/>
          <w:p>
            <w:pPr>
              <w:spacing w:after="20"/>
              <w:ind w:left="20"/>
              <w:jc w:val="both"/>
            </w:pPr>
            <w:r>
              <w:rPr>
                <w:rFonts w:ascii="Times New Roman"/>
                <w:b w:val="false"/>
                <w:i w:val="false"/>
                <w:color w:val="000000"/>
                <w:sz w:val="20"/>
              </w:rPr>
              <w:t>
</w:t>
            </w:r>
            <w:r>
              <w:rPr>
                <w:rFonts w:ascii="Times New Roman"/>
                <w:b w:val="false"/>
                <w:i w:val="false"/>
                <w:color w:val="000000"/>
                <w:sz w:val="20"/>
              </w:rPr>
              <w:t>Копия сертификата о происхождении товара по договорам поставки товаров оформляемого при экспорте (* заполняется официальным представителем (дистрибьютором)/трейдером)</w:t>
            </w:r>
          </w:p>
          <w:bookmarkEnd w:id="262"/>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затраты, без НДС и акцизов РК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(6 знаков)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26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документа</w:t>
            </w:r>
          </w:p>
          <w:bookmarkEnd w:id="2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счета-фактуры, выписанного покупателю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264"/>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26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26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94" w:id="267"/>
      <w:r>
        <w:rPr>
          <w:rFonts w:ascii="Times New Roman"/>
          <w:b w:val="false"/>
          <w:i w:val="false"/>
          <w:color w:val="000000"/>
          <w:sz w:val="28"/>
        </w:rPr>
        <w:t>
      *При заполнении вышеприведенных таблиц не допускается объединение и удаление ячеек.</w:t>
      </w:r>
    </w:p>
    <w:bookmarkEnd w:id="267"/>
    <w:p>
      <w:pPr>
        <w:spacing w:after="0"/>
        <w:ind w:left="0"/>
        <w:jc w:val="both"/>
      </w:pPr>
      <w:r>
        <w:rPr>
          <w:rFonts w:ascii="Times New Roman"/>
          <w:b w:val="false"/>
          <w:i w:val="false"/>
          <w:color w:val="000000"/>
          <w:sz w:val="28"/>
        </w:rPr>
        <w:t>Общая сумма заявляемых к возмещению части затрат:</w:t>
      </w:r>
    </w:p>
    <w:p>
      <w:pPr>
        <w:spacing w:after="0"/>
        <w:ind w:left="0"/>
        <w:jc w:val="both"/>
      </w:pPr>
      <w:r>
        <w:rPr>
          <w:rFonts w:ascii="Times New Roman"/>
          <w:b w:val="false"/>
          <w:i w:val="false"/>
          <w:color w:val="000000"/>
          <w:sz w:val="28"/>
        </w:rPr>
        <w:t>_________________________________________________________тенге.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4. Затраты, указанные в заявки способствовали развитию бизнеса: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xml:space="preserve"> (необходимо описать цели понесенных затрат)</w:t>
      </w:r>
    </w:p>
    <w:bookmarkStart w:name="z3995" w:id="268"/>
    <w:p>
      <w:pPr>
        <w:spacing w:after="0"/>
        <w:ind w:left="0"/>
        <w:jc w:val="both"/>
      </w:pPr>
      <w:r>
        <w:rPr>
          <w:rFonts w:ascii="Times New Roman"/>
          <w:b w:val="false"/>
          <w:i w:val="false"/>
          <w:color w:val="000000"/>
          <w:sz w:val="28"/>
        </w:rPr>
        <w:t>
      5. Информация о планируемом (целевом) использовании бюджетных средств, полученных в рамках Правил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на внешние рынки.</w:t>
      </w:r>
    </w:p>
    <w:bookmarkEnd w:id="268"/>
    <w:p>
      <w:pPr>
        <w:spacing w:after="0"/>
        <w:ind w:left="0"/>
        <w:jc w:val="both"/>
      </w:pPr>
      <w:bookmarkStart w:name="z3996" w:id="269"/>
      <w:r>
        <w:rPr>
          <w:rFonts w:ascii="Times New Roman"/>
          <w:b w:val="false"/>
          <w:i w:val="false"/>
          <w:color w:val="000000"/>
          <w:sz w:val="28"/>
        </w:rPr>
        <w:t>
      1. Каким образом планируется использовать (освоить) государственные средства, полученные в рамках возмещения части затрат согласно Правилам (необходимо выбрать один или несколько вариантов ответа):</w:t>
      </w:r>
    </w:p>
    <w:bookmarkEnd w:id="269"/>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Закупить сырье;</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Закупить горюче-смазочные материалы;</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Модернизировать оборудование;</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Предоставить скидку на свою продукцию для потребителей;</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Финансировать маркетинговые мероприятия;</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Другое____________________________________________________________</w:t>
      </w:r>
      <w:r>
        <w:br/>
      </w:r>
      <w:r>
        <w:rPr>
          <w:rFonts w:ascii="Times New Roman"/>
          <w:b w:val="false"/>
          <w:i w:val="false"/>
          <w:color w:val="000000"/>
          <w:sz w:val="28"/>
        </w:rPr>
        <w:t>
</w:t>
      </w:r>
    </w:p>
    <w:bookmarkStart w:name="z3997" w:id="270"/>
    <w:p>
      <w:pPr>
        <w:spacing w:after="0"/>
        <w:ind w:left="0"/>
        <w:jc w:val="both"/>
      </w:pPr>
      <w:r>
        <w:rPr>
          <w:rFonts w:ascii="Times New Roman"/>
          <w:b w:val="false"/>
          <w:i w:val="false"/>
          <w:color w:val="000000"/>
          <w:sz w:val="28"/>
        </w:rPr>
        <w:t xml:space="preserve">
      2. По итогам вышеуказанных мероприятий будут достигнуты следующие показатели: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2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к отчетному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Следующий год за отчетным годом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следующий за отчетным годом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2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отчисления в бюджет (ИПН и 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2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2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экспортируемой продукции/ИКУ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ТНВЭД/ ОКВЭД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2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Экспортные рынки сбыта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4" w:id="277"/>
    <w:p>
      <w:pPr>
        <w:spacing w:after="0"/>
        <w:ind w:left="0"/>
        <w:jc w:val="both"/>
      </w:pPr>
      <w:r>
        <w:rPr>
          <w:rFonts w:ascii="Times New Roman"/>
          <w:b w:val="false"/>
          <w:i w:val="false"/>
          <w:color w:val="000000"/>
          <w:sz w:val="28"/>
        </w:rPr>
        <w:t>
      *Отчетным годом является год получения возмещения части затрат заявителем (плановое значение).</w:t>
      </w:r>
    </w:p>
    <w:bookmarkEnd w:id="277"/>
    <w:bookmarkStart w:name="z4055" w:id="278"/>
    <w:p>
      <w:pPr>
        <w:spacing w:after="0"/>
        <w:ind w:left="0"/>
        <w:jc w:val="both"/>
      </w:pPr>
      <w:r>
        <w:rPr>
          <w:rFonts w:ascii="Times New Roman"/>
          <w:b w:val="false"/>
          <w:i w:val="false"/>
          <w:color w:val="000000"/>
          <w:sz w:val="28"/>
        </w:rPr>
        <w:t>
      6. Данной заявкой субъект индустриально-инновационной деятельности подтверждает достоверность представленных документов, информации, исходных данных, расчетов, обоснований, а также, что заявленные на возмещение затраты ранее не возмещались, не финансируются и не профинансированы за счет средств республиканского и/или местного бюджетов в рамках текущих или иных мер государственной поддержки, предусмотренных законодательством Республики Казахстан в области предпринимательства, а также соответствуют пунктe 2 настоящих Правил.</w:t>
      </w:r>
    </w:p>
    <w:bookmarkEnd w:id="278"/>
    <w:p>
      <w:pPr>
        <w:spacing w:after="0"/>
        <w:ind w:left="0"/>
        <w:jc w:val="both"/>
      </w:pPr>
      <w:bookmarkStart w:name="z4056" w:id="279"/>
      <w:r>
        <w:rPr>
          <w:rFonts w:ascii="Times New Roman"/>
          <w:b w:val="false"/>
          <w:i w:val="false"/>
          <w:color w:val="000000"/>
          <w:sz w:val="28"/>
        </w:rPr>
        <w:t>
      Руководитель: ____________________________________________________________</w:t>
      </w:r>
    </w:p>
    <w:bookmarkEnd w:id="279"/>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место печати __________________ (печать (при наличии)) (подпись, ЭЦП)</w:t>
      </w:r>
    </w:p>
    <w:p>
      <w:pPr>
        <w:spacing w:after="0"/>
        <w:ind w:left="0"/>
        <w:jc w:val="both"/>
      </w:pPr>
      <w:r>
        <w:rPr>
          <w:rFonts w:ascii="Times New Roman"/>
          <w:b w:val="false"/>
          <w:i w:val="false"/>
          <w:color w:val="000000"/>
          <w:sz w:val="28"/>
        </w:rPr>
        <w:t>Дата подачи заявки:____________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 части</w:t>
            </w:r>
            <w:r>
              <w:br/>
            </w:r>
            <w:r>
              <w:rPr>
                <w:rFonts w:ascii="Times New Roman"/>
                <w:b w:val="false"/>
                <w:i w:val="false"/>
                <w:color w:val="000000"/>
                <w:sz w:val="20"/>
              </w:rPr>
              <w:t>затрат субъектов</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 по продвижению</w:t>
            </w:r>
            <w:r>
              <w:br/>
            </w:r>
            <w:r>
              <w:rPr>
                <w:rFonts w:ascii="Times New Roman"/>
                <w:b w:val="false"/>
                <w:i w:val="false"/>
                <w:color w:val="000000"/>
                <w:sz w:val="20"/>
              </w:rPr>
              <w:t>отечественных обработанных</w:t>
            </w:r>
            <w:r>
              <w:br/>
            </w:r>
            <w:r>
              <w:rPr>
                <w:rFonts w:ascii="Times New Roman"/>
                <w:b w:val="false"/>
                <w:i w:val="false"/>
                <w:color w:val="000000"/>
                <w:sz w:val="20"/>
              </w:rPr>
              <w:t>товаров, а также</w:t>
            </w:r>
            <w:r>
              <w:br/>
            </w:r>
            <w:r>
              <w:rPr>
                <w:rFonts w:ascii="Times New Roman"/>
                <w:b w:val="false"/>
                <w:i w:val="false"/>
                <w:color w:val="000000"/>
                <w:sz w:val="20"/>
              </w:rPr>
              <w:t>информационно-</w:t>
            </w:r>
            <w:r>
              <w:br/>
            </w:r>
            <w:r>
              <w:rPr>
                <w:rFonts w:ascii="Times New Roman"/>
                <w:b w:val="false"/>
                <w:i w:val="false"/>
                <w:color w:val="000000"/>
                <w:sz w:val="20"/>
              </w:rPr>
              <w:t>коммуникационных</w:t>
            </w:r>
            <w:r>
              <w:br/>
            </w:r>
            <w:r>
              <w:rPr>
                <w:rFonts w:ascii="Times New Roman"/>
                <w:b w:val="false"/>
                <w:i w:val="false"/>
                <w:color w:val="000000"/>
                <w:sz w:val="20"/>
              </w:rPr>
              <w:t>услуг на внешние рынки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59" w:id="280"/>
    <w:p>
      <w:pPr>
        <w:spacing w:after="0"/>
        <w:ind w:left="0"/>
        <w:jc w:val="left"/>
      </w:pPr>
      <w:r>
        <w:rPr>
          <w:rFonts w:ascii="Times New Roman"/>
          <w:b/>
          <w:i w:val="false"/>
          <w:color w:val="000000"/>
        </w:rPr>
        <w:t xml:space="preserve"> Резюме заявки на получение возмещения части затрат субъектов индустриально-инновационной деятельности</w:t>
      </w:r>
    </w:p>
    <w:bookmarkEnd w:id="280"/>
    <w:p>
      <w:pPr>
        <w:spacing w:after="0"/>
        <w:ind w:left="0"/>
        <w:jc w:val="both"/>
      </w:pPr>
      <w:bookmarkStart w:name="z4060" w:id="281"/>
      <w:r>
        <w:rPr>
          <w:rFonts w:ascii="Times New Roman"/>
          <w:b w:val="false"/>
          <w:i w:val="false"/>
          <w:color w:val="000000"/>
          <w:sz w:val="28"/>
        </w:rPr>
        <w:t>
      1. Информация об организации, подавшей заявку: Наименование организации</w:t>
      </w:r>
    </w:p>
    <w:bookmarkEnd w:id="281"/>
    <w:p>
      <w:pPr>
        <w:spacing w:after="0"/>
        <w:ind w:left="0"/>
        <w:jc w:val="both"/>
      </w:pPr>
      <w:r>
        <w:rPr>
          <w:rFonts w:ascii="Times New Roman"/>
          <w:b w:val="false"/>
          <w:i w:val="false"/>
          <w:color w:val="000000"/>
          <w:sz w:val="28"/>
        </w:rPr>
        <w:t>с указанием организационно-правовой формы: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Государственная регистрация/перерегистрация: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свидетельства/справки/уведомления о начале деятельности в качестве</w:t>
      </w:r>
    </w:p>
    <w:p>
      <w:pPr>
        <w:spacing w:after="0"/>
        <w:ind w:left="0"/>
        <w:jc w:val="both"/>
      </w:pPr>
      <w:r>
        <w:rPr>
          <w:rFonts w:ascii="Times New Roman"/>
          <w:b w:val="false"/>
          <w:i w:val="false"/>
          <w:color w:val="000000"/>
          <w:sz w:val="28"/>
        </w:rPr>
        <w:t>индивидуального предпринимателя, кем и когда выдано)</w:t>
      </w:r>
    </w:p>
    <w:p>
      <w:pPr>
        <w:spacing w:after="0"/>
        <w:ind w:left="0"/>
        <w:jc w:val="both"/>
      </w:pPr>
      <w:r>
        <w:rPr>
          <w:rFonts w:ascii="Times New Roman"/>
          <w:b w:val="false"/>
          <w:i w:val="false"/>
          <w:color w:val="000000"/>
          <w:sz w:val="28"/>
        </w:rPr>
        <w:t>Фактический адрес: ___________________________________________________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___________________________________________________________</w:t>
      </w:r>
    </w:p>
    <w:p>
      <w:pPr>
        <w:spacing w:after="0"/>
        <w:ind w:left="0"/>
        <w:jc w:val="both"/>
      </w:pPr>
      <w:r>
        <w:rPr>
          <w:rFonts w:ascii="Times New Roman"/>
          <w:b w:val="false"/>
          <w:i w:val="false"/>
          <w:color w:val="000000"/>
          <w:sz w:val="28"/>
        </w:rPr>
        <w:t>Наименование отрасли: _________________________________________________</w:t>
      </w:r>
    </w:p>
    <w:p>
      <w:pPr>
        <w:spacing w:after="0"/>
        <w:ind w:left="0"/>
        <w:jc w:val="both"/>
      </w:pPr>
      <w:r>
        <w:rPr>
          <w:rFonts w:ascii="Times New Roman"/>
          <w:b w:val="false"/>
          <w:i w:val="false"/>
          <w:color w:val="000000"/>
          <w:sz w:val="28"/>
        </w:rPr>
        <w:t>Вид деятельности: _____________________________________________________</w:t>
      </w:r>
    </w:p>
    <w:p>
      <w:pPr>
        <w:spacing w:after="0"/>
        <w:ind w:left="0"/>
        <w:jc w:val="both"/>
      </w:pPr>
      <w:r>
        <w:rPr>
          <w:rFonts w:ascii="Times New Roman"/>
          <w:b w:val="false"/>
          <w:i w:val="false"/>
          <w:color w:val="000000"/>
          <w:sz w:val="28"/>
        </w:rPr>
        <w:t>Вид выпускаемых отечественных обработанных товаров по коду ЕТН ВЭД ЕАЭС</w:t>
      </w:r>
    </w:p>
    <w:p>
      <w:pPr>
        <w:spacing w:after="0"/>
        <w:ind w:left="0"/>
        <w:jc w:val="both"/>
      </w:pPr>
      <w:r>
        <w:rPr>
          <w:rFonts w:ascii="Times New Roman"/>
          <w:b w:val="false"/>
          <w:i w:val="false"/>
          <w:color w:val="000000"/>
          <w:sz w:val="28"/>
        </w:rPr>
        <w:t>и/или ОКВЭД _________________________________________________________</w:t>
      </w:r>
    </w:p>
    <w:p>
      <w:pPr>
        <w:spacing w:after="0"/>
        <w:ind w:left="0"/>
        <w:jc w:val="both"/>
      </w:pPr>
      <w:r>
        <w:rPr>
          <w:rFonts w:ascii="Times New Roman"/>
          <w:b w:val="false"/>
          <w:i w:val="false"/>
          <w:color w:val="000000"/>
          <w:sz w:val="28"/>
        </w:rPr>
        <w:t>Численность сотрудников: ______________________________________________</w:t>
      </w:r>
    </w:p>
    <w:p>
      <w:pPr>
        <w:spacing w:after="0"/>
        <w:ind w:left="0"/>
        <w:jc w:val="both"/>
      </w:pPr>
      <w:r>
        <w:rPr>
          <w:rFonts w:ascii="Times New Roman"/>
          <w:b w:val="false"/>
          <w:i w:val="false"/>
          <w:color w:val="000000"/>
          <w:sz w:val="28"/>
        </w:rPr>
        <w:t>Производственная мощность, возможности увеличения: _____________________</w:t>
      </w:r>
    </w:p>
    <w:p>
      <w:pPr>
        <w:spacing w:after="0"/>
        <w:ind w:left="0"/>
        <w:jc w:val="both"/>
      </w:pPr>
      <w:r>
        <w:rPr>
          <w:rFonts w:ascii="Times New Roman"/>
          <w:b w:val="false"/>
          <w:i w:val="false"/>
          <w:color w:val="000000"/>
          <w:sz w:val="28"/>
        </w:rPr>
        <w:t>Фактическая загруженность производства: _________________________________</w:t>
      </w:r>
    </w:p>
    <w:p>
      <w:pPr>
        <w:spacing w:after="0"/>
        <w:ind w:left="0"/>
        <w:jc w:val="both"/>
      </w:pPr>
      <w:r>
        <w:rPr>
          <w:rFonts w:ascii="Times New Roman"/>
          <w:b w:val="false"/>
          <w:i w:val="false"/>
          <w:color w:val="000000"/>
          <w:sz w:val="28"/>
        </w:rPr>
        <w:t xml:space="preserve"> (в процентах)</w:t>
      </w:r>
    </w:p>
    <w:p>
      <w:pPr>
        <w:spacing w:after="0"/>
        <w:ind w:left="0"/>
        <w:jc w:val="both"/>
      </w:pPr>
      <w:r>
        <w:rPr>
          <w:rFonts w:ascii="Times New Roman"/>
          <w:b w:val="false"/>
          <w:i w:val="false"/>
          <w:color w:val="000000"/>
          <w:sz w:val="28"/>
        </w:rPr>
        <w:t>Руководитель: 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номер телефона)</w:t>
      </w:r>
    </w:p>
    <w:p>
      <w:pPr>
        <w:spacing w:after="0"/>
        <w:ind w:left="0"/>
        <w:jc w:val="both"/>
      </w:pPr>
      <w:r>
        <w:rPr>
          <w:rFonts w:ascii="Times New Roman"/>
          <w:b w:val="false"/>
          <w:i w:val="false"/>
          <w:color w:val="000000"/>
          <w:sz w:val="28"/>
        </w:rPr>
        <w:t>Контактное лицо, заполнившее заявку: 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электронный адрес, номера</w:t>
      </w:r>
    </w:p>
    <w:p>
      <w:pPr>
        <w:spacing w:after="0"/>
        <w:ind w:left="0"/>
        <w:jc w:val="both"/>
      </w:pPr>
      <w:r>
        <w:rPr>
          <w:rFonts w:ascii="Times New Roman"/>
          <w:b w:val="false"/>
          <w:i w:val="false"/>
          <w:color w:val="000000"/>
          <w:sz w:val="28"/>
        </w:rPr>
        <w:t>телефона, факса)</w:t>
      </w:r>
    </w:p>
    <w:p>
      <w:pPr>
        <w:spacing w:after="0"/>
        <w:ind w:left="0"/>
        <w:jc w:val="both"/>
      </w:pPr>
      <w:r>
        <w:rPr>
          <w:rFonts w:ascii="Times New Roman"/>
          <w:b w:val="false"/>
          <w:i w:val="false"/>
          <w:color w:val="000000"/>
          <w:sz w:val="28"/>
        </w:rPr>
        <w:t>2. Перечень документов в соответствии с требованиями пунктов 14, 15 настоящих Правил:</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3. Перечень документов в соответствии с требованиями пункта 16 настоящих Правил:</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4. Перечень не предоставленных документов в соответствии с требованиями пунктов</w:t>
      </w:r>
    </w:p>
    <w:p>
      <w:pPr>
        <w:spacing w:after="0"/>
        <w:ind w:left="0"/>
        <w:jc w:val="both"/>
      </w:pPr>
      <w:r>
        <w:rPr>
          <w:rFonts w:ascii="Times New Roman"/>
          <w:b w:val="false"/>
          <w:i w:val="false"/>
          <w:color w:val="000000"/>
          <w:sz w:val="28"/>
        </w:rPr>
        <w:t>14, 15 настоящих Правил (заполняется при наличии):</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5. Перечень не предоставленных документов в соответствии с требованиями пункта</w:t>
      </w:r>
    </w:p>
    <w:p>
      <w:pPr>
        <w:spacing w:after="0"/>
        <w:ind w:left="0"/>
        <w:jc w:val="both"/>
      </w:pPr>
      <w:r>
        <w:rPr>
          <w:rFonts w:ascii="Times New Roman"/>
          <w:b w:val="false"/>
          <w:i w:val="false"/>
          <w:color w:val="000000"/>
          <w:sz w:val="28"/>
        </w:rPr>
        <w:t>16 настоящих Правил (заполняется при наличии):</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28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8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страну происхождения товара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Акционеры/Участники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кода ТН ВЭД и/или ОКВЭД</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акционера/участника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(указать процентное соотношение)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2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0" w:id="284"/>
    <w:p>
      <w:pPr>
        <w:spacing w:after="0"/>
        <w:ind w:left="0"/>
        <w:jc w:val="both"/>
      </w:pPr>
      <w:r>
        <w:rPr>
          <w:rFonts w:ascii="Times New Roman"/>
          <w:b w:val="false"/>
          <w:i w:val="false"/>
          <w:color w:val="000000"/>
          <w:sz w:val="28"/>
        </w:rPr>
        <w:t>
      Продолжение таблицы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28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85"/>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отечественных обработанных товаров, по которым частично возмещаются затраты по их продвижению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286"/>
          <w:p>
            <w:pPr>
              <w:spacing w:after="20"/>
              <w:ind w:left="20"/>
              <w:jc w:val="both"/>
            </w:pPr>
            <w:r>
              <w:rPr>
                <w:rFonts w:ascii="Times New Roman"/>
                <w:b w:val="false"/>
                <w:i w:val="false"/>
                <w:color w:val="000000"/>
                <w:sz w:val="20"/>
              </w:rPr>
              <w:t>
№</w:t>
            </w:r>
          </w:p>
          <w:bookmarkEnd w:id="286"/>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возмещения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и/или ОКВЭД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затрат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акта выполненных работ/услуг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срок (указывать в месяцах)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2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7" w:id="288"/>
    <w:p>
      <w:pPr>
        <w:spacing w:after="0"/>
        <w:ind w:left="0"/>
        <w:jc w:val="both"/>
      </w:pPr>
      <w:r>
        <w:rPr>
          <w:rFonts w:ascii="Times New Roman"/>
          <w:b w:val="false"/>
          <w:i w:val="false"/>
          <w:color w:val="000000"/>
          <w:sz w:val="28"/>
        </w:rPr>
        <w:t>
      6. Затраты, понесенные заявителем:</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28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на оплату / Счет-фактура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документам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290"/>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связанные с рекламой товаров/ ИКУ за рубежом:</w:t>
            </w:r>
          </w:p>
          <w:bookmarkEnd w:id="290"/>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2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2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293"/>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прямое участие в зарубежных выставках, ярмарках, фестивалях и прочее:</w:t>
            </w:r>
          </w:p>
          <w:bookmarkEnd w:id="293"/>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2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296"/>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связанные с разработкой, переводом на иностранные языки и изданием специализированного каталога для распространения за рубежом:</w:t>
            </w:r>
          </w:p>
          <w:bookmarkEnd w:id="296"/>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2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2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299"/>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содержание представительства, филиалов, торговой площади и склада за рубежом:</w:t>
            </w:r>
          </w:p>
          <w:bookmarkEnd w:id="299"/>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3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3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302"/>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проведение процедур, связанных с регистрацией на электронно-торговых площадках, товарных знаков (бренда) за рубежом:</w:t>
            </w:r>
          </w:p>
          <w:bookmarkEnd w:id="302"/>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3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3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305"/>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проведение мероприятий, связанных с процедурами подтверждения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а также затраты, понесенные при доставке до пункта испытания и обратно пробных образцов продукции для прохождения процедуры сертификации:</w:t>
            </w:r>
          </w:p>
          <w:bookmarkEnd w:id="305"/>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3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3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308"/>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связанные с проведением процедур получения разрешения по использованию объектов исключительных прав (франчайзинг) за рубежом:</w:t>
            </w:r>
          </w:p>
          <w:bookmarkEnd w:id="308"/>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309"/>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связанные с прохождением зарубежной сертификации, аккредитации, инспекции:</w:t>
            </w:r>
          </w:p>
          <w:bookmarkEnd w:id="309"/>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310"/>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связанные с организацией и проведением за рубежом демонстрации отечественных информационно-коммуникационных услуг и разработок в сфере информационно-коммуникационных технологий для потенциальных покупателей:</w:t>
            </w:r>
          </w:p>
          <w:bookmarkEnd w:id="310"/>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88" w:id="311"/>
      <w:r>
        <w:rPr>
          <w:rFonts w:ascii="Times New Roman"/>
          <w:b w:val="false"/>
          <w:i w:val="false"/>
          <w:color w:val="000000"/>
          <w:sz w:val="28"/>
        </w:rPr>
        <w:t>
      Затраты, связанные с доставкой товаров:</w:t>
      </w:r>
    </w:p>
    <w:bookmarkEnd w:id="311"/>
    <w:p>
      <w:pPr>
        <w:spacing w:after="0"/>
        <w:ind w:left="0"/>
        <w:jc w:val="both"/>
      </w:pPr>
      <w:r>
        <w:rPr>
          <w:rFonts w:ascii="Times New Roman"/>
          <w:b w:val="false"/>
          <w:i w:val="false"/>
          <w:color w:val="000000"/>
          <w:sz w:val="28"/>
        </w:rPr>
        <w:t>При перевозке железнодорожным транспортом: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31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3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3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3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3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7" w:id="317"/>
    <w:p>
      <w:pPr>
        <w:spacing w:after="0"/>
        <w:ind w:left="0"/>
        <w:jc w:val="both"/>
      </w:pPr>
      <w:r>
        <w:rPr>
          <w:rFonts w:ascii="Times New Roman"/>
          <w:b w:val="false"/>
          <w:i w:val="false"/>
          <w:color w:val="000000"/>
          <w:sz w:val="28"/>
        </w:rPr>
        <w:t>
      Продолжение таблицы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318"/>
          <w:p>
            <w:pPr>
              <w:spacing w:after="20"/>
              <w:ind w:left="20"/>
              <w:jc w:val="both"/>
            </w:pPr>
            <w:r>
              <w:rPr>
                <w:rFonts w:ascii="Times New Roman"/>
                <w:b w:val="false"/>
                <w:i w:val="false"/>
                <w:color w:val="000000"/>
                <w:sz w:val="20"/>
              </w:rPr>
              <w:t>
</w:t>
            </w:r>
            <w:r>
              <w:rPr>
                <w:rFonts w:ascii="Times New Roman"/>
                <w:b w:val="false"/>
                <w:i w:val="false"/>
                <w:color w:val="000000"/>
                <w:sz w:val="20"/>
              </w:rPr>
              <w:t>Счета на оплату</w:t>
            </w:r>
          </w:p>
          <w:bookmarkEnd w:id="3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железнодорожным транспортом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документам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3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железнодорожной накладной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железнодорожной накладной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3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1" w:id="321"/>
    <w:p>
      <w:pPr>
        <w:spacing w:after="0"/>
        <w:ind w:left="0"/>
        <w:jc w:val="both"/>
      </w:pPr>
      <w:r>
        <w:rPr>
          <w:rFonts w:ascii="Times New Roman"/>
          <w:b w:val="false"/>
          <w:i w:val="false"/>
          <w:color w:val="000000"/>
          <w:sz w:val="28"/>
        </w:rPr>
        <w:t>
      При перевозке автомобильным транспортом:</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32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3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3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3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3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0" w:id="327"/>
    <w:p>
      <w:pPr>
        <w:spacing w:after="0"/>
        <w:ind w:left="0"/>
        <w:jc w:val="both"/>
      </w:pPr>
      <w:r>
        <w:rPr>
          <w:rFonts w:ascii="Times New Roman"/>
          <w:b w:val="false"/>
          <w:i w:val="false"/>
          <w:color w:val="000000"/>
          <w:sz w:val="28"/>
        </w:rPr>
        <w:t>
      Продолжение таблицы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328"/>
          <w:p>
            <w:pPr>
              <w:spacing w:after="20"/>
              <w:ind w:left="20"/>
              <w:jc w:val="both"/>
            </w:pPr>
            <w:r>
              <w:rPr>
                <w:rFonts w:ascii="Times New Roman"/>
                <w:b w:val="false"/>
                <w:i w:val="false"/>
                <w:color w:val="000000"/>
                <w:sz w:val="20"/>
              </w:rPr>
              <w:t>
</w:t>
            </w:r>
            <w:r>
              <w:rPr>
                <w:rFonts w:ascii="Times New Roman"/>
                <w:b w:val="false"/>
                <w:i w:val="false"/>
                <w:color w:val="000000"/>
                <w:sz w:val="20"/>
              </w:rPr>
              <w:t>Счета на оплату</w:t>
            </w:r>
          </w:p>
          <w:bookmarkEnd w:id="32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автомобильным транспортом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документам заявки)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3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CMR (ЦМР)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CMR (ЦМР)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государственный номер авто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33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8" w:id="331"/>
    <w:p>
      <w:pPr>
        <w:spacing w:after="0"/>
        <w:ind w:left="0"/>
        <w:jc w:val="both"/>
      </w:pPr>
      <w:r>
        <w:rPr>
          <w:rFonts w:ascii="Times New Roman"/>
          <w:b w:val="false"/>
          <w:i w:val="false"/>
          <w:color w:val="000000"/>
          <w:sz w:val="28"/>
        </w:rPr>
        <w:t>
      При перевозке воздушным транспортом:</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33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на оплату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3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3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3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3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1" w:id="337"/>
    <w:p>
      <w:pPr>
        <w:spacing w:after="0"/>
        <w:ind w:left="0"/>
        <w:jc w:val="both"/>
      </w:pPr>
      <w:r>
        <w:rPr>
          <w:rFonts w:ascii="Times New Roman"/>
          <w:b w:val="false"/>
          <w:i w:val="false"/>
          <w:color w:val="000000"/>
          <w:sz w:val="28"/>
        </w:rPr>
        <w:t>
      Продолжение таблицы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338"/>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перевозке воздушным транспортом</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документам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339"/>
          <w:p>
            <w:pPr>
              <w:spacing w:after="20"/>
              <w:ind w:left="20"/>
              <w:jc w:val="both"/>
            </w:pPr>
            <w:r>
              <w:rPr>
                <w:rFonts w:ascii="Times New Roman"/>
                <w:b w:val="false"/>
                <w:i w:val="false"/>
                <w:color w:val="000000"/>
                <w:sz w:val="20"/>
              </w:rPr>
              <w:t>
</w:t>
            </w:r>
            <w:r>
              <w:rPr>
                <w:rFonts w:ascii="Times New Roman"/>
                <w:b w:val="false"/>
                <w:i w:val="false"/>
                <w:color w:val="000000"/>
                <w:sz w:val="20"/>
              </w:rPr>
              <w:t>№ авианакладной</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авианакладной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3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7" w:id="341"/>
    <w:p>
      <w:pPr>
        <w:spacing w:after="0"/>
        <w:ind w:left="0"/>
        <w:jc w:val="both"/>
      </w:pPr>
      <w:r>
        <w:rPr>
          <w:rFonts w:ascii="Times New Roman"/>
          <w:b w:val="false"/>
          <w:i w:val="false"/>
          <w:color w:val="000000"/>
          <w:sz w:val="28"/>
        </w:rPr>
        <w:t>
      При перевозке морским транспортом:</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3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3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3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3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3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6" w:id="347"/>
    <w:p>
      <w:pPr>
        <w:spacing w:after="0"/>
        <w:ind w:left="0"/>
        <w:jc w:val="both"/>
      </w:pPr>
      <w:r>
        <w:rPr>
          <w:rFonts w:ascii="Times New Roman"/>
          <w:b w:val="false"/>
          <w:i w:val="false"/>
          <w:color w:val="000000"/>
          <w:sz w:val="28"/>
        </w:rPr>
        <w:t>
      Продолжение таблицы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348"/>
          <w:p>
            <w:pPr>
              <w:spacing w:after="20"/>
              <w:ind w:left="20"/>
              <w:jc w:val="both"/>
            </w:pPr>
            <w:r>
              <w:rPr>
                <w:rFonts w:ascii="Times New Roman"/>
                <w:b w:val="false"/>
                <w:i w:val="false"/>
                <w:color w:val="000000"/>
                <w:sz w:val="20"/>
              </w:rPr>
              <w:t>
</w:t>
            </w:r>
            <w:r>
              <w:rPr>
                <w:rFonts w:ascii="Times New Roman"/>
                <w:b w:val="false"/>
                <w:i w:val="false"/>
                <w:color w:val="000000"/>
                <w:sz w:val="20"/>
              </w:rPr>
              <w:t>Счета на оплату</w:t>
            </w:r>
          </w:p>
          <w:bookmarkEnd w:id="34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морским транспортом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документам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3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коносамента/ передаточной ведомости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коносамента/ передаточной ведомости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Акту выполненных работ /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3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76" w:id="351"/>
      <w:r>
        <w:rPr>
          <w:rFonts w:ascii="Times New Roman"/>
          <w:b w:val="false"/>
          <w:i w:val="false"/>
          <w:color w:val="000000"/>
          <w:sz w:val="28"/>
        </w:rPr>
        <w:t>
      Общая сумма заявляемых к возмещению части затрат:</w:t>
      </w:r>
    </w:p>
    <w:bookmarkEnd w:id="351"/>
    <w:p>
      <w:pPr>
        <w:spacing w:after="0"/>
        <w:ind w:left="0"/>
        <w:jc w:val="both"/>
      </w:pPr>
      <w:r>
        <w:rPr>
          <w:rFonts w:ascii="Times New Roman"/>
          <w:b w:val="false"/>
          <w:i w:val="false"/>
          <w:color w:val="000000"/>
          <w:sz w:val="28"/>
        </w:rPr>
        <w:t>___________________________________________ тенге. (сумма цифрами и прописью)</w:t>
      </w:r>
    </w:p>
    <w:p>
      <w:pPr>
        <w:spacing w:after="0"/>
        <w:ind w:left="0"/>
        <w:jc w:val="both"/>
      </w:pPr>
      <w:bookmarkStart w:name="z4977" w:id="352"/>
      <w:r>
        <w:rPr>
          <w:rFonts w:ascii="Times New Roman"/>
          <w:b w:val="false"/>
          <w:i w:val="false"/>
          <w:color w:val="000000"/>
          <w:sz w:val="28"/>
        </w:rPr>
        <w:t>
      7. Условия (критерии) возмещения части затрат, в соответствии настоящими Правилами:</w:t>
      </w:r>
    </w:p>
    <w:bookmarkEnd w:id="352"/>
    <w:p>
      <w:pPr>
        <w:spacing w:after="0"/>
        <w:ind w:left="0"/>
        <w:jc w:val="both"/>
      </w:pPr>
      <w:r>
        <w:rPr>
          <w:rFonts w:ascii="Times New Roman"/>
          <w:b w:val="false"/>
          <w:i w:val="false"/>
          <w:color w:val="000000"/>
          <w:sz w:val="28"/>
        </w:rPr>
        <w:t>Лимит возмещения, в соответствии с пунктом 7 настоящих Правил: ______________%</w:t>
      </w:r>
    </w:p>
    <w:p>
      <w:pPr>
        <w:spacing w:after="0"/>
        <w:ind w:left="0"/>
        <w:jc w:val="both"/>
      </w:pPr>
      <w:r>
        <w:rPr>
          <w:rFonts w:ascii="Times New Roman"/>
          <w:b w:val="false"/>
          <w:i w:val="false"/>
          <w:color w:val="000000"/>
          <w:sz w:val="28"/>
        </w:rPr>
        <w:t>Лимит возмещения, в соответствии с пунктом 8 настоящих Правил: _______________ тенге.</w:t>
      </w:r>
    </w:p>
    <w:p>
      <w:pPr>
        <w:spacing w:after="0"/>
        <w:ind w:left="0"/>
        <w:jc w:val="both"/>
      </w:pPr>
      <w:r>
        <w:rPr>
          <w:rFonts w:ascii="Times New Roman"/>
          <w:b w:val="false"/>
          <w:i w:val="false"/>
          <w:color w:val="000000"/>
          <w:sz w:val="28"/>
        </w:rPr>
        <w:t>Сумма, подлежащая к возмещению ________________________________ тенге.</w:t>
      </w:r>
    </w:p>
    <w:p>
      <w:pPr>
        <w:spacing w:after="0"/>
        <w:ind w:left="0"/>
        <w:jc w:val="both"/>
      </w:pPr>
      <w:r>
        <w:rPr>
          <w:rFonts w:ascii="Times New Roman"/>
          <w:b w:val="false"/>
          <w:i w:val="false"/>
          <w:color w:val="000000"/>
          <w:sz w:val="28"/>
        </w:rPr>
        <w:t>Сумма, не подлежащая к возмещению_______________________________ тенге.</w:t>
      </w:r>
    </w:p>
    <w:p>
      <w:pPr>
        <w:spacing w:after="0"/>
        <w:ind w:left="0"/>
        <w:jc w:val="both"/>
      </w:pPr>
      <w:bookmarkStart w:name="z4978" w:id="353"/>
      <w:r>
        <w:rPr>
          <w:rFonts w:ascii="Times New Roman"/>
          <w:b w:val="false"/>
          <w:i w:val="false"/>
          <w:color w:val="000000"/>
          <w:sz w:val="28"/>
        </w:rPr>
        <w:t>
      8. Заключение по заявке: ________________________________________________</w:t>
      </w:r>
    </w:p>
    <w:bookmarkEnd w:id="353"/>
    <w:p>
      <w:pPr>
        <w:spacing w:after="0"/>
        <w:ind w:left="0"/>
        <w:jc w:val="both"/>
      </w:pPr>
      <w:r>
        <w:rPr>
          <w:rFonts w:ascii="Times New Roman"/>
          <w:b w:val="false"/>
          <w:i w:val="false"/>
          <w:color w:val="000000"/>
          <w:sz w:val="28"/>
        </w:rPr>
        <w:t>Сумма, подлежащая к возмещению, в соответствии с пунктами 6 и 7 настоящих</w:t>
      </w:r>
    </w:p>
    <w:p>
      <w:pPr>
        <w:spacing w:after="0"/>
        <w:ind w:left="0"/>
        <w:jc w:val="both"/>
      </w:pPr>
      <w:r>
        <w:rPr>
          <w:rFonts w:ascii="Times New Roman"/>
          <w:b w:val="false"/>
          <w:i w:val="false"/>
          <w:color w:val="000000"/>
          <w:sz w:val="28"/>
        </w:rPr>
        <w:t>Правил составляет ____________ тенге.</w:t>
      </w:r>
    </w:p>
    <w:p>
      <w:pPr>
        <w:spacing w:after="0"/>
        <w:ind w:left="0"/>
        <w:jc w:val="both"/>
      </w:pPr>
      <w:r>
        <w:rPr>
          <w:rFonts w:ascii="Times New Roman"/>
          <w:b w:val="false"/>
          <w:i w:val="false"/>
          <w:color w:val="000000"/>
          <w:sz w:val="28"/>
        </w:rPr>
        <w:t>Таким образом, из общей заявляемой суммы __________ тенге:</w:t>
      </w:r>
    </w:p>
    <w:p>
      <w:pPr>
        <w:spacing w:after="0"/>
        <w:ind w:left="0"/>
        <w:jc w:val="both"/>
      </w:pPr>
      <w:r>
        <w:rPr>
          <w:rFonts w:ascii="Times New Roman"/>
          <w:b w:val="false"/>
          <w:i w:val="false"/>
          <w:color w:val="000000"/>
          <w:sz w:val="28"/>
        </w:rPr>
        <w:t>Сумма, документально подтвержденная к возмещению, составляет _______ тенге,</w:t>
      </w:r>
    </w:p>
    <w:p>
      <w:pPr>
        <w:spacing w:after="0"/>
        <w:ind w:left="0"/>
        <w:jc w:val="both"/>
      </w:pPr>
      <w:r>
        <w:rPr>
          <w:rFonts w:ascii="Times New Roman"/>
          <w:b w:val="false"/>
          <w:i w:val="false"/>
          <w:color w:val="000000"/>
          <w:sz w:val="28"/>
        </w:rPr>
        <w:t>из них возмещаемая часть затрат, составляет __________________ тенге.</w:t>
      </w:r>
    </w:p>
    <w:p>
      <w:pPr>
        <w:spacing w:after="0"/>
        <w:ind w:left="0"/>
        <w:jc w:val="both"/>
      </w:pPr>
      <w:r>
        <w:rPr>
          <w:rFonts w:ascii="Times New Roman"/>
          <w:b w:val="false"/>
          <w:i w:val="false"/>
          <w:color w:val="000000"/>
          <w:sz w:val="28"/>
        </w:rPr>
        <w:t>Исполнитель: ____________________________________________ 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Дата: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возмещения</w:t>
            </w:r>
            <w:r>
              <w:br/>
            </w:r>
            <w:r>
              <w:rPr>
                <w:rFonts w:ascii="Times New Roman"/>
                <w:b w:val="false"/>
                <w:i w:val="false"/>
                <w:color w:val="000000"/>
                <w:sz w:val="20"/>
              </w:rPr>
              <w:t>части затрат субъектов</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 по продвижению</w:t>
            </w:r>
            <w:r>
              <w:br/>
            </w:r>
            <w:r>
              <w:rPr>
                <w:rFonts w:ascii="Times New Roman"/>
                <w:b w:val="false"/>
                <w:i w:val="false"/>
                <w:color w:val="000000"/>
                <w:sz w:val="20"/>
              </w:rPr>
              <w:t>отечественных обработанных</w:t>
            </w:r>
            <w:r>
              <w:br/>
            </w:r>
            <w:r>
              <w:rPr>
                <w:rFonts w:ascii="Times New Roman"/>
                <w:b w:val="false"/>
                <w:i w:val="false"/>
                <w:color w:val="000000"/>
                <w:sz w:val="20"/>
              </w:rPr>
              <w:t>товаров, а также</w:t>
            </w:r>
            <w:r>
              <w:br/>
            </w:r>
            <w:r>
              <w:rPr>
                <w:rFonts w:ascii="Times New Roman"/>
                <w:b w:val="false"/>
                <w:i w:val="false"/>
                <w:color w:val="000000"/>
                <w:sz w:val="20"/>
              </w:rPr>
              <w:t>информационно-коммуникационных</w:t>
            </w:r>
            <w:r>
              <w:br/>
            </w:r>
            <w:r>
              <w:rPr>
                <w:rFonts w:ascii="Times New Roman"/>
                <w:b w:val="false"/>
                <w:i w:val="false"/>
                <w:color w:val="000000"/>
                <w:sz w:val="20"/>
              </w:rPr>
              <w:t>услуг на внешние рынки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81" w:id="354"/>
    <w:p>
      <w:pPr>
        <w:spacing w:after="0"/>
        <w:ind w:left="0"/>
        <w:jc w:val="left"/>
      </w:pPr>
      <w:r>
        <w:rPr>
          <w:rFonts w:ascii="Times New Roman"/>
          <w:b/>
          <w:i w:val="false"/>
          <w:color w:val="000000"/>
        </w:rPr>
        <w:t xml:space="preserve"> Уведомление</w:t>
      </w:r>
    </w:p>
    <w:bookmarkEnd w:id="354"/>
    <w:p>
      <w:pPr>
        <w:spacing w:after="0"/>
        <w:ind w:left="0"/>
        <w:jc w:val="both"/>
      </w:pPr>
      <w:bookmarkStart w:name="z4982" w:id="355"/>
      <w:r>
        <w:rPr>
          <w:rFonts w:ascii="Times New Roman"/>
          <w:b w:val="false"/>
          <w:i w:val="false"/>
          <w:color w:val="000000"/>
          <w:sz w:val="28"/>
        </w:rPr>
        <w:t>
      Кому _________________________________________________________________</w:t>
      </w:r>
    </w:p>
    <w:bookmarkEnd w:id="355"/>
    <w:p>
      <w:pPr>
        <w:spacing w:after="0"/>
        <w:ind w:left="0"/>
        <w:jc w:val="both"/>
      </w:pPr>
      <w:r>
        <w:rPr>
          <w:rFonts w:ascii="Times New Roman"/>
          <w:b w:val="false"/>
          <w:i w:val="false"/>
          <w:color w:val="000000"/>
          <w:sz w:val="28"/>
        </w:rPr>
        <w:t>Наименование субъекта индустриально-инновационной деятельности</w:t>
      </w:r>
    </w:p>
    <w:p>
      <w:pPr>
        <w:spacing w:after="0"/>
        <w:ind w:left="0"/>
        <w:jc w:val="both"/>
      </w:pPr>
      <w:r>
        <w:rPr>
          <w:rFonts w:ascii="Times New Roman"/>
          <w:b w:val="false"/>
          <w:i w:val="false"/>
          <w:color w:val="000000"/>
          <w:sz w:val="28"/>
        </w:rPr>
        <w:t>Настоящим сообщаем о несоответствии заявки на возмещение части затрат</w:t>
      </w:r>
    </w:p>
    <w:p>
      <w:pPr>
        <w:spacing w:after="0"/>
        <w:ind w:left="0"/>
        <w:jc w:val="both"/>
      </w:pPr>
      <w:r>
        <w:rPr>
          <w:rFonts w:ascii="Times New Roman"/>
          <w:b w:val="false"/>
          <w:i w:val="false"/>
          <w:color w:val="000000"/>
          <w:sz w:val="28"/>
        </w:rPr>
        <w:t>требованиям Правил возмещения части затрат субъектов индустриально-инновационной</w:t>
      </w:r>
    </w:p>
    <w:p>
      <w:pPr>
        <w:spacing w:after="0"/>
        <w:ind w:left="0"/>
        <w:jc w:val="both"/>
      </w:pPr>
      <w:r>
        <w:rPr>
          <w:rFonts w:ascii="Times New Roman"/>
          <w:b w:val="false"/>
          <w:i w:val="false"/>
          <w:color w:val="000000"/>
          <w:sz w:val="28"/>
        </w:rPr>
        <w:t>деятельности по продвижению отечественных обработанных товаров, а также</w:t>
      </w:r>
    </w:p>
    <w:p>
      <w:pPr>
        <w:spacing w:after="0"/>
        <w:ind w:left="0"/>
        <w:jc w:val="both"/>
      </w:pPr>
      <w:r>
        <w:rPr>
          <w:rFonts w:ascii="Times New Roman"/>
          <w:b w:val="false"/>
          <w:i w:val="false"/>
          <w:color w:val="000000"/>
          <w:sz w:val="28"/>
        </w:rPr>
        <w:t>информационно-коммуникационных услуг на внешние рынки.</w:t>
      </w:r>
    </w:p>
    <w:p>
      <w:pPr>
        <w:spacing w:after="0"/>
        <w:ind w:left="0"/>
        <w:jc w:val="both"/>
      </w:pPr>
      <w:r>
        <w:rPr>
          <w:rFonts w:ascii="Times New Roman"/>
          <w:b w:val="false"/>
          <w:i w:val="false"/>
          <w:color w:val="000000"/>
          <w:sz w:val="28"/>
        </w:rPr>
        <w:t>Описание причин: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возмещения</w:t>
            </w:r>
            <w:r>
              <w:br/>
            </w:r>
            <w:r>
              <w:rPr>
                <w:rFonts w:ascii="Times New Roman"/>
                <w:b w:val="false"/>
                <w:i w:val="false"/>
                <w:color w:val="000000"/>
                <w:sz w:val="20"/>
              </w:rPr>
              <w:t>части затрат субъектов</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 по продвижению</w:t>
            </w:r>
            <w:r>
              <w:br/>
            </w:r>
            <w:r>
              <w:rPr>
                <w:rFonts w:ascii="Times New Roman"/>
                <w:b w:val="false"/>
                <w:i w:val="false"/>
                <w:color w:val="000000"/>
                <w:sz w:val="20"/>
              </w:rPr>
              <w:t>отечественных обработанных</w:t>
            </w:r>
            <w:r>
              <w:br/>
            </w:r>
            <w:r>
              <w:rPr>
                <w:rFonts w:ascii="Times New Roman"/>
                <w:b w:val="false"/>
                <w:i w:val="false"/>
                <w:color w:val="000000"/>
                <w:sz w:val="20"/>
              </w:rPr>
              <w:t>товаров, а также</w:t>
            </w:r>
            <w:r>
              <w:br/>
            </w:r>
            <w:r>
              <w:rPr>
                <w:rFonts w:ascii="Times New Roman"/>
                <w:b w:val="false"/>
                <w:i w:val="false"/>
                <w:color w:val="000000"/>
                <w:sz w:val="20"/>
              </w:rPr>
              <w:t>информационно-коммуникационных</w:t>
            </w:r>
            <w:r>
              <w:br/>
            </w:r>
            <w:r>
              <w:rPr>
                <w:rFonts w:ascii="Times New Roman"/>
                <w:b w:val="false"/>
                <w:i w:val="false"/>
                <w:color w:val="000000"/>
                <w:sz w:val="20"/>
              </w:rPr>
              <w:t>услуг на внешние рынки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85" w:id="356"/>
    <w:p>
      <w:pPr>
        <w:spacing w:after="0"/>
        <w:ind w:left="0"/>
        <w:jc w:val="left"/>
      </w:pPr>
      <w:r>
        <w:rPr>
          <w:rFonts w:ascii="Times New Roman"/>
          <w:b/>
          <w:i w:val="false"/>
          <w:color w:val="000000"/>
        </w:rPr>
        <w:t xml:space="preserve"> Типовое соглашение о возмещении части затрат субъектов индустриально-инновационной деятельности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357"/>
          <w:p>
            <w:pPr>
              <w:spacing w:after="20"/>
              <w:ind w:left="20"/>
              <w:jc w:val="both"/>
            </w:pPr>
            <w:r>
              <w:rPr>
                <w:rFonts w:ascii="Times New Roman"/>
                <w:b w:val="false"/>
                <w:i w:val="false"/>
                <w:color w:val="000000"/>
                <w:sz w:val="20"/>
              </w:rPr>
              <w:t>
</w:t>
            </w:r>
            <w:r>
              <w:rPr>
                <w:rFonts w:ascii="Times New Roman"/>
                <w:b w:val="false"/>
                <w:i w:val="false"/>
                <w:color w:val="000000"/>
                <w:sz w:val="20"/>
              </w:rPr>
              <w:t>г. Нур-Султан</w:t>
            </w:r>
          </w:p>
          <w:bookmarkEnd w:id="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 _______</w:t>
            </w:r>
          </w:p>
          <w:p>
            <w:pPr>
              <w:spacing w:after="20"/>
              <w:ind w:left="20"/>
              <w:jc w:val="both"/>
            </w:pPr>
            <w:r>
              <w:rPr>
                <w:rFonts w:ascii="Times New Roman"/>
                <w:b w:val="false"/>
                <w:i w:val="false"/>
                <w:color w:val="000000"/>
                <w:sz w:val="20"/>
              </w:rPr>
              <w:t xml:space="preserve"> (число, месяц, год)</w:t>
            </w:r>
          </w:p>
        </w:tc>
      </w:tr>
    </w:tbl>
    <w:p>
      <w:pPr>
        <w:spacing w:after="0"/>
        <w:ind w:left="0"/>
        <w:jc w:val="both"/>
      </w:pPr>
      <w:bookmarkStart w:name="z4989" w:id="358"/>
      <w:r>
        <w:rPr>
          <w:rFonts w:ascii="Times New Roman"/>
          <w:b w:val="false"/>
          <w:i w:val="false"/>
          <w:color w:val="000000"/>
          <w:sz w:val="28"/>
        </w:rPr>
        <w:t>
      __________________________________________________________________________</w:t>
      </w:r>
    </w:p>
    <w:bookmarkEnd w:id="358"/>
    <w:p>
      <w:pPr>
        <w:spacing w:after="0"/>
        <w:ind w:left="0"/>
        <w:jc w:val="both"/>
      </w:pPr>
      <w:r>
        <w:rPr>
          <w:rFonts w:ascii="Times New Roman"/>
          <w:b w:val="false"/>
          <w:i w:val="false"/>
          <w:color w:val="000000"/>
          <w:sz w:val="28"/>
        </w:rPr>
        <w:t>      (наименование уполномоченного органа в области регулирования торговой деятельности)</w:t>
      </w:r>
    </w:p>
    <w:p>
      <w:pPr>
        <w:spacing w:after="0"/>
        <w:ind w:left="0"/>
        <w:jc w:val="both"/>
      </w:pPr>
      <w:r>
        <w:rPr>
          <w:rFonts w:ascii="Times New Roman"/>
          <w:b w:val="false"/>
          <w:i w:val="false"/>
          <w:color w:val="000000"/>
          <w:sz w:val="28"/>
        </w:rPr>
        <w:t>(далее – Уполномоченный орган) в лице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руководителя или лица, исполняющего его обязанности) (при наличии),</w:t>
      </w:r>
    </w:p>
    <w:p>
      <w:pPr>
        <w:spacing w:after="0"/>
        <w:ind w:left="0"/>
        <w:jc w:val="both"/>
      </w:pPr>
      <w:r>
        <w:rPr>
          <w:rFonts w:ascii="Times New Roman"/>
          <w:b w:val="false"/>
          <w:i w:val="false"/>
          <w:color w:val="000000"/>
          <w:sz w:val="28"/>
        </w:rPr>
        <w:t>действующего на основании _________________________________________________,</w:t>
      </w:r>
    </w:p>
    <w:p>
      <w:pPr>
        <w:spacing w:after="0"/>
        <w:ind w:left="0"/>
        <w:jc w:val="both"/>
      </w:pPr>
      <w:r>
        <w:rPr>
          <w:rFonts w:ascii="Times New Roman"/>
          <w:b w:val="false"/>
          <w:i w:val="false"/>
          <w:color w:val="000000"/>
          <w:sz w:val="28"/>
        </w:rPr>
        <w:t>(положение) с одной стороны 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субъекта индустриально-инновационной деятельности, получателя</w:t>
      </w:r>
    </w:p>
    <w:p>
      <w:pPr>
        <w:spacing w:after="0"/>
        <w:ind w:left="0"/>
        <w:jc w:val="both"/>
      </w:pPr>
      <w:r>
        <w:rPr>
          <w:rFonts w:ascii="Times New Roman"/>
          <w:b w:val="false"/>
          <w:i w:val="false"/>
          <w:color w:val="000000"/>
          <w:sz w:val="28"/>
        </w:rPr>
        <w:t>возмещения части затрат, сведения о государственной регистрации)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далее именуемое "Субъект индустриально-инновационной деятельности", в лице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руководителя или лица, исполняющего его обязанности)</w:t>
      </w:r>
    </w:p>
    <w:p>
      <w:pPr>
        <w:spacing w:after="0"/>
        <w:ind w:left="0"/>
        <w:jc w:val="both"/>
      </w:pPr>
      <w:r>
        <w:rPr>
          <w:rFonts w:ascii="Times New Roman"/>
          <w:b w:val="false"/>
          <w:i w:val="false"/>
          <w:color w:val="000000"/>
          <w:sz w:val="28"/>
        </w:rPr>
        <w:t>(при наличии)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(Устава/документа подтверждающего государственную регистрацию или доверенности)</w:t>
      </w:r>
    </w:p>
    <w:p>
      <w:pPr>
        <w:spacing w:after="0"/>
        <w:ind w:left="0"/>
        <w:jc w:val="both"/>
      </w:pPr>
      <w:r>
        <w:rPr>
          <w:rFonts w:ascii="Times New Roman"/>
          <w:b w:val="false"/>
          <w:i w:val="false"/>
          <w:color w:val="000000"/>
          <w:sz w:val="28"/>
        </w:rPr>
        <w:t>с другой стороны, в дальнейшем именуемые Стороны, в соответствии с настоящими</w:t>
      </w:r>
    </w:p>
    <w:p>
      <w:pPr>
        <w:spacing w:after="0"/>
        <w:ind w:left="0"/>
        <w:jc w:val="both"/>
      </w:pPr>
      <w:r>
        <w:rPr>
          <w:rFonts w:ascii="Times New Roman"/>
          <w:b w:val="false"/>
          <w:i w:val="false"/>
          <w:color w:val="000000"/>
          <w:sz w:val="28"/>
        </w:rPr>
        <w:t>Правилами на основании решения Комиссии от "___" "_____" года № _____</w:t>
      </w:r>
    </w:p>
    <w:p>
      <w:pPr>
        <w:spacing w:after="0"/>
        <w:ind w:left="0"/>
        <w:jc w:val="both"/>
      </w:pPr>
      <w:r>
        <w:rPr>
          <w:rFonts w:ascii="Times New Roman"/>
          <w:b w:val="false"/>
          <w:i w:val="false"/>
          <w:color w:val="000000"/>
          <w:sz w:val="28"/>
        </w:rPr>
        <w:t>(далее – решение Комиссии), заключили настоящее Соглашение о нижеследующем:</w:t>
      </w:r>
    </w:p>
    <w:bookmarkStart w:name="z4990" w:id="359"/>
    <w:p>
      <w:pPr>
        <w:spacing w:after="0"/>
        <w:ind w:left="0"/>
        <w:jc w:val="left"/>
      </w:pPr>
      <w:r>
        <w:rPr>
          <w:rFonts w:ascii="Times New Roman"/>
          <w:b/>
          <w:i w:val="false"/>
          <w:color w:val="000000"/>
        </w:rPr>
        <w:t xml:space="preserve"> 1. Основные понятия</w:t>
      </w:r>
    </w:p>
    <w:bookmarkEnd w:id="359"/>
    <w:bookmarkStart w:name="z4991" w:id="360"/>
    <w:p>
      <w:pPr>
        <w:spacing w:after="0"/>
        <w:ind w:left="0"/>
        <w:jc w:val="both"/>
      </w:pPr>
      <w:r>
        <w:rPr>
          <w:rFonts w:ascii="Times New Roman"/>
          <w:b w:val="false"/>
          <w:i w:val="false"/>
          <w:color w:val="000000"/>
          <w:sz w:val="28"/>
        </w:rPr>
        <w:t>
      1. Основные понятия, используемые в настоящем соглашении:</w:t>
      </w:r>
    </w:p>
    <w:bookmarkEnd w:id="360"/>
    <w:bookmarkStart w:name="z4992" w:id="361"/>
    <w:p>
      <w:pPr>
        <w:spacing w:after="0"/>
        <w:ind w:left="0"/>
        <w:jc w:val="both"/>
      </w:pPr>
      <w:r>
        <w:rPr>
          <w:rFonts w:ascii="Times New Roman"/>
          <w:b w:val="false"/>
          <w:i w:val="false"/>
          <w:color w:val="000000"/>
          <w:sz w:val="28"/>
        </w:rPr>
        <w:t>
      1) Соглашение – настоящее соглашение, в соответствии с которым Уполномоченный орган возмещает часть затрат субъекта индустриально-инновационной деятельности, понесенных им при продвижении отечественных обработанных товаров, а также информационно-коммуникационных услуг на внешние рынки путем перечисления средств на расчетный счет субъекта индустриально-инновационной деятельности;</w:t>
      </w:r>
    </w:p>
    <w:bookmarkEnd w:id="361"/>
    <w:bookmarkStart w:name="z4993" w:id="362"/>
    <w:p>
      <w:pPr>
        <w:spacing w:after="0"/>
        <w:ind w:left="0"/>
        <w:jc w:val="both"/>
      </w:pPr>
      <w:r>
        <w:rPr>
          <w:rFonts w:ascii="Times New Roman"/>
          <w:b w:val="false"/>
          <w:i w:val="false"/>
          <w:color w:val="000000"/>
          <w:sz w:val="28"/>
        </w:rPr>
        <w:t>
      2) возмещение части затрат – оказываемая в соответствии с настоящими Правилами процедура возмещения части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на внешние рынки, понесенных ими при продвижении отечественных обработанных товаров.</w:t>
      </w:r>
    </w:p>
    <w:bookmarkEnd w:id="362"/>
    <w:bookmarkStart w:name="z4994" w:id="363"/>
    <w:p>
      <w:pPr>
        <w:spacing w:after="0"/>
        <w:ind w:left="0"/>
        <w:jc w:val="left"/>
      </w:pPr>
      <w:r>
        <w:rPr>
          <w:rFonts w:ascii="Times New Roman"/>
          <w:b/>
          <w:i w:val="false"/>
          <w:color w:val="000000"/>
        </w:rPr>
        <w:t xml:space="preserve"> 2. Предмет Соглашения</w:t>
      </w:r>
    </w:p>
    <w:bookmarkEnd w:id="363"/>
    <w:bookmarkStart w:name="z4995" w:id="364"/>
    <w:p>
      <w:pPr>
        <w:spacing w:after="0"/>
        <w:ind w:left="0"/>
        <w:jc w:val="both"/>
      </w:pPr>
      <w:r>
        <w:rPr>
          <w:rFonts w:ascii="Times New Roman"/>
          <w:b w:val="false"/>
          <w:i w:val="false"/>
          <w:color w:val="000000"/>
          <w:sz w:val="28"/>
        </w:rPr>
        <w:t>
      2. Предметом настоящего Соглашения является возмещение Уполномоченным органом части затрат субъекту индустриально-инновационной деятельности в сумме ______________________________ тенге.</w:t>
      </w:r>
    </w:p>
    <w:bookmarkEnd w:id="364"/>
    <w:bookmarkStart w:name="z4996" w:id="365"/>
    <w:p>
      <w:pPr>
        <w:spacing w:after="0"/>
        <w:ind w:left="0"/>
        <w:jc w:val="both"/>
      </w:pPr>
      <w:r>
        <w:rPr>
          <w:rFonts w:ascii="Times New Roman"/>
          <w:b w:val="false"/>
          <w:i w:val="false"/>
          <w:color w:val="000000"/>
          <w:sz w:val="28"/>
        </w:rPr>
        <w:t>
      3. Возмещение части затрат осуществляется на основе решения Комиссии от "____" "__________" года № _____.</w:t>
      </w:r>
    </w:p>
    <w:bookmarkEnd w:id="365"/>
    <w:bookmarkStart w:name="z4997" w:id="366"/>
    <w:p>
      <w:pPr>
        <w:spacing w:after="0"/>
        <w:ind w:left="0"/>
        <w:jc w:val="left"/>
      </w:pPr>
      <w:r>
        <w:rPr>
          <w:rFonts w:ascii="Times New Roman"/>
          <w:b/>
          <w:i w:val="false"/>
          <w:color w:val="000000"/>
        </w:rPr>
        <w:t xml:space="preserve"> 3. Обязанности Сторон</w:t>
      </w:r>
    </w:p>
    <w:bookmarkEnd w:id="366"/>
    <w:bookmarkStart w:name="z4998" w:id="367"/>
    <w:p>
      <w:pPr>
        <w:spacing w:after="0"/>
        <w:ind w:left="0"/>
        <w:jc w:val="both"/>
      </w:pPr>
      <w:r>
        <w:rPr>
          <w:rFonts w:ascii="Times New Roman"/>
          <w:b w:val="false"/>
          <w:i w:val="false"/>
          <w:color w:val="000000"/>
          <w:sz w:val="28"/>
        </w:rPr>
        <w:t>
      4. Уполномоченный орган обязан на основании принятого решения осуществить перечисление денежных средств на счета субъекта индустриально-инновационной деятельности для возмещения им части затрат по продвижению отечественных обработанных товаров.</w:t>
      </w:r>
    </w:p>
    <w:bookmarkEnd w:id="367"/>
    <w:bookmarkStart w:name="z4999" w:id="368"/>
    <w:p>
      <w:pPr>
        <w:spacing w:after="0"/>
        <w:ind w:left="0"/>
        <w:jc w:val="both"/>
      </w:pPr>
      <w:r>
        <w:rPr>
          <w:rFonts w:ascii="Times New Roman"/>
          <w:b w:val="false"/>
          <w:i w:val="false"/>
          <w:color w:val="000000"/>
          <w:sz w:val="28"/>
        </w:rPr>
        <w:t>
      5. Субъект индустриально-инновационной деятельности обязуется:</w:t>
      </w:r>
    </w:p>
    <w:bookmarkEnd w:id="368"/>
    <w:bookmarkStart w:name="z5000" w:id="369"/>
    <w:p>
      <w:pPr>
        <w:spacing w:after="0"/>
        <w:ind w:left="0"/>
        <w:jc w:val="both"/>
      </w:pPr>
      <w:r>
        <w:rPr>
          <w:rFonts w:ascii="Times New Roman"/>
          <w:b w:val="false"/>
          <w:i w:val="false"/>
          <w:color w:val="000000"/>
          <w:sz w:val="28"/>
        </w:rPr>
        <w:t>
      1) предоставить Оператору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 согласно приложению 1 к настоящему Соглашению;</w:t>
      </w:r>
    </w:p>
    <w:bookmarkEnd w:id="369"/>
    <w:bookmarkStart w:name="z5001" w:id="370"/>
    <w:p>
      <w:pPr>
        <w:spacing w:after="0"/>
        <w:ind w:left="0"/>
        <w:jc w:val="both"/>
      </w:pPr>
      <w:r>
        <w:rPr>
          <w:rFonts w:ascii="Times New Roman"/>
          <w:b w:val="false"/>
          <w:i w:val="false"/>
          <w:color w:val="000000"/>
          <w:sz w:val="28"/>
        </w:rPr>
        <w:t>
      2) ежегодно, не позднее 25 числа первого месяца года, следующего за отчетным годом, представлять Оператору информацию по достижению показателей встречных обязательств, предусмотренных Соглашением в течение 2 (двух) лет со дня заключения Соглашения согласно приложению 2 к настоящему Соглашению;</w:t>
      </w:r>
    </w:p>
    <w:bookmarkEnd w:id="370"/>
    <w:bookmarkStart w:name="z5002" w:id="371"/>
    <w:p>
      <w:pPr>
        <w:spacing w:after="0"/>
        <w:ind w:left="0"/>
        <w:jc w:val="both"/>
      </w:pPr>
      <w:r>
        <w:rPr>
          <w:rFonts w:ascii="Times New Roman"/>
          <w:b w:val="false"/>
          <w:i w:val="false"/>
          <w:color w:val="000000"/>
          <w:sz w:val="28"/>
        </w:rPr>
        <w:t>
      3) предоставить Оператору информацию об объеме доходов валютной выручки с банков второго уровня не позднее 10 рабочих дней после подписания настоящего Соглашения;</w:t>
      </w:r>
    </w:p>
    <w:bookmarkEnd w:id="371"/>
    <w:bookmarkStart w:name="z5003" w:id="372"/>
    <w:p>
      <w:pPr>
        <w:spacing w:after="0"/>
        <w:ind w:left="0"/>
        <w:jc w:val="both"/>
      </w:pPr>
      <w:r>
        <w:rPr>
          <w:rFonts w:ascii="Times New Roman"/>
          <w:b w:val="false"/>
          <w:i w:val="false"/>
          <w:color w:val="000000"/>
          <w:sz w:val="28"/>
        </w:rPr>
        <w:t xml:space="preserve">
      4) раз в квартал предоставлять Оператору информацию об объеме доходов валютной выручки с банков второго уровня после возмещения части затрат не позднее 25 числа отчетного месяца; </w:t>
      </w:r>
    </w:p>
    <w:bookmarkEnd w:id="372"/>
    <w:bookmarkStart w:name="z5004" w:id="373"/>
    <w:p>
      <w:pPr>
        <w:spacing w:after="0"/>
        <w:ind w:left="0"/>
        <w:jc w:val="both"/>
      </w:pPr>
      <w:r>
        <w:rPr>
          <w:rFonts w:ascii="Times New Roman"/>
          <w:b w:val="false"/>
          <w:i w:val="false"/>
          <w:color w:val="000000"/>
          <w:sz w:val="28"/>
        </w:rPr>
        <w:t>
      5) при невозможности получения и/или проведении мониторинга реализации мер государственной поддержки на основании первичных статистических данных уполномоченного органа в области государственной статистики, предоставлять в течение тридцати календарных дней со дня получения письменного запроса Оператора необходимые данные для проведения мониторинга;</w:t>
      </w:r>
    </w:p>
    <w:bookmarkEnd w:id="373"/>
    <w:bookmarkStart w:name="z5005" w:id="374"/>
    <w:p>
      <w:pPr>
        <w:spacing w:after="0"/>
        <w:ind w:left="0"/>
        <w:jc w:val="both"/>
      </w:pPr>
      <w:r>
        <w:rPr>
          <w:rFonts w:ascii="Times New Roman"/>
          <w:b w:val="false"/>
          <w:i w:val="false"/>
          <w:color w:val="000000"/>
          <w:sz w:val="28"/>
        </w:rPr>
        <w:t>
      6) обеспечить полноту, своевременность и достоверность предоставленной информации, исходных данных, расчетов, обоснований в рамках реализации меры государственной поддержки;</w:t>
      </w:r>
    </w:p>
    <w:bookmarkEnd w:id="374"/>
    <w:bookmarkStart w:name="z5006" w:id="375"/>
    <w:p>
      <w:pPr>
        <w:spacing w:after="0"/>
        <w:ind w:left="0"/>
        <w:jc w:val="both"/>
      </w:pPr>
      <w:r>
        <w:rPr>
          <w:rFonts w:ascii="Times New Roman"/>
          <w:b w:val="false"/>
          <w:i w:val="false"/>
          <w:color w:val="000000"/>
          <w:sz w:val="28"/>
        </w:rPr>
        <w:t>
      7) достичь целевые индикаторы меры государственной поддержки в течение 2-х лет после возмещения затрат:</w:t>
      </w:r>
    </w:p>
    <w:bookmarkEnd w:id="375"/>
    <w:bookmarkStart w:name="z5007" w:id="376"/>
    <w:p>
      <w:pPr>
        <w:spacing w:after="0"/>
        <w:ind w:left="0"/>
        <w:jc w:val="both"/>
      </w:pPr>
      <w:r>
        <w:rPr>
          <w:rFonts w:ascii="Times New Roman"/>
          <w:b w:val="false"/>
          <w:i w:val="false"/>
          <w:color w:val="000000"/>
          <w:sz w:val="28"/>
        </w:rPr>
        <w:t>
      увеличение объема доходов валютной выручки от реализации продукции и оказания услуг не менее чем на 10%;</w:t>
      </w:r>
    </w:p>
    <w:bookmarkEnd w:id="376"/>
    <w:bookmarkStart w:name="z5008" w:id="377"/>
    <w:p>
      <w:pPr>
        <w:spacing w:after="0"/>
        <w:ind w:left="0"/>
        <w:jc w:val="both"/>
      </w:pPr>
      <w:r>
        <w:rPr>
          <w:rFonts w:ascii="Times New Roman"/>
          <w:b w:val="false"/>
          <w:i w:val="false"/>
          <w:color w:val="000000"/>
          <w:sz w:val="28"/>
        </w:rPr>
        <w:t>
      увеличение налоговых отчислений (ИПН и СН) не менее чем на 10%, за исключением юридических лиц, реализующих инвестиционный проект (инвестиционный приоритетный проект) и (или) специальный инвестиционный проект (инвестиционный приоритетный проект);</w:t>
      </w:r>
    </w:p>
    <w:bookmarkEnd w:id="377"/>
    <w:bookmarkStart w:name="z5009" w:id="378"/>
    <w:p>
      <w:pPr>
        <w:spacing w:after="0"/>
        <w:ind w:left="0"/>
        <w:jc w:val="both"/>
      </w:pPr>
      <w:r>
        <w:rPr>
          <w:rFonts w:ascii="Times New Roman"/>
          <w:b w:val="false"/>
          <w:i w:val="false"/>
          <w:color w:val="000000"/>
          <w:sz w:val="28"/>
        </w:rPr>
        <w:t>
      8) предоставить согласие на сбор, обработку персональных данных, а также на их передачу в уполномоченный орган по исполнению бюджета.</w:t>
      </w:r>
    </w:p>
    <w:bookmarkEnd w:id="378"/>
    <w:bookmarkStart w:name="z5010" w:id="379"/>
    <w:p>
      <w:pPr>
        <w:spacing w:after="0"/>
        <w:ind w:left="0"/>
        <w:jc w:val="left"/>
      </w:pPr>
      <w:r>
        <w:rPr>
          <w:rFonts w:ascii="Times New Roman"/>
          <w:b/>
          <w:i w:val="false"/>
          <w:color w:val="000000"/>
        </w:rPr>
        <w:t xml:space="preserve"> 4. Права Сторон</w:t>
      </w:r>
    </w:p>
    <w:bookmarkEnd w:id="379"/>
    <w:bookmarkStart w:name="z5011" w:id="380"/>
    <w:p>
      <w:pPr>
        <w:spacing w:after="0"/>
        <w:ind w:left="0"/>
        <w:jc w:val="both"/>
      </w:pPr>
      <w:r>
        <w:rPr>
          <w:rFonts w:ascii="Times New Roman"/>
          <w:b w:val="false"/>
          <w:i w:val="false"/>
          <w:color w:val="000000"/>
          <w:sz w:val="28"/>
        </w:rPr>
        <w:t>
      6. Уполномоченный орган вправе:</w:t>
      </w:r>
    </w:p>
    <w:bookmarkEnd w:id="380"/>
    <w:bookmarkStart w:name="z5012" w:id="381"/>
    <w:p>
      <w:pPr>
        <w:spacing w:after="0"/>
        <w:ind w:left="0"/>
        <w:jc w:val="both"/>
      </w:pPr>
      <w:r>
        <w:rPr>
          <w:rFonts w:ascii="Times New Roman"/>
          <w:b w:val="false"/>
          <w:i w:val="false"/>
          <w:color w:val="000000"/>
          <w:sz w:val="28"/>
        </w:rPr>
        <w:t>
      1) если после исполнении настоящего Соглашения будет установлено, что заявителю неправомерно предоставлено право возмещения части затрат, востребовать возврата суммы возмещения;</w:t>
      </w:r>
    </w:p>
    <w:bookmarkEnd w:id="381"/>
    <w:bookmarkStart w:name="z5013" w:id="382"/>
    <w:p>
      <w:pPr>
        <w:spacing w:after="0"/>
        <w:ind w:left="0"/>
        <w:jc w:val="both"/>
      </w:pPr>
      <w:r>
        <w:rPr>
          <w:rFonts w:ascii="Times New Roman"/>
          <w:b w:val="false"/>
          <w:i w:val="false"/>
          <w:color w:val="000000"/>
          <w:sz w:val="28"/>
        </w:rPr>
        <w:t>
      2) разместить информацию о произведенном возмещении части затрат заявителю в средствах массовой информации;</w:t>
      </w:r>
    </w:p>
    <w:bookmarkEnd w:id="382"/>
    <w:bookmarkStart w:name="z5014" w:id="383"/>
    <w:p>
      <w:pPr>
        <w:spacing w:after="0"/>
        <w:ind w:left="0"/>
        <w:jc w:val="both"/>
      </w:pPr>
      <w:r>
        <w:rPr>
          <w:rFonts w:ascii="Times New Roman"/>
          <w:b w:val="false"/>
          <w:i w:val="false"/>
          <w:color w:val="000000"/>
          <w:sz w:val="28"/>
        </w:rPr>
        <w:t>
      3) запрашивать у заявителя информацию о ходе реализации меры государственной поддержки при не достижении целевых индикаторов мер государственной поддержки, предусмотренных подпунктом 6) пункта 5 настоящего Соглашения, выявленных при мониторинге, а также для проведения мониторинга реализации меры государственной поддержки при невозможности получения и/или проведении мониторинга на основании первичных статистических данных уполномоченного органа в области государственной статистики;</w:t>
      </w:r>
    </w:p>
    <w:bookmarkEnd w:id="383"/>
    <w:bookmarkStart w:name="z5015" w:id="384"/>
    <w:p>
      <w:pPr>
        <w:spacing w:after="0"/>
        <w:ind w:left="0"/>
        <w:jc w:val="both"/>
      </w:pPr>
      <w:r>
        <w:rPr>
          <w:rFonts w:ascii="Times New Roman"/>
          <w:b w:val="false"/>
          <w:i w:val="false"/>
          <w:color w:val="000000"/>
          <w:sz w:val="28"/>
        </w:rPr>
        <w:t xml:space="preserve">
      4) расторгнуть настоящее Соглашение и востребовать возврат денежных средств, выданных по мере государственной поддержке в виде возмещения затрат, при неисполнении подпунктами 1) – 8) пункта 5 настоящего Соглашения. </w:t>
      </w:r>
    </w:p>
    <w:bookmarkEnd w:id="384"/>
    <w:bookmarkStart w:name="z5016" w:id="385"/>
    <w:p>
      <w:pPr>
        <w:spacing w:after="0"/>
        <w:ind w:left="0"/>
        <w:jc w:val="both"/>
      </w:pPr>
      <w:r>
        <w:rPr>
          <w:rFonts w:ascii="Times New Roman"/>
          <w:b w:val="false"/>
          <w:i w:val="false"/>
          <w:color w:val="000000"/>
          <w:sz w:val="28"/>
        </w:rPr>
        <w:t>
      7. Субъект индустриально-инновационной деятельности вправе:</w:t>
      </w:r>
    </w:p>
    <w:bookmarkEnd w:id="385"/>
    <w:bookmarkStart w:name="z5017" w:id="386"/>
    <w:p>
      <w:pPr>
        <w:spacing w:after="0"/>
        <w:ind w:left="0"/>
        <w:jc w:val="both"/>
      </w:pPr>
      <w:r>
        <w:rPr>
          <w:rFonts w:ascii="Times New Roman"/>
          <w:b w:val="false"/>
          <w:i w:val="false"/>
          <w:color w:val="000000"/>
          <w:sz w:val="28"/>
        </w:rPr>
        <w:t>
      1) на возмещение части затрат, связанных с продвижением отечественных обработанных товаров в соответствии с решением Комитета;</w:t>
      </w:r>
    </w:p>
    <w:bookmarkEnd w:id="386"/>
    <w:bookmarkStart w:name="z5018" w:id="387"/>
    <w:p>
      <w:pPr>
        <w:spacing w:after="0"/>
        <w:ind w:left="0"/>
        <w:jc w:val="both"/>
      </w:pPr>
      <w:r>
        <w:rPr>
          <w:rFonts w:ascii="Times New Roman"/>
          <w:b w:val="false"/>
          <w:i w:val="false"/>
          <w:color w:val="000000"/>
          <w:sz w:val="28"/>
        </w:rPr>
        <w:t>
      2) отказаться от перечисления средств на возмещение части затрат полностью или частично путем письменного уведомления о своем решении с указанием причин отказа и возврата суммы возмещения при ее получения;</w:t>
      </w:r>
    </w:p>
    <w:bookmarkEnd w:id="387"/>
    <w:bookmarkStart w:name="z5019" w:id="388"/>
    <w:p>
      <w:pPr>
        <w:spacing w:after="0"/>
        <w:ind w:left="0"/>
        <w:jc w:val="both"/>
      </w:pPr>
      <w:r>
        <w:rPr>
          <w:rFonts w:ascii="Times New Roman"/>
          <w:b w:val="false"/>
          <w:i w:val="false"/>
          <w:color w:val="000000"/>
          <w:sz w:val="28"/>
        </w:rPr>
        <w:t>
      3) разместить информацию о произведенном возмещении части затрат в средствах массовой информации.</w:t>
      </w:r>
    </w:p>
    <w:bookmarkEnd w:id="388"/>
    <w:bookmarkStart w:name="z5020" w:id="389"/>
    <w:p>
      <w:pPr>
        <w:spacing w:after="0"/>
        <w:ind w:left="0"/>
        <w:jc w:val="left"/>
      </w:pPr>
      <w:r>
        <w:rPr>
          <w:rFonts w:ascii="Times New Roman"/>
          <w:b/>
          <w:i w:val="false"/>
          <w:color w:val="000000"/>
        </w:rPr>
        <w:t xml:space="preserve"> 5. Ответственность Сторон</w:t>
      </w:r>
    </w:p>
    <w:bookmarkEnd w:id="389"/>
    <w:bookmarkStart w:name="z5021" w:id="390"/>
    <w:p>
      <w:pPr>
        <w:spacing w:after="0"/>
        <w:ind w:left="0"/>
        <w:jc w:val="both"/>
      </w:pPr>
      <w:r>
        <w:rPr>
          <w:rFonts w:ascii="Times New Roman"/>
          <w:b w:val="false"/>
          <w:i w:val="false"/>
          <w:color w:val="000000"/>
          <w:sz w:val="28"/>
        </w:rPr>
        <w:t>
      8. Уполномоченный орган гарантирует:</w:t>
      </w:r>
    </w:p>
    <w:bookmarkEnd w:id="390"/>
    <w:bookmarkStart w:name="z5022" w:id="391"/>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в рамках реализации меры государственной поддержки;</w:t>
      </w:r>
    </w:p>
    <w:bookmarkEnd w:id="391"/>
    <w:bookmarkStart w:name="z5023" w:id="392"/>
    <w:p>
      <w:pPr>
        <w:spacing w:after="0"/>
        <w:ind w:left="0"/>
        <w:jc w:val="both"/>
      </w:pPr>
      <w:r>
        <w:rPr>
          <w:rFonts w:ascii="Times New Roman"/>
          <w:b w:val="false"/>
          <w:i w:val="false"/>
          <w:color w:val="000000"/>
          <w:sz w:val="28"/>
        </w:rPr>
        <w:t>
      2) своевременное предоставление меры государственной поддержки.</w:t>
      </w:r>
    </w:p>
    <w:bookmarkEnd w:id="392"/>
    <w:bookmarkStart w:name="z5024" w:id="393"/>
    <w:p>
      <w:pPr>
        <w:spacing w:after="0"/>
        <w:ind w:left="0"/>
        <w:jc w:val="both"/>
      </w:pPr>
      <w:r>
        <w:rPr>
          <w:rFonts w:ascii="Times New Roman"/>
          <w:b w:val="false"/>
          <w:i w:val="false"/>
          <w:color w:val="000000"/>
          <w:sz w:val="28"/>
        </w:rPr>
        <w:t>
      9. Заявитель гарантирует:</w:t>
      </w:r>
    </w:p>
    <w:bookmarkEnd w:id="393"/>
    <w:bookmarkStart w:name="z5025" w:id="394"/>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исходных данных, расчетов, обоснований в рамках реализации меры государственной поддержки;</w:t>
      </w:r>
    </w:p>
    <w:bookmarkEnd w:id="394"/>
    <w:bookmarkStart w:name="z5026" w:id="395"/>
    <w:p>
      <w:pPr>
        <w:spacing w:after="0"/>
        <w:ind w:left="0"/>
        <w:jc w:val="both"/>
      </w:pPr>
      <w:r>
        <w:rPr>
          <w:rFonts w:ascii="Times New Roman"/>
          <w:b w:val="false"/>
          <w:i w:val="false"/>
          <w:color w:val="000000"/>
          <w:sz w:val="28"/>
        </w:rPr>
        <w:t>
      2) соблюдение обязательств, предусмотренных Соглашением;</w:t>
      </w:r>
    </w:p>
    <w:bookmarkEnd w:id="395"/>
    <w:bookmarkStart w:name="z5027" w:id="396"/>
    <w:p>
      <w:pPr>
        <w:spacing w:after="0"/>
        <w:ind w:left="0"/>
        <w:jc w:val="both"/>
      </w:pPr>
      <w:r>
        <w:rPr>
          <w:rFonts w:ascii="Times New Roman"/>
          <w:b w:val="false"/>
          <w:i w:val="false"/>
          <w:color w:val="000000"/>
          <w:sz w:val="28"/>
        </w:rPr>
        <w:t>
      3) своевременный возврат суммы денежных средств, выданных в целях возмещения затрат, в полном размере при нарушении условий настоящего соглашения.</w:t>
      </w:r>
    </w:p>
    <w:bookmarkEnd w:id="396"/>
    <w:bookmarkStart w:name="z5028" w:id="397"/>
    <w:p>
      <w:pPr>
        <w:spacing w:after="0"/>
        <w:ind w:left="0"/>
        <w:jc w:val="both"/>
      </w:pPr>
      <w:r>
        <w:rPr>
          <w:rFonts w:ascii="Times New Roman"/>
          <w:b w:val="false"/>
          <w:i w:val="false"/>
          <w:color w:val="000000"/>
          <w:sz w:val="28"/>
        </w:rPr>
        <w:t>
      10. Заявитель обеспечивает возврат денежных средств, выданных уполномоченным органом по мере государственной поддержки в виде возмещения затрат, при не выполнении обязательств, предусмотренных пунктом 3 настоящего Соглашения, в течение 30 (тридцати) календарных дней со дня получения соответствующего уведомления от Оператора.</w:t>
      </w:r>
    </w:p>
    <w:bookmarkEnd w:id="397"/>
    <w:bookmarkStart w:name="z5029" w:id="398"/>
    <w:p>
      <w:pPr>
        <w:spacing w:after="0"/>
        <w:ind w:left="0"/>
        <w:jc w:val="both"/>
      </w:pPr>
      <w:r>
        <w:rPr>
          <w:rFonts w:ascii="Times New Roman"/>
          <w:b w:val="false"/>
          <w:i w:val="false"/>
          <w:color w:val="000000"/>
          <w:sz w:val="28"/>
        </w:rPr>
        <w:t>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 и ставки рефинансирования, устанавливаемой Национальным банком Республики Казахстан.</w:t>
      </w:r>
    </w:p>
    <w:bookmarkEnd w:id="398"/>
    <w:bookmarkStart w:name="z5030" w:id="399"/>
    <w:p>
      <w:pPr>
        <w:spacing w:after="0"/>
        <w:ind w:left="0"/>
        <w:jc w:val="left"/>
      </w:pPr>
      <w:r>
        <w:rPr>
          <w:rFonts w:ascii="Times New Roman"/>
          <w:b/>
          <w:i w:val="false"/>
          <w:color w:val="000000"/>
        </w:rPr>
        <w:t xml:space="preserve"> 6. Конфиденциальность</w:t>
      </w:r>
    </w:p>
    <w:bookmarkEnd w:id="399"/>
    <w:bookmarkStart w:name="z5031" w:id="400"/>
    <w:p>
      <w:pPr>
        <w:spacing w:after="0"/>
        <w:ind w:left="0"/>
        <w:jc w:val="both"/>
      </w:pPr>
      <w:r>
        <w:rPr>
          <w:rFonts w:ascii="Times New Roman"/>
          <w:b w:val="false"/>
          <w:i w:val="false"/>
          <w:color w:val="000000"/>
          <w:sz w:val="28"/>
        </w:rPr>
        <w:t>
      11. Любая информация, полученная каждой из Сторон по настоящему Соглашению, признается конфиденциальной и не подлежит разглашению без согласования с противоположной стороной, за исключением суммы произведенного возмещения, вида затрат, наименования субъекта индустриально-инновационной деятельности и наименования товарной позиции.</w:t>
      </w:r>
    </w:p>
    <w:bookmarkEnd w:id="400"/>
    <w:bookmarkStart w:name="z5032" w:id="401"/>
    <w:p>
      <w:pPr>
        <w:spacing w:after="0"/>
        <w:ind w:left="0"/>
        <w:jc w:val="both"/>
      </w:pPr>
      <w:r>
        <w:rPr>
          <w:rFonts w:ascii="Times New Roman"/>
          <w:b w:val="false"/>
          <w:i w:val="false"/>
          <w:color w:val="000000"/>
          <w:sz w:val="28"/>
        </w:rPr>
        <w:t>
      12. Сторона не вправе без предварительного письменного согласия другой стороны раскрывать кому-либо содержание настоящего Соглашения или какого-либо из его положений, а также иной информации, материалов, предоставленных или полученных в целях исполнения настоящего Соглашения за исключением суммы произведенного возмещения, вида затрат, наименования субъекта индустриально-инновационной деятельности и наименования товарной позиции.</w:t>
      </w:r>
    </w:p>
    <w:bookmarkEnd w:id="401"/>
    <w:bookmarkStart w:name="z5033" w:id="402"/>
    <w:p>
      <w:pPr>
        <w:spacing w:after="0"/>
        <w:ind w:left="0"/>
        <w:jc w:val="left"/>
      </w:pPr>
      <w:r>
        <w:rPr>
          <w:rFonts w:ascii="Times New Roman"/>
          <w:b/>
          <w:i w:val="false"/>
          <w:color w:val="000000"/>
        </w:rPr>
        <w:t xml:space="preserve"> 7. Обстоятельства непреодолимой силы</w:t>
      </w:r>
    </w:p>
    <w:bookmarkEnd w:id="402"/>
    <w:bookmarkStart w:name="z5034" w:id="403"/>
    <w:p>
      <w:pPr>
        <w:spacing w:after="0"/>
        <w:ind w:left="0"/>
        <w:jc w:val="both"/>
      </w:pPr>
      <w:r>
        <w:rPr>
          <w:rFonts w:ascii="Times New Roman"/>
          <w:b w:val="false"/>
          <w:i w:val="false"/>
          <w:color w:val="000000"/>
          <w:sz w:val="28"/>
        </w:rPr>
        <w:t>
      13. Стороны освобождаются от исполнения обязательств полностью или частично в силу наступления форс-мажорных обстоятельств. Под форс-мажорными обстоятельствами стороны понимают стихийные бедствия природного и техногенного характера, военные действия, забастовки, решения высших государственных органов запретительного или ограничительного характера.</w:t>
      </w:r>
    </w:p>
    <w:bookmarkEnd w:id="403"/>
    <w:bookmarkStart w:name="z5035" w:id="404"/>
    <w:p>
      <w:pPr>
        <w:spacing w:after="0"/>
        <w:ind w:left="0"/>
        <w:jc w:val="both"/>
      </w:pPr>
      <w:r>
        <w:rPr>
          <w:rFonts w:ascii="Times New Roman"/>
          <w:b w:val="false"/>
          <w:i w:val="false"/>
          <w:color w:val="000000"/>
          <w:sz w:val="28"/>
        </w:rPr>
        <w:t>
      14. При возникновении форс-мажорных обстоятельств сторона обязана в течение одного календарного дня уведомить другую сторону о невозможности исполнения обязательств. Несоблюдение данного условия лишает сторону ссылаться на форс-мажорные обстоятельства как основание, освобождающее от ответственности.</w:t>
      </w:r>
    </w:p>
    <w:bookmarkEnd w:id="404"/>
    <w:bookmarkStart w:name="z5036" w:id="405"/>
    <w:p>
      <w:pPr>
        <w:spacing w:after="0"/>
        <w:ind w:left="0"/>
        <w:jc w:val="both"/>
      </w:pPr>
      <w:r>
        <w:rPr>
          <w:rFonts w:ascii="Times New Roman"/>
          <w:b w:val="false"/>
          <w:i w:val="false"/>
          <w:color w:val="000000"/>
          <w:sz w:val="28"/>
        </w:rPr>
        <w:t>
      15. Если форс-мажорные обстоятельства непосредственно повлияли на исполнение обязательства в срок, предусмотренный настоящим Соглашением, то этот срок соответственно отодвигается на время действия таких обстоятельств, если стороны не договорились об ином.</w:t>
      </w:r>
    </w:p>
    <w:bookmarkEnd w:id="405"/>
    <w:bookmarkStart w:name="z5037" w:id="406"/>
    <w:p>
      <w:pPr>
        <w:spacing w:after="0"/>
        <w:ind w:left="0"/>
        <w:jc w:val="left"/>
      </w:pPr>
      <w:r>
        <w:rPr>
          <w:rFonts w:ascii="Times New Roman"/>
          <w:b/>
          <w:i w:val="false"/>
          <w:color w:val="000000"/>
        </w:rPr>
        <w:t xml:space="preserve"> 8. Уведомление</w:t>
      </w:r>
    </w:p>
    <w:bookmarkEnd w:id="406"/>
    <w:bookmarkStart w:name="z5038" w:id="407"/>
    <w:p>
      <w:pPr>
        <w:spacing w:after="0"/>
        <w:ind w:left="0"/>
        <w:jc w:val="both"/>
      </w:pPr>
      <w:r>
        <w:rPr>
          <w:rFonts w:ascii="Times New Roman"/>
          <w:b w:val="false"/>
          <w:i w:val="false"/>
          <w:color w:val="000000"/>
          <w:sz w:val="28"/>
        </w:rPr>
        <w:t>
      16. Любое уведомление, которое одна сторона направляет другой стороне в соответствии с настоящим Соглашением, высылается в виде письма, телеграммы, телекса или факса с последующим предоставлением оригинала.</w:t>
      </w:r>
    </w:p>
    <w:bookmarkEnd w:id="407"/>
    <w:bookmarkStart w:name="z5039" w:id="408"/>
    <w:p>
      <w:pPr>
        <w:spacing w:after="0"/>
        <w:ind w:left="0"/>
        <w:jc w:val="both"/>
      </w:pPr>
      <w:r>
        <w:rPr>
          <w:rFonts w:ascii="Times New Roman"/>
          <w:b w:val="false"/>
          <w:i w:val="false"/>
          <w:color w:val="000000"/>
          <w:sz w:val="28"/>
        </w:rPr>
        <w:t>
      17.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408"/>
    <w:bookmarkStart w:name="z5040" w:id="409"/>
    <w:p>
      <w:pPr>
        <w:spacing w:after="0"/>
        <w:ind w:left="0"/>
        <w:jc w:val="left"/>
      </w:pPr>
      <w:r>
        <w:rPr>
          <w:rFonts w:ascii="Times New Roman"/>
          <w:b/>
          <w:i w:val="false"/>
          <w:color w:val="000000"/>
        </w:rPr>
        <w:t xml:space="preserve"> 9. Срок действия Соглашения</w:t>
      </w:r>
    </w:p>
    <w:bookmarkEnd w:id="409"/>
    <w:bookmarkStart w:name="z5041" w:id="410"/>
    <w:p>
      <w:pPr>
        <w:spacing w:after="0"/>
        <w:ind w:left="0"/>
        <w:jc w:val="both"/>
      </w:pPr>
      <w:r>
        <w:rPr>
          <w:rFonts w:ascii="Times New Roman"/>
          <w:b w:val="false"/>
          <w:i w:val="false"/>
          <w:color w:val="000000"/>
          <w:sz w:val="28"/>
        </w:rPr>
        <w:t>
      18. Настоящее Соглашение вступает в силу со дня подписания Сторон и действует в течение 2 (двух) лет со дня его подписания.</w:t>
      </w:r>
    </w:p>
    <w:bookmarkEnd w:id="410"/>
    <w:bookmarkStart w:name="z5042" w:id="411"/>
    <w:p>
      <w:pPr>
        <w:spacing w:after="0"/>
        <w:ind w:left="0"/>
        <w:jc w:val="both"/>
      </w:pPr>
      <w:r>
        <w:rPr>
          <w:rFonts w:ascii="Times New Roman"/>
          <w:b w:val="false"/>
          <w:i w:val="false"/>
          <w:color w:val="000000"/>
          <w:sz w:val="28"/>
        </w:rPr>
        <w:t>
      19. Все изменения и дополнения, вносимые в настоящее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411"/>
    <w:bookmarkStart w:name="z5043" w:id="412"/>
    <w:p>
      <w:pPr>
        <w:spacing w:after="0"/>
        <w:ind w:left="0"/>
        <w:jc w:val="both"/>
      </w:pPr>
      <w:r>
        <w:rPr>
          <w:rFonts w:ascii="Times New Roman"/>
          <w:b w:val="false"/>
          <w:i w:val="false"/>
          <w:color w:val="000000"/>
          <w:sz w:val="28"/>
        </w:rPr>
        <w:t>
      20. Соглашение подлежит расторжению без исполнения, если после его заключения будет установлено, что субъекту индустриально-инновационной деятельности неправомерно предоставлено право возмещения части затрат.</w:t>
      </w:r>
    </w:p>
    <w:bookmarkEnd w:id="412"/>
    <w:bookmarkStart w:name="z5044" w:id="413"/>
    <w:p>
      <w:pPr>
        <w:spacing w:after="0"/>
        <w:ind w:left="0"/>
        <w:jc w:val="left"/>
      </w:pPr>
      <w:r>
        <w:rPr>
          <w:rFonts w:ascii="Times New Roman"/>
          <w:b/>
          <w:i w:val="false"/>
          <w:color w:val="000000"/>
        </w:rPr>
        <w:t xml:space="preserve"> 10. Ответственность сторон. Применимое право</w:t>
      </w:r>
    </w:p>
    <w:bookmarkEnd w:id="413"/>
    <w:bookmarkStart w:name="z5045" w:id="414"/>
    <w:p>
      <w:pPr>
        <w:spacing w:after="0"/>
        <w:ind w:left="0"/>
        <w:jc w:val="both"/>
      </w:pPr>
      <w:r>
        <w:rPr>
          <w:rFonts w:ascii="Times New Roman"/>
          <w:b w:val="false"/>
          <w:i w:val="false"/>
          <w:color w:val="000000"/>
          <w:sz w:val="28"/>
        </w:rPr>
        <w:t>
      21. При неисполнении или ненадлежащего исполнения настоящего Соглашения стороны несут ответственность, предусмотренную законами Республики Казахстан.</w:t>
      </w:r>
    </w:p>
    <w:bookmarkEnd w:id="414"/>
    <w:bookmarkStart w:name="z5046" w:id="415"/>
    <w:p>
      <w:pPr>
        <w:spacing w:after="0"/>
        <w:ind w:left="0"/>
        <w:jc w:val="both"/>
      </w:pPr>
      <w:r>
        <w:rPr>
          <w:rFonts w:ascii="Times New Roman"/>
          <w:b w:val="false"/>
          <w:i w:val="false"/>
          <w:color w:val="000000"/>
          <w:sz w:val="28"/>
        </w:rPr>
        <w:t>
      22. Для Соглашения применяются нормы действующего законодательства Республики Казахстан.</w:t>
      </w:r>
    </w:p>
    <w:bookmarkEnd w:id="415"/>
    <w:bookmarkStart w:name="z5047" w:id="416"/>
    <w:p>
      <w:pPr>
        <w:spacing w:after="0"/>
        <w:ind w:left="0"/>
        <w:jc w:val="left"/>
      </w:pPr>
      <w:r>
        <w:rPr>
          <w:rFonts w:ascii="Times New Roman"/>
          <w:b/>
          <w:i w:val="false"/>
          <w:color w:val="000000"/>
        </w:rPr>
        <w:t xml:space="preserve"> 11. Прочие условия</w:t>
      </w:r>
    </w:p>
    <w:bookmarkEnd w:id="416"/>
    <w:bookmarkStart w:name="z5048" w:id="417"/>
    <w:p>
      <w:pPr>
        <w:spacing w:after="0"/>
        <w:ind w:left="0"/>
        <w:jc w:val="both"/>
      </w:pPr>
      <w:r>
        <w:rPr>
          <w:rFonts w:ascii="Times New Roman"/>
          <w:b w:val="false"/>
          <w:i w:val="false"/>
          <w:color w:val="000000"/>
          <w:sz w:val="28"/>
        </w:rPr>
        <w:t>
      23. Стороны не вправе ни полностью, ни частично передавать кому-либо свои права и обязательства по настоящему Соглашению.</w:t>
      </w:r>
    </w:p>
    <w:bookmarkEnd w:id="417"/>
    <w:bookmarkStart w:name="z5049" w:id="418"/>
    <w:p>
      <w:pPr>
        <w:spacing w:after="0"/>
        <w:ind w:left="0"/>
        <w:jc w:val="both"/>
      </w:pPr>
      <w:r>
        <w:rPr>
          <w:rFonts w:ascii="Times New Roman"/>
          <w:b w:val="false"/>
          <w:i w:val="false"/>
          <w:color w:val="000000"/>
          <w:sz w:val="28"/>
        </w:rPr>
        <w:t>
      24. Любые изменения и дополнения к Соглашению действительны лишь при условии, если они совершены в письменной форме и подписаны уполномоченными представителями сторон и скреплены их печатями.</w:t>
      </w:r>
    </w:p>
    <w:bookmarkEnd w:id="418"/>
    <w:bookmarkStart w:name="z5050" w:id="419"/>
    <w:p>
      <w:pPr>
        <w:spacing w:after="0"/>
        <w:ind w:left="0"/>
        <w:jc w:val="both"/>
      </w:pPr>
      <w:r>
        <w:rPr>
          <w:rFonts w:ascii="Times New Roman"/>
          <w:b w:val="false"/>
          <w:i w:val="false"/>
          <w:color w:val="000000"/>
          <w:sz w:val="28"/>
        </w:rPr>
        <w:t>
      25. Соглашение составлено на русском либо государственном языке, в двух экземплярах, имеющих одинаковую юридическую силу, по одному для каждой из Сторон.</w:t>
      </w:r>
    </w:p>
    <w:bookmarkEnd w:id="419"/>
    <w:bookmarkStart w:name="z5051" w:id="420"/>
    <w:p>
      <w:pPr>
        <w:spacing w:after="0"/>
        <w:ind w:left="0"/>
        <w:jc w:val="both"/>
      </w:pPr>
      <w:r>
        <w:rPr>
          <w:rFonts w:ascii="Times New Roman"/>
          <w:b w:val="false"/>
          <w:i w:val="false"/>
          <w:color w:val="000000"/>
          <w:sz w:val="28"/>
        </w:rPr>
        <w:t>
      26. В части, не урегулированной Соглашением, Стороны руководствуются законодательством Республики Казахстан.</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соглашению</w:t>
            </w:r>
            <w:r>
              <w:br/>
            </w:r>
            <w:r>
              <w:rPr>
                <w:rFonts w:ascii="Times New Roman"/>
                <w:b w:val="false"/>
                <w:i w:val="false"/>
                <w:color w:val="000000"/>
                <w:sz w:val="20"/>
              </w:rPr>
              <w:t>о возмещении части затрат субъектов</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4" w:id="421"/>
    <w:p>
      <w:pPr>
        <w:spacing w:after="0"/>
        <w:ind w:left="0"/>
        <w:jc w:val="left"/>
      </w:pPr>
      <w:r>
        <w:rPr>
          <w:rFonts w:ascii="Times New Roman"/>
          <w:b/>
          <w:i w:val="false"/>
          <w:color w:val="000000"/>
        </w:rPr>
        <w:t xml:space="preserve"> Согласие на распространение первичных статистических данных</w:t>
      </w:r>
      <w:r>
        <w:br/>
      </w:r>
      <w:r>
        <w:rPr>
          <w:rFonts w:ascii="Times New Roman"/>
          <w:b/>
          <w:i w:val="false"/>
          <w:color w:val="000000"/>
        </w:rPr>
        <w:t>(заполняется на бланке Субъекта индустриально-инновационной деятельности)</w:t>
      </w:r>
    </w:p>
    <w:bookmarkEnd w:id="421"/>
    <w:p>
      <w:pPr>
        <w:spacing w:after="0"/>
        <w:ind w:left="0"/>
        <w:jc w:val="both"/>
      </w:pPr>
      <w:bookmarkStart w:name="z5055" w:id="422"/>
      <w:r>
        <w:rPr>
          <w:rFonts w:ascii="Times New Roman"/>
          <w:b w:val="false"/>
          <w:i w:val="false"/>
          <w:color w:val="000000"/>
          <w:sz w:val="28"/>
        </w:rPr>
        <w:t>
      ________________________________________________________________________</w:t>
      </w:r>
    </w:p>
    <w:bookmarkEnd w:id="422"/>
    <w:p>
      <w:pPr>
        <w:spacing w:after="0"/>
        <w:ind w:left="0"/>
        <w:jc w:val="both"/>
      </w:pPr>
      <w:r>
        <w:rPr>
          <w:rFonts w:ascii="Times New Roman"/>
          <w:b w:val="false"/>
          <w:i w:val="false"/>
          <w:color w:val="000000"/>
          <w:sz w:val="28"/>
        </w:rPr>
        <w:t>(полное наименование Субъекта индустриально-инновационной деятельности)</w:t>
      </w:r>
    </w:p>
    <w:p>
      <w:pPr>
        <w:spacing w:after="0"/>
        <w:ind w:left="0"/>
        <w:jc w:val="both"/>
      </w:pPr>
      <w:r>
        <w:rPr>
          <w:rFonts w:ascii="Times New Roman"/>
          <w:b w:val="false"/>
          <w:i w:val="false"/>
          <w:color w:val="000000"/>
          <w:sz w:val="28"/>
        </w:rPr>
        <w:t>дает согласие на раскрытие первичных статистических данных Оператору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Оператора)</w:t>
      </w:r>
    </w:p>
    <w:p>
      <w:pPr>
        <w:spacing w:after="0"/>
        <w:ind w:left="0"/>
        <w:jc w:val="both"/>
      </w:pPr>
      <w:r>
        <w:rPr>
          <w:rFonts w:ascii="Times New Roman"/>
          <w:b w:val="false"/>
          <w:i w:val="false"/>
          <w:color w:val="000000"/>
          <w:sz w:val="28"/>
        </w:rPr>
        <w:t>по следующим формам: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за период _______________________________________________________________</w:t>
      </w:r>
    </w:p>
    <w:p>
      <w:pPr>
        <w:spacing w:after="0"/>
        <w:ind w:left="0"/>
        <w:jc w:val="both"/>
      </w:pPr>
      <w:r>
        <w:rPr>
          <w:rFonts w:ascii="Times New Roman"/>
          <w:b w:val="false"/>
          <w:i w:val="false"/>
          <w:color w:val="000000"/>
          <w:sz w:val="28"/>
        </w:rPr>
        <w:t>по показателям: __________________________________________________________</w:t>
      </w:r>
    </w:p>
    <w:p>
      <w:pPr>
        <w:spacing w:after="0"/>
        <w:ind w:left="0"/>
        <w:jc w:val="both"/>
      </w:pPr>
      <w:r>
        <w:rPr>
          <w:rFonts w:ascii="Times New Roman"/>
          <w:b w:val="false"/>
          <w:i w:val="false"/>
          <w:color w:val="000000"/>
          <w:sz w:val="28"/>
        </w:rPr>
        <w:t>Руководитель Субъекта индустриально-инновационной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(при наличии)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соглашению</w:t>
            </w:r>
            <w:r>
              <w:br/>
            </w:r>
            <w:r>
              <w:rPr>
                <w:rFonts w:ascii="Times New Roman"/>
                <w:b w:val="false"/>
                <w:i w:val="false"/>
                <w:color w:val="000000"/>
                <w:sz w:val="20"/>
              </w:rPr>
              <w:t>о возмещении части затрат субъектов</w:t>
            </w:r>
            <w:r>
              <w:br/>
            </w:r>
            <w:r>
              <w:rPr>
                <w:rFonts w:ascii="Times New Roman"/>
                <w:b w:val="false"/>
                <w:i w:val="false"/>
                <w:color w:val="000000"/>
                <w:sz w:val="20"/>
              </w:rPr>
              <w:t>индустриально-инновационной</w:t>
            </w:r>
            <w:r>
              <w:br/>
            </w:r>
            <w:r>
              <w:rPr>
                <w:rFonts w:ascii="Times New Roman"/>
                <w:b w:val="false"/>
                <w:i w:val="false"/>
                <w:color w:val="000000"/>
                <w:sz w:val="20"/>
              </w:rPr>
              <w:t>деятельности</w:t>
            </w:r>
          </w:p>
        </w:tc>
      </w:tr>
    </w:tbl>
    <w:bookmarkStart w:name="z5057" w:id="423"/>
    <w:p>
      <w:pPr>
        <w:spacing w:after="0"/>
        <w:ind w:left="0"/>
        <w:jc w:val="left"/>
      </w:pPr>
      <w:r>
        <w:rPr>
          <w:rFonts w:ascii="Times New Roman"/>
          <w:b/>
          <w:i w:val="false"/>
          <w:color w:val="000000"/>
        </w:rPr>
        <w:t xml:space="preserve"> Показатели встречных обязательств меры государственной поддержки</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4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к отчетному году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Следующий год за отчетным годом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следующий за отчетным годом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4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4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отчисления в бюджет (ИПН и 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4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4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экспортируемой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ТНВЭД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42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Экспортные рынки сбыта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430"/>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bookmarkEnd w:id="430"/>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431"/>
          <w:p>
            <w:pPr>
              <w:spacing w:after="20"/>
              <w:ind w:left="20"/>
              <w:jc w:val="both"/>
            </w:pPr>
            <w:r>
              <w:rPr>
                <w:rFonts w:ascii="Times New Roman"/>
                <w:b w:val="false"/>
                <w:i w:val="false"/>
                <w:color w:val="000000"/>
                <w:sz w:val="20"/>
              </w:rPr>
              <w:t>
Субъект индустриально-инновационной деятельности:</w:t>
            </w:r>
          </w:p>
          <w:bookmarkEnd w:id="431"/>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432"/>
          <w:p>
            <w:pPr>
              <w:spacing w:after="20"/>
              <w:ind w:left="20"/>
              <w:jc w:val="both"/>
            </w:pPr>
            <w:r>
              <w:rPr>
                <w:rFonts w:ascii="Times New Roman"/>
                <w:b w:val="false"/>
                <w:i w:val="false"/>
                <w:color w:val="000000"/>
                <w:sz w:val="20"/>
              </w:rPr>
              <w:t>
</w:t>
            </w:r>
            <w:r>
              <w:rPr>
                <w:rFonts w:ascii="Times New Roman"/>
                <w:b w:val="false"/>
                <w:i w:val="false"/>
                <w:color w:val="000000"/>
                <w:sz w:val="20"/>
              </w:rPr>
              <w:t>Адрес: ______________________</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Телефон/факс _________________</w:t>
            </w:r>
          </w:p>
          <w:p>
            <w:pPr>
              <w:spacing w:after="20"/>
              <w:ind w:left="20"/>
              <w:jc w:val="both"/>
            </w:pPr>
            <w:r>
              <w:rPr>
                <w:rFonts w:ascii="Times New Roman"/>
                <w:b w:val="false"/>
                <w:i w:val="false"/>
                <w:color w:val="000000"/>
                <w:sz w:val="20"/>
              </w:rPr>
              <w:t>
(Подпись, фамилия, имя, отчество (при наличии) первого руководителя)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433"/>
          <w:p>
            <w:pPr>
              <w:spacing w:after="20"/>
              <w:ind w:left="20"/>
              <w:jc w:val="both"/>
            </w:pPr>
            <w:r>
              <w:rPr>
                <w:rFonts w:ascii="Times New Roman"/>
                <w:b w:val="false"/>
                <w:i w:val="false"/>
                <w:color w:val="000000"/>
                <w:sz w:val="20"/>
              </w:rPr>
              <w:t>
Адрес: __________________</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БИН/ИИН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Телефон/факс ___________________</w:t>
            </w:r>
          </w:p>
          <w:p>
            <w:pPr>
              <w:spacing w:after="20"/>
              <w:ind w:left="20"/>
              <w:jc w:val="both"/>
            </w:pPr>
            <w:r>
              <w:rPr>
                <w:rFonts w:ascii="Times New Roman"/>
                <w:b w:val="false"/>
                <w:i w:val="false"/>
                <w:color w:val="000000"/>
                <w:sz w:val="20"/>
              </w:rPr>
              <w:t>
(Подпись, фамилия, имя, отчество (при наличии) первого руководителя Субъекта индустриально-инновационной деятельности или уполномоченного лица)</w:t>
            </w:r>
          </w:p>
        </w:tc>
      </w:tr>
    </w:tbl>
    <w:p>
      <w:pPr>
        <w:spacing w:after="0"/>
        <w:ind w:left="0"/>
        <w:jc w:val="both"/>
      </w:pPr>
      <w:bookmarkStart w:name="z5146" w:id="434"/>
      <w:r>
        <w:rPr>
          <w:rFonts w:ascii="Times New Roman"/>
          <w:b w:val="false"/>
          <w:i w:val="false"/>
          <w:color w:val="000000"/>
          <w:sz w:val="28"/>
        </w:rPr>
        <w:t>
      Расшифровка аббревиатур:</w:t>
      </w:r>
    </w:p>
    <w:bookmarkEnd w:id="434"/>
    <w:p>
      <w:pPr>
        <w:spacing w:after="0"/>
        <w:ind w:left="0"/>
        <w:jc w:val="both"/>
      </w:pPr>
      <w:r>
        <w:rPr>
          <w:rFonts w:ascii="Times New Roman"/>
          <w:b w:val="false"/>
          <w:i w:val="false"/>
          <w:color w:val="000000"/>
          <w:sz w:val="28"/>
        </w:rPr>
        <w:t>БИН - бизнес 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РК - налог на добавленную стоимость Республики Казахстан;</w:t>
      </w:r>
    </w:p>
    <w:p>
      <w:pPr>
        <w:spacing w:after="0"/>
        <w:ind w:left="0"/>
        <w:jc w:val="both"/>
      </w:pPr>
      <w:r>
        <w:rPr>
          <w:rFonts w:ascii="Times New Roman"/>
          <w:b w:val="false"/>
          <w:i w:val="false"/>
          <w:color w:val="000000"/>
          <w:sz w:val="28"/>
        </w:rPr>
        <w:t>ЕТН ВЭД ЕАЭС - единая товарная номенклатура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ОКВЭД – общий классификатор видов экономической деятельности;</w:t>
      </w:r>
    </w:p>
    <w:p>
      <w:pPr>
        <w:spacing w:after="0"/>
        <w:ind w:left="0"/>
        <w:jc w:val="both"/>
      </w:pPr>
      <w:r>
        <w:rPr>
          <w:rFonts w:ascii="Times New Roman"/>
          <w:b w:val="false"/>
          <w:i w:val="false"/>
          <w:color w:val="000000"/>
          <w:sz w:val="28"/>
        </w:rPr>
        <w:t>НБ РК – Национальный банк Республики Казахстан;</w:t>
      </w:r>
    </w:p>
    <w:p>
      <w:pPr>
        <w:spacing w:after="0"/>
        <w:ind w:left="0"/>
        <w:jc w:val="both"/>
      </w:pPr>
      <w:r>
        <w:rPr>
          <w:rFonts w:ascii="Times New Roman"/>
          <w:b w:val="false"/>
          <w:i w:val="false"/>
          <w:color w:val="000000"/>
          <w:sz w:val="28"/>
        </w:rPr>
        <w:t>СПК – социально-предпринимательская корпорация;</w:t>
      </w:r>
    </w:p>
    <w:p>
      <w:pPr>
        <w:spacing w:after="0"/>
        <w:ind w:left="0"/>
        <w:jc w:val="both"/>
      </w:pPr>
      <w:r>
        <w:rPr>
          <w:rFonts w:ascii="Times New Roman"/>
          <w:b w:val="false"/>
          <w:i w:val="false"/>
          <w:color w:val="000000"/>
          <w:sz w:val="28"/>
        </w:rPr>
        <w:t>ДТ – декларация на товар;</w:t>
      </w:r>
    </w:p>
    <w:p>
      <w:pPr>
        <w:spacing w:after="0"/>
        <w:ind w:left="0"/>
        <w:jc w:val="both"/>
      </w:pPr>
      <w:r>
        <w:rPr>
          <w:rFonts w:ascii="Times New Roman"/>
          <w:b w:val="false"/>
          <w:i w:val="false"/>
          <w:color w:val="000000"/>
          <w:sz w:val="28"/>
        </w:rPr>
        <w:t>АВР – акт выполненных работ;</w:t>
      </w:r>
    </w:p>
    <w:p>
      <w:pPr>
        <w:spacing w:after="0"/>
        <w:ind w:left="0"/>
        <w:jc w:val="both"/>
      </w:pPr>
      <w:r>
        <w:rPr>
          <w:rFonts w:ascii="Times New Roman"/>
          <w:b w:val="false"/>
          <w:i w:val="false"/>
          <w:color w:val="000000"/>
          <w:sz w:val="28"/>
        </w:rPr>
        <w:t>ИПН – индивидуальный подоходный налог;</w:t>
      </w:r>
    </w:p>
    <w:p>
      <w:pPr>
        <w:spacing w:after="0"/>
        <w:ind w:left="0"/>
        <w:jc w:val="both"/>
      </w:pPr>
      <w:r>
        <w:rPr>
          <w:rFonts w:ascii="Times New Roman"/>
          <w:b w:val="false"/>
          <w:i w:val="false"/>
          <w:color w:val="000000"/>
          <w:sz w:val="28"/>
        </w:rPr>
        <w:t>СН – социальный налог;</w:t>
      </w:r>
    </w:p>
    <w:p>
      <w:pPr>
        <w:spacing w:after="0"/>
        <w:ind w:left="0"/>
        <w:jc w:val="both"/>
      </w:pPr>
      <w:r>
        <w:rPr>
          <w:rFonts w:ascii="Times New Roman"/>
          <w:b w:val="false"/>
          <w:i w:val="false"/>
          <w:color w:val="000000"/>
          <w:sz w:val="28"/>
        </w:rPr>
        <w:t>ЭЦП – электронная цифровая подпись;</w:t>
      </w:r>
    </w:p>
    <w:p>
      <w:pPr>
        <w:spacing w:after="0"/>
        <w:ind w:left="0"/>
        <w:jc w:val="both"/>
      </w:pPr>
      <w:r>
        <w:rPr>
          <w:rFonts w:ascii="Times New Roman"/>
          <w:b w:val="false"/>
          <w:i w:val="false"/>
          <w:color w:val="000000"/>
          <w:sz w:val="28"/>
        </w:rPr>
        <w:t>CMR- международная товарно-транспортная накладная;</w:t>
      </w:r>
    </w:p>
    <w:p>
      <w:pPr>
        <w:spacing w:after="0"/>
        <w:ind w:left="0"/>
        <w:jc w:val="both"/>
      </w:pPr>
      <w:r>
        <w:rPr>
          <w:rFonts w:ascii="Times New Roman"/>
          <w:b w:val="false"/>
          <w:i w:val="false"/>
          <w:color w:val="000000"/>
          <w:sz w:val="28"/>
        </w:rPr>
        <w:t>PDF (Portable Document Format) – ПФД (портативный формат документа);</w:t>
      </w:r>
    </w:p>
    <w:p>
      <w:pPr>
        <w:spacing w:after="0"/>
        <w:ind w:left="0"/>
        <w:jc w:val="both"/>
      </w:pPr>
      <w:r>
        <w:rPr>
          <w:rFonts w:ascii="Times New Roman"/>
          <w:b w:val="false"/>
          <w:i w:val="false"/>
          <w:color w:val="000000"/>
          <w:sz w:val="28"/>
        </w:rPr>
        <w:t>ТН ВЭД - товарная номенклатура внешнеэкономической деятельности;</w:t>
      </w:r>
    </w:p>
    <w:p>
      <w:pPr>
        <w:spacing w:after="0"/>
        <w:ind w:left="0"/>
        <w:jc w:val="both"/>
      </w:pPr>
      <w:r>
        <w:rPr>
          <w:rFonts w:ascii="Times New Roman"/>
          <w:b w:val="false"/>
          <w:i w:val="false"/>
          <w:color w:val="000000"/>
          <w:sz w:val="28"/>
        </w:rPr>
        <w:t>США – Соединенные Штаты Америки;</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БИК – банковский идентификационный 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w:t>
            </w:r>
            <w:r>
              <w:br/>
            </w:r>
            <w:r>
              <w:rPr>
                <w:rFonts w:ascii="Times New Roman"/>
                <w:b w:val="false"/>
                <w:i w:val="false"/>
                <w:color w:val="000000"/>
                <w:sz w:val="20"/>
              </w:rPr>
              <w:t>№ 1128</w:t>
            </w:r>
          </w:p>
        </w:tc>
      </w:tr>
    </w:tbl>
    <w:bookmarkStart w:name="z74" w:id="435"/>
    <w:p>
      <w:pPr>
        <w:spacing w:after="0"/>
        <w:ind w:left="0"/>
        <w:jc w:val="left"/>
      </w:pPr>
      <w:r>
        <w:rPr>
          <w:rFonts w:ascii="Times New Roman"/>
          <w:b/>
          <w:i w:val="false"/>
          <w:color w:val="000000"/>
        </w:rPr>
        <w:t xml:space="preserve"> Перечень отечественных обработанных товаров, по которым частично возмещаются затраты по их продвижению на внешние рынки</w:t>
      </w:r>
    </w:p>
    <w:bookmarkEnd w:id="435"/>
    <w:p>
      <w:pPr>
        <w:spacing w:after="0"/>
        <w:ind w:left="0"/>
        <w:jc w:val="both"/>
      </w:pPr>
      <w:r>
        <w:rPr>
          <w:rFonts w:ascii="Times New Roman"/>
          <w:b w:val="false"/>
          <w:i w:val="false"/>
          <w:color w:val="ff0000"/>
          <w:sz w:val="28"/>
        </w:rPr>
        <w:t xml:space="preserve">
      Сноска. Приложение 2 - в редакции приказа и.о. Министра торговли и интеграции РК от 26.11.2021 </w:t>
      </w:r>
      <w:r>
        <w:rPr>
          <w:rFonts w:ascii="Times New Roman"/>
          <w:b w:val="false"/>
          <w:i w:val="false"/>
          <w:color w:val="ff0000"/>
          <w:sz w:val="28"/>
        </w:rPr>
        <w:t>№ 611-НҚ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передела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необваленные,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 обваленное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крупного рогатого скота,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необваленные,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крупного рогатого скота, обваленные,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свиней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окорока, лопатки и отруба из них необваленные,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прочая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туши и полутуши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окорока, лопатки и отруба из них, необваленные,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мороженая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ягнят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 прочая баранина, свежая или охлажденная: прочие отруба,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или козлятина свежая, охлажденная или замороженная: прочая баранина, свежая или охлажденная: мясо обваленное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или козлятина свежая, охлажденная или замороженная: туши и полутуши ягнят, замороженные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необваленные,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мороженые, 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Баранина или козлятина свежая, охлажденная или замороженная:козлятина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(конина), ослов, мулов или лошаков, свежее, охлажденное или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Языки крупного рогатого скота,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крупного рогатого скота, 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крупного рогатого скота,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свиные,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свиная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свиные,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домашних кур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домашних кур не разделенные на части,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 субпродукты домашних кур,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 субпродукты домашних кур,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индеек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индеек не разделенные на части,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индеек и субпродукты,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индеек и субпродукты,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свежие, охлажденные или замороженные:уток: жирная печень,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прочие,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свежие, охлажденные или замороженные:гусей:не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гусей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свежие, охлажденные или замороженные:гусей:жирная печень,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свежие, охлажденные или замороженные:гусей:прочие,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гусей прочие,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цесарок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кроликов или зайцев свежие, охлажденные или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мясо и пищевые мясные субпродукты, свежие, охлажденные или замороженные:приматов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замороженные:рептилий (включая змей и черепах)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замороженные:верблюдов и прочих животных семейства верблюдовых (Camelidae)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окрока, лопатки и отруба из них,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грудинки (с прослойками) и отруба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туш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соленое, в рассоле, сушеное или копченое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субпродуктов:прочие, включая пищевую муку тонкого и грубого помола из мяса или мясных субпродуктов: приматов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субпродуктов:прочие, включая пищевую муку тонкого и грубого помола из мяса или мясных субпродуктов: рептилий (включая змей и черепах)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 включая пищевую муку и муку грубого помола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свежая или охлажденная (salmo trutta, oncorhynchus mykkis, oncorhynchus clarki, oncorhynchus aguabonita, oncorhynchus gilae, oncorhynchus аpache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свежий или охлажденный (reinhardtilus hippoglossoides, hippoglossus hippoglossus, hippoglossus stenolepis)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 морская (pleuronectes platessa),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язык (solea spp.),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maxima),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длинноперый, или альбакор (Thunnus alalunga):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желтоперый (thunnus albacares)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или тунец полосатый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большеглазый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синий или обыкновенный (thunnus thynnus)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южный синий (thunnus maccoyii)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Тунцовые прочие свежие или охлажденные, за исключением печени, икры и молок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Анчоусы (engraulis spp.),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сардинелла, кильки или шпроты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свежаяилиохлажденная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Кобия (rachycentron canadum),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и американский нитеперый налим (urophycis spp.)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(micromesistis poutassou, micromesistius australis),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семейств bregmacerotidae, euclichthyidae, gadidae, macrouridae, melanonidae, merlucciidae, moridae и muraenolepididae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spp., carassius spp., ctenopharyngodon idellus, hypophthalmichthys spp., cirrhinus spp., mylopharyngodon piceus, catla catla, labeo spp., osteochilus hasselti, leptobarbus hoeveni, megalobrama spp.),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свежая или охлажденная рыба: латес нильский (lates niloticus) и змееголов (channa spp.), за исключением пищевых рыбных субпродуктов субпозиций 0302 91 - 0302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или нерка (oncorhynchus nerka),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тихоокеанский прочий (oncorhynchus gorbuscha, oncorhynchus keta, oncorhynchus tschawytscha, oncorhynchus kisutch, oncorhynchus masou и oncorhynchus rhodurus), мороженный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атлантический (salmo salar) и лосось дунайский (hucho hucho),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и ncorhynchus chrysogaster)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лососевые,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hippoglossoides, hippoglossus hippoglossus, hippoglossus stenolepis) мороженый, за исключением печени, икры и молок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 морская (pleuronectes platessa),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язык (solea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maxima),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камбалообразные мороженые, за исключением печени, икры и молок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длинноперый, или альбакор (thunnus alalunga),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желтоперый (trunnus albacares),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или тунец полосатый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большеглазый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большеглазый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синий, или обыкновенный, и тунец тихоокеанский голубой,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Тунц южный синий (thunnus maccoyii),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прочий, мороженый, за исключением печени, икры и молок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мороженная, за искл. рыбн. филе и прочего мяса рыбы товарн. поз.0304, сельд (clupea harengus, clupea pallasii)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(sardina pilchardus, sardinops spp.), сардинелла (sardinella spp.), кильки или шпроты (sprattus sprattus)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кобия (Rachycentron canadum)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и американский нитеперый налим (urophycis spp.)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(micromesistius poutassou, micromesistius australis)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семейств bregmacerotidae, euclichthyidae, gadidae, macrouridae, melanonidae, merlucciidae, moridae и muraenolepididae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латеса нильского (lates niloticus),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филе тилапии, сома, карпа, угря, латеса нильского и змееголова,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лосося тихоокеанского, лосося атлантического (salmo salar) и лосося дунайского (hucho hucho),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форели (salmo trutta, oncorhynchus mykiss, oncorhynchus clarki, oncorhynchus aguabonita, oncorhynchus gilae, oncorhynchus apache и oncorhynchus chrysogaster)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камбалообразных (pleuronectidae, bothidae, cynoglossidae, soleidae, scophthalmidae и citharidae),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рыбы семейств bregmacerotidae, euclichthyidae, gadidae, macrouridae, melanonidae, merlucciidae, moridae и muraenolepididae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меч-рыбы (xiphias gladius),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свежее или охлажденное: 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свежее или охлажденное: скатов и робовых скатов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свежее или охлажденное: тилапии (Oreochromis spp.), сома (Pangasius spp., Silurus spp., Clarias spp., Ictalurus spp.), карпа (Cyprinus spp., Carassius spp., Ctenopharyngodon idellus, Hypophthalmichthys spp., Cirrhinus spp., Mylopharyngodon piceus, Catla catla, Labeo spp., Osteochilus hasselti, Leptobarbus hoeveni, Megalobrama spp.), угря (Anguilla spp.), латеса нильского (Lates niloticus) и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лососевых, прочее,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свежее или охлажденное: рыбы семейств Bregmacerotidae, Euclichthyidae, Gadidae, Macrouridae, Melanonidae, Merlucciidae, Moridae и 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мороженые:прочее, свежее или охлажденное:меч-рыбы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мороженые:прочее, свежее или охлажденное:клыкача (Dissostichus sp.)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свежее или охлажденное: скатов и ромбовых скатов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прочей рыбы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мороженые:филе мороженое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spp.):латеса нильского (Lates niloticus)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филе,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трески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пикши (melanogrammus aeglefinus),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Филесайды (pollachius virens),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мерлузы (merluccius spp.) и американского нитеперого налима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минтая (theragra chalcogramma),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прочей рыбы семейств bregmacerotidae, euclichthyidae, gadidae, macrouridae, melanonidae, merlucciida, moridae и 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лосося тихоокеанского, лосося антлантического (salmo salar) и лосося дунайского (hucho hucho),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форели (salmo trutta, oncorhynchus mykiss, oncorhynchus clarki, oncorhynchus aguabonita, oncorhynchus gilae, oncorhynchus apache и oncorhynchus chrysogaster)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камбалообразных (pleuronectidae, bothidae, cynoglossidae, soleidae, scophthalmidae и citharidae)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мороженое:меч-рыбы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клыкача (dissostichus spp.),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сельди (clupea harengus, clupea pallasii),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тунца (рода thunnus), скипджека, или тунца полосатого (euthynnus (katsuwonus) pelamis),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мороженые:прочее, мороженое:меч-рыбы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мороженые:прочее, мороженое:клыкача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тилапии (oreochromis spp.), сома (pangasius spp. и др.) карпа (cyprinus carpio и др.) угря (anguilla spp.), латеса нильского (lates niloticus) и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минтая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рыбы семейств bregmacerotidae, euclichthyidae, gadidae, macrouridae, melanonidae, merlucciidae, moridae и muraenolepididae, кроме минтая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мороженое: скатов и ромбовых скатов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мука, тонкого и грубого помола и гранулы, пригодныедля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 рыб, сушеные, копченые, соленые или врассол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сома, карпа, угря (anguilla spp.), латеса нильского (lates niloticus) и змееголова (channa spp.), сушеное, соленое или в рассоле, но не копченое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сушеное, соленое или в рассоле, но не копченое рыбы семейств bregmacerotidae, euclichthyidae, gadidae, macrouridae, melanonidae, merlucciidae, moridae и muraenolepididae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сушеное, соленое или в рассоле, но не копченое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тихоокеанский (oncorhynchus nerka,), лосось атлантический (salmo salar) и лосось дунайский (hucho hucho), копченый, включая 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(clupea harengus, clupea pallasii) копченая, включаяфиле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Форель (salmo trutta, oncorhynchus mykiss, oncorhynchus clarki, oncorhynchus aguabonita, oncorhynchus gilae, oncorhynchus apache и oncorhynus chrysogaster), копченая, включая филе, кр пищ рыбн субпр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сом (pangasius spp. и др.), карп (cyprinus carpiо и др.) угорь (anguilla spp.), латес нильский (lates niloticus), змееголов (channa spp.) копченые, включая 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копченая, включая 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macrocephalus) сушеная, несоленая или соленая, но некопченая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сушеная, несоленая, или соленая, но некопченая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(clupea harengus, clupea pallasi), соленая, несушеная, некопченая,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(gasus morhua, gadus ogac, gadus macrocephalus), соленая или в рассоле, не сушеная, не копченая, кроме пищевых рыбных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Анчоуы (engraulis spp.), соленые, несушеные, некопченые, врассоле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и змееголов (channa spp.), соленая или в рассоле, не сушеная, не копченая, кроме пищевых рыбных субпродуктов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соленая, в рассоле, за исключением сушеной и копченой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Головы, хвосты, плавательные пузыри лосося тихоокеанского (oncorhynchus nerka, oncorhynchus gorbuscha, oncorhynchus keta, oncorhyncus tschawytscha, oncorhynchus kisutch, oncorhynchus masou и oncorhynchus rhodurus), лосося атлантического (salmo salar) и лосося дунайского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рыбные субпродукты, сушеные, соленые или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глубоководные (pandalus spp., crangon crangon)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прочие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прочие, мороженые, включая муку тонкого и грубого помола и гранулы из ракообразных, пригодные дляупотребления в пищу,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глубоководные (Pandalus spp., Crangon crangon)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муку тонкого и грубого помола и гранулы из ракообразных,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Устрицы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Мидии живые, свежие или охлажденные - мytilus spp., 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мидии (мytilus spp., 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каракатицы и кальмары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Осьминоги (octopus spp.),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осьминоги (oktopus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моллюски живые, свежие или охлажденные, включая мукутонкого и грубого помола и гранулы из прочих водных безпозвоночных, пригодные для употребления впищу, живые, свежие или охлажденны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прочие, включая муку тонкого и грубого помола и гранулы из прочих водных беспозвоночных,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не более 1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более 1 массы%, но не более 6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 содержанием жира более 6 массы%, но не более 10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 содержанием жира более 10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 в порошке, гранулах или в других твердых формах, с содержанием жира не более массы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с содержанием жира более массы 1,5%, в порошке, гранулах или в других твердых формах,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прочие, с жирностью более массы 1,5%, в порошке, гранулах или в других твердых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без добавления сахара или других подслащивающих веществ, с прочей жирностью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молоко и сливки сгущенные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молочная продукция неароматизированная или ароматизированная, с сахаром или без добавления сахара, с добавлением фруктов или без добавления фруктов, орехов или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молочная, видоизмененная молочная сыворотка, сгущенная или несгущенная,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молочные продукты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молочные жиры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молодые (недозрелые или невыдержанные), включая сывороточно-альбуминовые сыры, и творог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Тертые сыры или сыры в порошке, всех сортов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Плавленные сыры, нетертые и не в порошке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Голубые сыры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 домашних (gallus domesticus)6), оплодотворенные для инкубации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Оплодотворенные яйца для инкубации прочей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 домашних (gallus domesticus),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свежие прочей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яйца птиц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желтки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желтки, кроме сушеных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яйца птиц, без скорлупы, свежие, вареные, формованные, мороженые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животного происхождения, в другом месте непоименованные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илив кусках, свежие, охлажденные, мороженые, соленые, в рассоле,сушенные или копченные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корневые луковицы, клубнелуковицы, розетки корней и ризомы находящиеся в состоянии вегетативного покоя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корневые клубни, клубнелуковицы, розетки корней и ризомы, находящиеся в состоянии вегетации или цветения, растения и корни цикория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Неукорененные черенки и отводки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кустарники и кустарнички, привитые или непривитые, приносящие съедобные плоды или орех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Рододендроны и азалии, привитые или непривитые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 привитые или непривитые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 мицелий гриба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гвоздики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орхидеи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Лилии (lilium spp.),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бутоны срезанные, для букетов или декоративных целей, засушенны, отбеленные, окрашенные, пропитанные или обработанные другими способами,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мхи и лишайники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мхи и лишайники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семенной,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прочий,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и лук-шалот (шалот)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прочие луковичные овощи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броколли, свежа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брюссельская,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съедобные овощи из рода brassica, свежие 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кочанный (салат кочанный),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прочий,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 обыкновенный (cichorium intybus var.foliosum),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 прочий,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репа,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съедобные корнеплоды,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(vinga spp., phaseolus spp.),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бобовые, кроме гороха и фасоли, в стручках или очищенные,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 (egg-plants),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 прочий, кроме сельдерея корневого, свежий или охлажденный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capsicum или рода pimenta,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Тыквы, кабачки и прочие овощи семейства тыквенных (cucurbita spp.)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сырой или вареный в воде или на пару,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в стручках или очищенный, сырой иливареный в воде или на пару,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 в стручках или очищенная, сырая ивареная на пару,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бобовые овощи в стручках или очищенные, сырые или вареные в воде или на пару, 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 сырые или вареные в воде или на пару,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сырая или вареная в воде или на пару, замороженая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(сырые или сваренные в воде или на пару),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 смеси, сырые или вареные в воде или на пару, замороженые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(оливки)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консевированные для недолгого хранения, но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и трюфели,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консервированные для кратковременного хранения, но не пригодные в таком виде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 измельченный или в виде порошка, но не подвергнутый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сушеные, целые, нарезанные кусками, ломтиками, измельченные или в виде порошка, но не подвергнутыедальнейшей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уши, или аурикулярии (auricularia spp.) Сушеные, целые, нарезанные кусочками, ломтиками, измельчҰнные или в виде порошка,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 целые, нарезанные кусками, ломтиками, измельченные или в виде порошка, но не подвергнутые дальнейшей обработке: грибы, древесные уши, или аурикулярии (Auricularia spp.), дрожалковые грибы (Tremella spp.) и трюфели:дрожалковые грибы (Tremella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сушеные, целые, нарезанные кусочками, ломтиками, измельченные или в виде порошка,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сушеные, целые, нарезанные кусками, ломтиками, измельченные или в виде порошка, но не подвергнутые дальнейшей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сушеный, лущеный, очищенные от семенной кожуры или неочищенные, колотые или неколотые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видов vinga mungo (l.) Hepper или vinga radiata(l.)Wilczek сушеная, лущеная, очищенная от семенной кожуры или неочищенная, колотая или неколотая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мелкая красная (адзуки)(phaseolus или vinga angularis) сушеная, лущеная, очищенная от семенной кожуры или неочищенные, колотые или неколотые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обыкновенная, включая белую мелкосеменную фасоль (phaseolus vulgaris), сушеная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Земляной орех бамбарский (vigna subterranea или voandzeia subterranea)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Коровий горох (vigna unguiculata)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Прочаяфасоль (vinga spp., phaseolus spp.) Сушеная, лущенная очищенная от семенной кожуры или неочищенная, колотая илинеколотая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сушеная, лущенная, очищенная от семенной кожуры или неочищенная, колотая или неколотая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 или конские, крупносеменные (vicia faba var.major) и бобы кормовые, или конские, мелкосеменные (vicia faba var. Equina, vicia faba var.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Голубиный горох (cajanus cajan)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бобовые сушеные, лущеные, очищенные от семенной кожуры или неочищенные, колотые или неколотые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салеп, и другие корнеплоды и клубнеплоды с высоким содержанием крахмала или инулина, свежие, охлажденные, мороженые или сушеные, целые, ломтиками или в виде гранул; сердц. Саговой пальмы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в кожуре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очищенный от кожуры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 лесной, или лещина (corylus spp.) в скорлупе, свежий или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лесные (лещина) (corylus spp.) Без скорлупы,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грецкие в скорлупе свежие, неочищенные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грецкие без скорлупы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Каштаны (castanea spp.) в кожуре,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Каштаны (castanea spp.), очищенные от кожуры,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Фисташки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Фисташки, очищенные от скорлупы,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макадамии в скорлупе,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макадамии,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Инжир, свежий или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мандарины (включая танжерины и сатсума); клементины, вилкинги и аналогичные гибриды цитрусовых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Грейпфруты свежие или сушҰнные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Лимоны (citrus limon, citrus limonum) илаймы (citrus aurantifolia,citruslatifolia):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цитрусовые плоды, свежие или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дыни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абрикосы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Кислая вишня (prunus cerasus)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прочие,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включая нектарины,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Сливы и терн,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земляника и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ежевика, тутовая ягода (шелковица) и логанова ягода,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черная, белая или красная и крыжовник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черника и прочие ягоды рода vaccinium,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и клубника, с добавлением сахара или других подслащивающих веществ или без добавления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тутовая ягода (шелковица), ежевика, логанова ягода, смородина и крыжовник (свежие или вареные в воде или на пару), мороженые, с содержаннием сахара или без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и орехи, подвергнутые или не подвергнутые тепловой обработкев воде или на пару, мороженые, с добавлением или без добавления сахара или других подслащивающих вществ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и орехи консервированные для кратковременного хранения (во временно консервирующем растворе), но в таком виде непригодные для непосредственного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сушеные, кроме плодов товарных позиций 0801-0806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орехов или сушеных плодов, классифицируемых в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дынь (включая корки арбузов), свежие, морож.,сушеные или консервир. Для кратк. Хран. В рассоле, сернистой воде или в др.временно консервирующем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в зернах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без кофеина в зернах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 заменители кофе, содержащие кофе в любой пропорции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 (неферментированный), в первичных упаковках нетто-массой не более 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чай зеленый (неферментированный)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(ферментированный) и частично ферментированный,в первичных упаковках нетто-массой е более 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чай черный (ферментированный) и частично ферментированный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(парагвайский 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недробленный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рода capsicum или рода pimenta сушеные,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рода capsicum или рода pimenta,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 недробленая и немолотая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 дробленая или 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(cinnamomum zeylanicum blume) недробленая и немолотая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Цветки коричного дерева,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цветы коричного дерева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 недробленая и немолотая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 дробленая или молотая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Мацис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Мацис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Кардамон,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Кардамон,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кориандра,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кориандра,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тмина римского, или тмина волошского,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тмина римского, или тмина волошского,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тмина или фенхеля; ягоды можжевельника,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тмина или фенхеля; ягоды можжевельника,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Турмерик (куркума)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упомянутые в примечании 1(б)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пряности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Полуобрушенный или полностью обрушенный рис, полированный или неполированный, глазированный или неглазированный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рис (рис-сечка)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прочих зерновых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пшеницы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кукурузы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прочих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из зерна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овса, плющеное или переработанное в хлопья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плющеное или переработанное в хлопья прочих зерновых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овса обработанное (шелушеное, обрушенное, в виде сечки или дробленое)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кукурузы обработанное (шелушеное, обрушенное, в виде сечки или дробленое)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прочих зерновых обработанное (шелушеное, обрушенное. В виде сечки или дробленое)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Зародыши зерновых целые, плющеные, в виде хлопьев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картофельная тонкого и грубого помола и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и гранулы картофельные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сушеных бобовых овощей товарной позиции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сердцевины саговой пальмы, из корнеплодов или клубнеплодов товарной позиции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продуктов, классифицируемых в группе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неподжаренный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кукурузный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картофельный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маниоковый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соевые бобы,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арахис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лущеный, дробленый или недробленый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с низким содержанием эруковой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рпса, или кользы,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хлопчатника,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клещевины,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сафлора (carthamus tinctorius),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дыни,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и плоды прочих масличных культур, дробленые или недробленые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соевых бобов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мука тонкого и грубого помола из семян или плодов масличных культур, кроме семян горчицы и соевых бобов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сахарной свеклы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люцерны,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клевера (trifolium spp.)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овсяницы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мятлика лугового (poa pratensis l.),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рейграса (lolium multiflorum lam., lolium perenne l.)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прочих кормовых растенй, кроме семян свеклы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травянистых растений, выращиваемых в основном для получения цветов,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овощных культур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плды и споры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свежие или сушеные, недробленые, не в порошкообразном виде и не в виде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дробленые, в порошкообразном виде или в форме гранул; лупулин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женьшеня, используемые в основном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коки, используемые в основном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Маковая соломка, используемые главным образом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растения и их части, используемые в парфюмерных, фармацевтических инсектицидных, фунгицидных и аналогичных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и прочие водоросли,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и прочие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цикория свежие, охлажденные, мороженые или сушеные, дробленые или недробленые, используемые главным образом для пищевых целей,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растительного происхождения, используемые для пищевых целей и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илинеизмельченная, размолотая или неразмолотая, прессованная или в виде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грубого помола и гранулы из люцерны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кормовые продукты гранулированные или негранулированные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 природный неочищенный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природные камеди, смолы, гуммисмолы и живица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пектиновые вещества, пектинаты и пектаты; агар-агар и другие клеи и загустители растительного происхождения, видоизмененные или невидоизмененные:растительные соки и экстракты:опиум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солодки растительные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хмеля растительные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пектиновые вещества, пектинаты и пектаты; агар-агар и другие клеи и загустители растительного происхождения, видоизмененные или невидоизмененные: растительные соки и экстракты: из эфедры, или хвойника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соки и экстракты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Пектиновые вещества, пектинаты и пектаты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 клеи и загустители растительного происхождения, видоизмененные или невидоизменные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и загустители из плодов и семян рожкового дерева или из семян циамопсиса, или гуара, видоизмененные или невидоизмененные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клеи и загустители прочие, видоизмененные илиневидоизмененные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растительного происхождения, используемыеглавным образом для плетения (ситник,ива,рафия,очищенная,отбеленная или окрашенная солома зерновых и липовая кора), кроме ротанга и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Хлопковый линт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прочие, в другом месте не поименованные 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 и жир домашней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 и жир домашней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топленый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(олеомаргарин) и животное масло (технический маргарин), неэмульгированные или несмешанные, или не приготовленные каким-либо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из печени рыбы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морских млекопитающих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(включая ланолин)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животные и их фракции, в том числе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 нерафинированное или рафинированное гидратацией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соевое и его фракции,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арахисовое и его фракции,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первого (холодного) прессования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их химического состава,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их фракции, полученные только из маслин (оливок), нерафинированные или рафинированные, но без изменения их химического состава, включая смеси их с маслами из тов. Поз. N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или сафлоровое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фракции подсолнечного и сафлорового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сырое, очищенное от госсипола или не очищенное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хлопковое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рапсовое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льняное сырое и его фракции, нерафинированные или рафинированные, но без изменения их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льняное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кукурузное сырое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кукурузное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 и его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растительные жиры, масла (включая масло жожоба) и их фракции,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растительные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за исключением жидкого маргарина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смеси и готовые продукты из животных или растительных жиров или масел или их фракций, классифицируемых в данной группе, кроме указанных в тов. Позиции n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и их фракции, вареные, окисленные, дегидратированные, сульфурированные или полимеризованные, кроме товарной позиции n 1516, непищевые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глицериновая вода и глицериновый щелок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воски растительные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воски и спермацет, рафинированные или нерафинированные, окрашенные или неокрашенные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остатки после обработки жировых веществ или восков растительного или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пищевые продукты,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 из мяса, мясных субпродуктов или крови для детского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печени любых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индейки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кур домашних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 консервы из птицы домашней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 окороков и их отрубов из свинины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 лопаточных частей и их отрубов из свинины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включая смеси, из свинины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консервы из мяса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 консервы, включая готовые продукты из крови любых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ракообразных, моллюсков или прочих водных беспозвоночных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лосося, приготовленного целиком или в кусках, но не фаршированного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целиком или в кусках, но нефаршированная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сардинелла, кильки или шпроты целиком или в кусках, но нефаршированные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и пеламида (sarda spp.) Целиком или в кусках, но нефаршированные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целиком или в кусках, но нефаршированная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анчоусов целиком или в кусках, но не фаршированных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целиком или в кусках, но нефаршированный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целиком или в кусках, но нефаршированная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осетровых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Заменители икры осетровых: икра лсосевых (красная икра)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креветки и пильчатые креветки в негерметичной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креветки и пильчатые креветки,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Омары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прочие ракообразные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Гребешки, включая королевские гребешки,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Каракатицы и кальмары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 кроме липариса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моллюски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водные беспозвоночные, готовые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свекловичный без вкусо-ароматических или красящих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Тростниковый сахар, указанный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Тростниковый сахар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с вкусо-ароматическими или красящими добавками: при среднемесячной цене не более 99,21 доллара сша на 1 т на нанью-йоркской товарно-сырьевой бирже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сахар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и сироп лактозы, содержащий 99 массы% или более лактозы, выраженной как безводная лактоза, в пересчете на сухоевещество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лактоза и сироп лактозы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сироп кленовые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не содержащие фруктозу или содержащие менее 20 массы% фруктозы в сухом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и сироп глюкозы, содержащие в сухом состоянии не менее 20 массы%, но менее 50 массы% фруктозы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химически чистая,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фруктоза и сироп фруктозы, содержащие в сухом состоянии более 50 массы% фруктозы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инвертный сахар и прочие сахара и сахарные сиропы, содержащие в сухом состоянии 50 массы% фруктозы: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тростниковая, полученная в результате кристализацииили рафинирования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меласса, полученная в результате кристализации или рафинирования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 покрытая или не покрытая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кондитерские изделия из сахара (включая белый шоколад), не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необезжиренная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обезжиренная или необезжиренная:частично или полностью обезжиренная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 брикетах, пластинках и плитках, массой более 2 кг, или в жидком, пастообразном, порошкообразном, гранулированном виде, или в виде иной бесформенной массы в контейнерах или упаковках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содержащие какао, в брикетах, пластинках или плитках с начинкой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содержащие какао, без начинки в брикетах, плитках, пластинках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шоколад и прочие пищевые продукты,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 расфасованное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тесто для изготовления хлебобулочных изделийи и мучных кондитерских изделий товарной позиции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экстракт солодовый, пищевые продукты из муки, крупы, крахмала, не содержащие какао или содержащие менее 40% массы какао,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не подвергнутые тепловой обработке, без начинки или не приготовленные каким-либо другим способом, содержащие яйца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 не подвергнутые тепловой обработке, без начинки или не подготовленные каким-либо другим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макаронные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и ее заменители, приготовленные из крахмала, в форме хлопьев, гранул, шариков, крупинок или в других аналогичных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вздутия или обжаривания зерна хлебных злаков или зерновых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необжаренных зерновых хлопьев или смесей необжаренных и обжаренных зерновых хлопьев или полученные путем вздувания хлебных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пшеницы bulgur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хлебные злаки (кроме зерна кукурузы) в виде гранул или в виде хлопьев или обработанные другим способом, предварительно подвергнутые тепловой обработке или приготовленные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Хрустящие хлебцы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Имбирное печенье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сухое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и вафельные облатки: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гренки и аналогичные обжаренные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хлеб и мучные кондитерские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приготовленные или консервированные с добавлением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фрукты, орехи и другие съедобные части растений, приготовленные или консервированные c добавлением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целые или резанные на части,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прочие, приготовленные или консервированные без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приготовленный или консервированный без добавления уксуса или уксусной кислоты,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мороженые,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гомогенизированные для детского питания, приготовленные или консервированные без добавления уксуса или уксуснойкислоты, немороженые, кроме продуктов товарной позиции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немороженый, приготовленный или консервированный,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приготовленный или консервированныйбез добавления уксуса или уксусной кислоты, немороженый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 Лущеная, приготовленнаяили консервированная без добавления уксуса или уксусной кислоты, немороженая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фасоль (vigna spp., phaseolus spp.), приготовленнаяили консервированная без добавления уксуса или уксусной кислоты, немороженая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приготовленная или консервированная без добавленияуксуса или уксусной кислоты, неморожена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(оливки) немороженые,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 (zea mays var. Saccharata), приготовленная или консервированная без добавления уксуса или уксусной кислоты, немороженая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уксус.кислоты, незамороженные,кроме продуктов товарной позиции 2006: побеги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плоды, орехи, кожура плодов и прочие части растений, консервированные в сахаре (пропитанные сахарным сиропом, засахаренные или глазированные)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готовые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мармелад, пюре, паста, подвергнутые тепловой обработке из цитрусовых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мармелады, пюре или паста, подвергнутые тепловой обработке, из прочих плодов, ягод и орехов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приготовленный или консервированный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и семена, включая смеси,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Ананасы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включая нектарины приготовленные или консервированнные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(клубника) приготовленные или консервированные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(vaccinium macrocarpon, vaccinium oxycoccos, vaccinium vitis-idaea) приготовленная или консервированная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фруктов, орехов и прочих съедобных частей растений, приготовленные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орехи и съедобные части растений, приготовленные или консервированные, за исключением классифицируемых в субпозиции 2008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замороженный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Апельсиновый сок, с добавлением или без добавления сахара или других подслащивающих веществ, не замороженный, с числомбрикса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апельсиновый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Грейпфруктовый сок,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грейпфрутовый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прочих цитрусовых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соки цитрусовых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Ананасовый сок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ананасовый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томатный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Виноградный сок (включая виноградное сусло) с числом брикса не более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виноградный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 сок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яблочный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Клюквенныйсок (vaccinium macrocarpon, vaccinium oxycoccos, vaccinium vitis-ide)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из одного вида фруктов или овощей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на основе экстрактов, эссенций, или концентратов или на основе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Эсктракты, эссенции и концентраты чая или мате (парагвайский чай) и готовые продукты на их основе или на основе чая или мате (парагвайский 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Обжаренный цикорий и прочие обжаренные заменители кофе и экстракты, эссенции и концентраты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неактивные, прочие мертвые одноклеточные микроорганизмы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пекарные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 и прочие томатные соусы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 и готовая горчица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для приготовления соусов и готовые соусы, вкусовые добавки и приправы смешанные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составные готовые пищевые продукты для детского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белковые и текстурированные белковые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продукты,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и газированные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воды, включая природные или искусственные минеральные, газированные без добавления сахара или др. Подслащивающих или ароматических веществ; лед и снег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БЕЗАЛКОГОЛЬНЫЕ НАПИТКИ, ЗА ИСКЛЮЧЕНИЕМ ФРУКТОВЫХ ИЛИ ОВОЩНЫХ СОКОВ, КЛАССИФИЦИРУЕМЫХ В ТОВАРНОЙ ПОЗИЦИИ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 прочие: безалкогольное пиво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игристые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прочие; виноградное сусло, брожение которого было предотвращено или прекращено путем добавки спирта в сосудах емкостью не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 вина прочие; виноградное сусло, брожение которого было предотвращено или приостановлено путем добавления спирта: в сосудах емкостью более 2 л,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вина, виноградное сусло, брожение которого было предотвращено или прекращено путем добавки спирта, в сосудах емкостью более 2л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сусла виноградные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прочие вина виноградные натуральные с добавлением растительных или ароматических экстратов в сосудах емкостью не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вермуты и вина виноградные натуральные с добавлением растительных или ароматических концентратов, в сосудах емкостью более 2л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напитки сброженные (сидр яблочный, перри [сидр грушевый], напиток медовый); смеси из сброженных напитков и смеси сброженных напитков и безалкогольных напитков,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 прочие спиртовые настойки, денатурированные, любой концентрации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и тафия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и можжевеловая настойка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спиртные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мясныхсубпродуктов; шкварки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или ракообразных, молллюсков или прочих водных беспозвоночных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прочих зерновых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бобовых культур,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Свекловичный жом, багасса (жом сахарного тростника) и прочие остатки от производства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и прочие отходы пивоварения или винокурения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 масла, немолотые или молотые,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арахисового масла, немолотые или молотые, негранулированные или 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хлопчатника, немолотыеили молотые,гранулиро нные или негранулированные крометов.поз. 2304 и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льна, немолотые или молотые, негранулированные илигранулированные, кроме отходов тов.поз. 2304 или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подсолнечника, немолотые или молотые, негранулированные или гранулированные, крометов. Поз. 2304 и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из семян рапса, или кользы,с низким содержанием эруковой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прочие, из семян рапса или кользы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жмыхи и другие твердые отходы, получаемые при извлечении растительных жиров или масел, кроме отходов классифицируемых в товарных позициях 2304 или 2305, немолотые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отстой; винный камень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Виноградные выжимки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 для собак или кошек, расфасованный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используемые в кормлении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и сигариллы ,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сигареты из табака или его заменителей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для кальяна, указанный в примечании 1 к субпозиции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Курительный табак, содержащий или не содержащий заменители табака в любой пропорции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'гомогенизированный' или 'восстановленный'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а также содержащие добавки агентов; вода морская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Наждак, корунд природный, гранат природный и прочие природные абразивные материалы, термически обработанные или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и травертин, распиленные или разделенные другим способом на блоки 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Экаусин и другие известняки для монументов или строительства с удельным весом 2,5 или более;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распиленный или разделенный другим способом на блоки или плиты прямоугольной (включая квадратную)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для памятников или строительства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известняковый; известняк и прочий известняковый камень, использумый для изготовления извести или цемента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кроме оксида и гидроксида кальция, указанных в товарной позиции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гашеная, кроме оксида и гидроксида кальция, указанных в товарной позиции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гидравлическая, кроме оксида и гидроксида кальция,указанных в товарной позиции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Клинкеры цементные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белый, искусственно окрашенный или неокрашенный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цементы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крокидолит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перлит и хлориты, невспененные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Кизерит, эпсомит (природные сульфаты магния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минеральные,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каменноугольные, буроугольные, торфяные и проч.минеральн. Смолы,обезвоженные или необезвоженные, частично ректифицированные или неректифицированные, включая 'восстановленные'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дистилляты и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кальцинированный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и йод:–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инертные - аргон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инертные газы и неметаллы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 газы инертные:– бор; теллур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содержащий не менее 99,99 массы%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желтый ('белый')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металлы щелочные и щелочно-земельные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редкоземельные, скандий и иттрий в чистом виде, в смесях или сплавах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 кислота хлорсульфоновая:хлорсульфоновая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кислоты сульфоазотные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фосфорная и кислоты полифосфорные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бора; кислоты борные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неорганические - водород фторид (кислота плавиковая)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неорганические прочие и соединения неметаллов с кислородом неорганические прочие, кислоты неорганические прочие: цианид водорода (цианистоводородная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неорганические и соединения неметаллов с кислородом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неметаллов неорганические кислородосодержащие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И ОКСИД 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дихлоридкарбонила (фосген)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оксихлорид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трихлорид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пентахлорид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монохлорид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дихлорид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хлорид тионила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 хлориды и оксид хлориды: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галогениды и галогенидоксиды неметаллов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Дисульфид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сульфиды неметаллов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твердом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в водном растворе (щелок натровый или сода жидкая)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(едкое 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натрия 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гидроксиды и пероксиды стронция или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 отличный от искусственного корунда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хрома:– триоксид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и хлориды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марганца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оксиды марганца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минеральные, содержащие 70 массы% или более химически связанного железа в пересчете на fe2o3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свинца (глет свинцовый, массикот)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 свинцовый (красный и оранжевый)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и гидроксид лития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ванадия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германия и диоксид циркония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молибдена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сурьмы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неорганические основания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Фторосиликаты, фтороалюминаты и прочие комплексные соли фтора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Гексафтороалюминат натрия (синтетический криолит)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соли фтора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кобальта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хлорид и гидроксид хлорид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оксид хлориды и гидроксид 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Бромиды натрия или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бромиды и бромид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Йодиды и йодид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 кальция технический и гипохлориты кальция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гипохлориты, хлориты, гипобромиты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хлораты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перхлораты, броматы и перброматы, йодаты и перйодаты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сульфиды; полисульфиды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Пероксосульфаты (персульфаты)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и фосфонаты (фосфиты)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моно- или динатрия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кальция ('фосфат дикальция')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фосфаты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Трифосфат натрия (триполифосфат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лития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стронция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карбонаты; пероксокарбонаты (перкарбонаты)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и оксид цианиды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цианиды и оксид цианиды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комплексные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Метасиликаты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силикаты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силикаты щелочных металлов технические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Тетраборат динатрия (бура очищенная) безводный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тетраборат динатрия (бура очищенная)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пероксобораты (пербораты):пероксобораты (пербораты)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 дихромат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 хроматы и дихроматы прочие; пероксохроматы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манганиты, манганаты и перманганаты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оксометаллических или пероксометаллических кислот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двойные или комплексные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неорганических кислот или пероксокислот, кроме азидов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серебра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серебра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золота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драгоценных металлов прочие, амальгамы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радиоактивные и изотопы радиоактивные (включая делящиеся или воспроизводящиеся химические элементы и изотопы) и их соединения; смеси и остатки, содержащие эти продукты:– уран природный и его соединения; сплавы, дисперсии (включая металлокерамику), продукты и смеси керамические, содержащие природный уран или соединения природного урана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радиоактивные и изотопы радиоактивные (включая делящиеся или воспроизводящиеся химические элементы и изотопы) и их соединения; смеси и остатки, содержащие эти продукты:– уран, обедненный ураном235, и его соединения; торий и его соединения; сплавы, дисперсии (включая металлокерамику), продукты и смеси керамические, содержащие уран, обедненный ураном235, торий или соединения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радиоактивные, изотопы и соединения, кроме указанных в субпозиции 284410, 284420 или 284430; сплавы, дисперсии (включая металлокерамику) продукты керамические и смеси, содержащ. Эти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Изотопы, кроме изотопов товарной позиции 28.44; соединения неорганические или органические этих изотопов, определенного или неопределенного химического состава:тяжелая вода (оксид дейтерия)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изотопы, кроме включаемых в товарную позицию 2844; их соединения, неорганические или органические,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церия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редкоземельных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 отвержденный или не отвержденный мочевиной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карбиды, определенного или неопределенного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нитриды, азиды, силициды и бориды, определенного или неопределенного химического состава, кроме соединений, являющихся карбидами товарнойпозиции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щавелевой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ртути двойные или компл., вкл.алюмосиликаты,и продукты и препар.химич.,химич.или смежных отраслей промышл.(вкл. преп.,сост.из смеси прир.прод.), в др.месте не поимен.,для произв.авиац.двиг.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 метилциклогексанолы и диметилциклогексанолы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Стерины и инозиты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спирты циклоалкановые, циклоалкеновые или циклотерпеновые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бензиловый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ароматические 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фенолоспиртов:производные, содержащие только галогеногруппы, и их соли:пентахлорфенол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 содержащие только галогеногруппы, и их соли: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фенолоспиртов:прочие:диносеб (ISO)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фенолоспиртов:прочие:4,6-динитро-о-крезол (ДНОК (ISO))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диэтиловый простой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простые ациклические и их производные 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Метилоксиран (пропиленоксид)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1-хлор-2,3-эпоксипропан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производные:диэлдрин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 эндрин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эпоксиды, эпоксиспирты, эпоксифенолы и эпокксиэфиры,содержащие в структуре трехчленное кольцо, и их производные: 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другие кислородосодержащую функционыльную группу, и их производные:галогенированные,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Метаналь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Этаналь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ациклические, не содержащие другую кислородосодержащую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циклические, не содержащие другую кислородосодержащую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(4-гидрокси-3-метоксибензальдегид)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Этилванилин (3-этокси-4-гидроксибензальдегид)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альдегиды простых эфиров и фенолов; альдегиды, содержащие другие кислородосодержащие функциональные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альдегидов 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указанных в товарной позиции 2912,галогенированные,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(метилэтилкетон)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ациклические, не содержащие другую кислородсодержащую функциональную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и метилциклогексаноны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производные:кетоны циклоалкановые, циклоалкеновые или циклотерпеновые, не содержащие другую кислородсодержащую функциональную группу:иононы и метилиононы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циклоалкановые, циклоалкеновые или циклотерпеновые, не содержащие других кислородсодержащих функциональных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производные:кетоны ароматические, не содержащие другую кислородсодержащую функциональную группу:фенилацетон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кетоны ароматические, не содержащие другой кислородосодержащей функциональной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Кетоноспирты и кетоноальдегиды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Кетонфенолы и кетоны, содержащие другие кислородосодержащиефункциональные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производные:хиноны:антрахинон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 хиноны: коэнзим Q10 (убидекаренон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кетонофенолы и кетоны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 галогенированные, сульфированные, нитрованные или нитрозированные производные: хлордекон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 галогенированные, сульфированные, нитрованные или нитрозированные производн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молочная,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винная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винной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лимонная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сложные эфиры лимонной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глюконовая,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 кислоты карбоновые, содержащие спиртовую группу, но не содержащие другую кислородсодержащую функциональную группу, их ангидриды, галогенангидриды, пероксиды, пероксикислоты и их производные: 2,2-дифенил-2-гидроксиуксусная кислота (бензиловая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производные:кислоты карбоновые, содержащие спиртовую группу, но не содержащие другую кислородсодержащую функциональную группу, их ангидриды, галогенангидриды, пероксиды, пероксикислоты и их производные:хлорбензилат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спиртовую 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салициловая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о-ацетилсалициловая,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салициловой кислоты сложные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карбоновые, содержащие фенольную 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только альдегидную или кетонную группу,но не не содержащие других кислородосодержащих функциональных групп, их ангидриды, галогенангидриды,пероксиды...и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2,4,5-т(iso)(2,4,5-трихлорфеноксиуксусная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прочие, их ангидриды, галогенангидриды, пероксиды и пероксикислоты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Трис(2,3-дибпромпропил)фосфат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производные:эфиры тиофосфорные сложные (фосфоротиоаты) и их соли; их галогенированные, сульфированные, нитрованные или нитрозированные производные:паратион (ISO) и паратионметил (ISO) (метилпаратион)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тиофосфорные сложные (фосфоротиоаты) и их соли; их галогенированныесульфированные, нитрованные или нитрозированные производные: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сульфированные, нитрованные или нитрозированные производные: диметилфосфит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сульфированные, нитрованные или нитрозированные производные: диэтилфосфит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сульфированные, нитрованные или нитрозированные производные: триметилфосфит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сульфированные, нитрованные или нитрозированные производные: триэтилфосфит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эфиры фосфита сложные и их соли; их галогенированные, сульфированны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 эндосульфан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прочих неорганических кислот сложные и их соли; их производные 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ди- или триметиламин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аминную функциональную группу: моноамины ациклические и их производные; соли этих соединений: 2-(N,N-диметиламин)этилхлорид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аминную функциональную группу: моноамины ациклические и их производные; соли этих соединений: 2-(N,N-диэтиламин)этилхлорид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аминную функциональную группу: моноамины ациклические и их производные; соли этих соединений: 2-(N,N-диизопропиламин)этилхлорид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моноамины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полиамины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или полиамины циклановые (циклоалкановые), цикленовые (циклоакленовые) или циклотерпеновые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анилина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1-нафтиламин (альфа-нафтиламин), 2-нафтиламин (бета-нафтиламин)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 аминной функциональной группой:моноамины ароматические и их производные; соли этих соединений:амфетамин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моноамины ароматические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 п-фенилендиамин, диаминотолуолы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полиамины ароматические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группу:аминоспирты, кроме соединений, содержащих более одного типа кислородсодержащих функциональных групп; их простые и сложные эфиры; соли этих соединений:декстропропоксифен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аминоспирты, кроме соединений, содержащих более одного типа кислородсодержащих функциональных групп, и их простые и сложные эфиры; соли этих соединений: триэтаноламин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аминоспирты, кроме соединений, содержащих более одного типа кислородсодержащих функциональных групп, и их простые и сложные эфиры; соли этих соединений: диэтаноламмония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аминоспирты, кроме соединений, содержащих более одного типа кислородсодержащих функциональных групп, и их простые и сложные эфиры; соли этих соединений: метилдиэтаноламин и этилдиэтано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аминоспирты, кроме соединений, содержащих более одного типа кислородсодержащих функциональных групп, и их простые и сложные эфиры; соли этих соединений: 2-(N,N-диизопропиламин)этанол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аминоспирты, кроме соединений, содержащих более одного типа кислородсодержащих функциональных групп; их простые и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Аминогидроксинафталинсульфокислоты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аминонафтолы и аминофенолы, их простые и сложные эфиры; кроме соединений, содержащих более одного типа кислородосодержащих функциональных групп,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группу:аминоальдегиды, аминокетоны и аминохиноны, кроме соединений, содержащих более одного типа кислородсодержащих функциональных групп; соли этих соединений:амфепрамон (INN), метадон (INN) и норметадон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аминоальдегиды, аминокетоны и аминохиноны, кроме соединений, содержащих более одного типа кислородосодержащих функциональных групп;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и его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Глутаминовая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антраниловая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группу:аминокислоты, кроме соединений, содержащих более одного типа кислородсодержащих функциональных групп, и их сложные эфиры; соли этих соединений:тилидин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аминокислоты и их сложные эфиры, кроме соединений, содержащих более одного типа кислородсодержащих функциональных групп;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Аминоспиртофенолы, аминокислотофенолы и аминосоединения прочие с кислородосодержащими функциональными группами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соли и гидроксиды аммония четвертичные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и фосфоаминолипиды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 тетраэтиламмония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 дидецилдиметиламмония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амиды ациклические (включая карбоматы ациклические)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группу:амиды ациклические (включая карбаматы ациклические) и их производные; соли этих соединений:фторацетамид (ISO), монокротофос (ISO) и фосфамидон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уреины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группу:амиды циклические (включая карбаматы циклические) и их производные; соли этих соединений:2-ацетамидобензойная кислота (N-ацетилантраниловая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группу:амиды циклические (включая карбаматы циклические) и их производные; соли этих соединений:этинамат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карбоксамидную функциональную группу; соединения угольной кислоты, содержащие амидную функциональную группу: амиды циклические (включая карбаматы циклические) и их производные; соли этих соединений: алахлор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амиды циклические (включая карбаматы циклические)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карбоксимидную группу (включая сахарин и его соли), и соединения, содержащие функциональную иминную группу:имиды и их производные; соли этих соединений:глутетимид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имиды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карбоксимидную группу (включая сахарин и его соли), и соединения, содержащие функциональную иминную группу:имины и их производные; соли этих соединений:хлордимеформ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Имины и их производные; соли этих соединений: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 (inn) и его соли; метадон(inn)- промежуточныйпродукт (4-циано-2-диметиламино-4,4-дифенилбутан)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нитрильную функциональную группу: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функциональную нитрильную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другие азотосодержащие функциональные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Тиокарбаматы и дитиокарбаматы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ди- и тетрасульфиды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сероорганические:каптафол (ISO) и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 2-(N,N-диэтиламино)этантиол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 бис(2-гидроксиэтил) сульфид (тиодигликоль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 алдикарб (ISO), каптафол (ISO) и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сероорганические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тетраметилсвинец и тетраэтилсвинец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Трибутилолова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диметилметилфосфонат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диметилпропилфосфонат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диэтилэтилфосфонат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3-(тригидроксисилил)пропилметилфосфонат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2,4,6-трипропил-1,3,5,2,4,6-триоксатрифосфинан 2,4,6-триоксид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(5-этил-2-метил-2-оксид-1,3,2-диоксафосфинан-5-ил) метил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бис[(5-этил-2-метил-2-оксид-1,3,2-диоксафосфинан-5-ил)метил]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соль метилфосфоновой кислоты и (аминоиминометил)мочевины (1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 фосфорорганические производные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 (фурфурол)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фурфуриловый и тетрагидрофурфуриловый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соединения, содержащие в структуре неконденсированное фурановое кольцо (гидрированное или негидрированное): сукралоза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фурановое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 изосафрол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прочие:1-(1,3-бензодиоксол-5-ил) 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 пиперональ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 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 прочие: тетрагидроканнабинолы (все 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гетероциклические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пиразольное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имидазольноекольцо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 соединения, содержащие в структуре неконденсированное пиридиновое кольцо (гидрированное или негидрированное): пиперидин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Алфентанил(inn), анилеридин(inn), безитрамид(inn), бромазепам(inn), дифеноксин(inn), дифеноксилат(inn), дипипанон(inn), фентанил(inn),кетобемидон(inn),метилфенидат(inn), петидин(inn),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пиридиновое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 соединения, содержащие в структуре хинолиновую или изохинолиновую кольцевую систему (гидрированную или негидрированную), без дальнейшей конденсации: леворфанол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хинолиновую или изохинолиновую кольцевую систему (гидрированную или негидрированную),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барбитал (inn), буталбитал (inn), бутобарбитал, циклобарбитал (inn), метилфенобарбитал (inn), пентобарбитал (inn) и винилбитал;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производные малонилмочевины (барбитуровой кислоты);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 соединения, содержащие в структуре пиримидиновое кольцо (гидрированное или негидрированное) или пиперазиновое кольцо:лопразолам (INN), меклоквалон (INN), метаквалон (INN) и зипепрол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пиримидиновое кольцо (гидрированное или негидрированное) или пиперазиновое кольцо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содержащие в структуре неконденсированное триазиновое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6-гексанлактам (эпсилон-капролактам)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азота:лактамы:клобазам (INN) и метиприлон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Лактамы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 (inn), камазепам (inn), хлордиазепоксид (inn), клоназепам (inn), клоразепат (inn), делоразепа (inn), диазепам (inn), эстазолам (inn) и прочие соединения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 прочие: азинфосметил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соединения гетероциклические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неконденсированное тиазольное кольцо (гидрированное или негидрированное)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бензотиазольное кольцо (гидрированное или негидрированное),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фенотиазиновую кольцевую систему (гидрированную или негидрированную), без дальнейшей конденсации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Hуклеиновые кислоты и их соли, определенного или неопределенного химического состава; гетероциклические соединения прочие:прочие:аминорекс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нуклеиновые и их соли, определенного или неопределенного химического состава; гетероциклические соединения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N-этилперфтороктансульфонамид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N-этил-N-(2-гидроксиэтил)перфтороктансульфонамид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N-(2-гидроксиэтил)-N-метилперфтороктансульфонамид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прочие перфтороктансульфонамиды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а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в2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d- и dl-пантотеновая (витамин в3 или витамин в5), ее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в6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в12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е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прочие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витамины и их производные, включая природные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гормонов:полипептидные гормоны, белковые гормоны и гликопротеиновые гормоны, их производные и структурные аналоги:соматотропин, его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полипептидные гормоны, белковые гормоны и гликопротеиновые гормоны,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преднизон (дегидрокортизон) и преднизолон (дегидрогидрокортизон)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галогенированные кортикостероидных гормонов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Эстрогины и прогестины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Стероидные гормоны,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гормонов:простагландины, тромбоксаны и лейкотриены,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цепочные модифицированные полипептиды, используемыев основном в качестве гормонов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гликозиды, природные или синтезированные, их соли, простые и сложные эфиры и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из маковой соломки;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алкалоиды опия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Алколоиды,выделенные из коры хинного дерева,и их производные;соли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соли:псевдоэфедрин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соли:катин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соли:норэфедрин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производные:эфедрины и их соли:прочие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производные:теофиллин и аминофиллин (теофиллинэтилендиамин) и их производные; соли этих соединений:фенетиллин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теофиллин и аминофиллин (теофиллинэтилендиамин) и ихпроизводные;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производные:алкалоиды спорыньи ржи и их производные; соли этих соединений:эргометрин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производные:алкалоиды спорыньи ржи и их производные; соли этих соединений:эрготамин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производные:алкалоиды спорыньи ржи и их производные; соли этих соединений:лизергиновая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производные:алкалоиды спорыньи ржи и их производные; соли этих соединений:прочие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 прочие, растительного происхождения: кокаин, экгонин, левометамфетамин, метамфетамин (INN), рацемат метамфетамина; соли, сложные эфиры и их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 прочие, растительного происхождения: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экгонин, лвометамфетамин, рацетат метамфетамина; соли, сложные эфиры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производные:прочие:прочие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мальтозы,глюкозы и фруктозы; эфиры сахаров, простые и сложные, и ихсоли, кроме соединений, указанных в товарных позициях 2937,2938,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Пенициллины и их производные, имеющие структуру пенициллановой кислоты;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желез или прочих органов или их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человеческого или животного происхождения, предназначенные для терапевтических или профилактических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для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кровь человеческая, кровь животных, приготовленная для использования в терапевтических, профилактических или диагностических целях; культуры микроорганизмов и аналогичные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продажи:содержащие пенициллины или их производные, имеющие структуру пенициллановой кислоты, или содержащие стрептомицины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прочие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содержащие инсулин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медикаменты, содержащие гормоны или прочие соединения товарной позиции 2937, но не содержащие антибиотиков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продажи:содержащие алкалоиды или их производные, но не содержащие гормонов или прочих соединений товарной позиции 29.37 или антибиотиков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алкалоиды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алкалоиды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алкалоиды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противомалярийные активные (действующие) вещества, указанные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(лекарства), состоящие из смеси двух и более компонентов, для использования в профилактических целях, но не расфасованные в виде дозированных лекарственных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пенициллины или их производные, имеющие структуру пенициллановой кислоты, или содержащие стрептомицины или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из смешанных или несмешанных продуктов, содержащие прочие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инсулин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кортикостероидные гормоны,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содержащие гормоны или прочие соединения, указанные в товарной позиции 2937, но не содержащие антибиотиков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алкалоиды или их производные, но не содержащие гормонов, прочих соединений, указанных в позиции 2937 или антибиотиков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прочие, содержащие алкалоиды или их производные:содержащие псевдоэфедрин (INN)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прочие, содержащие алкалоиды или их производные:содержащие норэфедрин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прочие, содержащие витамины или другие соединения, указанные в товарной позиции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прочие, содержащие противомалярийные активные (действующие) вещества, указанные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лекарственные средства (кроме указанных в позициях 3002, 3005, 3006), состоящие из отдельных веществ или смесей веществ, используемые в терапевтических и профилактических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перевязочный ангезивный и прочие материалы, имеющие липкую поверхность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перевязочный материал: вата, марля, бинты,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хирургический стерильный, аналогичные стерильные шовные материалы и стерильные адгезивные ткани для хирургического закрытия ран; ламинария стерильная и тампоны, кровоостанавливающие сред.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для определения группы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рентгенографических обследований;реагенты диагностические, предназначенные для введения больным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зубные и материалы для пломбирования зубов прочие;цементы, реконструирующие 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санитарные и наборы для оказания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изготовленные на основе гормонов или спермицидов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 виде геля, предназначенные для использования вмедицине или ветеринарии в качестве смазки для частей тела впроцессах хирург. Операций или физ. Исслед. Или в кач-ве связ. Агент меж телом..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идентифицируемые как приспособления для стомического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непригодные фармацевтические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в том числе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двойные соли и смеси сульфата аммония и нитрата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аммония, в том числе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нитрата аммония с карбонатом кальция или прочими неорганическими веществами, не являющимися удобрениями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двойные и смеси нитрата кальция и нитрата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мочевины и нитрата аммония в водном или аммиачном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животного или растительного происхождения(включая смеси) не поименнованные в предыдущих субпозициях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фосфорные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калийные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представленные в таблетках и других аналогичных формах, масса-брутто которых не превышает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три питательных элемента - азот, фосфор и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Диводородфосфат аммония (фосфат моноаммония) и его смеси сводородфосфат аммония (фосфатом диаммония)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содержаие нитраты и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 содержащие двапитательных элемента: азот и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питательных элемента - фосфор и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квебрахо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акации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экстракты дубильные растительного происхождения; таннины и их соли, эфиры простые и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дубильные синтетические органические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дубильные вещества синтетические; неорганические дубильные вещества и препараты для дубления, содержащие и не содержащие природные дубильные вещества; ферментные преп. Для дубления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и препараты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дисперсные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кислотные, предварительно металлизированные или неметаллиз.и препараты изготовленные на их основе; красителипротравные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основные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прямые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кубовые (в том числе используемые в качестве пигментов)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химические активные и препараты, изготовленные наих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красящие вещества синтетические и препараты, изготовленные на их основе (в т.ч.смеси веществ указ.в позициях 320411-320419)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синтетические органические, используемые в качестве оптических отбеливателей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органические продукты синтетические, используемые вкачестве флуоресцирующих отбеливающих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цветные; препараты, изготовленные на их основе, указ.в примечании 3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препараты,содержащие 80 массы% или более диоксидатитана в пересчете на сухое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пигменты и препараты, изготовленные на основе диоксида титана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основе соединений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и препараты, изготовленные на его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пигменты и препараты, изготовленные на основе сульфида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красящие вещества и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неорганические, используемые в качестве люминофоров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готовые, глушители стекла, краски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 и глазури стекловидные, ангобы (шликеры)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Глянцы жидкие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Фритта стекловидная и прочее стекло в порошке, гранулах или хлопьях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сложных полиэфиров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акриловых или виниловых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изготовленные на основе прочих синтетических полимеров или химически модифицированных природных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изготовленные наоснове акриловых и виниловых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и политуры), изготовленные на основе синтетических полимеров или химически модифицированных природных полимеров, диспергирован. Или растворенные в водной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и лаки (включая эмали, политуры и клеевые краски); готовые водные пигменты типа используемых для отделки кож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Сиккативы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для тиснения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пигменты (включая металлические порошки и хлопья), диспергированные в неводных средах, жидкие или пастообразные, используемые в производстве красок (включая эмали), расфасованные красители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в наборах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художественные, используемые художниками, студентами или для оформления вывесок, модифицирующие оттенки,краски для досуга ианалогичные продукты в таблетках, тюбиках, или аналог. Упаковк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грунтовки и шпатлевки малярные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замазки стекольная, цементы смоляные,составы для уплотнения и прочие мастики; шпатлевки для малярных работ; неогнеупорные составы для поверхностей фасадов, внутренн. Стен зданий, полов, потолк.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типографская черная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краски типографские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чернила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Апельсиновое эфирное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Лимонное эфирное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эфирные масла цитрусовых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Мяты перечной (mentha piperita) эфирное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прочих видов мяты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прочие, кроме эфирных масел цитрусовых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эфирные (освобожденные или неосвобожденные от терпенов)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используемые для пищевой промышленности или производства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смеси душистых веществ и смеси (включая спиртовые растворы), получаемые на основе одного или более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макияжа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маникюра и педикюра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Пудра (включая компактную)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косметические средства или средства для макияжа и средства для ухода за кожей (кроме лекарственных), включая средства против загара или длязагара; средства для маникюра илипедикюра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перманентной завивки и распрямления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чистки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используемые для очистки межзубных промежутков (зубной шелк)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гигиены полости рта или зубов, включаяфиксирующие порошки и пасты для зубных протезов; нитки, используемые для очистки межзубных промежутков в индивидуальнойупаковки для роз. 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 после бритья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Дезодоранты и антиперспиранты индивидуального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ароматизированные и прочие составы для принятия ванн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Агарбатти и прочие благовония, распространяющие запах пригорении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ароматизации и дезодорирования воздухапомещений, включая благовония для религиозных обрядов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ср-ва...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(включая мыло, содержащее лекарственные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мыло; поверхностно-активные органические вещества исредства, в форме брусков, кусков или в виде фигурных изделий; бумага, вата, войлок или фетр и нетканые материалы, пропитан. 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в прочих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органические вещества и средства длямытья кожи в виде жидкости или крема и расфасованные для розн. Продажи, содержащие или не содержащие мыло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органические вещества, анионные,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катионоактивные поверхностно-активные органические,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неиногенные поверхностно-активные органические, расфасованныеили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поверхностно-активные органические,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средства, моющие, чистящие, расфасованные для розничной продажи (кроме средств товарной позиции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поверхностно-активные средства, моющие средства и средства чистящие (кроме средств товарной позиции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содержащие нефть или нефтепродукты, полученные избитуминозных пород, для обработки текстильных материалов, кожи, меха или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содержащие нефть и нефтепродукты, полученные из битуминозных минералов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для обработки текстильных материалов, кожи,меха или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смазочные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 из полиоксиэтилена (полиэтиленгликоля)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воски, искусственные и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Ваксы, кремы и аналогичные средства для обуви или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мастики и аналогичные средства для ухода за деревянной мебелью, полами или прочими изделиями из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Полироли и аналогичные средства для автомобильных кузовов,кроме полирующих средств для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прочие чистящие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полирующие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для лепки, включая пластилин для детской лепки; 'зубоврачебный воск' или составы для получения слепков зубов, расфас. В наборы, в упаковки для розн. Продажи или в виде плиток, в форме подков,...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клеи казеиновые и прочие производные казеина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яичный высушенный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массы% сывороточных белков в пересчете на сухое вещество), альбуминаты и прочие производные альбумина:альбумин яичный:прочий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молочный, включая концентраты двух или более сывороточных белков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альбумины, альбуминаты и прочие производные альбумина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(с поверхностной обработкой или без обработки) и его производные;клей рыбий; прочие клеи животного происхождения, кроме казеиновых, указанных в товарной позиции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порошок из кожи, хромированной, голья, хромированный или нехромированный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полученные на основе крахмалов или декстринов или прочих модифицированных крахмалов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пригодные для использования в качестве клеев илиадгезивов, расфасованные для розничной продажи в качестве клеев или адгезивов,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адгезивы на основе полимеров товарных позиций 3901-3913 или каучука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клеи и прочие готовые адгезивы; прочие продукты, пригодные для использования в качестве клеев или адгезивов, расф. Для розн. Продажи в кач-ве клеев... ,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и его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ферментные препараты,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Шнуры бикфордовы; шнуры детонирующие; капсюли ударные или детонирующие; запалы; электродетонаторы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жидкое или сжиженное газообразное в контейнерах емкостью не более 300 куб.см, используемое для заполнения и повторной заправки сигаретных или аналогичных зажигалок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ферроцерий и сплавы пирофорные в любых формах, изделия из 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и фотопластинки плоские для моментальной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Пластинки и пленки прочие, длина любой из сторон которых более 255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фотопластинки и фотопленки для цветной фотографии (полихромные)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фотопластинки и фотопленки плоские, сенсибилизированные, неэкспонированные, из любых материалов, кроме бумаги, картона или текстильных; проч. Пленки плоские для момент. Фотографии, в уп.,без.уп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в рулонах, рентгеновские, сенсибилизированные, неэкспонированные из любых материалов, кроме бумаги, картонаили текстильных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в рулонах неперфорированные шириной не более 105 мм для цветной фотографии (полихромные)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фотопленки в рулонах с эмульсией из галогенидов серебра, неперфорированные шириной не более 105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прочая, неперфорированная, шириной не более 105 мм:прочая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прочая, неперфорированная, шириной более 105 мм:шириной более 610 мм и длиной более 200 м для цветной фотографии (полихромная)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более 200 м, кроме пленок для цветной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610 мм и длиной не более 200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прочая, неперфорированная шириной более 105 мм, но не более 61о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не более 16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более 16 мм, но не более 35 мм и длиной не более 30 м, предназначенная для диапозитивов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более 16 мм, но не более 35 мм и длиной не более 30 м, кроме пленок для диапозитивов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более 16 мм, но не более 35 мм и длиной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неэкспонированная:пленка для цветной фотографии (полихромная) прочая:шириной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шириной не более 35 мм и длиной не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шириной не более 35 мм и длиной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шириной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бумага, картон и текстильные материалы, сенсибилизироыванные, неэкспонированные в рулонах шириной более610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фотоматериалы неэкспонированные, предназначенные для цветной фотографии (полихромные)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фотоматериалы, неэкспонированные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 сенсибилизированные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проявители и закрепители для цветной фотографии и фотохимикаты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коллоидный или полуколлоидный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 аналогичные пасты для футеровки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полученные на основе графита или прочих форм углерода, в виде паст, блоков, пластин или прочих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минеральные природные активированные; уголь животный, включая отработанный животный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(паровой) или сульфатный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Канифольные и смоляные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 и их производные; спирт канифольный и масла канифольные; переплавленные смолы:соли канифоли, смоляных кислот или производных канифоли или смоляных кислот, кроме солей аддуктов канифоли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сложноэфирные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канифоли и смоляные кислоты, и их производные; спиртканифольный и масла канифольные; переплавленные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пивоваренный и продукты на основе канифоли, смоляных кислот или растительного пека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мух):товары, упомянутые в примечании к субпозициям 1 к данной группе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 товары, упомянутые в примечании к субпозициям 2 к данной группе: в упаковках нетто-массой не более 300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Гербициды, противовсходовые средства и регуляторы роста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дезинфицирующие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отделочные, средства для ускорения крашения или фиксации красителей на основе крахмалистых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текстильном или подобных производствах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бумажном или подобных производствах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средства отделочные, используемые в кожевенном или подобных производствах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метал.поверхн.; порошки и пасты длянизкотемпературной пайки, высокотемпературной пайки или длясварки, состоящие из металла и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препараты, используемые в качестве сердечников или покрытий для сварочных электродов или прутков; флюсы и препараты вспомогательные прочие для пайки тугоплавким припоем или для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на основе соединений свинца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антидетонаторы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Присадки к смазочным маслам, содержащие нефть или нефтепродукты, полученные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присадки к смазочным маслам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антидетонаторы, антиоксиданты, ингибиторы смолообразования, загустители, антикоррозионные вещества и присадки готовые прочие к нефтепродуктам или другим жидкостям...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каучуков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Пластификаторы составные для каучука 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Антиоксиданты и стабилизаторы прочие для каучука 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 антиоксиданты и стабилизаторы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 антиоксиданты и стабилизаторы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заряды для огнетушителей; заряженные гранаты длятушения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готовые составы для удаления красок или 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на носителях, содержащие в качестве активногокомпонента никель или его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на носителях, содержащие в качестве активногокомпонента драгоценные металлы или их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катализаторы на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катализаторы, в другом месте не поименованые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Алкибензолы смешанные и алкинафталины смешанные, кроме продуктов товарной позиции 2707 или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аналогичных формах; соединения химические легированные, для использования в электронике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прочиедля гидравлических передач, не содержащие или содержащие менее 70 мас% нефти или нефтепродуктов, полученных из битуминозных минералов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для выращивания микроорганизмов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и приготовленные диагностические или лабораторные реагенты на подложке или без нее кроме товаров товарной позиции 3002 и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стеариновая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олеиновая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кислоты таллового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промышленные монокарбоновые жирные кислоты; кислотные масла после рафинирования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спирты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связующие готовые, используемые в производстве литейных форм или стержней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металлов неагломерированные, смешанные между собойили с другими металлическими 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готовые для цементов, строительных растворов или бетонов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кроме сорбита субпозиции 290544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содержащие ациклические углеводороды, пергалогенированные только фтором и хлором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пропана:cодержащие бромхлордифторметан, бромтрифторметан или дибромтетрафторэтаны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пропана:содержащие гидробромфторуглеводороды (ГБФУ)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пропана:содержащие гидрохлорфторуглеводороды (ГХФУ), содержащие или не содержащие перфторуглеводороды (ПФУ) или гидрофторуглеводороды (ГФУ), но не содержащие хлорфторуглеводороды (ХФУ)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пропана:содержащие тетрахлорид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Связующие вещества для производства литейных форм или литейных стержней содержащие 1,1,1-трихлорэтан(метилхлороформ)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содержащие галогенированные производные метана, этана или пропана:содержащие бромметан (метилбромид) или бромхлорметан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Связующие вещества, содержащие перфторуглеводороды(пфу) или гидрофторуглероды (гфу),но не содержащие хлорфторуглеводороды (хфу) или гидрохлорфторуглеводороды (гхфу)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смеси содерж. Перлагинированные производные ацикл. Углеводородов с двумя или более различными галогенами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препараты, содержащие оксиран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и препараты, содержащие оксиран (этиленоксид), полибромбифенилы (ПББ), полихлорбифенилы (ПХБ), полихлортерфенилы (ПХТ) или трис(2,3-дибромпропил)фосфат:содержащие полихлорбифенилы (ПХБ), полихлортерфенилы (ПХТ) или полибромбифенилы (ПББ)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включенные:смеси и препараты, содержащие оксиран (этиленоксид), полибромбифенилы (ПББ), полихлорбифенилы (ПХБ), полихлортерфенилы (ПХТ) или трис(2,3-дибромпропил)фосфат:содержащие трис(2,3-дибромпропил)фосфат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 товары, упомянутые в примечании к субпозициям 3 к данной группе: содержащие 1,2,3,4,5,6-гексахлорциклогексан (ГХГ (ISO)), включая линдан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 товары, упомянутые в примечании к субпозициям 3 к данной группе: содержащие пентахлорбензол (ISO) или гексахлорбензол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 товары, упомянутые в примечании к субпозициям 3 к данной группе: содержащие перфтороктансульфоновую кислоту, ее соли, перфтороктансульфонамиды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 препараты химические, производимые химической или смежными с ней отраслями промышленности; продукты остаточные химической или смежных с ней отраслей,в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в первичных формах с удельным весом менее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с удельным весом 0,94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этилена с винилацетатом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 сополимеры этилен-альфа-олефиновые с удельным весом менее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этилена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пропилена или прочих олифенов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вспененный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стиролакрилонитрильные (san)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акрилонитрилбутадиенcтирольные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стирола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 смешанный с другими компонентами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поливинилхлорид непластифицированный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поливинилхлорид пластифицированный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винилхлорида и винилацетата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формах:сополимеры винилхлорида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виниленденхлорида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фторполимеры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винилхлорида или прочих галогенированных олефинов,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 диспергированный в 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поливинилацетат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винилацетата диспергированные в 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сополимеры винилацетата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поливиниловый, содержащий или не содержащий негидролизованные ацетатные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сополимеры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винилацетата или прочих сложных виниловых 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акриловые полимеры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полиэфиры простые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эпоксидные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алкидные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 полиэтилентерефталат: с числом вязкости 78 мл/г или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 полиэтилентерефталат: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полилактид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сложные ненасыщенные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полиэфиры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или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полиамиды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карбамидные и тиокарбамидные,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меламиновые,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формах:амино-альдегидные смолы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 амино-альдегидные смолы прочие: полиметиленфенилизоцианат (сырой МДИ, полимерный МДИ)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 амино-альдегидные смолы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Феноло-альдегидные смолы,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кумароновые, инденовые, или кумароно-инденовые и политерпены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химического синтеза в первичных формах, полисульфоны, полисульфиды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целлюлозы непластифицированные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 целлюлозы пластифицированные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целлюлозы (включая коллодии)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эфиры целлюлозы простые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производные целлюлозы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альгиновая,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полимеры природные и полимеры природные модифицированные,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товарныхпозиций 3901-3913, в первичных 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скрап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прутки,стержни и профили фасонные, с обработанной или необработанной поверхностью, но не подвергшиеся иной обработке,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стержни и профили фасонные,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искусственные (для колбасных изделий) из отвержденных протеинов или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жесткие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гибкие, выдерживающие давление до 27,6 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 не армированные или не комбинированные с другими материалами,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 не армированные или не комбинированные с другими материалами,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шланги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из полимеров винилхлорида для пола, самоклеящиеся или несамоклеящиеся, в рулонах или пластинах; покрытия для стен или потолков, указанные в примечании 9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самоклеящиеся или несамоклеющиеся, в рулонах или пластинах; покрытия для стен или потолков, указанныхв примечан. 9 к данной группе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лента, полоса и прочие плоские формы, из полимерных материалов, в рулонах шириной не более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фольга, лента, полоса и прочие плоские формы из полимерных материалов, самоклеящиеся, в рулонах или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прочие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прочие из полимеров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инеармированные, неслоистые, без подложки и не соединенные аналогичным способом с другими материалами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содержащие не менее 6 мас % пластификаторов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содержащие не менее 6 мас % пластификаторов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полосы прочие, непористые инеармированные, неслоистые, без подложки и не соединенные аналогичным способом с другими материалами, из полиметилметакрилата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и полосы из акриловых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инеармированные, неслоистые, без подложки и не соединенные аналогичным способом с другими материалами, из поликарбонатов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из полиэтилентерефталата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неармированные, неслоистые, без подложки и не соединенные аналогичным способом с другими материалами, из ненасыщенных полиэфиров сложных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непористые инеармированные, неслоистые, без подложки и не соединенные аналогичным способом с другими материалами, из прочих сложныхполиэфиров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регенерированной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ацетата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производных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из поливинилбутираля непористые и не армированные, неслоистые, без подложки 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прочие, из полиамидовнепористые, неармированные, неслоистые, без подложки,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амино-альдегидных смол, непористые и неармированные, неслоистые, без подложки 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полосы прочие, из феноло-альдегидных смол, непористые и неармированные, неслоистые, без подложки и не соединенные аналогичным способом с другими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из прочих полимерных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пористые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и полоса, пористые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или ленты пористые из полиуретанов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пленки, фольга пористые из регенерированной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пленка, фольга и полосы или ленты из полимерных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и раковины для стока воды и раковины для умывания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и крышки для унитазов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ванны, души, раковины, биде, унитазы, сиденья и крышки для них,бачки сливные и аналогичные санитарно-техническиеизделия,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ящики, корзины и аналогичные изделия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сумки (вкл.конические)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сумки (включая конические)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шпульки, бобины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колпаки и другие изделия для закупорки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транспортировки или упаковки товаров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домашнего обихода и предметы туалета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объемом более 300 л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пороги для них, окна и их рамы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Ставни, шторы (включая венецианские жалюзи), аналогичные изделия и их части,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детали строительные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канцелярские или школьные из пластмасс и изпрочих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(включая перчатки) из пластмасси из 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Крепежные изделия и фурнитура для мебели, транспортных средств или аналогичные изделия из пластмасс и из 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изделия декоративные прочие из пластмасс и из 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пластмасс и изделия из прочих материалов товарных позиций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бутадиенстирольный (sbr); карбоксилированный бутадиенстирольный каучук (хsbr): латекс, в первичных формах или ввиде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бутадиеновый (br)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изобутиленизопреновый (бутилкаучук) (iir)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изобутиленизопреновый (бутилкаучук) (iir); каучук галогенированный изобутиленизопреновый (ciir или biir),в первичных формах или в виде пластин, листов или полос илилент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хлоропреновый (хлорбутадиеновый) (cr): латекс,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хлоропреновый (хлорбутадиеновый) (cr)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бутадиеннитральный (nbr) латекс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каучук бутадиеннитральный (nbr)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изопреновый (ir) в первичных формах или в виде пластин,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этиленпропилендиеновый несопряженный (epdm) в первичных формах, или в виде пластин, листов,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любого продукта, товарной позиции 4001 с любым продуктом данной товарной позиции, в первичных формах или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латекс в первичных формах, в виде пластин, листов, или полос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модифицированные посредством включения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резины (кроме твердой резины), порошки, гранулы, полученные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дисперсии прочие, кроме указанных в субпозиции 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пластины, листы и полоса или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невулканизированные резиновые смеси,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Протекторные заготовки для восстановления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иизделия (например, диски и кольца) из невулканизированной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полоса или ленты из 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фасонные из вулканизированной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полосы или ленты из непористой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профили фасонные, нарезанные по размеру, для гражданской авиации, из непористой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не армированные или комбинированные иным способом с прочими материалами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не армированные или комбинированные иным способом с прочими материалами,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только с метталом, безфитингов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только с металлом,с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только с текстильнымиматериалами,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только с текстильными материалам,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армированные или комбинированные иным способом с прочими материалами,без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вулканизированной резины, армированные или комбинированные иным способом с прочими материалами,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бельтинг из вулканизованной резины,армированные только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бельтинг из вулканизованной резины,армированные только текстильными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ленты конвейерные или бельтинг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или бельтинг, бесконечные трапецеидальногопоперечного сечения (клиновые ремни), ребристые, с длиной наружной окружности более 60 см, но не более 180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или бельтинг, трапецеидального поперечногосечения (клиновые ремни), кроме ребристых, с длиной наружнойокружности более 60 см, но не более 180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бесконечные ремни трапецедального поперечного сечения (клиновые ремни), ребристые, с длиной наружной окружности более 180 см, но не более 240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зубчатые приводные ремни, с длиной наружной окружности более 60 см, но не более 150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Бесконечные зубчатые приводные ремни, с длиной наружной окружности более 150 см, но не более 198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ремни или бельтинг, приводные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резиновые новые для легковых автомобилей (включая грузо-пассажирские автомобили-фургоны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 резиновые новые для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 резиновые новые для использования в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[покрышки] пневматические резиновые новые для мотоциклов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велосипедов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 с рисунком протектора в "елочку" или аналогичными рисунками протектора:для сельскохозяйственных или лесохозяйственных транспортных средств 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 с рисунком протектора в "елочку" или аналогичными рисунками протектора:для транспортных средств и машин, используемых в строительстве или промышленности, и имеющие посадочный диаметр не более 61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 с рисунком протектора в "елочку" или аналогичными рисунками протектора:для транспортных средств и машин, используемых в строительстве или промышленности, и имеющие посадочный диаметр более 61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 с рисунком протектора в "елочку" или аналогичными рисунками протектора:прочие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сельскохозяйственных или лесохозяйственных транспортных средств 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транспортных средств и машин, используемых в строительстве, горном деле или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новые:прочие:для сельскохозяйственных или лесохозяйственных транспортных средств 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новые:прочие:для транспортных средств, используемых в строительстве или промышленности, и имеющие посадочный диаметр не более 61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новые:прочие:для транспортных средств, используемых в строительстве или промышленности, и имеющие посадочный диаметр более 61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новые:прочие:прочие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восстановленные, для легковых автомобилей (включая грузо-пассажирские автомобили-фургоны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восстановленные, для автобусов или моторныхтранспортных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восстановленные для использования в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и покрышки восстановленные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[покрышки]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 для легковых автомобилей (включая многоместные легковые автомобили и спортивные автомобили),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 для велосипедов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камеры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гигиенические или фармацевтические(включая соски)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 хирургические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одежда и ее принадлежности (включая перчатки) из вулканизованной резины, кроме твердой резины, для различных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пористой резины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покрытия напольные и коврики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резинки канцелярские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шайбы и прочие уплотнители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лодочные или причальные амортизаторы, надувные или ненадувные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надувные прочие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вулканизированной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во влажном состоянии, нешлифованные лицевые недвоенные; лицевые двоеные; из шкур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кожа или кожевенный краст из шкур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дубленая кожа в сухом состоянии (краст) из шкур крупного рогатого скота или животных семейства лошадиных, нешлифованные лицевые недвоеные; лицевые 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шкура или кожевенный краст из шкур крупного рогатого скота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овец или шкурок ягнят, без шерстного покрова, двоеные или недвоеные, но без дальнейшей обработки,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дубленая кожа или кожевенный краст из шкур овец или шкурок ягнят, без шерстного покрова, двоеные или недвоеные, но без дальнейшей обработки,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коз или козлят во влажном состоянии (включая хромированный полуфабрикат), без шерстного или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в сухом состоянии (краст) из шкур индийской козы или козленка, растительного дубления, подвергшихся или неподвергшихся определенной обработке, но явно непригодных к непосредственному использованию для производства кожевенных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из шкур свиней, во влажном состоянии (включая хромированный полуфабрикат), без шерстного или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в сухом состоянии (краст) из шкур свиней (включая хромированный полуфабрикат), без шерстного или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дубленая кожа из шкур прочих животных во влажном состоянии (включая хромированный полуфабрикат)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дубленая кожа в сухом состоянии (краст), из шкур прочих животных, без шерстного или волосяного покрова, двоеные или недвоеные,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целых шкур крупного рогатого скота (включая буйволов) или животных семейства лошадиных, нешлифованные лицевые недвоеные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лицевые 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из целых шкур крупного рогатого скота (включая буйволов) или животных семейства лошадиных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крупного рогатого скота, включая полукожу; нешлифованная лицевая недвоеная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крупного рогатого скота лицевая двоеная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овец или ягнят, без шерстяного покрова, двоеная или недвоеная, кроме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коз или козлят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рептилей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прочих животных, без шерстного или волосяного покрова, двоеная или недвоеная, кроме кожи товарной позиции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 кожа лаковая и кожа лаковая ламинированная; кожа металлизированная:кожа лаковая и кожа лаковая ламинированная; кожа металлизированная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Обрезь и прочие отходы натуральной или композиционной кожи, непригодные для производства изделий из кожи; кожевенные пыль, порошок и мука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попоны и аналог.изд.), изготовленные из любогоматериала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Саквояжи, чемоданы, дорожные дамские сумки-чемоданчики, кейсы для деловых бумаг, портфели, школьные ранцы и аналог. Изделия с лицевой поверхностью из натур. Кожи, композиционной кожи или из лаковой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Саквояжи, чемоданы, дорожные дамские сумки-чемоданчики, кейсы для деловых бумаг, портфели, школьные ранцы и аналогичные изделия с лицевой поверхностью из полимерных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дорожные дамские сумки-чемоданчики для косметики и т.п., кейсы для деловых бумаг, портфели, школьные ранцы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с плечевым ремнем или без него, включая сумкибез ручек,с лицевой поверхностью из натуральной и композиционной кожи или из лаковой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дамские с плечевым ремнем или без плечевого ремня, включая сумки без ручек, с лицевой поверхностью из листов полимерных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сумки дамские с плечевым ремнем или без плечевого ремня, включая сумки без ручек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обычно носимые в кармане или в дамской сумке, с лицевой поверхностью из натуральной кожи, композиционной кожиили из лаковой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обычно носимые в кармане или в дамской сумке, с лицевой поверхностью из листов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носимые в кармане или в дамской сумке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саквояжи, чемоданы, дорожные дамские сумки-чемоданчики, кейсы для деловых бумаг, портфели, школьные ранцы и аналог. Изделия с лицевой поверхност. Из натур. Кожи, композиц. Кожи или из лаковой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сумки, несессеры, сумочки косметические, спортивные сумки, футляры для музыкальных инструментов и аналог. Изделия с лицевой поверхностью из листов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чемоданы, портфели, футляры для очков, биноклей, фотоаппаратов,ружей, кобура, сумки хозяйственные, портмоне, кошельки..., изгот. Из натур. Или композ. Кожи, из листов полим.м-лов,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руковицы, варежки или митенки из натуральной иликомпозиционной кожи, специально предназначенные для спортивных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варежки, митенки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ремни, портупеи и патронташи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одежды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кишок (кроме волокна из фиброина шелкопряда), синюги, пузырей или сухожилий.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норки целые, не имеющие или имеющие голову, хвост или лапы,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шкурки целые, с головой, хвостом или лапами или без них,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головы, хвосты, лапы и прочие части или лоскут,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целые и их части или лоскут,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принадлежности к одежде и прочие изделия, из натурального меха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древесные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Опилки, древесные отходы и скрап, неагломерированные или агломерированные в виде бревен, брикетов, гранул или в аналогичных видах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непропитанные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хвойные в виде профилированного погонажа по любой из кромок или плоскостей, строганые или нестроганые, шлифованные или нешлифованные, имеющие или не имеющие торцевые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полаб НЕСОБ РАННЫЕ) В ВИДЕ ПРОФИЛИРОВАННОГО ПОГОНАЖА ЛИСТВЕННЫЕ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из прочих одревесневших материалов, пропитанные или не пропитанные смолами или другими органическими 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 волокнистые из древесины или других одревесневших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 средней плотности (mdf): 9 мм &gt; толщиной &gt; 5мм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 в с добавлением или без добавления смол или других органических веществ, средней плотности (mdf): 9 мм &gt; толщиной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древесноволокнстые из древесины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более 0,5 г/см3, но не более 0,8г г/см3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прочие, плотностью не более 0,5 г/см3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 по крайней мере, один наружный слой из древесины тропических пород, указанных в примечании к субпозициям 1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ИМЕЮЩАЯ, ПО КРАЙНЕЙ МЕРЕ, ОДИН НАРУЖНЫЙ СЛОЙ ИЗ ДРЕВЕСИНЫ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 фанера клееная прочая, состоящая исключительно из листов древесины (кроме бамбука), толщина каждого из которых не более 6 мм: прочая, имеющая, по крайней мере, один наружн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 фанера клееная прочая, состоящая исключительно из листов древесины (кроме бамбука), толщина каждого из которых не более 6 мм: прочая, имеющая, по крайней мере, один наружн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прочая,панели фанерованные и аналогичные материалы из слоистой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Брусковые, многослойные и реечные столярные плиты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фанера клееная, панели деревянные фанерованные и аналогичные материалы из слоистой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плит, блоков, брусьев или профилированных (изделий)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корзины, барабаны и аналогичная тара; кабельные барабаны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Паллеты, поддоны и прочие погрузочные щиты; обечайки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ихчасти, из древесины, включая клепку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кровельный и дранка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и балки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столярные и плотницкие, деревянные, строительные, включая ячеистые деревянные панели, панели напольные собранные, гонт и дранку кровельные:панели напольные собранные:для мозаичных полов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кровельные:панели напольные собранные:прочие,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панели напольные собранные: из бамбука или имеющие, по крайней мере, лицевой слой (слой износа)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панели напольные собранные: прочие, для мозаичных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панели напольные собранные: прочие,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панели напольные собранные,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столярные и плотницкие, деревянные, строительные, включая ячеистые деревянные панели, паркет щитовой в сборе, гонт и дранку кровельные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одежды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и заглушки из натуральной пробки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пробки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листы и полосы; плитки любой формы; цельные цилиндры, включая диски из пробки агломерированной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пробки агломерирированной (со связующим веществом или без него)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коврики, циновки и ширмы из растит ительных материалов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Коврикиб циновки и ширмы из растительных материалов прочие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прочих растительных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плетеные и аналогичные изделия из материалов для 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Корзиночные,плетеные и другие изделия, изготовленные непосредственно по форме из материалов для плетения или из товаров товарной позиции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 растительных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из растительных материалов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плетеные и другие изделия, изготовленные непосредственно по форме из материалов для плетения или из товаров товарной позиции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небеленая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сортов:небеленая:из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полубеленая или беленая 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полубеленая или беленая 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сортов:небеленая:из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сортов:небеленая:из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сортов:полубеленая или беленая:из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сортов,полубеленая или беленых, из лиственных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способов 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из хлопкового линта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немелованные ручного отлива, немелованные, используемые для письма, печати и других графических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немелованные, используемые как основа для фото-, тепло- или электрочувствительных бумаги 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немелованная - основа для обоев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с массой 1 м2 менее 40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МАССОЙ 1 М2 40 Г ИЛИ болееб НО НЕ БОЛЕЕ 150 Г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с массой 1 м2 от 40 до 150 г в листах с размером одной стороны не более 435 мм, а другой - не более 297 мм в развернутом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массой 1 м. Кв. От 40 до 150 г., не содержащие волокон, полученных механическим или химико-механическим способом, или с содержанием таких волокон не более10% от общей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с массой 1 м2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содержанием волокон, полученных механическим или химико- механическим способом, более 10% от общей массы волокна: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содержанием волокон, полученных механическим или химико-механическим способом, в листах с размером одной стороны не более 435 мм, а другой - не более 297мм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немелованные, используемые для письма, печати или других графических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салфетки для лица, полотенца, скатерти и другие виды бумаги хозяйственно-бытового или санитарно-гигиенического назначения, целлюл. Вата и полотно из целлюлозн.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 [тарный картон] небеленый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крафт-лайнер [тарный картон] немелованный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мешочная небеленая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крафт-бумага мешочная немелованная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м2 150 г или менее, небеленые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м.кв. 150 г или менее (кроме небеленых)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м2 более 150 г, но менее 225 г, небеленые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товарной позиции 48.02 или 48.03:крафт-бумага и крафт-картон прочие, массой 1 м2 более 150 г, но менее 225 г:беленые равномерно в массе и в которых более 95% от общей массы волокна составляют древесные волокна, полученные химическим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масса 1 м.кв. Которых составляет более 150 г, но менее 225 г, в которых не менее 80 массы% от общей массы волокна составляют волокна древесины хвойных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небеленые крафт-бумага и картон, с массой 1 м.кв. 225 г или более 150г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товарной позиции 48.02 или 48.03:крафт-бумага и крафт-картон прочие, массой 1 м2 225 г или более:беленые равномерно в массе и в которых более 95% от общей массы волокна составляют древесные волокна, полученные химическим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прочие, с массой 1 м.кв. 225 г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полуцеллюлозы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соломенной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для гофрирования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 с массой 1 м. Кв. 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(регенерированный картон для плоских слоев гофрированного картона) с массой 1 м. Кв.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 сульфитная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 немелованная в рулонах илилистах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 основа для кровельного картона, немелованные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основа и картон-основа для кровельного картона с массой 1 м2 150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массой 1 м2 более 150 г, но менее225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бумага-основа и картон-основа для кровельного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жиронепроницаемая,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 и прочая лощеная прозрачная или полупрозрачная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нет,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перфорирированные или неперфорированные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крепированная или гофрированная, тисненая или нетисненая, перфорированная или неперфорированная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гофрированные (склеенные или несклееные гладкими наружными листами), крепированные, тисненые илиперфорированные, в рулонах или листах, кроме указанных в тов. Поз.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копировальная или переводная (включая покрытую или пропитанную бумагу для трафаретов, копировальных аппаратов...,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в рулонах, используемые для письма, печати, не содержащие волокон, полученных механич. Или химико-механич. Способом, или с содержанием волокон не более 10%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в листах с размером одной стороны не более 435 мм, а другой - не более 297 мм в развернутом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используемые для письма, печати и других графических целей, не содержащие волокон, полученных механическим или химико- механическим путем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мелованная легковесная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для письма, печати или других графических целей, вкоторых волокна, полученные механическим способом, составляют более 10 ма с.% от общей массы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картон, равномерно беленые с содержанием волокон более 95 массы%,, полученных химическим способом, с массой 150 г/кв.м или менее, не используемые для письма, печати или др. Граф.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картон, кр. Испол. Для граф. Целей, белен. Равномер. По всей массе и в кот. Более 95 массы% от общ. Массы волокна сост. Древ. Волокна, получ. Хим. Способом, с массой 1 м.кв.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крафт-картон, кроме используемых для письма, печати или других графических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картон, кроме используемых для письма,печати и других графических целей,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прочие, в рулонах или листах, беленые, покрытые каолином или слюдяным порошком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гудронированные, битумизированные или асфальтированные, кроме тов. Поз. 4803, 4809, 4810, в рулонах илилистах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гуммированные или клейкие, самоклеющиеся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гуммированные или клейкие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пропиткой или ламинированные пластмассой, беленые, с массой 1 м2 более 150г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покрытием, пропиткой или ламинированные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или пропиткой из воска, парафина, стеарина, масла или глицерина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картон, целлюлозная вата и полотно из целлюлозного волокона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нарезанная в форме книжечек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в рулонах шириной не более 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бумага папиросная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обойная и аналогичные стеновые покрытия из бумаги, покрытой с лицевой стороны слоем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обойная и другие настенные покрытия; бумага прозрачная для 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самокопировальная, кроме бумаги указанной в тов. Поз. 4809, упакованная или не упакованная в коробки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офсетные пластины из бумаги, упакованные или не упакованные в коробки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для писем, почтовые открытки без рисунков и карточки для переписки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сумки, записные книжки из бумаги или картона с наборами бумажных канцелярских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косметические салфетки и полотенца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Скатерти и салфетки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хозяйственно-бытового, санитарно-гигиенического или медицинского назначения из бумажной массы, бумаги, целлюлозной ваты или полотна из целлюлозного 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складывающиеся, из негофрированной бумагиили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из бумаги, картона, целлюлозной ваты или полотна из целлюлозного волокна, с шириной у основания 40 см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прочие, включая кули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упаковки из бумаги, картона, включая конверты для грампластинок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Папки, лотки для писем, ящики для хранения документов и аналогичные изделия, используемые в учреждениях, магазинах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записные книжки, книги бланков, ордеров, квитанций, блокноты для писем, памятных записок, дневники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Переплеты съемные, папки и скоросшиватели из бумаги и картона, кроме обложек для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Самокопировальные деловые бланки и полистно проложенные копировальные наборы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Альбомы для образцов или коллекций из бумаги 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канцелярские товары из бумаги или картона; бложки для книг, кроме альбомов для образцов или коллекций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напечатаные или ненапечатанные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и этикетки всех видов из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Бобины, катушки, копсы, шпули, аналогичные держатели из бумажной массы, используемые для намотки текстильных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бобины, катушки, копсы, шпули, аналогичные держателииз бумажной массы, бум. Или картона (перфорированные или неперфорир., армированные или неармир.), кроме использ. Для намотки текстил.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фильтровальные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разграфленая для регистрирующих приборов, в рулонах,листах или дисках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Подносы,блюда,тарелки,чашки и аналогичные изделия, из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Подносы, блюда, тарелки, чашки и аналогичные изделия, из бумаги или карт она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бумажной массы, литые или прессованные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картон, целлюлоз. Вата и полотно из целлюлоз. Волокна прочие, нарезанные по размеру или форме; изделия из бумажной массы, бумаги, картона, целлюлоз. Ваты или полотна из целлюл.волокна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брошюры, листовки и аналогичные печатные издания в виде отдельных листов, сфальцованные или несфальцованные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словари, энциклопедии и их серийные выпуски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книги, брошюры, листовки, аналогичные печатные издания, сброшюрованные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 содержащие рекламный материал и издаваемые не менее четырех раз в неделю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газеты, журналы и прочие периодические издания, иллюстрированные или неилюстрированные, содержащие или не содержащие рекламный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Книги-картинки, книги для рисования или для раскрашивания,детские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печатные или рукописные, в переплете или непереплетенные, иллюстрированные или неиллюстрированные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карты географические и любые другие карты..., отпечатанные, в книжной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карты географические, гидрографические и любые другие карты, включая атласы, настенные карты, типографические планы, кроме глобусов, в любой форме, за исключением книжной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и чертежи для архитектурных, инженерных, промышленных, коммерческих, топографических или аналогичных целей, представляющие собой оригиналы, выполненные от руки; тексты рукописные; фоторепродукции на сенсибилизированной бумаге и подкопирочные экземпляры вышепоименованных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 Марки негашен., марки госпошлин или аналог. Марки текущ. Или нового выпуска в стране, для кот. Они предназначены; бумага гербовая; банкноты; чеков. Книжки; акции и аналог. Виды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Картинки переводные остеклованные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картинки переводные (декалькомания)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 поздравительные, пригласительные и аналог. Карточки, иллюстриров. Или неиллюстрированные, с конвертами или без конвертов, с украшениями или без украшений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рекламные, товарные каталоги и аналогичная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Репродукции, чертежи 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печатная продукция, за исключением печатной репродукции 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Hить шелковая (кроме пряжи из шелковых отходов),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шелковых отходов,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однониточная из шелковых отходов, расфасованная для розничной продажи; кетгут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шелкового гребенного очеса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массы% или более шелковых нитей или шелковых отходов, кроме шелкового гребенного очеса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натурального шелка или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животных, подвергнутая кардочесанию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животных, подвергнутая гребнечесанию, в отрезках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гребенная лента шерстяная и прочая шерсть животных,подвергнутая гребеночесанию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 тонкий или грубый волос животных, подвергнутые кардо- или гребнечесанию (включая шерсть, подвергнутую гребнечесанию, в отрезках):тонкий волос животных, подвергнутый кардо- или гребнечесанию:кашмирских 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тонкий волоc животных, подвергнутый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 тонкий или грубый волос животных, подвергнутые кардо- или гребнечесанию (включая шерсть, подвергнутую гребнечесанию, в отрезках):грубый волос животных, подвергнутый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 с содержанием шерсти 85 массы%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 с содержанием шерсти менее 85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гребенная, не расфасованная для розничной продажи, с содержанием шерсти 85 массы%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гребенная, не расфасованная для розничной продажи, с содержанием шерсти менее 85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не расфасованная для розничной продажи аппаратного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(аппаратного или гребенного прядения), не расфасованная для розничной продажи:гребенного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 с содержанием шерсти или тонкого волоса животных 85 массы%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шерсти или тонкого волоса животных,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 Пряжи аппарат. Прядения или аппарат. Пряжииз тонкого волоса животных, с содер. Шерсти или тонкого волоса животных 85 массы% или более, с поверхност. Плотностью неболее 300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аппаратной пряжи из тонкого волоса животных с содержанием шерсти или тонкого волоса животных 85 массы%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ткани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аппаратного прядения из тонкого волоса животных, смешанные в основном или исключительно с химическими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шерстяной пряжи аппаратного прядения или аппаратной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гребенной шерстяной пряжи или гребенной пряжи из тонкого волоса животных с поверхностной плотностью не более200 г/м.кв.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гребенной шерстяной пряжи или гребенной пряжи из тонкого волоса животных с содержанием шерсти или тонкого волоса животных 85 массы%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ткани из гребенной шерстяной пряжи или гребенной пряжи из тонкого волоса животных с добавлением в основном или исключительно химических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не расфасованные для розничной продажи, содержащие хлопковых волокон по массе 85%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нитки хлопчатобумажные швейные не расфасованные длярозничной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расфасованные для розничнойпродажи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 линейной плотности 714,29дтекса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714,29, но не менее 232,56 дтекса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23,256, но не менее 19,231 текса (метр.номера от 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19,231, но не менее 12,5 текса (метр.номера от 52 до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не подвергнутых гребнечесанию:линейной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подвеpгнутых гpебнечесанию:линейной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714,29, но не менее 232,56 дтекса(метр.номера от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232,56, но не менее 192,31 дтекса(метр.номера от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192,31, но не менее 125 дтекса (метр.номера от 52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подвеpгнутых гpебнечесанию:линейной плотности менее 125 дтекс, но не менее 106,38 дтекс (выше 80 метрического номера, но не выше 94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подвеpгнутых гpебнечесанию:линейной плотности менее 106,38 дтекс, но не менее 83,33 дтекс (выше 94 метрического номера, но не выше 120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продажи:пряжа однониточная из волокон, подвеpгнутых гpебнечесанию:линейной плотности менее 83,33 дтекс (выше 120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пpяжа из волокон, не подвеpгнутых гpебнечесанию:линейной плотности для однониточной пряжи 714,29 дтекс или более (не выше 14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однокруточная из волокон, не гребенного прочеса, линейной плотности менее 714,29 дтекса, но не менее 232,56 (метр.номера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пpяжа из волокон, не подвеpгнутых гpебнечесанию:линейной плотности для однониточной пряжи менее 232,56 дтекс, но не менее 192,31 дтекс (выше 43 метрического номера, но не выше 52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крученая из волокон, не гребенного прочеса,линейной плотности менее 192,31, но не менее 125 дтекса (метр.номера от 52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пpяжа из волокон, не подвеpгнутых гpебнечесанию:линейной плотности для однониточной пряжи менее 125 дтекс (выше 80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714,29 дтекс или более (не выше 14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714,29 дтекс, но не менее 232,56 дтекс (выше 14 метрического номера, но не выше 43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232,56 дтекс, но не менее 192,31 дтекс (выше 43 метрического номера, но не выше 52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192,31 дтекс, но не менее 125 дтекс (выше 52 метрического номера, но не выше 80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пpяжи менее 125 дтекс, но не менее 106,38 дтекс (выше 80 метрического номера, но не выше 94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пpяжи менее 106,38 дтекс, но не менее 83,33 дтекс (выше 94 метрического номера, но не выше 120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массы% или более,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пpяжи менее 83,33 дтекс (выше 120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не гребенного прочеса, линейнойплотности 714,29 дтекса 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длярозн.продажи, однониточная, не гребенного прочеса, линейнойплотности менее 714,29 дтекса, но не менее 232,56 (метрические номера от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не подвергнутых гребнечесанию:линейной плотности менее 232,56 дтекс, но не менее 192,31 дтекс (выше 43 метрического номера, но не выше 52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не подвергнутых гребнечесанию:линейной плотности менее 192,31 дтекс, но не менее 125 дтекс (выше 52 метрического номера, но не выше 80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не подвергнутых гребнечесанию:линейной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подвеpгнутых гpебнечесанию:линейной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гребенного прочеса, линейной плотности менее 714,29, но не менее 232,56 дтекса (метрическиеномера от 14 до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подвеpгнутых гpебнечесанию:линейной плотности менее 232,56 дтекс, но не менее 192,31 дтекс (выше 43 метрического номера, но не выше 52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подвеpгнутых гpебнечесанию:линейной плотности менее 192,31 дтекс, но не менее 125 дтекс (выше 52 метрического номера, но не выше 80 метpического номеpа)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продажи:пряжа однониточная из волокон, подвеpгнутых гpебнечесанию:линейной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714,29 дтекса и болеедля однониточной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не подвергнутых гребнечесанию:линейной плотности для однониточной пряжи менее 714,29 дтекс, но не менее 232,56 дтекс (выше 14 метрического номера, но не выше 43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 крученая, не гребенного прочеса, линейной плотности менее 232,56, но не менее 192,31 дтекса для однониточной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не подвергнутых гребнечесанию:линейной плотности для однониточной пряжи менее 192,31 дтекс, но не менее 125 дтекс (выше 52 метрического номера, но не выше 80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не подвергнутых гребнечесанию:линейной плотности для однониточной пряжи менее 125 дтекс (выше 80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714,29 дтекс или более (не выше 14 метрического номера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714,29, но не менее 232,56 дтекса для однониточной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232,56 дтекс, но не менее 192,31 дтекс (выше 43 метрического номера, но не выше 52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массы% хлопковых волокон, не расфасованная для розничной продажи:многокpуточная (кpученая) или однокpуточная пряжа из волокон, подвеpгнутых гpебнечесанию:линейной плотности для однониточной пряжи менее 192,31 дтекс, но не менее 125 дтекс (выше 52 метрического номера, но не выше 80 метpического номеpа для однониточной пpяжи)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125 дтекса для однониточной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помассе 85% и более хлопка,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хлопчатобумажная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85 массы% или более хлопковых волокон, неотбеленные: 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хлопка, неотбеленные [суровые], полотняного переплетения, с поверхностной плотностью более 100 г/м.кв.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не более 200 г/м2:неотбеленные:3-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содержат хлопок 85% и более, неотбеленные, споверхностной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хлопковых волокон, отбеленные, 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хлопковых волокон, отбеленные, полотняного переплетения, с поверхностной плотностью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отбеленные, 3-х или 4-х нитного саржевого переплетения, включая обратную саржу,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содержат хлопок 85% и более,отбеленные,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,окрашенные, 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хлопковых волокон, окрашенные, полотняного переплетения, с поверхностной плотностью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с поверхностной плотностью не более 200 г/кв.м, окрашеные, 3-х или 4-х нитного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содержат хлопок 85% и более,окрашеные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не более 200 г/м2:из пряжи различных цветов:полотняного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из пряжи различных цветов, полотняного переплетения, поверхностной плотностью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не более 200 г/м2:из пряжи различных цветов:3-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х/б, содержат хлопок 85% и более, из пряжи различных цветов,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напечатанные, полотняного переплетения, с поверхностной плотностью не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массы% или более хлопковых волокон, напечатанные, полотняного переплетения, с поверхностной плотностью более 100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содержат хлопка 85% и более,напечатанные,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не менее 85% хлопка, неотбеленные, полотняного переплетения, с поверхностной плотностьюболее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неотбеленные, 3-х или 4-х нитного саржевого переплетения, включая обратную саржу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менее85% хлопка, неотбеленные,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отбеленные, полотняного переплетения, с поверхностнойплотностью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отбеленные, 3-х или 4-х нитного саржевого переплетения, включая обратную саржу,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по массе не менее85% хлопка, отбеленные,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окрашенные, полотняного переплетения, с поверхностнойплотностью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окрашенные, 3-х или 4-х нитного саржевого переплетения, включая обратную саржу,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менее85% хлопка, окрашенные,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более 200 г/м2:из пряжи различных цветов:полотняного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из пряжи различных цветов, 'деним' или джинсовая ткань, с поверхностной плотностью более 200г/м2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массы% или более хлопковых волокон, с поверхностной плотностью более 200 г/м2:из пряжи различных цветов:ткани пpочие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прочие из пряжи различных цветов, содержащие 85массы% или более хлопка,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напечатанные, полотняного переплетения,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напечатанные, 3-х или 4-х нитного саржевого переплетения, включая обратную саржу,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по массе не менее85% хлопка, напечатанные, с поверхностной плотностью более200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неотбеленные, содерж. Менее 85 массы% хлопковых волокон,смешанные в основном или исключительно с химическимиволокнами, с поверхностной плотностью не более 200 г/м2, полотнян.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волокон,неотбеленные, с поверхностной плотностью не более 200г/м2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отбеленные, содержащие 85 массы% хлопкового волокна, смешанныев основном или исключительно с химическими волокнами, с поверхностной плотностью не более 200 г/м2, полотняного перепления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волокон,отбеленные,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окрашенные,содерж. Менее 85 массы% хлопковых волокон, смешанные в основном или исключительно с хим.волокнами,с поверхностной плотностью не более 20о г/м2,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химических волокон, окрашенные, с поверхностной плотностью не более 200 г/м2, 3- или 4-нитного саржевого переплетения, вкл.обратную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волокон,окрашенные,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полотняного переплетения, с плотностью неболее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химич.волокон, из пряжи различных цветов,с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химич.волокон, напечатанные, полотняного переплетения, с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химич.волокон, напечатанные, с поверхностной плотностью не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неотбеленные, полотняного переплетения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массы% хлопковых волокон, смешанные в основном или исключительно с химическими волокнами, с поверхностной плотностью более 200 г/м2:неотбеленные:3-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х/б, содержащие по массе менее 85% хлопка с добавлением в основном или исключительно химических волокон, неотбеленные,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с плотностью более 200 г/м2,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с плотностью более 200 г/м2, окрашенные,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химических волокон, окрашенные, 3- или 4-нитного саржевого переплетения, включая обратную саржу, с поверхностной плотностью более 200 г/м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волокон,окрашенные,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полотняного переплетения, с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деним, или джинс.т.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массы% хлопковых волокон, смешанные в основном или исключительно с химическими волокнами, с поверхностной плотностью более 200 г/м2:из пряжи различных цветов:ткани пpочие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х/б, содержащие менее 85 массы% хлопковых волокон, смешанные в основном или исключительно с химич. Волокнами, с поверхностной плотностью не более 200 г/м2,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напечатанные, полотняного переплетения,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хим. Волокон, напечатанные, 3- или 4-нитного саржевогопереплетения, включая обратную саржу,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волокон,напечатанные, с поверхностной плотностью более 200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льняная:однониточная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 многокруточная (крученая) или однокруточная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джута или других лубяных текстильных волокон товарной позиции 5303, однониточная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джута или других лубяных текстильных волокон, классифицируемых в тов. Позиции 5303, многокруточная или однокруточная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пеньковая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других растительных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 содержащие 85 массы% или более льняных волокон,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льняные, содержащие по массе 85% и более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 содержащие менее 85 массы% льняных волокон,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льняные, содержащие по массе менее 85%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джутовых волокон или других лубяных текстильных волокон товарной позиции 5303,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джута или других лубяных текстильных волокон, классифицируемых в товарной позиции 5303, кроме неотбеленных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растительных текстильных волокон; ткани из 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синтетических нитей,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искусственных нитей, расфасованные или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 неилоновые или из другихполиамидов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 нейлоновые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не расфасованные для розничной продажи, высокопрочныеполиэфирные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из полиамидов, линейной плотности одиночной нити не более 50 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дтекс:текстурированные нити:нейлоновые или из других полиамидов, линейной плотности одиночной нити более 50 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Текстурированные нити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синтетические нити текстурированные (кроме швейных ниток),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одиночные,некрученые или с круткой не более 50кр/м эластомерные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 некрученые или с круткой не более 50кр.м прочие,неилоновые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дтекс:нити прочие одиночные, некрученые или с круткой не более 50 кр/м:прочие, полиэфирные, частично ориентированные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одиночные,некрученые или с круткой не более 50кр/м прочие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прочие одиночные,некрученые или с круткой не более 50кр/м прочие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комплексные синтетические (кроме швейных ниток), одиночные, некрученые или с круткой не более 50 кр/м, не расфасованные для розничной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не более 50 кр/м, не расфасованные для розн. Продажи, найлоновые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одиночные с круткой не более 50 кр/м, не расфасованные для розн. Продажи,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 нити прочие одиночные, с круткой более 50 кр/м: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синтетические нити (кроме швейных ниток), одиночные, с круткой более 50 кр/м,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или однокруточные, не расфасованные для розничной продажи, найлоновые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многокруточные или однокруточные, не расфасованные для розничной продажи,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 нити прочие многокруточные (крученые) или однокруточные:-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комплексные синтетические нити (кроме швейных ниток), многокруточные (крученые) или однокруточные,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высокопрочные вискозные (кроме швейных ниток),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дтекс:нити одиночные прочие:вискозные некрученые или с круткой не более 120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дтекс:нити одиночные прочие:вискозные с круткой более 120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одиночные прочие, из ацетилцеллюлозы,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дтекс:нити одиночные прочие:прочие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вискозные (кроме швейных ниток), крученые, не упакованные для розничной продажи,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дтекс:нити многокруточные (крученые) или однокруточные, прочие:из ацетилцеллюлозы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искусственные (кроме швейных ниток), крученые,не упакованные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сразмером поперечного сечения не более 1 мм, из синтетических материалов с шириной не более 5 мм, эластомерные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сразмером поперечного сечения не более 1 мм, из синтетических материалов с шириной не более 5 мм, прочие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сразмером поперечного сечения не более 1 мм, из синтетических материалов с шириной не более 5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мононити из полипропилена линейной плотности 67 дтекс или более и с размером поперечного сечения не более 1 мм, включая нити из синтетических текстильных материалов с шириной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химические(кроме швейных ниток),расфасованные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изготавлимые из нитей высокой прочности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изготавливаемые из плоских или анологичных нитей, из полиэтилена или полипропилена шириной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упомянутые в примечании 9 к разделу хi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по массе не менее 85% комплексныхнитей из нейлона или других полиамидов,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 85 массы% или более нитей из окрашенныхнитей, из найлона или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нитей различных цветов, содержащие по массе не менее 85% комплексных нитей из найлона или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напечатанные, содер. 85 массы % или более из нитей найлона или др.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по массе не менее 85% текстурированных полиэфирных нитей,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более 85% текстурировааных полиэфирных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не менее 85% текстурированных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не менее 85% текстурированных полиэфирных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массы% или более нетекстурированных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содержащие 85 массы% или более нетекстурированных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не менее 85% синтетических нитей,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не менее 85% синтетических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 85 массы% или более синтетическ. Нитейразличных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не менее 85% синтетических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синтетических комплексных нитей с добавлением хлопка,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синтетических комплексных нитей с добавлением в основном или исключительно хлопка,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 Менее 85 массы% , синт. Нитей, смешан. Схлопком,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синтетических комплексных нитей с добавлением хлопка,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отбеленные или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синтетических комплексных нитей различныхцветов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высокопрочных вискозных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 из материалов тов. Поз. 5405, содержащие помассе не менее 85% искусственных комплексных нитей или плоских аналогичных нитей,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85 массы% или более искусственных нитей или ленточных или аналогичных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нитей различных цветов, содержащие 85 массы% или более искусственных нитей или плоских или аналогичных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не менее 85% искусственных комплексных нитей, плоских аналогичных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комплексных нитей, включая ткани, изготавливаемые из материалов товарной позиции 54.05:ткани прочие:неотбеленные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искусственных комплексных нитей и из материалов из тов. Поз. 5405,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искусственных комплексных нитей и из материалов тов. Поз. 5405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искусственных комплексных нитей и из материалов тов. Поз. 5405,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найлоновый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полиэфирный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нитей:акриловый или модакриловый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полипропиленовый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жгут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 ацетата 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искусственных нитей: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не подвергнутые кардо- и гребнечесанию или другой подготовке для прядения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не подвергнутые кардо-, гребнечесанию или другой подготовке для прядения:нейлоновые или из прочих полиамидов:прочие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не подвергнутые кардо- и гребнечесаниюили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акриловые или модифицированные акриловые, не подготовленные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полипропиленовые, не подвергнутые кардо- и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синтетические, не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не подвергнутые кардо-, гребнечесанию или другой подготовке для прядения:вискозные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искусственные, не подвергнутые кардо- и гребнечесанию или другой подготовке для прядения, кроме вискозных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химических искусственных волокон (включая гребенные очесы, прядильные отходы и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найлоновые или из прочих полиамидов, подвергнутые кардо- и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полиэфирные, подвергнутые кардо- и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подвергнутые кардо-, гребнечесанию или другой подготовке для прядения:акриловые или модакриловые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подвергнутые кардо-, гребнечесанию или другой подготовке для прядения: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волокна синтетические, подвергнутые кардо-, гребнечесанию или другой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подвергнутые кардо-, гребнечесанию или иной подготовке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продажи:содержащая 85 массы% или более волокон из нейлона или прочих полиамидов:однониточная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многокруточная (крученая) или однокруточная из синтетич. Волокон(кроме швейных ниток), содержащая 85 массы%или более волокон из найлона и прочих полиамидов, не расфасованнаядля розничной продаж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однониточная, содержащая 85 массы% или более полиэфирных волокон,не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многокруточная (крученая) или однокруточная, содержащая 85 массы%или более полиэфирных волокон, не расфасованная для розничн.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продажи:содержащая 85 массы% или более акриловых или модакриловых волокон:однониточная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многокруточная (крученая) или однокруточная, содержащая 85 массы% или более акриловых или модакриловых волокон, нерасфасованная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однониточная, содержащая 85 массы% или более синтетических волокон, не расфасованная для розничной продаж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 содержащая 85 массы% или более синтетических волокон:многокруточная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ниток),не расфасованная для розничной продажи, смешанных в основном или исключительно с искусственными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 из полиэфирных волокон:смешанная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ниток),смешанных в основном или исключительно с хлопком,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 из полиэфирных волокон:прочая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модакриловых, смешанных в основном или исключительно с шерстью или с тонким волосом животных,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акриловых или модифицированных акриловых волокон, смешанных с хлопком, не расфасованная для розничнойпродажи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 из акриловых или модакриловых волокон:прочая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из синтетических волокон, смешанных в основномили исключительно с шерстью или с тонким волосом животных,не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продажи:пряжа прочая:смешанная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синтетических волокон, не расфасованная длярозничной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искусственных волокон (кроме швейныхниток), не расфасованная для розничной продажи, содержащая85 массы% или более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крученая или однокруточная, содержащая не менее 85% искусственных волокон (кроме швейных ниток),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искусственных волокон (кроме швейных ниток),не расфасованная для розничной продажи, 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не расфасованная для розничной продажи:пряжа прочая, 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не расфасованная для розничной продажи:пряжа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содержащая не менее 85% этих волокон (кроме швейны ниток), расфасованная для розничнойпродажи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содержащая менее 85% этих волокон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содержащие 85 массы% илиболее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массы% или более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85 массы% или более этих волокон:содержащие 85 массы% или более акриловых или модакриловых волокон:неотбеленные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массы% или более акриловых или модакриловых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неотбеленные или отбеленные, содержащие 85% или более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 содержащие 85 массы% или более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полотн. Переплетения, содер. Менее 85 массы% этих волокон с добавл. В основном или исключительно хлопка, с поверхн. Плотностью не более 170 г/м.кв., неотбелен. Или отбел.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содержащие менее 85% полиэфирных волокон 3- или 4-нитного саржевого переплетения, вкл. Обратную саржу, с добавлением хлопка, с поверхн. Плотностью не более 170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из полиэфирных волокон, содержащие менее 85% этих волокон,с добавлением в основном или исключительно хлопка,имеющие поверхностную плотность не более 170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неотбеленные или отбеленные из синтетическихволокон, содержащие менее 85% этих волокон, с добавлением восновном или исключительно хлопка,имеющие поверхностную плотность не более 170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полотнян. Переплетения, окрашенные , содержащие менее 85 массы% этих волокон с добавлением в основном или исключительно хлопка, с поверхн. Плотностью не более 170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окрашеные прочие, содержащие менее 85% полиэфирных волокон с добавлением в основном или исключительно хлопка, споверхностной плотностью не более 170г/м2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окрашеные из синтетических волокон, содержащие по массе менее 85% этих волокон, с добавлением хлопка, с поверхностной плотностью не более 170 г/м2,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массы% этих волокон, смешанные в основном или исключительно с хлопковыми волокнами, имеющие поверхностную плотность не более 170 г/м2:из пряжи различных цветов:из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массы% этих волокон, смешанные в основном или исключительно с хлопковыми волокнами, имеющие поверхностную плотность не более 170 г/м2:из пряжи различных цветов:ткани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хлопка, с поверхностной плотностью не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 споверхностной плотностью не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хлопка, с поверхностной плотностью более 170 г/м2,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3- или 4-ниточного саржевого переплетения, с добавлением хлопка, с поверхностной плотностью более 170 г/м2,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 споверхностной плотностью более 170 г/м2, суровые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в основном или исключительно хлопка, с поверхностной плотностью более 170 г/м2,окрашенные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3- или 4-ниточного саржевого переплетения, с добавлением хлопка, с поверхностной плотностью более 170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полиэфирных волокон с добавлением в основном или исключительно хлопка, с поверхностной плотностью более 170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синтетическихволокон с добавлением в основном или исключительно хлопка,с поверхностной плотностью более 170 г/м2,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 еплетенияб с добавлением хлопка, с поверхностной плотностью более 170 г м2,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в основном или исключительно хлопка, с поверхностной плотностью более 170 г/м2,напечатанные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3- или 4-ниточного саржевого переплетения, с добавлением хлопка, с поверхностной плотностью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полиэфирных волокон с добавлением в основном или исключительно хлопка, с поверхностной плотностью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 споверхностной плотностью более 170 г/м2,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прочие, смешанные в основном или исключительно с вискозными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 смешанные в основном или исключительно с шерстью или с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полиэфирных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акриловых или модакриловых волокон,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акриловых или модакриловых волокон, смешанные в основном или исключительно с шерстью или с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акриловых или модакриловых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из синтетических волокон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85 массы% или более искусственных волокон:неотбеленные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не менее 85% искуственных волокон,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85 массы% или более искусственных волокон:из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85 массы% или более искусственных волокон:напечатанные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химическими нитями:неотбеленные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химическими нитями:окрашенные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 из пряжи различных цветов, содержащие менее 85 массы% искусственных волокон,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этих волокон, с добавлением в основном или исключительно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шерстью или тонким волосом животных:неотбеленные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шерстью или тонким волосом животных:окрашенные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шерстью или тонким волосом животных:из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волокон:содержащие менее 85 массы% искусственных волокон, смешанные в основном или исключительно с шерстью или тонким волосом животных:напечатанные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из искусственного волокна, содержащие менее 85% этих волокон, с добавлением в основном или исключительно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окрашенные, из искусственных волокон, содержащие менее 85% этих волокон, с добавлением в основном или исключительно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пряжи различных цветов, из искусственных волокон,содержащие менее 85% этих волокон, с добавлением в основномили исключительно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этих волокон, с добавлением в основном или исключительно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неотбеленные или отбеленные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окрашенные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пряжи различных цветов,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напечатанные, из искусственных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 из хлопковых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 из химических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вата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и пыль текстильные, узелки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 фетр иглопробивные и волокнистые вязально-прошивные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прочие, непропитанные, без покрытия или недублированные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и войлок прочие, непропитанные, без покрытия или недублированные,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фетр и войлок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не более 25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 Нитей, пропитанные или непропитанные, с покрытием или без покрытия, дублированные или недублированные, с поверхностной плотностью более 25 г/м2, но не более 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 Нитей, пропитанные или непропитанные, с покрытием или без покрытия, дублированные или недублированные, с поверхностной плотностью более 70 г/м2, но не более 150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150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не более 25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25 г/м2, но не более 70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70 г/м2, но не более 150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нетканые материалы, с поверхностной плотностью более 150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резиновые и шнур, покрытые текстильными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нити резиновые и шнур, покрытые текстилем,текстильная пряжа, лента и аналогичные нити, классифицируемые в тов.поз. 5404 и 5405, пропитанные, покрытые, прослоенные резиной или полимер.материала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лентой или аналогичной нитью,классиф. В тов.поз.5404, 5405, комбинированная с металлом вформе нити,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позументная и ленточная или аналог. Нить тов. Поз. 5404 и 5405, позументная (кроме тов. Поз. 5605 и позумент. Нити из конского волоса); пряжа синель (вкл. Синель из пуха); фасон. Петлистая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или упаковочная бечевка из сезаля или прочих текстильных волокон растений рода agave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 из сизаля или прочих текстильных волокон растений рода agave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или упаковочная бечевка из полиэтилена или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 из полиэтилена или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шнуры, веревки и канаты из прочих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сети рыболовные,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сетки и сети, плетеные из бечевок, веревок или канатов,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сети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нитей, лент и аналогичных нитей, указанных в тов. Поз. 5404, 5405, бечевка, шнуры, веревки или канаты,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'килим, сумах','кермани', аналогичные ковры ручной работы, нетафтинговые и нефлокированные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Напольные покрытия из кокосового волокна, нетафтинговые и нефлокированные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покрытия,нетафтинговые или нефлокированные, готовые или неготовые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ковры и прочие напольные текстильные напольные покрытия, готовые,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ковры и прочие напольные текстильные напольные покрытия, готовые,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ворсовые, отделанные тканые ковры и прочие текстильные напольные покрытия, нетафтинговые или нефлокированные, готовые или неготовые,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безворсовые,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напольные покрытия, безворсовые, отделанные, натафтинговые и нефлокированные, из шерсти или тонкоговолоса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напольные покрытия безворсовые, отделанные, нетафтинговые или нефлокированные из прочих текстильныхматериалов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почие текстильные напольные покрытия из шерсти илитонкого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тафтинговые, отделанные или неотделанные, из найлона или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тафтинговые, отделанные или неотделанные, из прочих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прочие текстильные напольные покрытия из войлока, нетафтинговые или нефлокированные, отделанные или неотделанные, в виде пластин, максимальной площадью 0,3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войлока или фетра, нетафтинговые или нефлокированные, готовые или неготовые: в виде пластин максимальной площадью более 0,3 м?, но не более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напольные покрытия из войлока, нефлокирование или нетафтинговые, отделанные или неотделанные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отделанные или неотделанные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хлопчатобумажной пряжи, ткани с неразрезнымуточным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ткани из синели, кроме тканей товарной позиции 58.02 или 58.06:из хлопчатобумажной пряжи:вельвет-корд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хлопчатобумажной пряжи ткани с уточным ворсом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ткани из синели, кроме тканей товарной позиции 58.02 или 58.06:из хлопчатобумажной пряжи:ткани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основным ворсом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кроме классифицируемых в тов. Поз. 5802 и 5806, из химических нитей, с неразрезным уточным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Вельвет-корд из химических нитей с разрезным ворсом, крометканей товарной позиции 5802 или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из химичесиких нитей, с уточнымворсом, прочие, кроме классифицируемых в позициях 5802 и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синели, кроме классифицируемых в товарных позициях5802 и 5806,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 основным ворсом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из синели, кроме тканей товарной позиции 5802 или 5806,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типа махровых, кроме узких тканей, классифицируемых в тов. Поз 5806, ткани из хб пряжи, кроме классифицируемых в тов. Поз. 5703, неотбеленные, тафтинговые текстильн...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махровые полотенечные и типа махровых, кроме узких тканей, классифицируемых в тов. Поз. 5806, тафтинговыетекстильные матер., кроме классифицируемых в тов.поз. 5703из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типа махровых, кроме узких тканей, классифициркуемых в тов. Поз. 5806, тафтинговые текстильные матер., кроме классиф. В тов.поз.5703,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тафтинговых текстильных материалов, кроме классифицируемых в тов.поз. 5806 и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перевивочного переплетения, кроме узких тканей товарной позиции 58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ш_лтер и сетчатые полотна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машинного вязания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машинного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ручного вязания в куске, лентах или отдельными орнаментами, кроме полотен товарной позиции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Тканные вручную гобелены типа гобеленов бельгийских, обьюссонских, бовэ и аналогичных гобеленов, вышитые иглой, готовыеили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ворсовые ткани (включая махровые полотенечные и подобные махровые) и синельные ткани, кроме тов.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узкие, содержащие 5% или более по массе эластомерных или резиновых нитей, кроме тканей из тов.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хб пряжи, кроме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узкие, кроме тканей товарной позиции 5807,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кроме тканей из тов. Поз. 5807,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узкие, кроме тканей из тов. Поз. 5807, безуточные, скрепленные склеиванием (болдюк)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ярлыки, этикетки, эмблемы и аналогичные изделия из текстильных материалов, в кусках, в лентах или выкроенные по форме или размеру, но не вшитые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ярлыки, эмблемы и аналогичные изделия из текстильных материалов, в кусках, в лентах или выкроенные по форме или размеру ,но не вышитые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отделочные материалы без вышивки в куске, кроме трикотажных, машининного или ручного вязания; кисточки, помпоныи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металлизованной нити, из тов. Поз. 5605, используемые в одежде, для обивки мебели и для аналогичных целей,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без видимой грунтовой основы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вышивки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одногоили нескольких слоев текстильных материалов, соединенных смягким слоем прошиванием или другими способом, кроме вышивокиз тов. Поз.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книжных переплетов или аналогичных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загрунтованный холст для живописи; бортовка и аналогичные жесткие ткани для каркасов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найлоновых или прочих полиамидных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полиэфирных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 кордные для шин из найлоновых или прочих полиамидных, полиэфирных или вискозных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поливинилхлоридом, кроме тканей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полиуретаном, кроме тканей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прочие, пропитанные, с покрытием или дублированные пластмассами, кроме материалов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выкроенный или не выкроенный по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напольные покрытия на текстильной основе, выкроенныепо форме, кроме линолеума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Клейкие ленты шириной не более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машинного или ручного вязания, текстильные прорезиненные материалы, кроме материалов из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прорезиненные, кроме материалов товарной позиции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с покрытием или пропитанные другим способом; расписанные холсты для театральных декораций, художественных студий или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Фитили текстильные, тканые, плетеные или трикотажные для ламп, керосинок, зажигалок и т.п.; колпачки для ламп накаливания и трубчатое трикотажное полотно для газовых горелок, с пропиткой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Шланги текстильные и аналогичные текстильные трубки с подкладкой, обшивкой или с принадлежностями из других материалов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ремни, конвейерные ленты или бельтинг, из текстил. Мат-лов, пропитанных или нет, с покрытием или без него, дублированных или нет полимер. Мат-ми или армирован. Металлом или проч. Мат-лом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Текстил.мат-лы,войлок и ткани,дублирован.резиной,кожей илидр.мат-лом,для изгот.игольчатых лент,и аналог.ткани,использ.для др.тех.целей,включ.узкие ткани,изгот.из вельвета,пропит.резиной,для покрыт...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Ситоткани, в готовом и незаконченном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соединительними приспособлениями, применяемые в бумагоделательных или аналогичных машинах с поверхностной плотностью менее 650 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войлок или фетр, бесконечные или с соединительным и приспособлениями, применяемыми в бумагоделательных или аналогичных машинах с поверхностной плотностью 650 г/м2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Фильтровальные ткани, используемые в маслоотжимных прессахили для аналогичных технических целей, включая ткани, изготовленные из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и изделия, для технических целей, упомянутые в примечании 7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Длинноворсовое полотно, трикотажное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 петельным ворсом, трикотажное машинной и ручной вязки,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 петельным ворсом, трикотажное машинной и ручной вязки,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Длинноворсовое полотно, трикотажное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(включая махровое полотно), трикотажное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(включая махровое полотно), трикотажное, машинного или ручного вязания,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ворсовое полотно (включая махровое полотно), трикотажное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30см, содержащие 5 мас% или более эластомерных нитей, но не содержащие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не боле 30см, содержащие 5 мас% или более резиновых нитей, кроме полотен тов.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кроме трикотажных полотен товарной позиции 60.01 или 60.02:из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30см из хб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из синтетических нитей машинного или ручного вязания шириной не более 30 см, кроме трикотажных полотен товарной позиции 6001 или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кроме трикотажных полотен товарной позиции 60.01 или 60.02:из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не более 30см, кроме полотен тов. Поз. 6001 или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более 30см, содержащие 5 мас% или более эластомерных нитей, но не содержащие резиновых нитей, кроме пототен тов.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более 30см, содержащие 5 мас% или более резиновых нитей, кроме пототен тов.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основовязанные, кроме трикотажных полотен тов. Поз.6001-6004, из хб пряжи,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60.01 - 60.04:из хлопчатобумажной пряжи:окрашенные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основовязанные, кроме трикотажных полотен тов. Поз.6001-6004, из хб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60.01 - 60.04:из хлопчатобумажной пряжи:напечатанные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из синтетических нитей, кроме трикотажных полотен товарных позиций 6001-6004,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из синтетических нитей, кроме трикотажных полотен товарных позиций 6001-6004,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из синтетических нитей, кроме трикотажных полотен товарных позиций 6001-6004,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из синтетических нитей, кроме трикотажных полотен товарных позиций 6001-6004,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полотна, указанные в примечании к субпозициям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синтетических нитей: прочие,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 из хлопчатобумажной пряжи: прочие,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основовязанные, кроме трикотажных полотен тов. Поз.6001-6004, из искусственных нитей, отбеленные или неотбеленные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60.01 - 60.04:из искусственных нитей:окрашенные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60.01 - 60.04:из искусственных нитей:из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основовязанные, кроме трикотажных полотен тов. Поз.6001-6004, из искусственных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основовязанные, кроме трикотажных полотен тов. Поз. 6001-6004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тканей,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прочие:из синтетических нитей:напечатанные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прочие:из искусственных нитей:неотбеленные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изискусственных нитей,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прочие:из искусственных нитей:из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изискусственных нитей,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лыжные),ветровки, штормовки и аналогичные изделия трикотажные маш. Или ручного вязания муж.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 Или ручн. Вязания, женские или для девочек из шерсти или пряжи тонк.вол.жив.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лыжные),ветровки, штормовки и аналогичные изделия трикотажные машинного или ручного вязания, женские или для девочек из хлопчатобумажной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лыжные),ветровки, штормовки, и аналогичные изделия трикотажные машинного или ручного вязания,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 включая лыжные), ветровки, штормовки и аналогичные изделия машинного или ручного вязания,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из х/б пряжи машинного или ручного вязания,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мужские или для мальчиков, из прочихтекстильных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мальчиков,из шерстяной пряжи или пряжи из тонкого волоса животных,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трикотажные, мужские или для мальчиков,из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мужские или мальчиковые,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мужские или мальчиковые,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мужские или мальчиковые,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мужские или мальчиковые,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трикотажные,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трикотажные, женские или для девочек,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изшерстяной пряжи или пряжи из тонкого волоса животных,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трикотажные, женские или для девочек, изпрочих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шерстяной пряжи или пряжи из тонкого волоса животных,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хлопчатобумажной пряжи, ручного или машинного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искусственных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трикотажные, женские или для девочек,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изшерстяной пряжи или пряжи из тонкого волоса животных,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трикотажные, женские или для девочек, изпрочих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женские или длядевочек,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женские или длядевочек,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женские или длядевочек,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шортытрикотажные машинного или ручного вязания, женские или длядевочек,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мужские или для мальчиков,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женские или для девочек,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трикотажные машинного или ручного вязания,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для мальчиков, трикотажные, изхлопчатобумажной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для мальчиков, трикотажные, изхимических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кальсоны мужские или мальчиков, трикотажные,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трикотажные из прочих текстильных материалов, машинного или ручноговязания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нижнее мужское или для мальчиков трикотажное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купальные, домашние халатыи аналогичные изделия, мужские или для мальчиков,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трикотажные, женские или для девочек, из прочих текстильных материалов, машинного или ручноговязания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 панталоны трикотажные, женские или для девочек, изпрочих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трикотажные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трикотажные машинного или ручного вязания,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трикотажные, женские или для девочек,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нижнее женское или для девочек, трикотажное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пеньюары, купальные и домашние халаты, аналогичные изделия трикотажные, женские или для девочек,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нижнее женское или для девочек, трикотажное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полуверы, кардиганы, жилеты и аналогичные изделия трикотажные машинного или ручного вязания из шерстяной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полуверы, кардиганы, жилеты, и аналогичные изделия трикотажные машинного или ручного вязания из пряжи из тонокого волоса кашмирской 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полуверы, кардиганы, жилеты и аналогичные изделия трикотажные машинного или ручного вязания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полуверы, джемперы, жилеты и аналогичные изделия трикотажные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полуверы, джемперы, жилеты и аналогичные изделия трикотажные машинного или ручного вязания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свитера, полуверы, джемперы, жилеты и аналогичные изделия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вязания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трикотажные машинного или ручного язания из синтетических нитей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хлопчатобумажной пряжи,машинного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трикотажные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для мужчин или для мальчиков трикотажные машинного или ручного вязания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и плавки для мужчин или мальчиков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и плавки для женщин или девочек трикотажные машинного или ручного вязания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и плавки для женщин или девочек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из трикотажного полотна машинного или ручного вязания товарной позиции 5903, 5906 или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химических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 делия,компрессионные чулочно-носочные изделия с распределенным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синтетических нитей линейной плотности одиночной нити менее 67 дтекс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синтетических нитей линейной плотности одиночной нити 67 дтекс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прочие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 делия чулки или гольфы женские из нитей линейной плотности одиночной нитименее 67 дтекс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менее67 дтекс, из синтетических нитей, из шерстяной пряжи или пряжи из тонкоговолоса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менее67 дтекс,из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или гольфы женские из нитей линейной плотности одиночной нити менее67 дтекс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чулочно-носочные изделия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и митенки трикотажные машинного или ручного вязания, пропитанные или покрытые пластмассой или резиной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шерстяной пряжи или пряжи из тонкого волоса животных, машинного илиручного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хлопчатобумажной пряжи,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синтетических нитей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перчатки, рукавицы и митенки трикотажные из прочих текстильных материалов,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платки, кашне, мантильи, вуали и аналогичные изделия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одежды, трикотажные машинного или ручного вязания, эластичные или прорезиненные,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принадлежности к одежде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 ветровки, штормовки и аналогичные изделия мужские или для мальчиков, кроме изделий товарной позиции 6203,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 ветровки, штормовки и аналогичные изделия мужские или для мальчиков, кроме изделий товарной позиции 6203,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мужские или для мальчиков, кроме изделий товарной позиции 6203,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мужскиеили для мальчиков, из шерстянной пряжи или пряжи из тонкоговолоса животных, кроме изделий 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мужскиеили для мальчиков, из хлопчатобумажной пряжи, кроме изделийтоварной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мужскиеили для мальчиков, из химических нитей, кроме изделий 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мужскиеили для мальчиков, из прочих текстильных материалов, кромеизделий товарной позиции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кроме изделий товарной позиции 6204,из шерстяной пряжи или пряжи из тонокого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(включая лыжные), ветровки, штормовки и аналогичные изделия женские или для девочек, кроме изделий товарной позиции 6204,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п/пальто, накидки, плащи, куртки (bключая лыжные), ветровки, штормовки и аналогичные изделия женские или для девочек, кроме изделий товарной позиции 6204,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женские или для девочек, кроме изделий товарной позиции 6204,из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женскиеили для девочек, кроме изделий товарной позиции 6204,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женскиеили для девочек, кроме изделий товарной позиции 6204,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женскиеили для девочек, кроме изделий товарной позиции 6204,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куртки (включая лыжные), ветровки, штормовки женскиеили для девочек, кроме изделий товарной позиции 6204,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мужские или для мальчиков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текстильные, мужские или мальчиковые,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шерстяной пряжи или пряжи из тонкоговолоса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блайзеры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блайзеры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шерстяной пряжи или пряжииз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хлопчаптобумжной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синтетическихнитей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Юбки и юбки-брюки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шерстяной пряжи или пряжи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блузоны женские или для девочек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 из прочих текстидьных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и трусы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мужские или для мальчиков из прочихтекстильных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кальсоны, трусы, ночные сорочки, пижамы, купальные халаты, домашние халаты и аналогичные изделия мужские или для мальчиков из хлопчатобумажной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кальсоны, трусы, ночные сорочки, пижамыи аналогичные изделия, мужские или для мальчиков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и нижние юбки женские или для девочек, из прочихтекстильных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сорочки и пижамы женские или для девочек из прочихтекстильных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майки и нательные фуфайки, комбинации, нижние юбки,трусы, панталоны, ночные сорочки, пижамы, пеньюары, купальныехалаты, домашние халаты и аналогичные изделия женск. Или для дев.из х/б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фуфайки,трусы, панталоны, пеньюары, купальные халаты, домашние халаты и аналогичные изделия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фуфайки,трусы, панталоны, пеньюары, купальные халаты, домашние халаты и аналогичные изделия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ней из прочих текстильныхматериалов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5602 или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6201 11 - 6201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типа указанных в субпозициях 6202 11 - 6202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изготовленные из материалов товарной позиции 5602, 5603, 5903, 5906 или 5907,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изготовленные из материалов товарной позиции 5602, 5603, 5903, 5906 или 5907,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мужские или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женские или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костюмы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мужские или для мальчиков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мужские или для мальчиков из прочихтекстильных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одежды женские или для девочек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женские или для девочек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 и пояса-трусы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Грации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корсеты, подтяжки, подвязки и аналогичные изделия иих части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из искусственных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вуалетки и аналогичные текстильные изделия, из прочих текстильных материалов, кроме трикотажных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кроме включенных втоварную позицию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одежды или принадлежностей к одежде, кроме включенныхв товарную позицию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электрические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пледы дорожные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(кроме электрических) и пледы дорожные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одеяла и пледы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трикотажное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напечатанное прочее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из напечатанных тканей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напечатанное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постельное белье хлопчатобумажное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постельное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трикотажное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столовое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столовое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столовое прочее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туалетное и кухонное из махровых полотенечных тканейили аналогичных тканых махровых материалов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туалетное и кухонное из махровых полотенечныхтканей или аналогичных тканых или махровых материалов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белье туалетное и кухонное из махровых полотенечных тканей или аналогичных махровых материалов,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прочее изпрочих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ламбрекеныили подзоры для кроватей трикотажные машинного или ручного вязания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ламбрекеныили подзоры для кроватей трикотажные машинного или ручного вязания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или подзоры для кроватей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занавеси (включая портьеры) и внутренние шторы; ламбрекены подзоры для кроватей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Покрывала постельные трикотажные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покрывала постельные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 надкроватные противомоскитные сетки, указанные в примечании к субпозициям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трикотажные, кроме изделий товарной позиции 9404, машинного или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нетрикотажные из хлопчатобумажной пряжи, кроме изделий товарной позиции 9404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позиции9404, нетрикотажные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позиции9404, нетрикотажные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джута или прочих лубяных волокон товарной позиции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Гибкие промежуточные контейнеры большой емкости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полос или аналогичных форм из полиэтилена или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мешки и пакеты упаковочные из химических текстильныхматериалов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и тенты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и тенты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Паруса для лодок, досок для виндсерфинга или сухопутных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Паруса для лодок, досок для виндсерфинга или сухотутных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для мытья полов, посуды, удаления пыли и аналогичные протирочные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и пояса спасательные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изделия, включая выкройки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 Из тканей и пряжи или нитей с принадлежностями или без них, для изгот. Ковров, гобеленов, вышитых скатертей или салфеток или аналогичных текст. Изделий, упакованныеили для розн.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Тряпье, использованное или новое, куски бечевок, веревок, канатов или тросов из текстильных иматериалов, сортированные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тряпье, использованное или новое, куски бечевок, веревок, канатов и тросов и изделия из них из текстильных материалов,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металлическим подноском на подошве и с верхом из резины или пластмассы, верх которой не крепится к подошве и не соединяется с ней ни ниточным, ни др.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водонепроницаемая обувь, закрывающая лодыжку,но не закрывающая колено, на подошве и с верхом из резины или полимерн. Материала, верх которой не крепится к подошве и не соединяется с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водонепроницаемая обувь на подошве и с верхом из резины или полимерного материала, верх которой не крепится к подошве и не соединяется с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обувь: лыжные ботинки, беговая лыжная обувь и ботинки для сноуборда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на подошве и с верхом из резины илипластмассы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ремешков или полосок, прикрепленных к подошве штифтами, и с верхом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с верхом из резины или пластмассы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 с верхом из резины или полимерного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ботинки, беговая лыжная обувь и ботинки для сноуборда на подошве из резины, пластмассы, натуральной или композиционной кожи и с верхом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спортивная обувь на подошве из резины, пластмассы, натуральной или композиционной кожи и с верхом из натуральнойкожи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натуральной кожи и верхом из ремешков из натуральной кожи, проходящих через подъем и охватывающих большой палец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защитным металлическим подноском на подошвеиз резины, пластмассы, натуральной или композиционной кожи сверхом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натуральной кожи,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полимерного материала, натуральной или композиционной кожи, с верхом из кожи, закрывающая лодыжку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пластмассы, натуральной или композиционной кожи, с верхом из натуральной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резины или пластмассы, спортивная, длятенниса, баскетбола, гимнастики, тренировочная и аналогичнаяобувь с верхом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на подошве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подошве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натуральной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верхом из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обуви и его части, за исключением задников и жестких внутренних и промежуточных деталей из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Подошвы и каблуки из резины или полимерного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детали обуви, вкладные стельки, подпяточники и аналогичные изделия; гетры, гамаши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фетра, неформованные без полей; плоские и цилиндрические заготовки (включая с продольным разрезом) из фетра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полуфабрикаты, плетеные или изготовленные путем соединения полос из любого материала, неформованные, без полей, без подкладки 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илибез подкладки, с отделкой или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кружева, фетра или прочего текстильного материала, с подкладкой или без, с отделкой или без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головные уборы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головные уборы, с подкладкой или без подкладки, с отделкой или без отделки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Садовые зонты или аналогичные зонты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зонты и солнцезащитные зонты (включая зонты-трости),имеющие раздвижной стержень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зонты и солнцезащитные зонты (включая зонты-трости, садовые зонты и аналогичные зонты)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Каркасы зонтов, включая каркасы, установленнын на стержнях(палках)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отделочные детали и принадлежности для изделий товарной позиции 6601 или 6602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покрытые перьями или пухом, перья, части перьев, пух и изделия из этих материалов (кроме изделий из тов. Поз. 0505 и обработанных стволов и стержнейперьев)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волосы, расчесанные, прореженные, обесцвеченные или обработанные иным способом; шерсть, волосы животных, прочие текст. Материалы подготовленные для производства париков или аналог. Издел.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завершенные из синтетических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парики, бороды накладные, брови и ресницы, накладкии аналогичные изделия из синтетических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ресницы, накладки и аналогичные изделия из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и ресницы, накладки и аналогичные изделия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 Изделия разной формы, наиб. Гранькот. Может быть вписана в квадрат со стороной размером менее7 см; гранулы, крошка и порошок, искусств.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 алебастр тесаные или пиленые, и изделияиз них с плоской или ровной поверхностью для памятников илистроительства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тесаный или пиленый и изделия из него с плоской илировной поверхностью для памятников или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прочие (кроме сланца),тесаные или пиленые, и изделияиз них, с плоской или ровной поверхностью для памятников илистроительства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мрамор,травертин и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и камни точильные для шлифовки, заточки или измельчения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агломерированных синтетических или природных алмазов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прочих агломерированных абразивов или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жернова, камни точильные, круги шлифовальные и аналогичные изделия из природного камня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для ручной заточки или полировки и их части из природного камня,из агломерированных природных или искусственных абразивов или из керамики, в сборе с дет. Из др. Материалов или без этих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только на тканой текстильной основе, разрезанной или сшитой, или обработанной другим способом для получ. Опред. Формы, илинеобработанной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только на бумажной или картонной основе, обработанной для получения определенной формы, или необработанной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основе из других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навалом, в листах или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расслоенный, глины вспученные, шлак вспененный и прочие вспученные минеральные продукты (включая их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смеси и изделия из теплоизоляционных, звукоизоляционных или звукопоглощающих минеральных материалов, кроме изделий товарной позиций 6811 или 6812 или группы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 например, из нефтяного битума или каменноугольного пека)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асфальта или аналогичных материалов (например, из нефтяного битума или каменноугольного пека)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 Изд. Из раст. Волокон, соломы или стружки, щепы, частиц, опилок или др. Древесн.отходов, агломерированных с цементом, гипсом или пр. Минер.связующими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панели, плитки и аналогичные изделия, без орнамента из гипса, покрытые или армированные только бумагой или картоном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листы, панели, плитки и аналогичные изделия из гипса или смесей на его основе, без орнамента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гипса или смесей на его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блоки и кирпичи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черепица, плиты, кирпичи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блоки для строительства, включая жилищное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цемента, бетона или искусственного камня,неармированные или 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 чных материалов не содержащие асбест:гофрированные листы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панели, плитки и аналогичные изделия не содержащие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асбоцемента, из цемента с волокнами целлюлозы или из аналогичных материалов не содержащие асбест,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 асбеста и карбоната магния; изделия из этих смесей или асбеста из крокидолита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армированные или неармированныеб из крокидолита;смеси на основе асбеста или асбеста и карбоната магния; изд елия из этих смесей или из асбеста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армированные или неармированныеб из крокидолита; смеси на основе асбеста или асбеста и карбоната магния; изд елия из этих смесей или из асбеста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Уплотнительный материал из прессованного асбестового волокна в листах илирулонах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обработанное: смеси на основе крокидолита или крокидолита и карбоната магния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них(листы, рулоны, ленты, сегменты, диски, шаибы, прокладки) несмонтированные, используемые для тормозов, сц еплений или аналогичных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них(накладки тормозных колодок) несмонтированные, используемые для тормозов, сцеплений или аналогичных устройств не содерж.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фрикционные материалы и изделия из них(листы,рулоны,ленты,сегменты,диски,шаибы,прокладки) несмонтированные, используемые для тормозов, сц еплений или аналогичных устройств не содерж.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и ленты из агломерированной или реконструированной слюды, на основе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слюда обработанная и изделия из нее, включая агломерированную или реконструированную слюду, на бумажной, картонной или другой основе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графита или прочих углеродистых материалов, не используемых в электротехнике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торфа, в 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содержащие магнезит, доломит или хромит, вдругом месте не поименованные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камня или других минеральных веществ, (включая углеродные волокна ),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 блоки, плитки и анал. Огнеуп. Керам. Строит. Мат., содержащ.&gt;50 мас% элементов mg, ca, или cr, взятыхотд. Или вместе, в пересч. На мgo, cаo или cr2o3 (кр изд изкремнеземис.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содержащие более 50 массы% глинозема (al2o3), ремнезема (sio2) или смеси или соединения этих прод.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кирпичи огнеупорные, блоки, плитка и аналогичные огнеупорные керамические строительные материалы, кроме изделийиз кремнеземистой каменной муки или аналогичных кремнеземистых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 Керамич. Изделия, кроме изделий из кремнеземистой каменной муки или анал. Кремнеземистых пород, содержащие более 50 массы% графита или других форм углерода, или смеси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содержащие более 50 массы% глинозема (al2o3) или смеси или соединения глинозема с кремнеземом (sio2)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кроме изделий из кремнеземистой каменной муки или аналогичных кремнеземистых пород,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строительный прочий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блоки для полов, плитки, несущие или облицовочные, ианалогичные изделия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дефлекторы, зонты над дымовыми трубами, части дымоходов, архитектурные украшения и прочие строительные детали изкерамики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ифитинги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неглазурованные; кубики керамические неглазурованные для мозаичных работ и аналогичные изделия, на основе или без нее:плитки, кубики и аналогичные изделия прямоугольной или другой формы, наибольшая грань которых может быть вписана в квадрат со стороной менее 7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плиты для мощения, плитки облицовочные для поло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плиты для мощения, плитки облицовочные для поло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плиты для мощения, плитки облицовочные для поло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кубики керамические для мозаичных работ и анало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 керамические изделия 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ДЛЯ МОЩЕНИЯ, ПЛИТКИ ОБЛИЦОВОЧНЫЕ ДЛЯ ПОЛОВ, ПЕЧЕЙ, КАМИНОВ ИЛИ СТЕН КЕРАМИЧЕСКИЕ НЕГЛАЗУРОВАННЫЕ; КУБИКИКЕРАМИЧЕСКИЕ НЕГЛАЗУРОВАННЫЕ ДЛЯ МОЗАИЧНЫХ РАБОТ И АНАЛОГИЧ,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АНАЛОГИЧНЫЕ ИЗДЕЛИЯ ПРЯМОУГОЛЬНОЙ ИЛИ ДРУГОЙ ФОРМЫ, НАИБОЛЬШАЯ ГРАНЬ КОТОРЫХ МОЖЕТ БЫТЬ ВПИСАНА В КВАДРАТ СО СТОРОНОЙ НЕ МЕНЕЕ 7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ПЛИТЫ ДЛЯ МОЩЕНИЯ, ПЛИТКИ ОБЛИЦОВОЧНЫЕ ДЛЯ ПОЛОВ, ПЕЧЕЙ, КАМИНОВ ИЛИ СТЕН КЕРАМИЧЕСКИЕ ГЛАЗУРОВАННЫЕ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имеющая эквивалент твердости 9 или более по шкале мооса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керамические для лабораторных, химических или других технических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желоба, чаны и аналогич. Резервуары, используемые в сельском хозяйстве; керамич. Горшки, сосуды и аналогичные изделия, используемые для транспортировки и упаковки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раковины, умывальники, консоли раковин, ванны, биде,унитазы, сливные бачки, писсуары и подобные санитарно-технические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хозяйственные и туалетные изделия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керамики, кроме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керамические изделия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статуэтки и прочие декоративные изделия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обычной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шаров (кроме микросфер, товарной позиции 7018), необработанное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прутков, необработанное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из плавленного кварца или других плавленых кремнеземов, необабработанные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из прочего стекла с коэффициентом линейного расширения оксидов кремния не более 0,000005/1градус кельвина в интервале темрератур от 0 до 300 градусов цельсия, необработанного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трубок, необработанное,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стеклянные неармированные, окрашенные в массе (тонированные в объеме), глушеные, накладные, или имеющие поглощающий, отражающий или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стеклянные, неармированные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армированное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профилированное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тянутое или выдувное, листовое, окрашенное по всей массе (тонировнное в объеме), матовое, накладное или имеющее поглощающий, отражающий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 тянутое или выдувное, листовое, имеющее или не имеющее поглощающий, отражающий или неотражающий слой, но не обработанное каким-либоиным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имеющее поглощающий, отражающий или неотражающий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неармированное стекло, окрашенное по всей массе (тонированное в объеме), матовое, накладное или просто полированное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неармированное стекло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армированное, термически полированное и с матовой или полированной поверхностью, в листах, с поглащ., отражающимили неотражающим слоем или без него, но не обработанное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товарных позиций 7003, 7004 или 7005, гнутое, граненое, гравированное, сверленое, эмалированное или обработанное иным способом, но не вставленное в раму или не комбинированное с др.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упрочненное (закаленное) безопасное,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стекло упрочненное (закаленное) безопасное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многослойное безопасное (триплекс),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заднего обзора длятранспортных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зеркала стеклянные без 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зеркала стеклянные в рамах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стеклянные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банки для консервирования стеклянные, предохранительные пробки из стекла, пробки, крышки и прочие аналогичные стеклянные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для электрического осветительного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(включая колбы и трубки), открытые, их стеклянные части, без фитингов, для электрических ламп, электронно-лучевых трубок или аналогичных изделий:для электронно-лучевых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стеклокерамики посуда столовая и кухонная, принадлежности туалетныеи канцелярские, изделия для домашнего убранства или аналогичных целей,(кроме изд. Товарных поз. 7010 или 7018)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кухоннаяб ПРИНАДЛЕЖНОСТИ ТУАЛЕТНЫЕ И КАНЦЕЛЯРСКИЕ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сосуды на ножке для питья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для питья, кроме изготовленных из стеклокерамики, прочие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для питья, кроме изготовленных из стеклокерамики,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кухоннаяб КРОМЕ ИЗГОТОВЛЕНЫХ ИЗ СТЕКЛОКЕРАМИКИ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или кухонная, кроме изготовленной из стеклокерамики,из стекла, имеющего коэффициент линейного расширенияне более 5х10-6 на k в интерв.темпер.от 0 до 300град.с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(кроме сосудов для питья)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свинцового хрусталя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свинцового хрусталя механического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сигнализации и оптические элементы из стекла (кроме включҰнных в товарную позицию 7015) без оптической обработки 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часов и аналогичные стекла,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стекол:стекла для корректирующих зрение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стекла для часов и аналогичные, стекла для некорректирующих зрение изогнутые, вогнутые, полые, оптически не обработанные; полые стеклянные сферы и их сегменты для изготовления указанных стекол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Кубики, кусочки и прочие изделия из стекла, на основе или без нее, для мозаичных работ или иных декоративных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прессованного или литого стекла, армированные или неармированные, используемые в строительстве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 Из плавленного кварца или др. Плавленных кремнезҰмов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для лаборат., гигиенич. Или фармацевт. Целей, градуирован. Или неградуир., калибров. Или некалибр. Из пр. Стеклас коэф. Лин. Расшир.не более 0,000005/1 град.к в интерв. От0 до 300 гр.цельсия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 Или неградуиров., калиброванная или некалиброванная,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изделия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стеклянные диаметром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декоративные изделия из стекла, обработанные горелкой, кроме бижутерии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Штапелированное волокно длиной не более 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ленты, пряжа из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из стекловолокна (включая стекловату)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ткани (вуали) из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стеклохолст, шириной более 300 см из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стекловолокна: ткани из ровницы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ровницы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шириной не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стеклоткани шириной более 30 см, гладкой выработки,с поверхностной плотностью менее 250 г/м2, из нитей линейнойплотности не более 136 текс на одиночную 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стекловолокна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культивированный 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непромышленные прочие, неоправленные или незакреплҰнные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Рубины, сапфиры и изумруды, обработанные другими способами,но не нанизанные, неоправленные и незакрепленные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драгоценные и полудрагоценные камни (кроме алмазов,рубинов, сапфиров или изумрудов), обработ. Др. Способами, ноненанизан., неоправлен. И незакреплен. Или временно наниз.для удоб. Транспортир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драгоценные или полудрагоценные камни, временно нанизанные для удобства транспортировки:кварц пьезоэлектрический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прочие, необработанные или просто распиленные или подвергнутые черновой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драгоценные или полудрагоценные камни, искусственныеили реконструированные, обработанные или необработанные, временно нанизанные дляудобства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серебра, имеющего или не имеющего гальваническое покрытие, плакированного или неплакированного другими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прочих драгоценных металлов, имеющих или не имеющих гальваническое покрытие, плакированных или неплакированных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недрагоценных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серебра, имеющего или не имеющего гальваническое покрытие, плакированного или неплакированного другими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прочих драгоценных металлов, имеющих или не имеющих гальваническое покрытие, плакированных или неплакированных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недрагоценных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в форме проволочной сетки или решетки из платины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драгоценных металлов или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 культивированного жемчуга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драгоценных или полудрагоценных камней природных, искусственных и реконструированных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Запонки и заколки из недрагоценных металлов, имеющих или неимеющих электролитическое покрытие из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бижутерия из недрагоценных металлов, имеющих или не имеющих гальванического покрытия из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(кроме золотых), не являющиеся законным платежным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Нелегированный передельный чугун, содержащий 0,5 массы % или менее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содержащий более 55 массы%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прямоугольного поперечного сечения шириной менее двойной толщины, катаные или полученные непрерывным литьем толщиной более 130 мм, содержащие менее 0, 25 мас. %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 прямоугольного (включая квадратное) поперечного сечения шириной менее двойной толщины, катаные или полученные непрерывным литьем, содержащие 0,25 массы % или более, не менее 0,6 мас %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с рельефным рисунком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4,75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более 3 мм,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в рулонах, без дальнейшей обработки кроме горячей прокатки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 Стали шириной 600 мм или более, неплакированный, в рулонах, без дальн.обработки кроме горячей прокатки, толщ. 4,75 мм или более,но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3 мм илиболее, но не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менее 3мм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с рельефным рисунком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 Кроме гор. Прокатки, толщиной 4,75 мм или более, но не более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 дальнейшей обр., кроме горячей. Прокатки, толщиной 3 мм или более, но менее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неплакированный, не в рулонах, бездальнейшей обработки кроме горячей прокатки, толщиной менее3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горячекатанный,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холоднокатаный, неплакированный, без гальванического или другого покрытия, без дальнейшей обработки, врулонах толщиной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в рулонах, без дальн. Обр. Кроме холодной прокатки,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в рулонах, без дальнейшей обработки кроме холодной прокатки,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в рулонах, без дальнейшей обработки кроме холодной прокатки,толщиной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 более, холоднокатаный, неплакированный, без гальванического или другого покрытия, без дальнейшей обработки, нев рулонах толщиной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обработки кроме холодной прокатки,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 кроме холодной прокатки,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неплакированный, не в рулонах, без дальнейшей обработки кроме холодной прокатки,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холоднокатаный (обжатый в холодном состоянии), неплакированной,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оловом, толщиной 0,5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оловом,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свинцом, включая свинцово-оловянный сплав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оцинкованный иным способом, гофрированный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оксидами хрома или хромом и оксидами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алюминиево-цинковыми сплавами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покрытием:с гальваническим или другим покрытием алюминием:прочий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окрашенный, лакированный или покрытый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покрытия:без дальнейшей обработки, кроме горячей прокатки:прокатанный по четырем граням или в прямоугольном закрытом калибре, шириной более 150 мм и толщиной не менее 4 мм, не в рулонах и без рельефного рисунка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без дальнейшей обработки кроме горячейпрокатки,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без дальнейшей обработки кроме горячейпрокатки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без дальнейшей обработки кроме холодной прокатки (обжатия в холодном состоянии), содержащий менее 0,25 массы%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менее 600 мм, неплакированный, без гальванического или другого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с гальваническим или другим покрытием оловом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ширинойменее 600 мм,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ширинойменее 600 мм,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окрашенный, лакированный или покрытый пластиком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покрытый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ширинойменее 600 мм, плакированный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железаили нелегированной стали, имеющие выемки, выступы, бороздыили другие деформации, полученные в процессе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стали:из автоматной стали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железа или нелегированной стали, круглого сечения диаметром менее 14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включая прутки,изогнутые после прокатки, кованые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имеющие выемки,выступы, борозды или другие деформации, полученные в процессе прокатки или скрученныепосле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автоматной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 Ковки, горячей прокатки, горячего волочения или горячего экструдирования, прямоуг.(кр. Квадратного ) попереч.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ковки, горячей прокатки, горячего волочения или горячего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автоматной стали, без дальнейшей обработкикроме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железа или нелегированной стали,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Неравнобокие угловые профили, без дальнейшей обработки кроме горячей прокатки, горячего волочения или экструдирования,высотой менее 80 мм,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Тавровые профили,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из железа или нелегированной стали, без дальнейшей обработки кроме горячей прокатки, горячего волочения или экструдирования, высотой 80 мм, но не более 220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Двутавры из железа или нелегированной стали, без дальнейшей обработки кроме горячей прокатки, горячего волочения или экструдирования, высотой 80 мм или более, но не более 220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Широкополочные двутавры из железа или нелегированной стали,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Неравнобокие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 без дальнейшей обработки кроме холодной деформации или отделки в холодном состоянии, полученные из плоского проката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без дальнейшей обработки кроме холодной деформации или отделки в холодном состоянии,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уголки, фасонные и специальные профили из железа или нелегированной стали, холоднодеформированные или отделанные в холодном состоянии, полученные из плоского проката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уголки, фасонные и специальные профили из железа илинелегированной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неплакированная и непокрытая, полированная или неполированная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оцинкованная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с гальваническим или другим покрытием прочими недрагоценными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железа или нелегированной стали, содержащая менее 0,25 массы%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и прочие первичные формы из коррозиностойкой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коррозионностойкой стали, прямоугольного ( кроме квадратного)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сталь коррозионностойкая в слитках или прочих первичных формах и полуфабрикаты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коррози0нностойкой стали, шириной 600 ммили более, бе альнейшей обработки кроме горячей прокатки, врулонах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в рулонах, толщиной 4,75 мм или более, 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в рулонах,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в рулонах,толщиной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не в рулонах толщиной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горячей прокатки, не в рулонах толщиной 4,75 мм или более, но не более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коррозионност.стали, шириной 600 мм или более, без дальнейшей обработки кроме горячей прокатки не в рулонах, толщиной от 3 мм ноне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 Стали, шириной 600 мм или более, без дальнейшей обработки кроме горячей прокатки не в рулонах, толщиной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 Стали, шириной 600 мм или более, без дальнейшей обработки кроме холодной прокатки,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холодной прокатки (обжатия в холод. Сост.), толщиной 3 мм или более, но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холодной прокатки (обжатия в холодном сост.), толщиной более 1 мм, но менее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 Обработки кроме холодной прокатки (обжатия в хол. Сост.), толщиной 0,5 мм или более, но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600 мм или более, без дальнейшей обработки кроме холодной прокатки (обжатия в холодном состоянии), толщиной менее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коррозионностойкой [нержавеющей] стали,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без дальнейшейобработки кроме горячей прокатки, шириной менее 600 мм, толщиной 4,75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коррозионнос.стали без дальнейшей обработки кроме горячей прокатки, шириной менее 600 мм, толщиной менее 4,75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[нержавеющей] стали, шириной менее 600 мм,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коррозионностойкой [нержавеющей] стали,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коррозионностойкой [нержавеющей] стали прочие, без дальнейшей обработки кроме горячей прокатки, горячего волочения или экструдирования, круглого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коррозионностойкой [нержавеющей] стали,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коррозионностойкой [нержавеющей] стали прочие,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коррозионностойкой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 содержащая 2,5 массы% или более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легированная в слитках или других первичных формах прочая слитки и первичные формы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прочих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кремнистой электротехнической стали шириной 600 мм или более, текстурированный с ориентированным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стали кремнистой электротехнической,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без дальнейшей обработки, кроме горячей прокатки, в рулон ах,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без дальнейшей обработки, кроме горячей прокатки, не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без дальнейшей обработки кроме холодной прокатки (обжатия в холодном состоянии), шириной не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электролитически оцинкованный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 оцинкованный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600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кремнистой электротехнической, шириной менее 600 мм, текстурированный с ориентированным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стали кремнистой электротехнической,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быстрорежущей,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 без дальнейшей обработки кроме горячей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 без дальнейшей обработки кроме холодной прокатки (обжатия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прочих легированных сталей, шириной менее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прочих легированных сталей:из стали быстрорежущей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из стали кремнемарганцовистой, в свободно смотанных бухтах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горячекатаные, в свободно смотанных бухтах, из прочих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быстрорежущей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кремнемарганцовистой стали,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легированных сталей, без дальнейшей обработки кроме горячей прокатки, горячего волочения или экструдирования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легированных сталей, без дальнейшей обработки, кроме 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легированных сталей, без дальнейшей обработки, кроме холодной деформации или отделки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из прочих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пустотелые для буровых работ из легированной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стали кремнемарганцовистой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прочих легированных сталей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монолитныеили изготовленные из сборных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сварные,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из черных металлов, используемые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переводные, крестовины глухого пересечения, переводные штанги и прочие поперечные соединения,из черных металлов,используемые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стыковые и подкладки опорные из черных металлов, предназначенные для соединения и крепления рельсов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используемые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пустотелые, из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или газопроводов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литья):трубы обсадные, насосно-компрессорные и бурильные, используемые при бурении нефтяных или газовых скважин,трубы бурильные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бурильные прочие, из стали с минимальным пределом текучести 724 мпа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насосно-компрессорные и бурильные, используемые при бурении скважин прочие,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обсадные, насосно-компрессорные и бурильные для бурения нефтяных или газовых скважин, из черных металлов (кроме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железа или нелегированной стали, холоднотянутые или холоднокатаные (обжатые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коррозионностойкой [нержавеющей] стали, холоднотянутые или холоднокатаные (обжатые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коррозионностойкой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пустотелые, бесшовные, прочие, круглого сечения из прочей легированной стали, холоднотянутые или холоднокатаные (обжатые вхолодном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круглого сечения из прочей 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трубки и профили пустотелые, бесшовные, из черных металлов (кроме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прямошовные, изготовленныеметодом дуговой сварки под флюсом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прочие сварные прямошовные,изготовленные методом электроконтактной сварки токами высокой частоты (твч), внешним диаметром более 406,4 мм, но неболее 530 мм, из стал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для нефте- и газопроводов с круглым сечением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из черных металлов обсадные, используемые при бурениинефтяных или газовых скважин, с круглым сечением, внешний диаметр которых более 406,4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сварные трубы прямошовные,с круглым сечением,внешнийдиаметр которых более 406,4 мм,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сварные с круглым сечением, внешний диаметр которых более 406,4 мм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с круглым сечением, внешний диаметр которых более 406,4 мм,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сварные,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сварные,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трубки,и профили прочие сварные, круглого сечения, из железа или нелегированной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сечения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прочие сварные, круглого сечения, из прочей легированной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Квадратного или прямоугольного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Прочего некруглого поперечного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профили пустотелые(например,бесшовные или сварные,клепаные или соединенные аналогичным способом),из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литые, из нековкого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литые для труб или трубок,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фланцы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Колена, отводы и сгоны,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прочие, из коррозионностойкой стали для сварки встык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для труб или трубок из коррозионностойкой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фланцы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Колена, отводы и сгоны, снабженные резьбои йз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из черных металлов для сварки встык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фитинги для труб или трубок,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секции мостов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Башни и решетчатые мачты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металлических строительных лесов, опалубок, подпорных стенок или шахтной крепи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металлоконструкции из черных металлов (кроме сборных строительных конструкций товарной позиции 9406)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сосуды, баки и аналог. Емкости из черн. Мет., для люб., вещ-в (кр. Сжат.или сжиж. Газа) вместимостью более 300 л, с облицовкой или термоиз. Или без них, но без механич. Оборуд.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50 л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консервные из черных металлов, для любых веществ (кроме сжатого или сжиженного газа), закрываемые пайкой или отбортовкой, вместимостью менее 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емкости из черных металлов для любых веществ (кроме сжатого или сжиженного газа), вместимостью менее 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Крученая проволока, тросы, канаты из черных металлов,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 колючая, свободно скрученная двойная проволока для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Безконечные ленты из коррозинностойкой стали для машин изчерных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плетеные ткани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металлическая ткань из черного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сетки и ограждения из черных металлов, сваренные в местах пересечения, из проволоки с максимальным размером поперечного сечения 3 мм или более, с ячейками размером 100 см2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оцинкованные решетки, сетки и ограждения, сваренныев местах пересечения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решетки, сетки и ограждения, сваренные в местах пересечения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решетки, сетки и ограждения, из черных металлов, оцинкованные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решетки, сетки и ограждения прочие из черных металлов, покрытые пластмассой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решетки, сетки и ограждения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Просечно-вытяжной лист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роликовые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шарнирные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шарнирных цепей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противоскольжения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цепи из черных металлов плоскозвенные с распоркой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из черных металлов прочие, со сварными звеньями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цепей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Якоря, кошки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 Кнопки, рифленые гвозди, скобы (кр. Включ. В тов. Поз. 8305) и аналог. Изделия, из черн. Металлов, с головками или без головок из др. Материалов, кр. Изделий с медн. Головками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Глухари снабженные резьбой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шурупы для дерева, из черных металлов,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кольца ввертные снабженные резьбой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самонарезающие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и болты прочие, из черных металлов, снабженные резьбой, в комплекте с гайками или шайбами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 из черных металлов снабженные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нарезанной резьбой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шайбы пружинящие и стопорящие, изделия без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прочие изделия без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 заклепки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Шпонки и шплинты, изделия без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без резьбы,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Булавки английские и прочие булавки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швейные,спицы вязальные,шила,крючки вязальные,иглы деккерные и аналогичные изделия для ручной работы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 листовые и листы для них,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спиральные,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пружины и листы для них,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только на газовом или на газовом и других видах топлива,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кухонные для приготовления и подогрева пищи на жидком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пищи,прочие, включая устройства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агрегаты для приготовления пищи только на газовом или на газовом и других видах топлива,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агрегаты из черных металлов для приготовления пищи на жидком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включая устройства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кухонным устройствам для приготовления и подогрева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и их части из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радиаторы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воздухонагреватели и распределительные устройства для подачи горячего воздуха неэлектрические, со встроен. Вентиляторами или воздуходувки с приводом от двигателя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'шерсть', мочалки для чистки кухонной посуды,подушечки для чистки и полировки, перчатки и аналогичные 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чугунного литья, неэмалированные, изчерных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 прочие изделия для бытовых нужд и их части из чугунного литья, эмалированные,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для бытовых нужд,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прочие изделия для бытовых нужд и их части из черных металлов (кроме чугунного литья), 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столовые, кухонные или прочие изделия для бытовых нужд и их части,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и умывальники из коррозионностойкой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чугунного литья неэмалированные или 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санитарно-техническое и его части, из черных металлов,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литые из нековкого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шары перемалывающие и аналогичные изделия для мельниц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литые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 перемалывающие и аналогичные изделия для мельниц из черных металлов кованые или штампованные,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кованые или штампованные,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проволоки, изготовленной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Лигатуры на основе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сплавов на основе меди и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рафинированной меди с максимальным размером поперечного сечения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сплавов нв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сплавов на основе меди и никеля(купроникеля) или сплавов на основе меди, никеля и цинка(нейзильбера)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рафинированной меди толщиной более 0,15 мм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рафинированной меди толщиной более 0,15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медно-цинковых сплавов (латуни) толщиной более 0,15 мм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медно-цинковых сплавов (латуни) толщиной более 0,15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медно-оловянных сплавов (бронзы) толщиной более 0,15 мм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 ленты из сплавов нв основе меди и никеля толщиной более 0,15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 из сплавов на основе меди и никеля (купроникеля) или сплавов на основе меди, никеля и цинка (нейзильбера)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прочих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без основы, толщиной не более0,15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медных сплавов без основы, толщиной не более 0,15мм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с основой, толщиной не более0,15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медных сплавов с основой, толщиной не более 0,15мм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сплавов на основе меди и никеля(купроникеля) или сплавов на основе меди, никеля и цинка(нейзильбера)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из медных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Крученая проволока, кабели, плетеные шнуры и аналогичные изделия из меди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и кнопки, кнопки чертежные, скобы и аналогичные изделия из меди или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(включая пружинящие) ненарезные из меди или черных металлов без резьбы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медные без резьбы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и гайки прочие изделия с резьбой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резьбой из меди или черных металлов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 из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литые, фасонные, штампованые или кованые, но не подвергнутые дальнейшей обработке,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никелевые:прутки и профили:из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никеля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никелевых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них (например, муфты, колена, фланцы) никелевые: фитинги для труб 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решетки, и сетки из никелевой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нелегированный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алюминиевые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 полые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и профили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алюминия нелегированного с максимальным размером поперечного сечения более 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алюминиевых сплавов с максимальным размером поперечного сечения более 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прямоугольные (включая квадратные) из алюминия нелегированного, толщиной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прямоугольные (включая квадратные), толщиной более 0,2 мм,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из алюминия нелегированного,толщиной более 0,2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из алюминиевых сплавов, толщиной более 0,2 мм,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катаная, но без дальнейшей обработки, толщиной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прочая, толщиной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с основой, толщиной (не считая основы)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алюминия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алюминиевых сплавов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 трубок алюминиевые (например, муфты, колена, фланцы)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пороги для дверей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металлоконструкции алюминиевые (кроме сборных строит. Металлоконструкций тов. Позиции 9406) и их части; изделия, предназначенные для использования в строительных металлоконструкциях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и анал. Алюм. Емкости для любых веществ (кр. Сжатого или сжиж. Газа) вмест. Более 300 л, с облицовкой или с теплоизоляцией или без них, без механич. Или теплотехнич.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деформированные трубчатые, вместимостью не более 300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банки, ящики и аналогичные емкости неразборныецилиндрические, алюминиевые для любых веществ (кроме сжатого или сжиженного газа) вместимостью не более 300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троссы, кабели, плетеные шнуры и аналогичные изделия из алюминия, без электрической изоляции со стальным сердечником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Тросы, скрученная проволка, кабели, плетеные шнуры и аналогичные изделия из алюминия, прочие без электрической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скобы (кроме классифицируемых в товарной позиции 8305), винты, болты, гайки, ввертные крюки, заклепки,шпонки, шплинты, шайбы и аналогичные изделия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решетки, сетки,ткань и ограждения из алюминиевой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Литые и прочие изделия из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полосы или ленты и фольга свинцовые толщиной (не считая основы)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свинцовые,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свинцовые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цинковая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порошки и чешуйки цинковые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цинковые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оловянные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олова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вольфрамовые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и изделия из него, включая отходы и лом:– прочие: вольфрам необработанный, включая прутки, изготовленные простым спеканием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Вольфрамовая проволока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и изделия из него, включая отходы и лом:– прочие: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молибденовые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изделия из него, включая отходы и лом:– прочие: молибден необработанный, включая прутки, изготовленные простым спеканием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Молибденовые прутки,кроме изготовленных простым спеканием профили, плиты,листы, полосы или ленты и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Молибденовая проволока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молибден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и изделия из него, включая отходы и лом:– тантал необработанный, включая прутки, изготовленные простым спеканием;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прутки, кроме изготовленных простым спеканием, профили, проволока, плиты, листы, полосы (или ленты) и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 изделия из него, включая отходы и лом:– магний необработанный: содержащий не менее 99,8 массы%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 изделия из него, включая отходы и лом:– магний необработанный: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Магниевые опилки, стружка и гранулы, отсортированные по размеру;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магний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кобальта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изделия из него, включая отходы и лом:– кадмий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кадмия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и изделия из него, включая отходы и лом:– титан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с присоединенными фитингами из титана, пригодные для подачи газов или жидкостей,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и изделия из него, включая отходы и лом:цирконий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цирконий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и изделия из нее, включая отходы и лом:– сурьма необработанная;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сурьма и изделия из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изделия из него,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и изделия из них, включая отходы и лом:– бериллий: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бериллий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и изделия из них, включая отходы и лом:– хром: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хрома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и изделия из них, включая отходы и лом:– таллий: необработанный;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таллия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и изделия из них, включая отходы и лом:– прочие: необработанные; отходы и лом; порошки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гафний, ниобий, рений, галлий, индий, таллий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 и изделия из нее, включая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штыковые и совковые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Мотыги, кирки, тяпки и грабли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Топоры, секачи и аналогичный рубящий инструмент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Секаторы и аналогичные ножницы для работы одной рукой (включая ножницы для разделки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подрезки живой изгороди, секаторы и аналогичныеножницы для работы двумя руками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используемые в сельском хозяйстве, садоводствеили лесном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ленточных 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циркулярных пил (включая полотна для пил продольной резки илидля прорезывания пазов), с рабочей частью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для циркулярных пил (включая полотна для пилпродольной резки, для прорезания пазов)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цепных 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Прямолинейные полотна для пил по металлу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полотна для пил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(включая кусачки), плоскогубцы, пассатижи, пинцеты, щипчики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резки металла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трубоотрезные, ножницы болторезные, пробойники ианалогичные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неразводные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разводные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для гаечных ключей сменные, с ручками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сверления, нарезания наружной или внутренней резьбы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и кувалды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Рубанки, долота, стамески и аналогичные режущие инструментыдля обработкидревисины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инструмент ручной (включая алмазные стеклорезы)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паяльные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Тиски, зажимы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из двух или более субпозиций 8205 70, 8205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с 8202-8205,в наборах, предназначенных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бурения скальных пород или грунтов с рабочей частью из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инструмент, включая части, для бурения скальных пород или 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Фильеры для волочения или экструдирования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прессования, штамповки или вырубки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нарезания внутренней или наружной резьбы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сверления, кроме инструмента для бурения скальных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растачивания и протягивания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фрезерования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токарной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сменные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 для обработки древисины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лезвия для кухонных приборов или для машин, используемых в пищевой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применяемых в сельском хозяйстве, садоводстве или лесном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и режущие лезвия для машин или механических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инструмента, не установленные на нем, из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кг или менее для приготовления, обработки или подачи пищи или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ножевых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ножи с 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нефиксированными лезвиями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лезвия для ножей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ножи с рукоятками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Лезвия для безопасных бритв, включая полосовые заготовки для лезвий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бритв и лезвий для них (включая полосовые заготовки для лезвий)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ножницы и аналогичные ножницы, и лезвия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для бумаги, вскрытия конвертов и подчистки текстов, точилки для карандашей и лезвия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 инструменты маникюрные или педикюрные (включая пилки для ногтей)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режущие (например, машинки для стрижки волос, специальные ножи для мясников или специальные кухонные ножи и сечки)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кухонных или столовых приборов, содержащие по крайней мере одно изделие, покрытое драгоценным металлом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наборы кухонных или столовых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кухонные и столовые приборы, покрытые драгоценным металлом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кухонные или столовые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предназначенные для установки в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прочие, предназначенные для установки в дверях зданий,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 и рамки с задвижками, объединенные с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замков висячих и врезных,задвижек и рамок с задвижками, с задвижками, объединенными с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поставляемые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Шарниры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Мебельные колеса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для моторных транспортных средств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детали прочие,применяемыев взданиях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крепежная арматура, фурнитура и аналогичные детали из недрагоценных металлов, применяемые в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крепежная арматура, фурнитура и аналогичные детали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шляп, крючки для шляп, кронштейны и аналогичныеизделия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устройства для закрывания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Несгораемые шкафы,cейфы и двери и запирающиеся ящики для безопасного хранения цен-тей в банк. Хранилищ., ящики, специально предназначенные для хранения денег и док-тов, и анал. Изд. Из недраг. 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кроме товарной позиции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для скорошивателей или папок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Проволочные скобы в блоках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канцелярские изделия,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Колокола, гонги и аналогичные изделия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другие украшения, покрытые драгоценным металломгальваническим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статуэтки и другие украшения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для фотографий, картин и аналогичные рамы;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прочих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колечки, блочки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 трубчатые или раздвоенные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включая части, из недрагоценных металлов для одежды, обуви, тентов, сумок, дорожных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Крончатые колпачки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упаковочные принадлежности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из недрагоценных металлов с покрытием, используемые для дуговой электросварки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недрагоценных металлов с сердечником, используемая для дуговой электросварки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с покрытием и проволока с сердечникомб используемыедля низкотемпературной пайки, высокотемпературной пайки илидля газовой сварки, из недрагоценных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проволока, прутки, трубы, пластины, электроды и аналогичные изделия из недрагоценных металлов, используемые дляпайки, сварки или осаждения металлов,включая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тепловыделяющие элементы (твэлы), необлученные, для ядерных реакторов; оборудование и устройства для разделения изотопов:оборудование и устройства для разделения изотопов,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Тепловыделяющие элементы (твелы), необлученные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ядерных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более 45 т пара в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водотрубные производительностью не более 45 т пара вчас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Паропроизводящие котлы прочие, включая комбинированные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с пароперегревателем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котлов паровых и с пароперегревателем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котлов центрального отопления, кроме котлов товарной позиции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пароводяных или других паросиловых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вспомогательного оборудования для использования с котлами товарной позиции 8402 и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газогенераторов или генераторов водяного газа с очистительными установкамии или без них; части газогенераторов ацетиленовых и аналогичных газоогнераторов с очистиельными установками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прочие:турбины для силовых судовых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прочие:турбины прочие:мощностью более 40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мощностью не более 40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турбин на водяном паре и турбин паровых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авиационные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Подвесные судовые силовые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для силовых судовых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для приведения в движение транспортных средств группы 87 с рабочим объемом цилиндров двигателя не более 50 куб.см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двигателя более 50 см3, но не более 250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цилиндров двигателя более 250 см3, но не более 1000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возвратно-поступательным движением поршня, применяемые на транспортных средствах группы 87, с рабочим объемом цилиндров двигателя более 1000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внутреннего сгорания с искровым зажиганием, с вращающимися или возвратно-поступательным движением поршня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используемые на транспортных средствах группы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авиационных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поршневых двигателей внутреннего сгорания с искровым зажиганием товарной позиции 8407 или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главным образом для двигателей товарной позиции 8407 или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турбины и водяные колеса мощностью не более1000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ним:турбины гидравлические и водяные колеса:мощностью более 1000 кВт, но не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ним:турбины гидравлические и водяные колеса:мощностью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гидротурбин, водяных колес, включая регуляторы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не более 25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25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не более 1100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более 1100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не более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газовые мощностью более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турбореактивных и турбовинтовых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газовых турбин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реактивные, кроме турбореактивных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линейного действия (цилиндры)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силовые установки и двигатели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линейного действия (цилиндры)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силовые установки и двигатели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и силовые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двигателей и 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имеющие расходомеры или предусматривающие их установку, для горюче-смазочных материалов, используемые на заправочных станциях и в гаражах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имеющие расходомеры или предусматривающие ихустановку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кроме насосов субпозиции 8413 11 или 8413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топливные, масляные или для охлаждающей жидкости для двигателей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объемные возвратно-поступательные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объемные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центробежные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жидкостные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насосов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подъемников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 или ножные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используемые в холодильном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настольные, настенные, напольные, потолочные, для крыш или для окон с электрическим двигателем мощностью неболее 125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вентиляторы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или шкафы вытяжные, наибольший горизонтальный размер которых не более 120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насосы воздушные или вакуумные, воздушные или газовые компрессоры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насосов воздушных или вакуумных, воздушных или газовых компрессоров, вентиляторов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оконного или настенного типа, в едином корпусе или 'сплит-системы'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темп.и влажн.,включая кондиционеры,используемые для людей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со встроенной холодильной установкой и клапаном для переключения цикла охлаждение/нагрев ( реверсивные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со встроенной холодильной установкой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установки для кондиционирования воздуха без встроенной холодильной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установок для кондиционирования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топочные горелки, включая комбинированные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Топки механические, включая их механические колосниковые решетки, механические золоудалители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горелок топочных для жидкого топлива, распыленного твердого топлива или для газа; топок механических, включая ихмеханические колосниковые решетки,механические золоудалителии аналог.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для обжига, плавки или иной термообработки руд,пиритных руд или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хлебопекарные, включая печи кондитерские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печи и камеры промышленные или лабораторные, включая мусоросжигательные печи,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горнов, печей промышленных или лабораторных, включаямусоросжигательные печи,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бытовые компрессионные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холодильники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Морозильники типа 'ларь', емкостью не более 800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или морозильные витрины, прилавки и другое аналогичное холодильное или морозильное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холодильное и морозильное, тепловые насосы: компрессионного типа с конденсатором в качестве теплообменника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холодильное и морозильное,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встраивания холодильно-морозильного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холодильников, морозильников и прочего холодильного или морозильного оборудования электрического или других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Безынерционные газовые водонагреватели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безынерционные водонагреватели или тепловые водяныеаккумуляторы,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Стерилизаторы медицинские, хирургические и лабораторные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сельскохозяйственной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древесины, целлюлозы,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обработки материалов в процессе с изменением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дистилляции или ректификации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сжижения воздуха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агрегаты и оборудование для приготовления горячих напитков или приготовления или подогрева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агрегаты и оборудование промышленные или лабораторные с электрическим или неэлектрическим нагревом для обработки материалов процессами, использующими изменение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оборудования промышленного или лабораторного с электрическим или неэлектрическим нагревом для обработки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валков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 каландров и других валковых машин кроме машиндля обработки металла и стекла и валки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молочные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центрифуги, включая центробежные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напитков, кроме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для фильтрования масла или топлива в двигателях внутреннего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жидкостейи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фильтры для двигателей внутренного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центрифуг, включая центробежные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посудомоечные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заполнения, закупорки бутылок, банок, закрывания ящиков, мешков или других емкостей; для опечатывания их или этикетирования; для герметичной укупорки колпачками или крышками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групповой упаковки,обертывающее товар с термоусадкой упаковочного материала, производительностью не менее 30 упаковочных единиц в минуту,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посудомоечных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взвешивания людей, включая грудных детей; весы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отрегулированные на постоянную массу, и весы, загружающие груз определенной массы в емкость или контейнер, включая весы бункерные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прочее с максимальной массой взвешивания не более 30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прочее с максимальной массой взвешивания более 30 кг, но не более 5000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взвешивания (кроме весов чувствительностью 0,05 г или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Разновесы для весов всех типов , части оборудования для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заряженные или незаряженные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пароструйные или пескоструйные и аналогичные метательные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 распылители для сельского хозяйства или садовод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РАЗБРЫЗГИВАНИЯ И РАСПЫЛЕНИЯ ДЛЯ СЕЛЬСКОГО ХОЗЯЙСТВА ИЛИ САДОВОДСТВА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разбрызгивания или распыления жидкостей или порошков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приспособлений подсубпозиций 842489 200 0 и 842489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и подъемники (кроме скиповых или подъемников, используемых для подъема транспортных средств)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тали и подъемники (кроме скиповых или подъемников, используемых для подъема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кабестаны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лебедки, кабестаны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гаражные подъемники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домкраты и подъемники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домкраты, подъемники для поднятия транспортных средств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на неподвижных опорах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Фермы подъемные подвижные на колесном ходу и погрузчики портальные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краны мостовые, козловые, портальные, фермы подъемные подвижные и погрузчики портальные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портальные или стреловые на опоре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самоходные подъемные на колесном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самоходные подъемные не на колесном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прочие, предназначенные для монтажа на дорожных автотранспортных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оснащенные подъемным 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самоходные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Прочиепогрузчики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погрузчики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и подъемники скиповые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илиматериалов, специально предназначенных для подземных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 конвейеры непрерывного действия для товаров илиматериаловковшовые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ленточные конвейеры для товаров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непрерывного действия элеваторы и конвейеры для товаров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Экскалаторы и движущиеся пешеходные дорожки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Канатные пассажирские и грузовые дороги, лыжные подъемники;тяговые механизмы для фуникулеров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подъема, перемещения, погрузки или разгрузки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гусеничные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 и планировщики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трамбовочные и катки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фронтальные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полноповоротные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лопаты механические, экскаваторы и одноковшевые погрузчики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забивки и извлечения свай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врубовые машины для добычи угля или горных породи машины туннелепроходческие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врубовые машины для добычи угля или горных пород и машины туннеле роходческие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Бурильные или проходческие машины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бурильные и проходческие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трамбования или уплотнения несамоходные,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механизмы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 механизмом товарной позиции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или механизмов товарной позиции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лифтов, скиповых подъемников товарной позициии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или механизмов товарной позиции 8428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и механизмов товарной позиции 8426, 8429 или 8430: ковши,грейферы, захваты и черпаки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товарной позиции 8426, 8429 или 8430: отвалы бульдозеров неповоротные или поворотные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бурильных или проходческих машин субпозиции 843041 или 843049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или механизмов товарной позиции 8426, 8429 или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бороны, рыхлители, культиваторы, полольники и мотыги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 сеялки, сажалки и машины рассадопосадочные: сеялки, сажалки и машины рассадопосадочные, применяемые при беспахатной (почвосб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 сеялки, сажалки и машины рассадопосадочные: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РАЗБРАСЫВАТЕЛИ ОРГАНИЧЕСКИХ И МИНЕРАЛЬНЫХ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 сеялки, сажалки и машины рассадопосадочные: органических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 разбрасыватели и распределители органических и неорганических удобрений: неорганических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подготовки и обработки почвы;катки для газонов 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сельскохозяйственных, садовых или лесохозяйственных для подготовки и обработки почвы, катки для газонов илиспортплощадок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Сенокосилки, косилки для газонов, парков и спортплощадок моторные с режущей частью, вращающейся в горизонтальной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сенокосилки, косилки для газонов, парков 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косилки, включая монтируемые на тракторах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заготовки сена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упаковки в кипы соломы или сена, включая пресс-подборщики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обмолота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уборки клубней или корнеплодов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уборки урожая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яиц, плодов или других сельскохозяйственных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или механизмов для уборки или обмолота сельскохозяйственных культур, пресс-подборщиков, прессов для упаковки в кипы соломы или сена; сенокосилок; машин для очистки, сортировки и калибровки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установок и аппаратов доильных, оборудования дляобработки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виноделия производства сидра, фруктовых соков или аналогичных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прессов, дробилок, и аналогичных машин для виноделия,производства сидра, фруктовых соков или аналогичных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приготовления кормов для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Инкубаторы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птицеводства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лесного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птицеводства или инкубаторов и брудеров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сельского хозяйства, садоводства, лесного хозяйства, птицеводства и пчеловодства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колибровки семян, зернаили сухих бобовых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 для обработки зерновых или сухих бобовых культур, кроме машин, используемых на сельскохозяйственныхфермах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обработки зерновых и бобовых культур, кроме оборудования, используемых на сельскохозяйственныхфермах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хлебобулочных изделий, макарон, спагетти или аналогичной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кондитерской промышленности, производствакакао-порошка или шоколада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сахарной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пивоваренной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мяса или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плодов, орехов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производства чая или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промышленного приготовления или производств пищевых продуктов или напитков, в другом месте не поименованное, кроме оборудования для экстрагирования или приготовл. Жиров, маcел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производства массы из волокнистных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оборудования для производства массы из волокнистых целлюлозных материалов или для изготовления или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оборудованию переплетного, включая машины для сшивания книжных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резательные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пакетов, мешков или конвертов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картонных коробок, ящиков, труб, барабанов или аналогичных емкостей способами, нотличными от формования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формования изделий из бумажной массы, бумаги иликартона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 для производства изделий из бумажной массы, бумаги 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производства изделий из бумажной массы,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аппаратуре или оснастке (кроме товарных позиций 8456-8465)для шрифтоотливки или набора шрифта, для подготовки или изготовления печатных блоков, пластин, цилиндровили др.типогр.элем.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Типографские шрифты, блоки, пластины, цилиндры и другие типографские элементы; блоки, пластины, цилиндры и литографские камни, подготовленные для печатных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Рулонные машины для офсетной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Листовые машины для офсетной печати,конторские (форматом листа не более 22 x 36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офсетной печати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принадлежности:машины печатные, используемые для печати посредством пластин, цилиндров и других печатных форм товарной позиции 84.42:машины для высокой печати, рулонные, за исключением флексографических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для высокой печати, кроме рулонных, за исключением флек сографических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для флексографической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для глубокой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офсетной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которые выполняют две или более функции, такие как печать, копир ование или факсимильная передача, имеющие возможность подключения к вычислительной машине или к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имеющие возможность подключения к вычислительной машине или к к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копировальные аппараты и факсимильные аппараты, объединенные или необьединенные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печатных машин, используемых для печати посредств ом пластин, цилиндров и других печатных форм товарной позиции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машин печатных, принтеров, копировальных аппаратов и факсимильных аппаратов, объединенных или необъединенных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 резания искусственных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Чесальные машины для подготовки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Гребнечесальные машины для подготовки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ленточные или ровничные машины для подготовки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подготовки текстильных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прядильные текстильные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Тростильные или крутильные текстильные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Мотальные текстильные машины (включая уточномотальные) иликокономотальные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подготовки текстильных волокон и другое оборудование для изготовления текстильной пряжи; машины, подготавливающие пряжу для использования ее на машинах, указанных в 8446 или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для изготовления тканей шириной не более 30см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челночные для изготовления тканей шириной более 30 см с приводом от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ткацкие челночные станки для изготовления тканей шириной 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 бесчелночные для изготовления тканей ширинойболее 30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кругловязальные с цилиндром диаметром не более 165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кругловязальные с цилиндром диаметром более 165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плосковязальные, вязально-прошивные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Ремизоподъемные каретки и жаккардовые машины ,механизмы дляуменьшения числа карт, копировальные, картонасекательные или картосшивательные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оборудование вспомогательное для машин товарной позиции 8444, 8445, 8446,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8444, илиих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8445 илиих вспомогательным устройствам: гарнитура игольчатая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8445 илиих вспомогательным устройствам: части машин для подготовки текстильных волокон, кроме игольчатой гарнитуры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Веретена, рогульки, кольца и бегунки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машинам товарной позиции 8445 или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ткацким станкам или их вспомогательным устройствам: берда, ремизки и ремизные рамы для ткацкихстанков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ткацким станкам 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Платины, иглы и другие элементы, служащие для образования петель, швов, стежков, переплетений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машинам товарной позиции 8447 или их вспомогательным устройствам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фетраили нетканных материалов в куске или в крое, включая оборудование для производства фетровых шляп, болваны для изготовления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емкостью не более 10 кг сухого белья, полностью 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машины, бытовые или для прачечных, со встроеннымцентробежным отжимным устройством, емкостью не более 10 кгсухого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стиральные машины, бытовые или для прачечных, емкостью не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машины, бытовые или для прачечных, емкостью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стиральным, бытовым или для прачечных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сухой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сушильные емкостью не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сушильные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Гладильные машины и прессы (включая прессы для термофиксации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промывки, беления или крашения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наматывания, разматывания, складывания, резки или прокалывания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используемое в производстве линолеума или других напольных покрытий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(кроме машин тов.поз.8450) для промывки, чистки, отжима, сушки, глажения, прессования, беления, крашения, отделки, пропитки, наматывания,разматывания,резки,прокалываниятекстильн.материалов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швейные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или ремонта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подготовки, дубления или обработкишкур или кож или для изготовления или ремонта кожанной обувии прочих изделий из шкур или кож, кроме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подготовки, дубления или обработкишкур или кож или для изготовления или ремонта кожаной обувиили прочих изделий из шкур или кож, кроме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используемые в металлургии или литейном проиэводстве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Изложницы и ковши, используемые в металлургии или литейномпроизводстве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литейные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конвертерам, литейным ковшам, изложницам и литейныммашинам, используемым в металлургии и литейном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Трубопрокатные 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 горячей прокатки металлопродукции или комбинированные станы горячей и холодной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прокатные холодной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Валки для прокатных станов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 к прокатным станам и валкам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машины:работающие с использованием процессов лазерного или другого светового или фотонного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 работающие с использованием процессов лазерного или другого светового или фотонного излучения: работающие с использованием процессов другого светового или фотонного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лля обработки любых материалов, работающие с использованием ультразвуковых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работающие с использованием электроразрядных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любых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однопозиционные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многопозиционные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металлорежущие, горизонтальные: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 металлорежущие горизонтальные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токарные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линейного построения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сверильные прочие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сверильные станки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расточно-фрезерные прочие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расточно-фрезерные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РАСТОЧНЫЕ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84.58:станки консольно-фрезерные:с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консольно-фрезерные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фрезерные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резьбонарезные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84.61:станки плоскошлифовальные с точностью позиционирования по любой оси не ниже 0,01 мм:с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плоскошлифовальные с точностью позиционирования по любой оси не ниже 0,01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ШЛИФОВАЛЬНЫЕ С ТОЧНОСТЬЮ ПОЗИЦИОНИРОВАНИЯ ПО ЛЮБОЙ ОСИ НЕ НИЖЕ 0,01 ММ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шлифовальные с точностью позиционирования по любой оси не ниже 0,01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заточные (для режущих инструментов)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заточные( для режущих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хонинговальные или доводочные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выполнения других операций чистовой обработки металлов или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поперечнострогальные или долбежные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протяжные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зуборезные, зубошлифовальные или зубоотделочные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 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металлов или металлокерамики посредством удаления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Ковочные или штамповочные машины (включая прессы) и молоты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кромкогибочные, правильные (включая прессы)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гибочные, кромкогибочные, правильные (включая прессы)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ножницы (включая прессы),кроме комбинированныхпробивных и высечных, с числовым программным управлением для обработки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механические ножницы (включая прессы), кроме комбинированных пробивных и высечных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или вырубные (включая прессы), в том числе комбинированные пробивные и высечные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пробивные или вырубные (включая прессы), в том числе комбинированные пробивные и высечные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(включая прессы) для обработки металлов объемной штамповкой, ковкой или штамповкой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волочения прутков, труб, профилей, проволоки или аналогичных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резьбонакатные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изделий из проволоки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металлов или металлокерамики без удаления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механические для обработки камня, керамики, бетона, асбоцемента или аналогичных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или полировальные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камня, керамики, бетона, асбоцемента или аналогичных материалов или для холодной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способные выполнять различные операции по механической обработке без смены инструмента между этими операциями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 обрабатывающие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пилы механические для обработки дерева, пробки, кости, эбонита,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строгальные, фрезерные или строгально-калевочные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шлифовальные, пескошлифовальные или полировальные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или сборочные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сверлильные и долбежные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рубильные, дробильные или лущильные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станки для обработки дерева, пробки, кости, эбонита,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крепления инструмента и самораскрывающиеся резьбонарезные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для обрабатываемых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Делительные головки и другие специальные приспособления к станкам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товарных позиций 8456 - 8461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станкам товарной позиции 8462 или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вращательного действия (включая комбинированные вращательно-ударного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пневматические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Дрели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со встроенным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цепные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ручные с пневматическим, гидравлическимили со встроенным неэлектрическим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пил цепных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пневматических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газовые с дутьем,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работающее на газе,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прочие для пайки или сварки, кромемашин и аппаратов товарной позиции 8515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и аппаратам для пайки или сварки, пригодные или не пригодные для резки, кроме машин и аппаратов товарной позиции 8515, машинам и аппаратам для поверхностной термообработки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ПИШУЩИЕ, КРОМЕ ПРИНТЕРОВ ТОВАРНОЙ ПОЗИЦИИ 8443; УСТРОЙСТВА ДЛЯ ОБРАБОТКИ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электронные со встроенным печатающим устройством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счетные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кассовые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маркировочные машины, аппараты билетные и другие аналогичные машины со счетными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цифровые портативные массой не более10 кг, содержащие, по крайней мере,из центрального блока обработки данных, клавиатуры и дисплея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вычислительные цифровые, содержащие в одном корпусе, по крайней мере, центральный блок обработки данныхи устройство ввода и вывода, объединенные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вычислительные цифровые, поставляемые в видесистем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блоки обработки данных, отличные от описанных в субпозициях 8471 41 и 8471 49, содержащие или не содержащие водном корпусе одно или два из следующих устройств: запоминающие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ввода или вывода, содержащие или не содержащие в одном корпусе запоминающие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запоминающие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вычислительные машины и их блоки;магнитные или оптические считывающие устройства,машины для переноса данных на носители информаци в кодированной форме и машины для обработки подобной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копировально-множительные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складывания или укладки в конверты или перевязывания почт.корресп., машины для вскрытия, закрывания или запечатывания почт.корресп., машины для наклеиванияили гашения поч.марок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сортировки, подсчета или упаковки монет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электронных калькуляторов субпозиций 8470 10, 8470 21 или 8470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машин товарной позиции 8470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равной степени предназначенные для машин, входящих в две или более товарные позиции 8469 - 8472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грохочения, сепарации или промывки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дробления и измельчения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Бетономешалки и растворосмесители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смешивания минеральных веществ с битумом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смешивания и перемешивания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сортировки, промывки, измельчения, размалывания, смешивания или перемешивания грунта, камня, руд и других минеральных ископаемых в твердом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стекла:машины для изготовления или горячей обработки стекла или изделий из стекла:машины для изготовления оптического волокна и его заготовок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изготовления или горячей обработки стеклаили изделий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машинам для сборки электрических или электронных ламп, трубок или электроннолучевых трубок или газоразрядных ламп в стеклянных колбах; к машинам для изготовления или горячей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для продажи напитков с встроенными нагревающими или охлаждающими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автоматы для продажи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прочие с встроенными нагревающими или охлаждающим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автоматы торговые, включая автоматы для размена банкнот и монет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автоматам торговым, включая автоматы для размена банкнот и монет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инжекционно- литьевые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выдувного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вакуумного литья и прочие термоформовочные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литья или восстановления протектора пневматических шин или для литья или другого вида формования камер пневматических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для литья или формования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машины для производства изделий из пенопластов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для обработки резины или пластмасс или для производства продукции из этих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не поименованное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оборудованию для подготовки и приготовления табака,в другом месте не поименованное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общественных работ, строительства или других аналогичных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экстрагирования или приготовления животныхили нелетучих растительных жиров или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веревок или тросов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роботы, в другом месте не поименованные или невключенные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Воздухоохладители испарительного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для посадки пассажиров, используемые в аэропортах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для посадки пассажиров,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для обработки металлов, включая машины для намотки электропровода на катушки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приспособления для смешивания, перемешивания, дробления, размалывания, грохочения, просеивания, гомогенизации, эмульгирования или размешивания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механические приспособления, имеющие индивидуальные функции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и механических устройств, имеющих индивидуальные функции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пластмасс:литейные поддоны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литейные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металлов или карбидов металлов для литья выдуванием или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для литья металлов или карбидов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отливки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минеральных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 пластмасс выдуванием или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для литья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редукционные для регулировки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для маслогидравлических и пневматических трансмиссий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обратные (невозвратные)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предохранительные или разгрузочные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прочая для трубопроводов, котлов, резервуаров, цистерн, баков или аналогичных емкостей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кранов, клапанов, вегтилей и к арматуре для трубопроводов, котлов, резервуаров, цистерн, баков и аналогичных емкостей, включая редукционные и терморегулирующие клапаны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игольчатые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с цилиндрическими роликами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шариков, игольчатых роликов и роликов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подшипников шапиковых или роликовых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со встроенными шариковыми или роликовыми подшипниками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передачи, кроме зубчатых колес, цепных звездочек и других отдельно поставляемых элементов передач; шариковые или роликовые передачи, винтовые передачи; коробки передач и др. Вар. Скор...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Маховики и шкивы, включая, блоки шкивов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и устройства для соединения валов (включая универсальные шарниры)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колеса, цепные звездочки и другие элементы передач, представленные отдельно;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уплотнения из листового металла в сочетании с другим материалом или состоящие из двух или болееслоев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уплотнения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наборы или комплекты прокладок и аналогичных соединительных элементов, различных по составу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производства плоских дисплейных панелей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 их лопасти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не имеющие электрических соединений, изоляторов, контактов, катушек или других электрических деталей,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мощностью не более 37,5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двигатели переменного / постоянного тока мощностью более 37,5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постоянного тока прочие; генераторы постоянного тока мощностью не более 750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 генераторы постоянного тока мощностью более 750 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генераторы постоянного тока мощностью более 75 квт, но не более 375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постоянного тока ; генераторы постоянного тока мощностью более 375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однофазные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мощностью неболее 750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мощностью более 750 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двигатели переменного тока многофазные мощностью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мощностью не более 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мощностью более 75 ква, но не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мощностью более 375 ква, но не более 750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переменного тока (синхронные генераторы) мощностью более 750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мощностью не более 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мощностью более 75ква, но не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воспламенением от сжатия мощностью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электрогенераторные с поршневым двигателем внутреннего сгорания с искровым зажиганием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ветроэнергетические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электрогенераторные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вращающиеся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Балластные элементы для разрядных ламп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не более 650ква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более 650 ква, но не более 10000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 жидким диэлектриком мощностью более 10000ква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не более 1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более 1 ква, но не более 16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трансформаторы мощностью более 16 ква, но не более500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прочие мощностью более 5оо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статические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катушки индуктивности и дроссели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трансформаторов электрических, статических электрических преобразователей, катушек индуктивности и дросселей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магниты постоянные и металлические изделия, предназначенные для превращения в постоянные магниты после намагничивания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магниты постоянные и изделия, предназначенные для превращения в постоянные магниты после намагничивания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сцепления, муфты и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электромагниты,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Диоксид-марганцевые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Оксид-ртутные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 оксид-серебряные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Литиевые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Воздушно-цинковые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первичные элементы и первичные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первичных элементов и первичных батарей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аккумуляторы свинцовые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Кадмий-никелевые аккумуляторы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Железо-никелевые аккумуляторы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гидридно-никелевые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литий-ионные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аккумуляторы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аккумуляторов электрических, включая сепараторы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Пылесосы,со встроенным электродвигателем,мощностью не более 1500 вт, имеющие мешок для сбора пыли или другой пылесборник объемом не более 20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без встроенного электродвигателя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Измельчители пищевых продуктов и миксеры; соковыжималки дляфруктов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электромеханические бытовые со встроенными электродвигателелями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электромеханических бытовых со встроенными электродвигателями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для стрижки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удаления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электробритв, машинок для стрижки волос и приспособлений для удаления волос со встроенным электродвигателям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разных типов; магнитные маховики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Распределители; катушки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и стартер-генераторы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электрооборудование для зажигания или пуска двигателей внутреннего сгорания с воспламенением от искры или от сжатия горючей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используемыена велосипедах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или визуальной сигнализации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приборы звуковой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антиобледенители и противозапотеватели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фонарей портативных электрических, работающих от собственного источника энергии (батарей сухих элементов, аккумуляторов, магнето), кроме осветительного оборудования, товарной позиции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сопротивления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индукционные или диэлектрического нагрева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печи и камеры; печи с инфрокарасным излучением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термической обработки материалов с помощьюявления индукциии или диэлектрических потерь,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печей и камер промышленных или лабораторных электрических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Паяльники и пистолеты паяльные для низкотемпературной пайки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высокотемпературной пайки илинизкотемпературной пайки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 машины и аппараты длясварки металлов сопротивлением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сварки металлов сопротивлением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Автоматические или полуавтоматические машины и аппараты длядуговой (включая плазменно-дуговую) сварки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ручной сварки покрытыми электродами, укомплектованнные приспособлениями для сварки или и поставляемые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аппараты для обработки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машин и аппаратов для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(проточной воды) или аккумулирующие (воды, находящейся в емкости), электронагреватели погружные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теплоаккумулирующие для обогрева пространства и обогрева грунта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электроприборы обогрева пространства и обогрева грунта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Электросушители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Электроприборы для парикмахерских целей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Электросушители для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Электроутюги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прочие; электроплиты, электроплитки, мармиты, варочные электрокотлы; грили и ростеры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электронагревательные для приготовления кофе или 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электронагревательные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сопротивления нагревательные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приборов электрических водонагревательных безинерционных или аккумулирующих, электрокипятильников погружных; электрооборудования для обогрева пола, отопления помещений; элекроутюгов и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проводной связи с беспроводной трубкой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сотовых сетей связи или других беспроводных сетеисвязи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включая телефонные аппараты для сотовых сетей связи или других беспроводных сетей связи:прочие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машинж коммутаторы для телефонной или телеграфной связи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аппараты телефонные для сотовых сетей связи или других беспроводных сетей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Громкоговорители одиночные, смонтированные в корпусах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громкоговорителей, смонтированных в одном корпусе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громкоговорители, смонтированные или не смонтированные в корпусах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и телефоны головные, объединенные или не объединенные с микрофоном, и комплекты, состоящие из микрофона и одного и более громкоговорителей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усилители звуковой частоты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звукоусилительные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электрических звукоусилительных комплектов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ПРИВОДИМАЯ В ДЕЙСТВИЕ МОНЕТАМИ, БАНКНОТАМИ, БАНКОВСКИМИ КАРТ очкамиб ЖЕТОНАМИ ИЛИ ДРУГИМИ СРЕДСТВАМИ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электропроигрывающие (деки)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Автоответчики телефонные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прочая, использующая магнитные, оптические или полупроводниковые 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Видеозаписывающая или видеовоспроизводящая аппаратура на магнитной ленте, совмещенная или не совмещенная с видеотюнером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видеозаписывающая или видеовоспроизводящая аппаратура, совмещенная или не совмещенная с видеотюнером: dvd-проигрыватели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Звукосниматели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пригодные к использованию исключительно или преимущественно с аппаратурой товарных позиций 8519 - 8521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носители, карточки, содержащие магнитную полоску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носители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носители незаписанные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носители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Твердотельные энергонезависимые устройства хранения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 интеллектуальные карточки'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Полупроводниковые носители прочие незаписанные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передающая,длярадиовещения или телевидения включающая в свой состав приемную аппаратуру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камеры, цифровые камеры и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радионавигационная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Карманные кассетные плейеры с радиоприемником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способная работать без внешнего источника питания, совмещенная со звукозаписывающими или воспроизводящими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широковещательные радиоприемники, способные работатьот внешнего источника питания, используемые в моторных транспортных средствах, способные принимать радиотелефонные, радиотелеграфные сигналы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Широковещательные радиоприемники, способные работать только от внешнего источника питания, совмещенные с устройством для записи или воспроизведения звука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радиоприемники, способные работать только от внешнего источника питания, типа автомобильных, включая приемники,способные также принимать радиотелефонные или радиотелеграфные сигналы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Совмещенная со звукозаписывающей или звуковоспроизводящей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совмещенная со звукозаписывающей или звуковоспроизводящей аппаратурой но совмещенная с часами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прочая,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изображение:мониторы с электронно-лучевой трубкой:используемые исключительно или главным образом в вычислительных системах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изображение:мониторы прочие:используемые исключительно или главным образом в вычислительных системах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черно-белого или другого монохромного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изображение:проекторы:используемые исключительно или главным образом в вычислительных системах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с электронно-лучевой трубкой работающие с помощью плоской диспл ейной панели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предназначенная для включения в свой состав видеодисплея или экрана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цветного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телевизионной связи, включающая или не включающаяв свой состав широковещательный радиоприемник или аппаратуру, записывающ.или воспр.звук или изображ:монохромного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в основном для аппаратуры товарных позиций 8525 - 8528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электрической сигнализации, обеспечениябезопасности и/или управления движением для железных дорог,трамвайных путей, автомобильных дорог (кроме оборудования товарной позиции 8608)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для устройств электрической сигнализации, обеспечениябезопасности и/или управления движением для железных дорог,трамвайных путей, автомобильных дорог (кроме оборудования товарной позиции 8608)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сигнализационные охранные или устройства для подачи пожарного сигнала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индикаторные, включающие в себя устройства на жидких кристаллах или на светодиодах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звуковые или световые сигнализационные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электрооборудования звукового или светового сигнализационного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для электрических цепей с частотой 50/60 гц и рассчитанные на реактивную мощность не менее 0,5 ква (конденсаторы силовые)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танталовые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алюминиевые электролитические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керамические однослойные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керамические многослойные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постоянной емкости с бумажным или пластмассовым диэлектриком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конденсаторы постоянной емкости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переменной емкости или подстрочные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конденсаторам электрическим постоянным, переменнымили подстроечным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постоянные угольные, композитные или пленочные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постоянные мощностью не более 20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постоянные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переменные проволочные, включая реостаты и потенциометры мощностью не более 20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переменные проволочные, включая реостаты ипотенциометры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резисторы переменные (включая реостаты и потенциометры)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резисторам электрическим (включая реостаты и потенциометры), кроме нагревательных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печатные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напряжение менее 72,5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выключатели 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Разъединители и прерыватели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Молниеотводы, ограничители напряжения и гасители скачков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электрическая для коммутации или защиты электрических цепей или для подсоединений к электрическим цепям или в электрических цепях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плавкие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автоматические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для защиты электрических цепей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на напряжение не более 60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переключатели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для ламп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патроны для ламп, штепсели и розетки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электрические для коммутации или защиты электрических цепей или для подсоединений к электрическим цепям или в электрических цепях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пультов, панелей, консолей, столов, распределительныхщитов и прочих оснований для изделий товарной позиции 8537,но не укомплектованные соответствующей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в основном для аппаратуры товарной позиции 8535, 8536 или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герметичные направленного света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галогенные лампы накаливания с вольфрамовой нитью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накаливания, мощностью не более 200 вт и на напряжение более 100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накаливания, за исключением ламп ультрафиолетового или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люминесцентные с термокатодом газоразрядные, за исключением ламп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Ртутные или натриевые лампы; металлогалогенные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газоразрядные, за исключением ламп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Дуговые лампы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ультрафиолетового или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лампы светоизлучающие диодные (LED): лампы светоизлучающие диодные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накаливания электрических или газоразрядных, включая лампы герметичные направленного света, а также ультрафиолетовых или инфракрасных ламп; дуговых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передающие):трубки телевизионные электронно-лучевые, включая электронно-лучевые трубки для видеомониторов:цветного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электронно-лучевые, включая для видеомониторов черно-белого или другого монохромного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передающие; преобразователи электронно-оптические и усилители яркости изображения; трубки фотокатодные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передающие):трубки дисплеев для вывода данных/графики, монохромные; трубки дисплеев для вывода данных/графики, цветные, с шагом точек люминофора на экране менее 0,4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электроннолучевые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трубки микроволновые, исключая лампы с управляющей сеткой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лампы и трубки приемные или усилительные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электронные лампы и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трубок дисплеев для вывода данных/графики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ламп и трубок электронных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кроме фотодиодов или светоизлучающих диодов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Транзисторы, кроме фототранзисторов мощностью рассеивания менее 1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транзисторы, кроме фототранзисторов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Тиристоры, динисторы и тринисторы, кроме фоточувствительныхприборов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 светоизлучающие диоды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полупроводниковые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Кристаллы пьезоэлектрические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диодов, транзисторов и аналогичных полупроводниковыхприборов; полупроводниковых фоточувствительных приборов, светоизлучающих диодов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Процессоры и контроллеры, объединенные или не объединенные с запоминающи ми устройствами, преобразователями, логическими схемами,усилителями, синхронизаторами или другими схемами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Запоминающие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усилители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электронных интегральных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включенные,ускорители частиц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для гальванопокрытия, электролиза или электрофореза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машин электрических и аппаратуры, имеющих индивидуальные функции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 провода обмоточные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провода обмоточные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коаксиальные и другие коаксиальные электрические проводники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комплекты проводов для свечей зажигания и комплектыпроводов испольльзуемые в автомобилях, самолетах или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Оснащенные соединительными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не более 80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проводники электрические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используемые в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угли для ламп или батареек и изделия из графита или других видов углерода с металлом или без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стеклянные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изоляторы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изоляторы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арматура изолирующая для электрических машин, приспособлений и оборудования, кроме изоляторов товарной позиции8546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части оборудования или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электрических аккумуляторов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дизель-электрические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локомотивы и тендеры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трамвайныепассажирские, товарные или багажные,открытые платформы, кроме входящих в товарную позицию 8604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несамоходные,предназначенные для ремонта или технического обслуживания железнодорожных или трамвайных путей (например,вагоны-мастерские,краны,шпалоподбивочные 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саморазгружающиеся, кроме входящих в субпозицию 860610 или 860620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вагоны железнодорожные или трамвайные, грузовые несамоходные, крытые и закрывающиеся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 открытые, с несъемными бортами высотой более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вагоны железнодорожные или трамвайные, грузовые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Ведущие тележки и ходовые балансирные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тележки и ходовые балансирные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тележки, ходовые балансирные тележки, оси и колеса,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тормоза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тормозные устройства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прочие сцепные устройства, буфера,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железнодорожных или трамвайных локомотивов или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 для железнодорожных и трамвайных путей; механическое (включая электромеханическое) сигнальное оборудование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 для перевозки жидких грузов), специально предназначенные и оборудованные для перевозки одним или несколькими видами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управляемые рядом идущим 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колесные для полуприцепов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гусеничные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ТРАКТОРЫ (КРОМЕ ТРАКТОРОВ ТОВАРНОЙ ПОЗИЦИИ 8709)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не более 18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18 кВт, но не более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37 кВт,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75 кВт, но не более 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прочие, с мощностью двигателя: более 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с двигателем внутреннего сгорания с воспламенением от сжатия (дизелем или полудизелем)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как двигателем внутреннего сгорания с искровым зажиганием с возвратно-поступательным движением поршня, так и электрическим двигате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 приводимые в движение только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предназначенные для перевозки 10 человек или более, включая водителя, с поршневым двигателем внутреннего сгорания с искровым зажиганием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 предназначенные для движения по снегу; специальные автомобили для перевозки игроков в гольф и аналогичные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двигателем внутреннего сгорания с искровым зажиганием и с возвратно-поступательным движением, с рабочим объемом цилиндров двигателя не более 1000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двигателем внутреннего сгорания с искровым зажиганием и с возвратно-поступат. Движением поршня, с рабочим объемом цилиндров двигателя более 1000 см3, но не более 1500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двигателем внутреннего сгорания с искровым зажиганием и с возвратно-поступат. Движением поршня, с раб. Объемом цилиндров более 1500 см3, но не более 3000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двигателем внутреннего сгорания с искровым зажиганием и с возвратно-поступательным движением поршня, с рабочим объемом цилиндров двигателя более 3000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с двигателем внутреннего сгорания с воспламенением от сжатия (дизелем или полудизелем) с рабочим объемом двигателя не более 1500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с двигателем внутреннего сгорания с воспламенением от сжатия (дизелем или полудизелем) с рабочим объемом цилиндров двигателя более 1500 см3, но не более 2500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с двигателем внутреннего сгорания с воспламенением от сжатия (дизелем или полудизелем) с рабочим объемом цилиндров двигателя более 2500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 транспортные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автомобили легковые и прочие моторные транспортные средства, предназначенные для перевозки людей, включая грузо-пассажирские автомобили-фургоны и гоночные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предназначенные для эксплуатации в условиях бездорожья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 Транспортные средства для перевозки грузов с двигателем внутренего сгорания с воспламенением от сжатия (дизелем или полудизелем) с полной массой транспорт. Средства не более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с двигателем внутр. Сгорания с воспламенен. От сжатия (дизелем или полудизелем) c полной массой трансп. Сред. Более 5 т, но не более 20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для перевозки грузов с двигателем внутреннего сгорания с воспламенением от сжатия (дизелем или полудизелем) с полной массой транспорного средства более 20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транспорные средства для перевозки грузов с поршневым двигателем внутреннего сгорания с искровым зажиганием с полной массой транспортного средства не более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транспорные средства для перевозки грузов с двигателем внутреннего сгорания с искровым зажиганием с полной массой транспортного средства более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Автокраны гидравлические грузоподъемностью 90 т и более,с двумя и более ведущими мостами, предназначенные для работы при температуре окружающего воздуха -40с и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автокраны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средста пожарные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моторные транспортные средства специального назначения, кроме используемых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 для моторных транспортных средств товарной позиции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кузова (включая кабины) для моторных транспортных средств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кузовов (включая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и тормоза с сервоусилителем,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ведущие с дифференциалом в сборе или отдельно от других элементов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ходовые,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Амортизаторы подвески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Глушители и выхлопные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в сборе и его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Рулевые колеса, рулевые колонки и картеры рулевых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Пневмоподушки безопасности с системой надувания;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автомобилей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транспортные средства промышленного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средства промышленного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транспортных средств промышленного назначения,самоходных,не оборудованных подъемными или погрузочными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двигателем внутреннего сгораниявозвр.-поступат. Движением и обьемом двигателя не более 50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внутреннего сгорания с кривошипно-шатунным механизмом и рабочимобъемом двигателя более 50 см3, но не более 250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внутреннего сгорания с кривошипно-шатунным механизмом и рабочимобъемом двигат. Более 250 см3, но не более 500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двиг. Внутреннего сгорания с возвратно-поступат.движением обьемом двигателя более 500 см3, но не более 800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(мопеды) и велосипеды с установленным вспомогательным двигателем, коляски: с двиг. Внутреннего сгорания с возвратно-поступат.движением обьемом двигателя более 800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 коляски: приводимые в движение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мотоциклы (мопеды), велосипеды с установленным вспомогательным двигателем, с колясками и без них; коляски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двухколесные и прочие виды велосипедов (включая трехколесные велосипеды для доставки грузов) без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людей,не способных передвигаться без механических устройств для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коляски для людей, не способных передвигаться, оснащенные двигателем или другими механическими устройствами дляпередвижения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мотоциклов (включая мопеды)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колясок для людей, не способных передвигаться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и вилки,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Ободья и спицы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Ступицы [втулки], кроме тормозных ступиц свободного хода и ступиц тормозов, цепные звездочки обгонных муфт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включая тормозные ступицы [втулки] свободного хода и ступицы тормозов,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Седла к транспортным средствам, классифицируемым в товарныхпозициях с8711 по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Педали и кривошипно-шатунные механизмы,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к транспортным средствам товарных позиций 8711 - 8713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детские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типа ('дом автоприцеп'), для проживания или для автотуристов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самозагружающиеся или саморазгружающиеся для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Прицепы-цистерны и полуприцепы-цистерны для транспортировкигрузов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 для транспортировки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прицепов и полуприцепов, прочих несамоходных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Аэростаты и дирижабли;планеры, дельтапланы и другие безмоторные летатель 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не более 2000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более 2000кг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не более 2000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2000 кг, но не более 15000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прочие летательные аппараты, с массой пустого снаряженного аппарата более 15000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Космические аппараты (включая спутники) и суборбитальные и космические ракеты-носители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винты самолетов и несущие винты вертолетов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самолетов и вертолетов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летательных аппаратов товарной позиции 8801 или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и их части; палубные тормозные или аналогичные устройства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палубные тормозные или аналогичные устройства; наземные тренажеры для летного состава; их части:наземные тренажеры для летного состава и их части:имитаторы воздушного боя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наземные тренажеры для летнего состава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и аналогичные суда, предназначенные в основном для перевозки пассажиров; паромы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грузов:суда рефрижераторные, кроме входящих в субпозицию 8901.20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грузовые и грузо-пассажирские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плавучие средства для переработки и консервирования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Надувные яхты и прочие плавучие средства для отдыха или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парусные с вспомогательным двигателем или без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 кроме лодок с подвесным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яхты и плавучие средства для отдыха или спорта; гребные лодки и каноэ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маяки, пожарные суда, земснаряды, плавучие краны и прочие плавучие средства, для которых судоходные качества являются второстепенными по сравнению с их основной функцией; доки плавучие; плавучие или работающие под водой буровые или эксплуатационные платформы:плавучие или работающие под водой буровые или эксплуатационные платформы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плавучие маяки, пожарные суда, земснаряды, плавучие краны и прочие суда, для которых судоходные качества являются второстепенными по сравнению с их основной функцией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прочие, включая военные корабли и спасательные суда, кроме гребных лодок:военные корабли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Плоты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плавучие средства (например, плоты, плавучие баки, причалы, кессоны, буи и бакены)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жгуты и кабели волоконно-оптические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и пластины из поляризационного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призмы, зеркала и прочие оптические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 для камер, проекторов или фотоувеличителей или оборудования для проецирования с уменьшением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линзы, призмы, зеркала и прочие оптические элементыиз любого материала, в сборе, являющиеся частями инструментов и приборов или приспособлениями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из пластмасс для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из других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оправ и арматуры защитных очков и им подобных оптических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солнцезащитные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очки, защитные очки и аналогичные оптические приборы, корректирующие, защитные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Монокуляры, прочие зрительные трубы и их арматура, приборыастрономические, кроме радиоастрономических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(включая арматуру) к биноклям, монокулярам и прочим зрительным трубам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85.39:фотокамеры, используемые для подготовки печатных пластин или цилиндров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съемки,аэрофотосъемки или для медицинского или хирургического обследвания внутренних органов,камеры,позволяющие проводить сличение для судеб.целей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 моментальным получением готового снимка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85.39:фотокамеры прочие:зеркальные, для катушечной фотопленки шириной не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 для пленки шириной менее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лампы-вспышки, кроме газоразрядных ламп товарной позиции 85.39:фотокамеры прочие:прочие, для катушечной фотопленки шириной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Фотовспышки разрядные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лампы-вспышки и фотовспышки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фотокамер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фотовспышек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 и кинопроекторы, содержащие или не содержащие звукозаписывающие или звуковоспроизводящие устройства:кинокамеры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Кинопроекторы, содержащие или не содержащие звуковоспроизводящие или звукозаписывающие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кинокамер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кинопроекторов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фотоувеличители и оборудование для проецирования изображений с уменьшением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проекторов, фотоувеличителей и оборудования для проецирования изображений с уменьшением (кроме кинематографического)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автоматического проявления фотопленок (включая кинопленки) или фотобумаги в рулонах или для автоматической печати нафотобумагу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 включая кинолаборатории), прочие; негатоскопы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проекционные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фотоаппаратуры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стереоскопические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микроскопы для микрофотографии, микрокиносъемки или микропроецирования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микроскопов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микроскопов; аппараты дифракционные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микроскопов, кроме оптических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Прицелы телескопические для установки на оружии, перископы,трубы зрительные,изготовленные как части машин, инструментов, приборов или аппаратуры данной группы или раздела xvi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кроме лазерных диодов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устройства, приборы и инструменты на жидких кристаллах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устройств на жидких кристаллах (lcd)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инструменты для аэронавигации или космической навигации (кроме компасов)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компасов для определения направления; навигационных приборов и инструментов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Теодолиты и тахеометры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Фотограмметрические, геодезические или топографические инструменты и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инструменты топографические, гидрографические, океанографические, гидрологические, метеорологические или геофизические, кроме компасов,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топографическим, гидрографическим,океанографическим, гидрологическим, метеорологическим или геофизическим (кроме компасов) приборам и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более, с разновесами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и машины чертежные, автоматические или неавтоматические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для черчения, разметки или математических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 кронциркули, штангенциркули и калибры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прочие для черчения, разметки и математических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чертежных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ультразвукового сканирования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Магнитно-резонансные томографы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Сцинтиграфическая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электродиагностическая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ультрафиолетового или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с иглами или без игл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трубчатые металлические и иглы для наложения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канюли и аналогичные инструменты, кроме игл и шприцев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Бормашины, совмещенные или несовмещенные на едином основании с прочим стоматологическим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устройства стоматологические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и устройства офтальмологические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и оборудование, прменяемые в медицине, хирургии, стоматологии или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механотерапии; аппараты массажные; аппаратура для психологических тестов для определения способностей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озоновой, кислородной, аэрозольной терапии,искусственного дыхания или прочая терапевтическая дыхательная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или для лечения переломов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искусственные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зубы искусственные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Суставы искусственные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приспособления, которые носятся на себе, с собой или имплантируются в тело, для компенсации дефекта органа или его неработоспособности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слуховые, кроме частей и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Кардиостимуляторы, кроме частей и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приспособления ортопедические, включая костыли, хирургические ремни и бандажи; шины и прочие приспособления для лечения переломов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томографы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действии рентгеновского излучениядля использования в стоматологии,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на основе рентгеновского излучения для медицинского, хирургического или ветеринарного использования,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на основе рентгеновского излучения, рентгенографическая или радиотерапевтическая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медицинского, хирургического, стоматологического или ветеринарного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альфа-, бета- и гамма- излучения, для другого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рентгеновские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включая части и принадлежности, основанная на использовании рентгеновского, альфа-, бета- или гамма-излучений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приборы для испытаний на твердость, прочность, растяжение и сжатие, эластичность или другие механические свойства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и устройств для испытания механических свойств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и пирометры, не объединенные с другими приборами жидкостные, прямого считывания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термометры и пирометры, не объединенные с другими приборами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измерительные , действующие при погружении в жидкость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ареометров и аналогичных приборов, действующих при погружении в жидкость, термометров, пирометров, барометров, гигрометров и психрометров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для измерения или контроля расхода или уровня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для измерения или контроля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аппаратура прочие для измерения или контроля расхода, уровня, давления или других переменных характеристик жидкостей или газов, кроме приборов и аппаратуры тов.позиции 9014,9015,9028,9032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приборов или аппаратуры для измерения или контроля расхода, уровня, давления или других переменных характеристик жидкостей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 или дымоанализаторы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Хроматографы и приборы для электрофореза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Спектрометры, спектрофотометры и спектрографы, основанные на действии оптического излучения (ультрафиолетового, видимойчасти спектра, инфракрасного)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основанные на действии оптического излучения (ультрафиолетового, видимой части спектра, инфракрасного),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физического или химического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Микротомы;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электроэнергии для переменного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счетчиков подачи или производства газа, жидкости или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милеометры, шагомеры и аналогичные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Спидометры и тахометры; стробоскопы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счетчиков числа оборотов и количества продукции, таксометров, милеометров, шагомеров и аналогичных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и осциллографы электронно-лучевые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измерительные универсальные для измерения или контроля напряжения, силы тока, сопротивления или мощности, беззаписывающего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напряжения, силы тока, сопротивления или мощности, прочие:универсальные с записывающим устройством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записывающего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напряжения, силы тока, сопротивления или мощности, без записывающего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специально предназначенные длятелекоммуникаций (например, измерители перекрестных помех,коэффициентов искажения, псофометры)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измерений или проверки полупроводниковых пластин или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с записывающими устройствами,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измерения или контроля электрических величин, кроме измерительных приборов товарной позиции 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осциллоскопов, анализаторов спектра, прочих приборов и аппаратуры для измерения или контроля электрических величин, кроме измерительных приборов товарной позиции 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балансировочные для механических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Стенды испытательные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 и устройства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 и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измерительные или контрольные приборы, приспособления и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измерительных или контрольных приборов, устройств и машин,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или пневматические приборы и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и аппаратура для автоматического регулирования или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приборов и аппаратуры для автоматического регулирования или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илине включенные) к машинам, приборам, инструментам или аппаратуре группы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 имеющие встроенного секундомера только с механической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приводимые в действие электричеством,имеющие или не имеющие встроенного секундомера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прочие, имеющие или не имеющие встроенного секундомера с автоматическим подзаводом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имеющие или не имеющие встроенного секундомера, без автоматического подзавода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металлом:прочие:приводимые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прочие, кроме электрических, наружные, карманные, предназначенныен для ношения на себе или с собой, включая секундомеры, с корпусом, изготовленным их драг. Металлов, плакированных драг.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наручные,приводимые в действие электричеством имеющиеили не имеющие встроенного секундомера только с механическойиндикацией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приводимые в действие электричеством, имеющие или не имеющие встроенного секундомера, только с оптико-электронной индикацией, кроме часов и секундомеров товарной позиции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наручные,приводимые в действие электричеством,имеющие или неимеющие встроенного секундомера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прочие, кроме часов и секундомеров товарной позиции 9101, имеющие или не имеющие встроенного секундомера,с автоматическим подзаводом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кроме часов и секундомеров товарной позиции 9101, имеющие или не имеющие встроенного секундомера,без автоматического подзавода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часы,приводимые в действие электричеством,карманныеи, предназначенные для ношения на себе или с собой, включаясекундомеры, кроме часов и секундомеров товарной позиции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наручные, предназначенные для ношения на себе или с собой, включая секундомеры, кроме часов и секундомеровтоварной позиции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с собой или на себе, счасовыми механизмами для часов, предназначенных для ношения с собой или на себе, кроме часов товарной позиции 9104: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с собой или на себе, счасовыми механизмами для часов, предназначенных для ношенияс собой или на себе, кроме часов товарной позиции 9104: прочие, кроме электричес.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Будильники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будильники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настенные,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настенные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не предназначенные для ношения на себе или с собой,приводимые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часы, не предназначенные для ношения на себе или с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Регистраторы времени, устройства записи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для регистрации времени суток и аппаратура для измерения регистрации или индикации каким-либо способом интервалов времени, с любым часовым механизмом или синхронным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переключатели с часовым механизмом любого вида или с синхронным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предназначенных для ношения ссобой или на себе, укомплектованные и собранные, электрические, только с механ.индикацией или устройст., позволяющ. Устан. Механ. Индикатор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проедназначенных для ношения ссобой или на себе, укомплектованные и собранные, электрические, только с оптико-электронной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электрические, прочие, проедназначенных для ношения с собой или на себе, укомплектованныеи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с автоматическим подзаводом, предназначенных для ношения с собой или на себе, укомплектованные 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часовые для часов,предназначенных для ношения на себе или с собой, укомплектованные 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не предназначенных для ношения на себе или с собой, укомплектованные и собранные,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механизмы для часов, не предназначенных для ношенияна себе или с собой, укомплектованные и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укомплектованные, разобранные или частично собранные (комплекты часовых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неукомплектованные, собранные, для часов,предназначенных для ношения с собой и на себе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Укомплектованные механизмы часовые, несобранные или частично собранные (комплекты часовых механизмов); механизмы часовые неукомплектованные, собранные; механизмы часовые, предварительно грубо собранные:для часов, предназначенных для ношения на себе или с собой:механизмы часовые, предварительно грубо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укомплектованные механизмы часовые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предназначенных для ношения на себе или с собой, и их части:корпуса из драгоценного металла или металла, плакированного драгоценным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предназначенных для ношения с собой илина себе, из недрагоценного металла, в том числе посеребренные или позолоченные гальваническим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прочие, для часов, предназначенных для ношения с собой или на себе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корпуса часов, предназначенные для ношения на себе или с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не предназначенных для ношения на себе или с собой, и аналогичные корпуса для прочих изделий и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не предназначенных для ношения на себе или с собой, и аналогичные корпуса для прочих изделий данной группы, и их части:части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 предназначенных для ношения на себе или с собой, из драгоценного металла или металла, плакированного драгоценным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Ремешки, ленты и браслеты для часов из недрагоценного металла, в том числе позолоченные или посеребренные гальваническим способом, предназначенных для ношения с собой или на себе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ремешки, ленты и браслеты для часов, предназначенных для ношения на себе или с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включая волосковые, для часов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Циферблаты для часов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часов всех видов прочие:платины и 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для часов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клавесины и прочие клавишные струнные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Смычковые инструменты музыкальные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музыкальные струнные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духовые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духовые (например, клавишные органы с трубами, аккордеоны, кларнеты, трубы, волынки), кроме ярмарочных органов и механических шарманок,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ударные (например, барабаны, ксилофоны, тарелки, кастаньеты, маракасы)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клавишные, кроме аккордеонов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музыкальные инструменты, у которых звук производится или должен быть усилен с помощью электричества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Шкатулки музыкальные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органы ярмарочные; птицы поющие механические, пилы музыкальные и инструменты музыкальные в другом месте не поименованные; манки всех видов, свистки, горны и духовые сигнальные инcтрументы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Струны музыкальных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фортепиано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музыкальных инструментов товарной позиции 9202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музыкальных инструментов товарной позиции 9207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музыкальных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военного образца, кроме револьверов, пистолетов и оружия товарной позиции 93.07:оружие артиллерийское (например, пушки, гаубицы и минометы)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военного образца, кроме револьверов, пистолетов и оружия товарной позиции 93.07:ракетные пусковые установки; огнеметы; гранатометы; торпедные аппараты и аналогичные пусковые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военного образца, кроме револьверов, пистолетов и оружия товарной позиции 93.07:прочее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Револьверы и пистолеты, кроме входящих в товарную позицию 93.03 или 93.04.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линеметы):оружие огнестрельное, заряжаемое с дула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линеметы):ружья спортивные, охотничьи или для стрельбы по мишеням, прочие, включая комбинированные с гладкими и нарезными стволами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линеметы):винтовки спортивные, охотничьи или для стрельбы по мишеням,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прочее (например, пружинные, пневматические или газовые ружья и пистолеты, дубинки), кроме указанного в товарной позиции 93.07.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93.01 - 93.04:револьверов или пистолетов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93.01 - 93.04:ружей или винтовок товарной позиции 93.03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93.01 - 93.04:прочие:оружия военного образца товарной позиции 93.01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93.01 - 93.04:прочие:прочие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патронов:патроны для гладкоствольного оружия и их части; пульки для пневматического оружия:патроны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патронов:патроны для гладкоствольного оружия и их части; пульки для пневматического оружия:прочие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патронов:патроны прочие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Мечи, сабли, шпаги, палаши, штыки, пики и аналогичное оружие, части перечисленного оружия, ножны и чехлы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типа используемой в средствах воздушноготранспорта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типа используемых в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вращающаяся с регулирующими высоту приспособлениями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дачной или походной, трансформируемая в кровати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трансформируемая или не трансформируемая в кровати, и ее части: мебель для сидения из тростника, ивы, бамбука или аналогичных материалов:из бамбука или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трансформируемая или не трансформируемая в кровати, и ее части, мебель для сидения из тростника, ивы, бамбука или аналогичных материалов: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или аналогичных материалов: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деревянным каркасом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деревянным каркасом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обитая для сидения с металлическим каркасом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 с металлическим каркасом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для сидения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для сидения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парикмахерские или аналогичные кресла ичасти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медицинская, хирургическая, стоматологическаяили ветеринарная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металлическая типа используемой в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металлическая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используемой в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кухонной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деревянная типа спальной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деревянная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части:мебель из прочих материалов, включая тростник, иву, бамбук или аналогичные материалы:из бамбука или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мебель из прочих материалов, включая тростник, иву, бамбук или аналогичные материалы: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мебель из прочих материалов, включая тростник, иву, бамбук или аналогичные материалы: из ротанга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прочих материалов, включая тростник, иву, или аналогичные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из металла, из дерева,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пористой резины или пластмассы, с покрытием или без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спальные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основы матрацные; принадлежности постельные и аналогичные изделия меблировки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Люстры и проч. Электрическое осветительное оборудование, подвесное или настенное, кр. Осветительного оборудования типа использ. Для освещения открытых общественных мест или транспорт. Магистралей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электрические настольные, напольные или прикроватные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осветительного оборудования типа используемого для украшения новогодних 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электрические и осветительное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Неэлектрические лампы и осветительное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вывески, световые таблички с именем или названием, или адресом ианалогичные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и осветительного оборудования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и осветительного оборудования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ламп и осветительного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СБОРНЫЕ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СБОРНЫЕ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и принадлежности для бильярда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и принадлежности для бильярда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прочие, приводимые в действие при помощи монеты или жетона, кроме оборудования кегельбанов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прочие, приводимые в действие при помощи монеты или жетона, кроме оборудования кегельбанов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игральные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игральные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Видеоигры с использованием телевизионного приемника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 для развлечений, настольные или комнатные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 для развлечений, настольные или комнатные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новогодних и рождественских праздников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новогодних и рождественских праздников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праздников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праздников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лыж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лыж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и прочий инвентарь для занятий лыжным 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и прочий инвентарь для занятий лыжным 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для виндсерфинга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водные и инвентарь для занятий водными видами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водные и инвентарь для занятий водными видами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Клюшки,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Клюшки,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для гольфа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клюшки для гольфа и принадлежности для игры в гольф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клюшки для гольфа и принадлежности для игры в гольф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инвентарь для настольного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Ракетки для тенниса, со струнами или без струн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ракетки со струнами или без струн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для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мячи, кроме мячей для гольфа и шариков для настольного тенниса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Ледовые коньки и роликовые коньки, включая конькобежные ботинки с прикрепленными коньками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занятий общей физкультурой, гимнастикой и атлетикой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и оборудование для занятий общей физкультурой, гимнастикой и атлетикой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снаряды и инвентарь для занятий физкультурой, гимнастикой, легкой атлетикой, прочими видами спорта (включая настольный теннис) или для игр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рыболовные, с поводками или без поводков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рыболовные, с поводками или без поводков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с леской для рыбной ловли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с леской для рыбной ловли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для рыбной ловли, охоты и стрельбы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для рыбной ловли, охоты и стрельбы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Цирки передвижные и зверинцы передвижные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карусели, качели, тиры и прочие аттракционы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карусели, качели, тиры и прочие аттракционы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материалы растительного или минерального происхождения для резьбы и изделия из них; изделия формованные или резные из воска, стеаринакаучука или модельных паст и прочие формован.изделия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и щетки, состоящие из веток или других растительных материалов, связанных вместе, с рукоятками или без рукояток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зубные, включая щетки для зубных протезов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зубные, включая щетки для зубных протезов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помазки для бритья, щетки для волос, щеточки для ногтей, кисточки для ресниц, изделия для гигиенических целей, в том числе являющиеся частями приспособлений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помазки для бритья, щетки для волос, щеточки для ногтей, кисточки для ресниц, изделия для гигиенических целей, в том числе являющиеся частями приспособлений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художественные, кисточки для письма и аналогичные кисточки косметические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художественные, кисточки для письма и аналогичные кисточки косметические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малярные для нанесения красок, темперы, лаков или аналогичные кисти (кроме указанных в субпозоции 9603 30); подушечки и валики малярные для 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малярные для нанесения красок, темперы, лаков или аналогичные кисти (кроме указанных в субпозоции 9603 30); подушечки и валики малярные для 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являющиеся частями механизмов, приборов или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являющиеся частями механизмов, приборов или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щетки ручные механические без двигателей для уборки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щетки ручные механические без двигателей для уборки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чистки одежды или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чистки одежды или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застежки-защелки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застежки-защелки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пластмассовые,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пластмассовые,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из недрагоценного металла,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из недрагоценного металла, без текстильного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пуговицы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пуговицы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пуговиц и прочие части пуговиц; заготовки для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пуговиц и прочие части пуговиц; заготовки для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'молнии' с зубцами из недрагоценного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'молнии' с зубцами из недрагоценного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застежки 'молнии'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застежки 'молнии'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застежек-молний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застежек-молний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и маркеры с наконечником из фетра и прочих пористых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и маркеры с наконечником из фетра и прочих пористых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Авторучки чернильные, стилографы и ручки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Авторучки чернильные, стилографы и ручки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с выталкиваемым или скользящим стержнем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с выталкиваемым или скользящим стержнем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двух или более изделий, указанных в вышеприведенных субпозициях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двух или более изделий, указанных в вышеприведенных субпозициях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Стержни для шариковых ручек, состоящие из шарикового наконечника и чернильного баллончика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Стержни для шариковых ручек, состоящие из шарикового наконечника и чернильного баллончика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для ручек и перьевые насадки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для ручек и перьевые насадки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держатели ручек, держатели карандашей и аналогичные держатели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держатели ручек, держатели карандашей и аналогичные держатели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и цветные, с грифелями в твердой оболочке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и цветные, с грифелями в твердой оболочке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Грифели карандашей, черные или цветные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Грифели карандашей, черные или цветные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пастели и угольные карандаши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пастели и угольные карандаши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грифельные для письма или рисования, в рамах или безрам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грифельные для письма или рисования, в рамах или безрам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штемпельные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штемпельные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не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не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подлежащие повторной заправке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зажигалки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зажигалки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сигаретным зажигалкам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сигаретным зажигалкам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эбонитовые или пластмассовые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эбонитовые или пластмассовые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расчески, гребни для волос и аналогичные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расчески, гребни для волос и аналогичные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для волос, зажимы для завивки, бигуди и аналогичныепредметы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для волос, зажимы для завивки, бигуди и аналогичныепредметы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Пуховки и подушечки для нанесения косметических или туалетных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Пуховки и подушечки для нанесения косметических или туалетных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идвижущиеся предметы для оформления витрин,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идвижущиеся предметы для оформления витрин,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Моноопоры, двуноги, треноги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переделы</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w:t>
            </w:r>
            <w:r>
              <w:br/>
            </w:r>
            <w:r>
              <w:rPr>
                <w:rFonts w:ascii="Times New Roman"/>
                <w:b w:val="false"/>
                <w:i w:val="false"/>
                <w:color w:val="000000"/>
                <w:sz w:val="20"/>
              </w:rPr>
              <w:t>№ 1128</w:t>
            </w:r>
          </w:p>
        </w:tc>
      </w:tr>
    </w:tbl>
    <w:bookmarkStart w:name="z5148" w:id="436"/>
    <w:p>
      <w:pPr>
        <w:spacing w:after="0"/>
        <w:ind w:left="0"/>
        <w:jc w:val="left"/>
      </w:pPr>
      <w:r>
        <w:rPr>
          <w:rFonts w:ascii="Times New Roman"/>
          <w:b/>
          <w:i w:val="false"/>
          <w:color w:val="000000"/>
        </w:rPr>
        <w:t xml:space="preserve"> Перечень отечественных информационно-коммуникационных услуг, по которым частично возмещаются затраты по их продвижению на внешние рынки</w:t>
      </w:r>
    </w:p>
    <w:bookmarkEnd w:id="436"/>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и.о. Министра торговли и интеграции РК от 26.11.2021 </w:t>
      </w:r>
      <w:r>
        <w:rPr>
          <w:rFonts w:ascii="Times New Roman"/>
          <w:b w:val="false"/>
          <w:i w:val="false"/>
          <w:color w:val="ff0000"/>
          <w:sz w:val="28"/>
        </w:rPr>
        <w:t>№ 611-НҚ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компьютерных игр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прочего программного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компьютерного программирования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проектирование коммерческих информационных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приложений (прикладных программ) и связанная с этим деятельность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веб-порталов </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ОКВЭД – общий классификатор видов экономической деятельности.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