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5fe3" w14:textId="6145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25 ноября 2015 года № 725. Зарегистрирован в Министерстве юстиции Республики Казахстан 31 декабря 2015 года № 12717.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и статьей 230 Бюджетного кодекса Республики Казахстан, со </w:t>
      </w:r>
      <w:r>
        <w:rPr>
          <w:rFonts w:ascii="Times New Roman"/>
          <w:b w:val="false"/>
          <w:i w:val="false"/>
          <w:color w:val="000000"/>
          <w:sz w:val="28"/>
        </w:rPr>
        <w:t>статьей 15</w:t>
      </w:r>
      <w:r>
        <w:rPr>
          <w:rFonts w:ascii="Times New Roman"/>
          <w:b w:val="false"/>
          <w:i w:val="false"/>
          <w:color w:val="000000"/>
          <w:sz w:val="28"/>
        </w:rPr>
        <w:t xml:space="preserve">, с подпунктами 5), 6), 11), 11-1), 11-2) и 11-3) </w:t>
      </w:r>
      <w:r>
        <w:rPr>
          <w:rFonts w:ascii="Times New Roman"/>
          <w:b w:val="false"/>
          <w:i w:val="false"/>
          <w:color w:val="000000"/>
          <w:sz w:val="28"/>
        </w:rPr>
        <w:t>статьи 20</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 государственно-частном партнерстве"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1. Утвердить:</w:t>
      </w:r>
    </w:p>
    <w:bookmarkEnd w:id="1"/>
    <w:bookmarkStart w:name="z2561" w:id="2"/>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562" w:id="3"/>
    <w:p>
      <w:pPr>
        <w:spacing w:after="0"/>
        <w:ind w:left="0"/>
        <w:jc w:val="both"/>
      </w:pPr>
      <w:r>
        <w:rPr>
          <w:rFonts w:ascii="Times New Roman"/>
          <w:b w:val="false"/>
          <w:i w:val="false"/>
          <w:color w:val="000000"/>
          <w:sz w:val="28"/>
        </w:rPr>
        <w:t xml:space="preserve">
      2)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563" w:id="4"/>
    <w:p>
      <w:pPr>
        <w:spacing w:after="0"/>
        <w:ind w:left="0"/>
        <w:jc w:val="both"/>
      </w:pPr>
      <w:r>
        <w:rPr>
          <w:rFonts w:ascii="Times New Roman"/>
          <w:b w:val="false"/>
          <w:i w:val="false"/>
          <w:color w:val="000000"/>
          <w:sz w:val="28"/>
        </w:rPr>
        <w:t xml:space="preserve">
      3) Порядок отбора проектов государственно-частного партнерства для предоставления или увеличения объема поручительств государства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564" w:id="5"/>
    <w:p>
      <w:pPr>
        <w:spacing w:after="0"/>
        <w:ind w:left="0"/>
        <w:jc w:val="both"/>
      </w:pPr>
      <w:r>
        <w:rPr>
          <w:rFonts w:ascii="Times New Roman"/>
          <w:b w:val="false"/>
          <w:i w:val="false"/>
          <w:color w:val="000000"/>
          <w:sz w:val="28"/>
        </w:rPr>
        <w:t xml:space="preserve">
      4)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565" w:id="6"/>
    <w:p>
      <w:pPr>
        <w:spacing w:after="0"/>
        <w:ind w:left="0"/>
        <w:jc w:val="both"/>
      </w:pPr>
      <w:r>
        <w:rPr>
          <w:rFonts w:ascii="Times New Roman"/>
          <w:b w:val="false"/>
          <w:i w:val="false"/>
          <w:color w:val="000000"/>
          <w:sz w:val="28"/>
        </w:rPr>
        <w:t xml:space="preserve">
      5)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566" w:id="7"/>
    <w:p>
      <w:pPr>
        <w:spacing w:after="0"/>
        <w:ind w:left="0"/>
        <w:jc w:val="both"/>
      </w:pPr>
      <w:r>
        <w:rPr>
          <w:rFonts w:ascii="Times New Roman"/>
          <w:b w:val="false"/>
          <w:i w:val="false"/>
          <w:color w:val="000000"/>
          <w:sz w:val="28"/>
        </w:rPr>
        <w:t xml:space="preserve">
      6)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567" w:id="8"/>
    <w:p>
      <w:pPr>
        <w:spacing w:after="0"/>
        <w:ind w:left="0"/>
        <w:jc w:val="both"/>
      </w:pPr>
      <w:r>
        <w:rPr>
          <w:rFonts w:ascii="Times New Roman"/>
          <w:b w:val="false"/>
          <w:i w:val="false"/>
          <w:color w:val="000000"/>
          <w:sz w:val="28"/>
        </w:rPr>
        <w:t xml:space="preserve">
      7) Методику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568" w:id="9"/>
    <w:p>
      <w:pPr>
        <w:spacing w:after="0"/>
        <w:ind w:left="0"/>
        <w:jc w:val="both"/>
      </w:pPr>
      <w:r>
        <w:rPr>
          <w:rFonts w:ascii="Times New Roman"/>
          <w:b w:val="false"/>
          <w:i w:val="false"/>
          <w:color w:val="000000"/>
          <w:sz w:val="28"/>
        </w:rPr>
        <w:t xml:space="preserve">
      8) Методику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569" w:id="10"/>
    <w:p>
      <w:pPr>
        <w:spacing w:after="0"/>
        <w:ind w:left="0"/>
        <w:jc w:val="both"/>
      </w:pPr>
      <w:r>
        <w:rPr>
          <w:rFonts w:ascii="Times New Roman"/>
          <w:b w:val="false"/>
          <w:i w:val="false"/>
          <w:color w:val="000000"/>
          <w:sz w:val="28"/>
        </w:rPr>
        <w:t xml:space="preserve">
      9) Методику распределения и оценки рисков проектов государственно-частного партнерства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 в установленном законодательством порядке:</w:t>
      </w:r>
    </w:p>
    <w:bookmarkEnd w:id="11"/>
    <w:bookmarkStart w:name="z2574"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575"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информационно-правовую систему "Әділет";</w:t>
      </w:r>
    </w:p>
    <w:bookmarkEnd w:id="13"/>
    <w:bookmarkStart w:name="z2576"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Б.Султанов</w:t>
      </w:r>
    </w:p>
    <w:p>
      <w:pPr>
        <w:spacing w:after="0"/>
        <w:ind w:left="0"/>
        <w:jc w:val="both"/>
      </w:pPr>
      <w:r>
        <w:rPr>
          <w:rFonts w:ascii="Times New Roman"/>
          <w:b w:val="false"/>
          <w:i w:val="false"/>
          <w:color w:val="000000"/>
          <w:sz w:val="28"/>
        </w:rPr>
        <w:t>30 ноября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1" w:id="17"/>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17"/>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30.03.2023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1" w:id="18"/>
    <w:p>
      <w:pPr>
        <w:spacing w:after="0"/>
        <w:ind w:left="0"/>
        <w:jc w:val="left"/>
      </w:pPr>
      <w:r>
        <w:rPr>
          <w:rFonts w:ascii="Times New Roman"/>
          <w:b/>
          <w:i w:val="false"/>
          <w:color w:val="000000"/>
        </w:rPr>
        <w:t xml:space="preserve"> Глава 1. Общие положения</w:t>
      </w:r>
    </w:p>
    <w:bookmarkEnd w:id="18"/>
    <w:bookmarkStart w:name="z2582" w:id="19"/>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стадиях планирования и реализации проектов ГЧП.</w:t>
      </w:r>
    </w:p>
    <w:bookmarkEnd w:id="19"/>
    <w:bookmarkStart w:name="z2583" w:id="20"/>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20"/>
    <w:bookmarkStart w:name="z2584" w:id="21"/>
    <w:p>
      <w:pPr>
        <w:spacing w:after="0"/>
        <w:ind w:left="0"/>
        <w:jc w:val="both"/>
      </w:pPr>
      <w:r>
        <w:rPr>
          <w:rFonts w:ascii="Times New Roman"/>
          <w:b w:val="false"/>
          <w:i w:val="false"/>
          <w:color w:val="000000"/>
          <w:sz w:val="28"/>
        </w:rPr>
        <w:t>
      1) предварительные расчеты – расчеты по прибытиям и выбытиям операционной, инвестиционной и финансовой деятельности по проекту ГЧП, а также расчеты прибылей и убытков с указанием источников вводных данных и допущений. Предварительные расчеты производятся в формате Microsoft Office Excel с раскрывающими формулами, и представляются на бумажном и электронном носителе;</w:t>
      </w:r>
    </w:p>
    <w:bookmarkEnd w:id="21"/>
    <w:bookmarkStart w:name="z2585" w:id="22"/>
    <w:p>
      <w:pPr>
        <w:spacing w:after="0"/>
        <w:ind w:left="0"/>
        <w:jc w:val="both"/>
      </w:pPr>
      <w:r>
        <w:rPr>
          <w:rFonts w:ascii="Times New Roman"/>
          <w:b w:val="false"/>
          <w:i w:val="false"/>
          <w:color w:val="000000"/>
          <w:sz w:val="28"/>
        </w:rPr>
        <w:t xml:space="preserve">
      2) частный инициатор – потенциальный частный партнер, инициировавший проект ГЧП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2"/>
    <w:bookmarkStart w:name="z2586" w:id="23"/>
    <w:p>
      <w:pPr>
        <w:spacing w:after="0"/>
        <w:ind w:left="0"/>
        <w:jc w:val="both"/>
      </w:pPr>
      <w:r>
        <w:rPr>
          <w:rFonts w:ascii="Times New Roman"/>
          <w:b w:val="false"/>
          <w:i w:val="false"/>
          <w:color w:val="000000"/>
          <w:sz w:val="28"/>
        </w:rPr>
        <w:t>
      3) коммерческое закрытие – заключение договора ГЧП в соответствии с законодательством Республики Казахстан;</w:t>
      </w:r>
    </w:p>
    <w:bookmarkEnd w:id="23"/>
    <w:bookmarkStart w:name="z2587" w:id="24"/>
    <w:p>
      <w:pPr>
        <w:spacing w:after="0"/>
        <w:ind w:left="0"/>
        <w:jc w:val="both"/>
      </w:pPr>
      <w:r>
        <w:rPr>
          <w:rFonts w:ascii="Times New Roman"/>
          <w:b w:val="false"/>
          <w:i w:val="false"/>
          <w:color w:val="000000"/>
          <w:sz w:val="28"/>
        </w:rPr>
        <w:t>
      4) финансовое закрытие – заключение потенциальным частным партнером или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ГЧП в инвестиционный период, и доступность получения финансирования по ним;</w:t>
      </w:r>
    </w:p>
    <w:bookmarkEnd w:id="24"/>
    <w:bookmarkStart w:name="z2588" w:id="25"/>
    <w:p>
      <w:pPr>
        <w:spacing w:after="0"/>
        <w:ind w:left="0"/>
        <w:jc w:val="both"/>
      </w:pPr>
      <w:r>
        <w:rPr>
          <w:rFonts w:ascii="Times New Roman"/>
          <w:b w:val="false"/>
          <w:i w:val="false"/>
          <w:color w:val="000000"/>
          <w:sz w:val="28"/>
        </w:rPr>
        <w:t>
      5)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25"/>
    <w:bookmarkStart w:name="z2589" w:id="26"/>
    <w:p>
      <w:pPr>
        <w:spacing w:after="0"/>
        <w:ind w:left="0"/>
        <w:jc w:val="both"/>
      </w:pPr>
      <w:r>
        <w:rPr>
          <w:rFonts w:ascii="Times New Roman"/>
          <w:b w:val="false"/>
          <w:i w:val="false"/>
          <w:color w:val="000000"/>
          <w:sz w:val="28"/>
        </w:rPr>
        <w:t xml:space="preserve">
      6)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 </w:t>
      </w:r>
    </w:p>
    <w:bookmarkEnd w:id="26"/>
    <w:bookmarkStart w:name="z2590" w:id="27"/>
    <w:p>
      <w:pPr>
        <w:spacing w:after="0"/>
        <w:ind w:left="0"/>
        <w:jc w:val="both"/>
      </w:pPr>
      <w:r>
        <w:rPr>
          <w:rFonts w:ascii="Times New Roman"/>
          <w:b w:val="false"/>
          <w:i w:val="false"/>
          <w:color w:val="000000"/>
          <w:sz w:val="28"/>
        </w:rPr>
        <w:t>
      7)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27"/>
    <w:bookmarkStart w:name="z2591" w:id="28"/>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проведения консультативного сопровождения проектов ГЧП, в том числе концессионных проектов осуществляется в порядке, установленном настоящими Правилами.</w:t>
      </w:r>
    </w:p>
    <w:bookmarkEnd w:id="28"/>
    <w:bookmarkStart w:name="z2592" w:id="29"/>
    <w:p>
      <w:pPr>
        <w:spacing w:after="0"/>
        <w:ind w:left="0"/>
        <w:jc w:val="both"/>
      </w:pPr>
      <w:r>
        <w:rPr>
          <w:rFonts w:ascii="Times New Roman"/>
          <w:b w:val="false"/>
          <w:i w:val="false"/>
          <w:color w:val="000000"/>
          <w:sz w:val="28"/>
        </w:rPr>
        <w:t xml:space="preserve">
      4. Информационное обеспечение о планируемых и реализуемых проектах ГЧП осуществляется посредством использования веб-портала ГЧП в соответствии с Порядком информационного обеспечения о планируемых и реализуемых проектах ГЧП, в том числе посредством использования веб-портала ГЧП, и порядком формирования и публикации перечня социально-экономических задач для формирования предложений по реализации проектов ГЧП,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3" w:id="30"/>
    <w:p>
      <w:pPr>
        <w:spacing w:after="0"/>
        <w:ind w:left="0"/>
        <w:jc w:val="both"/>
      </w:pPr>
      <w:r>
        <w:rPr>
          <w:rFonts w:ascii="Times New Roman"/>
          <w:b w:val="false"/>
          <w:i w:val="false"/>
          <w:color w:val="000000"/>
          <w:sz w:val="28"/>
        </w:rPr>
        <w:t>
      5. Размещение информации на веб-портале ГЧП для конкурсных процедур осуществляется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w:t>
      </w:r>
    </w:p>
    <w:bookmarkEnd w:id="30"/>
    <w:p>
      <w:pPr>
        <w:spacing w:after="0"/>
        <w:ind w:left="0"/>
        <w:jc w:val="both"/>
      </w:pPr>
      <w:r>
        <w:rPr>
          <w:rFonts w:ascii="Times New Roman"/>
          <w:b w:val="false"/>
          <w:i w:val="false"/>
          <w:color w:val="000000"/>
          <w:sz w:val="28"/>
        </w:rPr>
        <w:t>
      Для запроса выражения интересов о планируемом проекте ГЧП Центр развития ГЧП на основании представленных данных от отраслевых центральных государственных органов по республиканским проектам ГЧП либо местных исполнительных органов областей, городов республиканского значения и столицы по местным проектам ГЧП размещает информацию на веб-портале ГЧП.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4" w:id="31"/>
    <w:p>
      <w:pPr>
        <w:spacing w:after="0"/>
        <w:ind w:left="0"/>
        <w:jc w:val="left"/>
      </w:pPr>
      <w:r>
        <w:rPr>
          <w:rFonts w:ascii="Times New Roman"/>
          <w:b/>
          <w:i w:val="false"/>
          <w:color w:val="000000"/>
        </w:rPr>
        <w:t xml:space="preserve"> Глава 2. Планирование проектов государственно-частного партнерства</w:t>
      </w:r>
    </w:p>
    <w:bookmarkEnd w:id="31"/>
    <w:bookmarkStart w:name="z2595" w:id="32"/>
    <w:p>
      <w:pPr>
        <w:spacing w:after="0"/>
        <w:ind w:left="0"/>
        <w:jc w:val="left"/>
      </w:pPr>
      <w:r>
        <w:rPr>
          <w:rFonts w:ascii="Times New Roman"/>
          <w:b/>
          <w:i w:val="false"/>
          <w:color w:val="000000"/>
        </w:rPr>
        <w:t xml:space="preserve"> Параграф 1. Общие положения планирования проектов государственно-частного партнерства</w:t>
      </w:r>
    </w:p>
    <w:bookmarkEnd w:id="32"/>
    <w:bookmarkStart w:name="z2596" w:id="33"/>
    <w:p>
      <w:pPr>
        <w:spacing w:after="0"/>
        <w:ind w:left="0"/>
        <w:jc w:val="both"/>
      </w:pPr>
      <w:r>
        <w:rPr>
          <w:rFonts w:ascii="Times New Roman"/>
          <w:b w:val="false"/>
          <w:i w:val="false"/>
          <w:color w:val="000000"/>
          <w:sz w:val="28"/>
        </w:rPr>
        <w:t>
      6. Проект ГЧП инициируется центральными государственными органами и (или) местными исполнительными органами (государственная инициатива), или потенциальным частным партнером (частная инициатива).</w:t>
      </w:r>
    </w:p>
    <w:bookmarkEnd w:id="33"/>
    <w:bookmarkStart w:name="z2597" w:id="34"/>
    <w:p>
      <w:pPr>
        <w:spacing w:after="0"/>
        <w:ind w:left="0"/>
        <w:jc w:val="both"/>
      </w:pPr>
      <w:r>
        <w:rPr>
          <w:rFonts w:ascii="Times New Roman"/>
          <w:b w:val="false"/>
          <w:i w:val="false"/>
          <w:color w:val="000000"/>
          <w:sz w:val="28"/>
        </w:rPr>
        <w:t>
      7. При планировании проекта ГЧП не допускается разделение периодов одного проекта ГЧП на несколько проектов ГЧП.</w:t>
      </w:r>
    </w:p>
    <w:bookmarkEnd w:id="34"/>
    <w:bookmarkStart w:name="z2598" w:id="35"/>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ГЧП.</w:t>
      </w:r>
    </w:p>
    <w:bookmarkEnd w:id="35"/>
    <w:bookmarkStart w:name="z2599" w:id="36"/>
    <w:p>
      <w:pPr>
        <w:spacing w:after="0"/>
        <w:ind w:left="0"/>
        <w:jc w:val="both"/>
      </w:pPr>
      <w:r>
        <w:rPr>
          <w:rFonts w:ascii="Times New Roman"/>
          <w:b w:val="false"/>
          <w:i w:val="false"/>
          <w:color w:val="000000"/>
          <w:sz w:val="28"/>
        </w:rPr>
        <w:t>
      8. Реализация проектов ГЧП по государственной инициативе осуществляется путем определения частного партнера на основании конкурса.</w:t>
      </w:r>
    </w:p>
    <w:bookmarkEnd w:id="36"/>
    <w:bookmarkStart w:name="z2600" w:id="37"/>
    <w:p>
      <w:pPr>
        <w:spacing w:after="0"/>
        <w:ind w:left="0"/>
        <w:jc w:val="both"/>
      </w:pPr>
      <w:r>
        <w:rPr>
          <w:rFonts w:ascii="Times New Roman"/>
          <w:b w:val="false"/>
          <w:i w:val="false"/>
          <w:color w:val="000000"/>
          <w:sz w:val="28"/>
        </w:rPr>
        <w:t>
      Реализация проектов ГЧП по частной инициативе осуществляется путем определения частного партнера на основании конкурса либо посредством проведения прямых переговоров.</w:t>
      </w:r>
    </w:p>
    <w:bookmarkEnd w:id="37"/>
    <w:bookmarkStart w:name="z2601" w:id="38"/>
    <w:p>
      <w:pPr>
        <w:spacing w:after="0"/>
        <w:ind w:left="0"/>
        <w:jc w:val="both"/>
      </w:pPr>
      <w:r>
        <w:rPr>
          <w:rFonts w:ascii="Times New Roman"/>
          <w:b w:val="false"/>
          <w:i w:val="false"/>
          <w:color w:val="000000"/>
          <w:sz w:val="28"/>
        </w:rPr>
        <w:t xml:space="preserve">
      Положения настоящих Правил, в части регулирования конкурсов и (или) конкурсной документации применимы к аукционам и (или) аукционной документации, за исключением положений, предусмотренных </w:t>
      </w:r>
      <w:r>
        <w:rPr>
          <w:rFonts w:ascii="Times New Roman"/>
          <w:b w:val="false"/>
          <w:i w:val="false"/>
          <w:color w:val="000000"/>
          <w:sz w:val="28"/>
        </w:rPr>
        <w:t>пунктом 82</w:t>
      </w:r>
      <w:r>
        <w:rPr>
          <w:rFonts w:ascii="Times New Roman"/>
          <w:b w:val="false"/>
          <w:i w:val="false"/>
          <w:color w:val="000000"/>
          <w:sz w:val="28"/>
        </w:rPr>
        <w:t xml:space="preserve"> и </w:t>
      </w:r>
      <w:r>
        <w:rPr>
          <w:rFonts w:ascii="Times New Roman"/>
          <w:b w:val="false"/>
          <w:i w:val="false"/>
          <w:color w:val="000000"/>
          <w:sz w:val="28"/>
        </w:rPr>
        <w:t>параграфом 7</w:t>
      </w:r>
      <w:r>
        <w:rPr>
          <w:rFonts w:ascii="Times New Roman"/>
          <w:b w:val="false"/>
          <w:i w:val="false"/>
          <w:color w:val="000000"/>
          <w:sz w:val="28"/>
        </w:rPr>
        <w:t xml:space="preserve"> Правил.</w:t>
      </w:r>
    </w:p>
    <w:bookmarkEnd w:id="38"/>
    <w:bookmarkStart w:name="z2602" w:id="39"/>
    <w:p>
      <w:pPr>
        <w:spacing w:after="0"/>
        <w:ind w:left="0"/>
        <w:jc w:val="both"/>
      </w:pPr>
      <w:r>
        <w:rPr>
          <w:rFonts w:ascii="Times New Roman"/>
          <w:b w:val="false"/>
          <w:i w:val="false"/>
          <w:color w:val="000000"/>
          <w:sz w:val="28"/>
        </w:rPr>
        <w:t>
      9. Планирование проектов ГЧП в рамках реализации государственной инициативы осуществляется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39"/>
    <w:bookmarkStart w:name="z2603" w:id="40"/>
    <w:p>
      <w:pPr>
        <w:spacing w:after="0"/>
        <w:ind w:left="0"/>
        <w:jc w:val="both"/>
      </w:pPr>
      <w:r>
        <w:rPr>
          <w:rFonts w:ascii="Times New Roman"/>
          <w:b w:val="false"/>
          <w:i w:val="false"/>
          <w:color w:val="000000"/>
          <w:sz w:val="28"/>
        </w:rPr>
        <w:t xml:space="preserve">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40"/>
    <w:bookmarkStart w:name="z2604" w:id="41"/>
    <w:p>
      <w:pPr>
        <w:spacing w:after="0"/>
        <w:ind w:left="0"/>
        <w:jc w:val="both"/>
      </w:pPr>
      <w:r>
        <w:rPr>
          <w:rFonts w:ascii="Times New Roman"/>
          <w:b w:val="false"/>
          <w:i w:val="false"/>
          <w:color w:val="000000"/>
          <w:sz w:val="28"/>
        </w:rPr>
        <w:t>
      10. Планирование проектов ГЧП в рамках реализации частной инициативы путем проведения конкурса, осуществляется на основании заключения уполномоченного лица, принявшего заявление о частной инициативе реализации проекта ГЧП, на проект информационного листа конкурсной документации, разработанный потенциальным частным партнером.</w:t>
      </w:r>
    </w:p>
    <w:bookmarkEnd w:id="41"/>
    <w:bookmarkStart w:name="z2605" w:id="42"/>
    <w:p>
      <w:pPr>
        <w:spacing w:after="0"/>
        <w:ind w:left="0"/>
        <w:jc w:val="both"/>
      </w:pPr>
      <w:r>
        <w:rPr>
          <w:rFonts w:ascii="Times New Roman"/>
          <w:b w:val="false"/>
          <w:i w:val="false"/>
          <w:color w:val="000000"/>
          <w:sz w:val="28"/>
        </w:rPr>
        <w:t>
      11. Планирование проектов ГЧП в рамках реализации частной инициативы путем проведения прямых переговоров осуществляется на основании заключения уполномоченного лица, принявшего заявку на инициирование прямых переговоров по определению частного партнера (далее – заявка на инициирование прямых переговоров), на бизнес-план проекта ГЧП, разработанный потенциальным частным партнером.</w:t>
      </w:r>
    </w:p>
    <w:bookmarkEnd w:id="42"/>
    <w:bookmarkStart w:name="z2606" w:id="43"/>
    <w:p>
      <w:pPr>
        <w:spacing w:after="0"/>
        <w:ind w:left="0"/>
        <w:jc w:val="both"/>
      </w:pPr>
      <w:r>
        <w:rPr>
          <w:rFonts w:ascii="Times New Roman"/>
          <w:b w:val="false"/>
          <w:i w:val="false"/>
          <w:color w:val="000000"/>
          <w:sz w:val="28"/>
        </w:rPr>
        <w:t>
      12. Заключение о необходимости реализации проекта ГЧП по частной инициативе принимается уполномоченным лицом на основании документов Системы государственного планирования Республики Казахстан, поручений и (или) актов Президента Республики Казахстан, Правительства Республики Казахстан, а также с учетом приоритетности и срочности проекта ГЧП.</w:t>
      </w:r>
    </w:p>
    <w:bookmarkEnd w:id="43"/>
    <w:bookmarkStart w:name="z2607" w:id="44"/>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44"/>
    <w:bookmarkStart w:name="z2608" w:id="45"/>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45"/>
    <w:bookmarkStart w:name="z2609" w:id="46"/>
    <w:p>
      <w:pPr>
        <w:spacing w:after="0"/>
        <w:ind w:left="0"/>
        <w:jc w:val="both"/>
      </w:pPr>
      <w:r>
        <w:rPr>
          <w:rFonts w:ascii="Times New Roman"/>
          <w:b w:val="false"/>
          <w:i w:val="false"/>
          <w:color w:val="000000"/>
          <w:sz w:val="28"/>
        </w:rPr>
        <w:t>
      использует приоритизацию проектов ГЧП;</w:t>
      </w:r>
    </w:p>
    <w:bookmarkEnd w:id="46"/>
    <w:bookmarkStart w:name="z2610" w:id="47"/>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Республики Казахстан, поручениям либо актам Президента Республики Казахстан, Правительства Республики Казахстан (в случае поступления данных инициатив).</w:t>
      </w:r>
    </w:p>
    <w:bookmarkEnd w:id="47"/>
    <w:bookmarkStart w:name="z2611" w:id="48"/>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48"/>
    <w:bookmarkStart w:name="z2612" w:id="49"/>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49"/>
    <w:bookmarkStart w:name="z2613" w:id="50"/>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проекта ГЧП.</w:t>
      </w:r>
    </w:p>
    <w:bookmarkEnd w:id="50"/>
    <w:bookmarkStart w:name="z2614" w:id="51"/>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51"/>
    <w:bookmarkStart w:name="z2615" w:id="52"/>
    <w:p>
      <w:pPr>
        <w:spacing w:after="0"/>
        <w:ind w:left="0"/>
        <w:jc w:val="both"/>
      </w:pPr>
      <w:r>
        <w:rPr>
          <w:rFonts w:ascii="Times New Roman"/>
          <w:b w:val="false"/>
          <w:i w:val="false"/>
          <w:color w:val="000000"/>
          <w:sz w:val="28"/>
        </w:rPr>
        <w:t>
      13. Положительное заключение о необходимости реализации проекта ГЧП является основанием для перехода к процедурам по разработке конкурсной документации проекта ГЧП.</w:t>
      </w:r>
    </w:p>
    <w:bookmarkEnd w:id="52"/>
    <w:bookmarkStart w:name="z2616" w:id="53"/>
    <w:p>
      <w:pPr>
        <w:spacing w:after="0"/>
        <w:ind w:left="0"/>
        <w:jc w:val="both"/>
      </w:pPr>
      <w:r>
        <w:rPr>
          <w:rFonts w:ascii="Times New Roman"/>
          <w:b w:val="false"/>
          <w:i w:val="false"/>
          <w:color w:val="000000"/>
          <w:sz w:val="28"/>
        </w:rPr>
        <w:t>
      14. На стадии планирования проекта ГЧП для обеспечения качества управления проектом уполномоченными лицами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53"/>
    <w:bookmarkStart w:name="z2617" w:id="54"/>
    <w:p>
      <w:pPr>
        <w:spacing w:after="0"/>
        <w:ind w:left="0"/>
        <w:jc w:val="both"/>
      </w:pPr>
      <w:r>
        <w:rPr>
          <w:rFonts w:ascii="Times New Roman"/>
          <w:b w:val="false"/>
          <w:i w:val="false"/>
          <w:color w:val="000000"/>
          <w:sz w:val="28"/>
        </w:rPr>
        <w:t>
      Решение о создании Межведомственной проектной группы, а также об изменении ее состава размещается на веб-портале ГЧП в срок не позднее 2 (двух) рабочих дней с даты принятия соответствующего решения.</w:t>
      </w:r>
    </w:p>
    <w:bookmarkEnd w:id="54"/>
    <w:bookmarkStart w:name="z2618" w:id="55"/>
    <w:p>
      <w:pPr>
        <w:spacing w:after="0"/>
        <w:ind w:left="0"/>
        <w:jc w:val="both"/>
      </w:pPr>
      <w:r>
        <w:rPr>
          <w:rFonts w:ascii="Times New Roman"/>
          <w:b w:val="false"/>
          <w:i w:val="false"/>
          <w:color w:val="000000"/>
          <w:sz w:val="28"/>
        </w:rPr>
        <w:t>
      15. Межведомственная проектная группа осуществляет следующие функции:</w:t>
      </w:r>
    </w:p>
    <w:bookmarkEnd w:id="55"/>
    <w:bookmarkStart w:name="z2619" w:id="56"/>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56"/>
    <w:bookmarkStart w:name="z2620" w:id="57"/>
    <w:p>
      <w:pPr>
        <w:spacing w:after="0"/>
        <w:ind w:left="0"/>
        <w:jc w:val="both"/>
      </w:pPr>
      <w:r>
        <w:rPr>
          <w:rFonts w:ascii="Times New Roman"/>
          <w:b w:val="false"/>
          <w:i w:val="false"/>
          <w:color w:val="000000"/>
          <w:sz w:val="28"/>
        </w:rPr>
        <w:t>
      формирует рекомендации по отбору, оценке, определению приоритетности, способу осуществления проекта ГЧП, виду конкурса, вопросам, связанным с выделением земельных участков, подключением к инженерным сетям;</w:t>
      </w:r>
    </w:p>
    <w:bookmarkEnd w:id="57"/>
    <w:bookmarkStart w:name="z2621" w:id="58"/>
    <w:p>
      <w:pPr>
        <w:spacing w:after="0"/>
        <w:ind w:left="0"/>
        <w:jc w:val="both"/>
      </w:pPr>
      <w:r>
        <w:rPr>
          <w:rFonts w:ascii="Times New Roman"/>
          <w:b w:val="false"/>
          <w:i w:val="false"/>
          <w:color w:val="000000"/>
          <w:sz w:val="28"/>
        </w:rPr>
        <w:t xml:space="preserve">
      принимает рекомендации путем подписания протокола о целесообразности либо отсутствии целесообразности реализации проекта ГЧП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8"/>
    <w:bookmarkStart w:name="z2622" w:id="59"/>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 расчеты и материалы, необходимые для разработки конкурсной документации по проекту ГЧП;</w:t>
      </w:r>
    </w:p>
    <w:bookmarkEnd w:id="59"/>
    <w:bookmarkStart w:name="z2623" w:id="60"/>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60"/>
    <w:bookmarkStart w:name="z2624" w:id="61"/>
    <w:p>
      <w:pPr>
        <w:spacing w:after="0"/>
        <w:ind w:left="0"/>
        <w:jc w:val="both"/>
      </w:pPr>
      <w:r>
        <w:rPr>
          <w:rFonts w:ascii="Times New Roman"/>
          <w:b w:val="false"/>
          <w:i w:val="false"/>
          <w:color w:val="000000"/>
          <w:sz w:val="28"/>
        </w:rPr>
        <w:t>
      заслушивает отчеты лиц, вовлеченных в подготовку проекта ГЧП, начиная с этапа планирования проекта ГЧП до этапа заключения договора ГЧП;</w:t>
      </w:r>
    </w:p>
    <w:bookmarkEnd w:id="61"/>
    <w:bookmarkStart w:name="z2625" w:id="62"/>
    <w:p>
      <w:pPr>
        <w:spacing w:after="0"/>
        <w:ind w:left="0"/>
        <w:jc w:val="both"/>
      </w:pPr>
      <w:r>
        <w:rPr>
          <w:rFonts w:ascii="Times New Roman"/>
          <w:b w:val="false"/>
          <w:i w:val="false"/>
          <w:color w:val="000000"/>
          <w:sz w:val="28"/>
        </w:rPr>
        <w:t>
      вносит предложения по доработке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ГЧП для Межведомственной проектной группы;</w:t>
      </w:r>
    </w:p>
    <w:bookmarkEnd w:id="62"/>
    <w:bookmarkStart w:name="z2626" w:id="63"/>
    <w:p>
      <w:pPr>
        <w:spacing w:after="0"/>
        <w:ind w:left="0"/>
        <w:jc w:val="both"/>
      </w:pPr>
      <w:r>
        <w:rPr>
          <w:rFonts w:ascii="Times New Roman"/>
          <w:b w:val="false"/>
          <w:i w:val="false"/>
          <w:color w:val="000000"/>
          <w:sz w:val="28"/>
        </w:rPr>
        <w:t>
      отслеживает соблюдение сроков и процедур, предусмотренных настоящими Правилами.</w:t>
      </w:r>
    </w:p>
    <w:bookmarkEnd w:id="63"/>
    <w:bookmarkStart w:name="z2627" w:id="64"/>
    <w:p>
      <w:pPr>
        <w:spacing w:after="0"/>
        <w:ind w:left="0"/>
        <w:jc w:val="both"/>
      </w:pPr>
      <w:r>
        <w:rPr>
          <w:rFonts w:ascii="Times New Roman"/>
          <w:b w:val="false"/>
          <w:i w:val="false"/>
          <w:color w:val="000000"/>
          <w:sz w:val="28"/>
        </w:rPr>
        <w:t xml:space="preserve">
      16. Уполномоченные лица и иные заинтересованные лица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привлекают Центр развития ГЧП для обучения специалистов в области ГЧП, а также проведения исследований и выработки рекомендаций по вопросам ГЧП.</w:t>
      </w:r>
    </w:p>
    <w:bookmarkEnd w:id="64"/>
    <w:bookmarkStart w:name="z2628" w:id="65"/>
    <w:p>
      <w:pPr>
        <w:spacing w:after="0"/>
        <w:ind w:left="0"/>
        <w:jc w:val="both"/>
      </w:pPr>
      <w:r>
        <w:rPr>
          <w:rFonts w:ascii="Times New Roman"/>
          <w:b w:val="false"/>
          <w:i w:val="false"/>
          <w:color w:val="000000"/>
          <w:sz w:val="28"/>
        </w:rPr>
        <w:t>
      17. Финансовые и иные организации, заинтересованные в финансировании проекта ГЧП, вправе участвовать в разработке и обсуждении конкурсной документации проекта ГЧП, проекта договора ГЧП, в том числе вносить предложения по схеме финансирования проекта ГЧП, обеспечения исполнения обязательств по привлекаемым займам, предполагаемым платежам в случаях расторжения договора ГЧП и иным вопросам, связанным с финансированием проекта ГЧП.</w:t>
      </w:r>
    </w:p>
    <w:bookmarkEnd w:id="65"/>
    <w:bookmarkStart w:name="z2629" w:id="66"/>
    <w:p>
      <w:pPr>
        <w:spacing w:after="0"/>
        <w:ind w:left="0"/>
        <w:jc w:val="both"/>
      </w:pPr>
      <w:r>
        <w:rPr>
          <w:rFonts w:ascii="Times New Roman"/>
          <w:b w:val="false"/>
          <w:i w:val="false"/>
          <w:color w:val="000000"/>
          <w:sz w:val="28"/>
        </w:rPr>
        <w:t>
      18. В целях привлечения субъектов предпринимательства к планированию проекта ГЧП, повышения прозрачности процесса планирования, допускается размещение уполномоченными лицами запроса выражения интереса о планируемом проекте ГЧП на своем официальном интернет-ресурсе и на веб-портале ГЧП.</w:t>
      </w:r>
    </w:p>
    <w:bookmarkEnd w:id="66"/>
    <w:bookmarkStart w:name="z2630" w:id="67"/>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67"/>
    <w:bookmarkStart w:name="z2631" w:id="68"/>
    <w:p>
      <w:pPr>
        <w:spacing w:after="0"/>
        <w:ind w:left="0"/>
        <w:jc w:val="both"/>
      </w:pPr>
      <w:r>
        <w:rPr>
          <w:rFonts w:ascii="Times New Roman"/>
          <w:b w:val="false"/>
          <w:i w:val="false"/>
          <w:color w:val="000000"/>
          <w:sz w:val="28"/>
        </w:rPr>
        <w:t>
      Запрос выражения интереса о планируемом проекте ГЧП содержит контактные данные уполномоченного лица, основные параметры и требования проекта ГЧП, а также окончательные сроки представления предложений.</w:t>
      </w:r>
    </w:p>
    <w:bookmarkEnd w:id="68"/>
    <w:bookmarkStart w:name="z2632" w:id="69"/>
    <w:p>
      <w:pPr>
        <w:spacing w:after="0"/>
        <w:ind w:left="0"/>
        <w:jc w:val="both"/>
      </w:pPr>
      <w:r>
        <w:rPr>
          <w:rFonts w:ascii="Times New Roman"/>
          <w:b w:val="false"/>
          <w:i w:val="false"/>
          <w:color w:val="000000"/>
          <w:sz w:val="28"/>
        </w:rPr>
        <w:t>
      19. В случае принятия решения организатором конкурса о проведении закрытого конкурса по определению частного партнера, информация о планируемом проекте ГЧП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69"/>
    <w:bookmarkStart w:name="z2633" w:id="70"/>
    <w:p>
      <w:pPr>
        <w:spacing w:after="0"/>
        <w:ind w:left="0"/>
        <w:jc w:val="both"/>
      </w:pPr>
      <w:r>
        <w:rPr>
          <w:rFonts w:ascii="Times New Roman"/>
          <w:b w:val="false"/>
          <w:i w:val="false"/>
          <w:color w:val="000000"/>
          <w:sz w:val="28"/>
        </w:rPr>
        <w:t>
      20. В целях привлечения потенциальных частных партнеров к обсуждению проекта ГЧП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70"/>
    <w:bookmarkStart w:name="z2634" w:id="71"/>
    <w:p>
      <w:pPr>
        <w:spacing w:after="0"/>
        <w:ind w:left="0"/>
        <w:jc w:val="both"/>
      </w:pPr>
      <w:r>
        <w:rPr>
          <w:rFonts w:ascii="Times New Roman"/>
          <w:b w:val="false"/>
          <w:i w:val="false"/>
          <w:color w:val="000000"/>
          <w:sz w:val="28"/>
        </w:rPr>
        <w:t>
      21.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71"/>
    <w:bookmarkStart w:name="z2635" w:id="72"/>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72"/>
    <w:bookmarkStart w:name="z2636" w:id="73"/>
    <w:p>
      <w:pPr>
        <w:spacing w:after="0"/>
        <w:ind w:left="0"/>
        <w:jc w:val="both"/>
      </w:pPr>
      <w:r>
        <w:rPr>
          <w:rFonts w:ascii="Times New Roman"/>
          <w:b w:val="false"/>
          <w:i w:val="false"/>
          <w:color w:val="000000"/>
          <w:sz w:val="28"/>
        </w:rPr>
        <w:t xml:space="preserve">
      22. Результаты конкурентного диалога по проектам ГЧП оформляются протоколом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3"/>
    <w:bookmarkStart w:name="z2637" w:id="74"/>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74"/>
    <w:bookmarkStart w:name="z2638" w:id="75"/>
    <w:p>
      <w:pPr>
        <w:spacing w:after="0"/>
        <w:ind w:left="0"/>
        <w:jc w:val="both"/>
      </w:pPr>
      <w:r>
        <w:rPr>
          <w:rFonts w:ascii="Times New Roman"/>
          <w:b w:val="false"/>
          <w:i w:val="false"/>
          <w:color w:val="000000"/>
          <w:sz w:val="28"/>
        </w:rPr>
        <w:t xml:space="preserve">
      23.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75"/>
    <w:bookmarkStart w:name="z2639" w:id="76"/>
    <w:p>
      <w:pPr>
        <w:spacing w:after="0"/>
        <w:ind w:left="0"/>
        <w:jc w:val="both"/>
      </w:pPr>
      <w:r>
        <w:rPr>
          <w:rFonts w:ascii="Times New Roman"/>
          <w:b w:val="false"/>
          <w:i w:val="false"/>
          <w:color w:val="000000"/>
          <w:sz w:val="28"/>
        </w:rPr>
        <w:t>
      24. К обсуждению проекта конкурсной документации или бизнес-плана могут привлекаться заинтересованные государственные органы, эксперты и заинтересованные лица.</w:t>
      </w:r>
    </w:p>
    <w:bookmarkEnd w:id="76"/>
    <w:bookmarkStart w:name="z2640" w:id="77"/>
    <w:p>
      <w:pPr>
        <w:spacing w:after="0"/>
        <w:ind w:left="0"/>
        <w:jc w:val="left"/>
      </w:pPr>
      <w:r>
        <w:rPr>
          <w:rFonts w:ascii="Times New Roman"/>
          <w:b/>
          <w:i w:val="false"/>
          <w:color w:val="000000"/>
        </w:rPr>
        <w:t xml:space="preserve"> Параграф 2.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в том числе концессионных проектов, проведения консультативного сопровождения проектов государственно-частного партнерства, в том числе концессионных проектов</w:t>
      </w:r>
    </w:p>
    <w:bookmarkEnd w:id="77"/>
    <w:bookmarkStart w:name="z2641" w:id="78"/>
    <w:p>
      <w:pPr>
        <w:spacing w:after="0"/>
        <w:ind w:left="0"/>
        <w:jc w:val="both"/>
      </w:pPr>
      <w:r>
        <w:rPr>
          <w:rFonts w:ascii="Times New Roman"/>
          <w:b w:val="false"/>
          <w:i w:val="false"/>
          <w:color w:val="000000"/>
          <w:sz w:val="28"/>
        </w:rPr>
        <w:t>
      25. В рамках разработки или корректировки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финансируется проведение соответствующих необходимых экспертиз, за исключением экономической экспертизы.</w:t>
      </w:r>
    </w:p>
    <w:bookmarkEnd w:id="78"/>
    <w:bookmarkStart w:name="z2642" w:id="79"/>
    <w:p>
      <w:pPr>
        <w:spacing w:after="0"/>
        <w:ind w:left="0"/>
        <w:jc w:val="both"/>
      </w:pPr>
      <w:r>
        <w:rPr>
          <w:rFonts w:ascii="Times New Roman"/>
          <w:b w:val="false"/>
          <w:i w:val="false"/>
          <w:color w:val="000000"/>
          <w:sz w:val="28"/>
        </w:rPr>
        <w:t>
      26. Финансирование и проведение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bookmarkEnd w:id="79"/>
    <w:bookmarkStart w:name="z2643" w:id="80"/>
    <w:p>
      <w:pPr>
        <w:spacing w:after="0"/>
        <w:ind w:left="0"/>
        <w:jc w:val="both"/>
      </w:pPr>
      <w:r>
        <w:rPr>
          <w:rFonts w:ascii="Times New Roman"/>
          <w:b w:val="false"/>
          <w:i w:val="false"/>
          <w:color w:val="000000"/>
          <w:sz w:val="28"/>
        </w:rPr>
        <w:t xml:space="preserve">
      27.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в соответствии со </w:t>
      </w:r>
      <w:r>
        <w:rPr>
          <w:rFonts w:ascii="Times New Roman"/>
          <w:b w:val="false"/>
          <w:i w:val="false"/>
          <w:color w:val="000000"/>
          <w:sz w:val="28"/>
        </w:rPr>
        <w:t>статьей 154-4</w:t>
      </w:r>
      <w:r>
        <w:rPr>
          <w:rFonts w:ascii="Times New Roman"/>
          <w:b w:val="false"/>
          <w:i w:val="false"/>
          <w:color w:val="000000"/>
          <w:sz w:val="28"/>
        </w:rPr>
        <w:t xml:space="preserve"> Бюджетного кодекса Республики Казахстан.</w:t>
      </w:r>
    </w:p>
    <w:bookmarkEnd w:id="80"/>
    <w:bookmarkStart w:name="z2644" w:id="81"/>
    <w:p>
      <w:pPr>
        <w:spacing w:after="0"/>
        <w:ind w:left="0"/>
        <w:jc w:val="both"/>
      </w:pPr>
      <w:r>
        <w:rPr>
          <w:rFonts w:ascii="Times New Roman"/>
          <w:b w:val="false"/>
          <w:i w:val="false"/>
          <w:color w:val="000000"/>
          <w:sz w:val="28"/>
        </w:rPr>
        <w:t>
      28. Процесс финансирования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за счет средств распределяемых бюджетных программ представляет собой комплекс мероприятий, содержащий следующие основные этапы:</w:t>
      </w:r>
    </w:p>
    <w:bookmarkEnd w:id="81"/>
    <w:bookmarkStart w:name="z2645" w:id="82"/>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82"/>
    <w:bookmarkStart w:name="z2646" w:id="83"/>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83"/>
    <w:bookmarkStart w:name="z2647" w:id="84"/>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84"/>
    <w:bookmarkStart w:name="z2648" w:id="85"/>
    <w:p>
      <w:pPr>
        <w:spacing w:after="0"/>
        <w:ind w:left="0"/>
        <w:jc w:val="both"/>
      </w:pPr>
      <w:r>
        <w:rPr>
          <w:rFonts w:ascii="Times New Roman"/>
          <w:b w:val="false"/>
          <w:i w:val="false"/>
          <w:color w:val="000000"/>
          <w:sz w:val="28"/>
        </w:rPr>
        <w:t>
      29. Администраторы бюджетных программ представляют заявки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в центральный или местный уполномоченный орган по государственному планированию.</w:t>
      </w:r>
    </w:p>
    <w:bookmarkEnd w:id="85"/>
    <w:bookmarkStart w:name="z2649" w:id="86"/>
    <w:p>
      <w:pPr>
        <w:spacing w:after="0"/>
        <w:ind w:left="0"/>
        <w:jc w:val="both"/>
      </w:pPr>
      <w:r>
        <w:rPr>
          <w:rFonts w:ascii="Times New Roman"/>
          <w:b w:val="false"/>
          <w:i w:val="false"/>
          <w:color w:val="000000"/>
          <w:sz w:val="28"/>
        </w:rPr>
        <w:t>
      30. Заявка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включает инвестиционное предложение с приложением:</w:t>
      </w:r>
    </w:p>
    <w:bookmarkEnd w:id="86"/>
    <w:bookmarkStart w:name="z2650" w:id="87"/>
    <w:p>
      <w:pPr>
        <w:spacing w:after="0"/>
        <w:ind w:left="0"/>
        <w:jc w:val="both"/>
      </w:pPr>
      <w:r>
        <w:rPr>
          <w:rFonts w:ascii="Times New Roman"/>
          <w:b w:val="false"/>
          <w:i w:val="false"/>
          <w:color w:val="000000"/>
          <w:sz w:val="28"/>
        </w:rPr>
        <w:t>
      1) положительного заключения отраслевой экспертизы;</w:t>
      </w:r>
    </w:p>
    <w:bookmarkEnd w:id="87"/>
    <w:bookmarkStart w:name="z2651" w:id="88"/>
    <w:p>
      <w:pPr>
        <w:spacing w:after="0"/>
        <w:ind w:left="0"/>
        <w:jc w:val="both"/>
      </w:pPr>
      <w:r>
        <w:rPr>
          <w:rFonts w:ascii="Times New Roman"/>
          <w:b w:val="false"/>
          <w:i w:val="false"/>
          <w:color w:val="000000"/>
          <w:sz w:val="28"/>
        </w:rPr>
        <w:t>
      2) проекта технического задания на разработку или корректировку, а также проведение необходимых экспертиз конкурсной документации проектов ГЧП, в том числе концессионных проектов;</w:t>
      </w:r>
    </w:p>
    <w:bookmarkEnd w:id="88"/>
    <w:bookmarkStart w:name="z2652" w:id="89"/>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проектов ГЧП, в том числе концессионных проектов.</w:t>
      </w:r>
    </w:p>
    <w:bookmarkEnd w:id="89"/>
    <w:bookmarkStart w:name="z2653" w:id="90"/>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ГЧП, в том числе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90"/>
    <w:bookmarkStart w:name="z2654" w:id="91"/>
    <w:p>
      <w:pPr>
        <w:spacing w:after="0"/>
        <w:ind w:left="0"/>
        <w:jc w:val="both"/>
      </w:pPr>
      <w:r>
        <w:rPr>
          <w:rFonts w:ascii="Times New Roman"/>
          <w:b w:val="false"/>
          <w:i w:val="false"/>
          <w:color w:val="000000"/>
          <w:sz w:val="28"/>
        </w:rPr>
        <w:t>
      31. Центральный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законом о республиканском бюджете лимитов государственных обязательств по проектам ГЧП, в том числе государственных концессионных обязательств Правительства Республики Казахстан,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республиканской бюджетной комиссии.</w:t>
      </w:r>
    </w:p>
    <w:bookmarkEnd w:id="91"/>
    <w:bookmarkStart w:name="z2655" w:id="92"/>
    <w:p>
      <w:pPr>
        <w:spacing w:after="0"/>
        <w:ind w:left="0"/>
        <w:jc w:val="both"/>
      </w:pPr>
      <w:r>
        <w:rPr>
          <w:rFonts w:ascii="Times New Roman"/>
          <w:b w:val="false"/>
          <w:i w:val="false"/>
          <w:color w:val="000000"/>
          <w:sz w:val="28"/>
        </w:rPr>
        <w:t>
      32.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уполномоченным органом по государственному планированию лимитов государственных обязательств по проектам ГЧП, в том числе государственных концессионных обязательств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соответствующей бюджетной комиссии.</w:t>
      </w:r>
    </w:p>
    <w:bookmarkEnd w:id="92"/>
    <w:bookmarkStart w:name="z2656" w:id="93"/>
    <w:p>
      <w:pPr>
        <w:spacing w:after="0"/>
        <w:ind w:left="0"/>
        <w:jc w:val="both"/>
      </w:pPr>
      <w:r>
        <w:rPr>
          <w:rFonts w:ascii="Times New Roman"/>
          <w:b w:val="false"/>
          <w:i w:val="false"/>
          <w:color w:val="000000"/>
          <w:sz w:val="28"/>
        </w:rPr>
        <w:t>
      33. По проектам ГЧП, в том числе по концессионным проектам, одобренным бюджетными комиссиями, содержащимся в инвестиционном предложении,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93"/>
    <w:bookmarkStart w:name="z2657" w:id="94"/>
    <w:p>
      <w:pPr>
        <w:spacing w:after="0"/>
        <w:ind w:left="0"/>
        <w:jc w:val="both"/>
      </w:pPr>
      <w:r>
        <w:rPr>
          <w:rFonts w:ascii="Times New Roman"/>
          <w:b w:val="false"/>
          <w:i w:val="false"/>
          <w:color w:val="000000"/>
          <w:sz w:val="28"/>
        </w:rPr>
        <w:t>
      34.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содержащий название и сумму финансирования по каждому проекту ГЧП, в том числе концессионному проекту, утверждается центральным уполномоченным органом по государственному планированию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94"/>
    <w:bookmarkStart w:name="z2658" w:id="95"/>
    <w:p>
      <w:pPr>
        <w:spacing w:after="0"/>
        <w:ind w:left="0"/>
        <w:jc w:val="both"/>
      </w:pPr>
      <w:r>
        <w:rPr>
          <w:rFonts w:ascii="Times New Roman"/>
          <w:b w:val="false"/>
          <w:i w:val="false"/>
          <w:color w:val="000000"/>
          <w:sz w:val="28"/>
        </w:rPr>
        <w:t>
      35.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ГЧП, в том числе концессионных проектов в центральный или местный уполномоченный орган по государственному планированию.</w:t>
      </w:r>
    </w:p>
    <w:bookmarkEnd w:id="95"/>
    <w:bookmarkStart w:name="z2659" w:id="96"/>
    <w:p>
      <w:pPr>
        <w:spacing w:after="0"/>
        <w:ind w:left="0"/>
        <w:jc w:val="both"/>
      </w:pPr>
      <w:r>
        <w:rPr>
          <w:rFonts w:ascii="Times New Roman"/>
          <w:b w:val="false"/>
          <w:i w:val="false"/>
          <w:color w:val="000000"/>
          <w:sz w:val="28"/>
        </w:rPr>
        <w:t>
      36. Заявка на финансирование услуг по консультативному сопровождению проектов ГЧП, в том числе концессионных проектов содержит следующие основные сведения:</w:t>
      </w:r>
    </w:p>
    <w:bookmarkEnd w:id="96"/>
    <w:bookmarkStart w:name="z2660" w:id="97"/>
    <w:p>
      <w:pPr>
        <w:spacing w:after="0"/>
        <w:ind w:left="0"/>
        <w:jc w:val="both"/>
      </w:pPr>
      <w:r>
        <w:rPr>
          <w:rFonts w:ascii="Times New Roman"/>
          <w:b w:val="false"/>
          <w:i w:val="false"/>
          <w:color w:val="000000"/>
          <w:sz w:val="28"/>
        </w:rPr>
        <w:t>
      1) наименование проекта ГЧП, в том числе концессионного проекта;</w:t>
      </w:r>
    </w:p>
    <w:bookmarkEnd w:id="97"/>
    <w:bookmarkStart w:name="z2661" w:id="98"/>
    <w:p>
      <w:pPr>
        <w:spacing w:after="0"/>
        <w:ind w:left="0"/>
        <w:jc w:val="both"/>
      </w:pPr>
      <w:r>
        <w:rPr>
          <w:rFonts w:ascii="Times New Roman"/>
          <w:b w:val="false"/>
          <w:i w:val="false"/>
          <w:color w:val="000000"/>
          <w:sz w:val="28"/>
        </w:rPr>
        <w:t>
      2) информация об администраторе бюджетных программ;</w:t>
      </w:r>
    </w:p>
    <w:bookmarkEnd w:id="98"/>
    <w:bookmarkStart w:name="z2662" w:id="99"/>
    <w:p>
      <w:pPr>
        <w:spacing w:after="0"/>
        <w:ind w:left="0"/>
        <w:jc w:val="both"/>
      </w:pPr>
      <w:r>
        <w:rPr>
          <w:rFonts w:ascii="Times New Roman"/>
          <w:b w:val="false"/>
          <w:i w:val="false"/>
          <w:color w:val="000000"/>
          <w:sz w:val="28"/>
        </w:rPr>
        <w:t>
      3) виды услуг и их заявляемая стоимость.</w:t>
      </w:r>
    </w:p>
    <w:bookmarkEnd w:id="99"/>
    <w:bookmarkStart w:name="z2663" w:id="100"/>
    <w:p>
      <w:pPr>
        <w:spacing w:after="0"/>
        <w:ind w:left="0"/>
        <w:jc w:val="both"/>
      </w:pPr>
      <w:r>
        <w:rPr>
          <w:rFonts w:ascii="Times New Roman"/>
          <w:b w:val="false"/>
          <w:i w:val="false"/>
          <w:color w:val="000000"/>
          <w:sz w:val="28"/>
        </w:rPr>
        <w:t>
      37. К заявке также прилагаются:</w:t>
      </w:r>
    </w:p>
    <w:bookmarkEnd w:id="100"/>
    <w:bookmarkStart w:name="z2664" w:id="101"/>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101"/>
    <w:bookmarkStart w:name="z2665" w:id="102"/>
    <w:p>
      <w:pPr>
        <w:spacing w:after="0"/>
        <w:ind w:left="0"/>
        <w:jc w:val="both"/>
      </w:pPr>
      <w:r>
        <w:rPr>
          <w:rFonts w:ascii="Times New Roman"/>
          <w:b w:val="false"/>
          <w:i w:val="false"/>
          <w:color w:val="000000"/>
          <w:sz w:val="28"/>
        </w:rPr>
        <w:t>
      цель и задачи привлечения услуг;</w:t>
      </w:r>
    </w:p>
    <w:bookmarkEnd w:id="102"/>
    <w:bookmarkStart w:name="z2666" w:id="103"/>
    <w:p>
      <w:pPr>
        <w:spacing w:after="0"/>
        <w:ind w:left="0"/>
        <w:jc w:val="both"/>
      </w:pPr>
      <w:r>
        <w:rPr>
          <w:rFonts w:ascii="Times New Roman"/>
          <w:b w:val="false"/>
          <w:i w:val="false"/>
          <w:color w:val="000000"/>
          <w:sz w:val="28"/>
        </w:rPr>
        <w:t>
      общие требования к предоставлению услуг;</w:t>
      </w:r>
    </w:p>
    <w:bookmarkEnd w:id="103"/>
    <w:bookmarkStart w:name="z2667" w:id="104"/>
    <w:p>
      <w:pPr>
        <w:spacing w:after="0"/>
        <w:ind w:left="0"/>
        <w:jc w:val="both"/>
      </w:pPr>
      <w:r>
        <w:rPr>
          <w:rFonts w:ascii="Times New Roman"/>
          <w:b w:val="false"/>
          <w:i w:val="false"/>
          <w:color w:val="000000"/>
          <w:sz w:val="28"/>
        </w:rPr>
        <w:t>
      сроки предоставления услуг;</w:t>
      </w:r>
    </w:p>
    <w:bookmarkEnd w:id="104"/>
    <w:bookmarkStart w:name="z2668" w:id="105"/>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105"/>
    <w:bookmarkStart w:name="z2669" w:id="106"/>
    <w:p>
      <w:pPr>
        <w:spacing w:after="0"/>
        <w:ind w:left="0"/>
        <w:jc w:val="both"/>
      </w:pPr>
      <w:r>
        <w:rPr>
          <w:rFonts w:ascii="Times New Roman"/>
          <w:b w:val="false"/>
          <w:i w:val="false"/>
          <w:color w:val="000000"/>
          <w:sz w:val="28"/>
        </w:rPr>
        <w:t>
      2) обоснование заявляемой общей стоимости услуг;</w:t>
      </w:r>
    </w:p>
    <w:bookmarkEnd w:id="106"/>
    <w:bookmarkStart w:name="z2670" w:id="107"/>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107"/>
    <w:bookmarkStart w:name="z2671" w:id="108"/>
    <w:p>
      <w:pPr>
        <w:spacing w:after="0"/>
        <w:ind w:left="0"/>
        <w:jc w:val="both"/>
      </w:pPr>
      <w:r>
        <w:rPr>
          <w:rFonts w:ascii="Times New Roman"/>
          <w:b w:val="false"/>
          <w:i w:val="false"/>
          <w:color w:val="000000"/>
          <w:sz w:val="28"/>
        </w:rPr>
        <w:t>
      38. Центральный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w:t>
      </w:r>
    </w:p>
    <w:bookmarkEnd w:id="108"/>
    <w:bookmarkStart w:name="z2672" w:id="109"/>
    <w:p>
      <w:pPr>
        <w:spacing w:after="0"/>
        <w:ind w:left="0"/>
        <w:jc w:val="both"/>
      </w:pPr>
      <w:r>
        <w:rPr>
          <w:rFonts w:ascii="Times New Roman"/>
          <w:b w:val="false"/>
          <w:i w:val="false"/>
          <w:color w:val="000000"/>
          <w:sz w:val="28"/>
        </w:rPr>
        <w:t>
      Местный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бюджетной комиссии.</w:t>
      </w:r>
    </w:p>
    <w:bookmarkEnd w:id="109"/>
    <w:bookmarkStart w:name="z2673" w:id="110"/>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ГЧП, в том числе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10"/>
    <w:bookmarkStart w:name="z2674" w:id="111"/>
    <w:p>
      <w:pPr>
        <w:spacing w:after="0"/>
        <w:ind w:left="0"/>
        <w:jc w:val="both"/>
      </w:pPr>
      <w:r>
        <w:rPr>
          <w:rFonts w:ascii="Times New Roman"/>
          <w:b w:val="false"/>
          <w:i w:val="false"/>
          <w:color w:val="000000"/>
          <w:sz w:val="28"/>
        </w:rPr>
        <w:t>
      39. Соответствующая бюджетная комиссия по результатам рассмотрения определяет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p>
    <w:bookmarkEnd w:id="111"/>
    <w:bookmarkStart w:name="z2675" w:id="112"/>
    <w:p>
      <w:pPr>
        <w:spacing w:after="0"/>
        <w:ind w:left="0"/>
        <w:jc w:val="both"/>
      </w:pPr>
      <w:r>
        <w:rPr>
          <w:rFonts w:ascii="Times New Roman"/>
          <w:b w:val="false"/>
          <w:i w:val="false"/>
          <w:color w:val="000000"/>
          <w:sz w:val="28"/>
        </w:rPr>
        <w:t>
      40. Перечень услуг по консультативному сопровождению проектов ГЧП, в том числе концессионных проектов, содержит название и сумму финансирования по каждому проекту.</w:t>
      </w:r>
    </w:p>
    <w:bookmarkEnd w:id="112"/>
    <w:bookmarkStart w:name="z2676" w:id="113"/>
    <w:p>
      <w:pPr>
        <w:spacing w:after="0"/>
        <w:ind w:left="0"/>
        <w:jc w:val="both"/>
      </w:pPr>
      <w:r>
        <w:rPr>
          <w:rFonts w:ascii="Times New Roman"/>
          <w:b w:val="false"/>
          <w:i w:val="false"/>
          <w:color w:val="000000"/>
          <w:sz w:val="28"/>
        </w:rPr>
        <w:t>
      41.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113"/>
    <w:bookmarkStart w:name="z2677" w:id="114"/>
    <w:p>
      <w:pPr>
        <w:spacing w:after="0"/>
        <w:ind w:left="0"/>
        <w:jc w:val="both"/>
      </w:pPr>
      <w:r>
        <w:rPr>
          <w:rFonts w:ascii="Times New Roman"/>
          <w:b w:val="false"/>
          <w:i w:val="false"/>
          <w:color w:val="000000"/>
          <w:sz w:val="28"/>
        </w:rPr>
        <w:t>
      42.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технико-экономического обоснования (далее –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консультативного сопровождения проектов ГЧП, в том числе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114"/>
    <w:bookmarkStart w:name="z2678" w:id="115"/>
    <w:p>
      <w:pPr>
        <w:spacing w:after="0"/>
        <w:ind w:left="0"/>
        <w:jc w:val="both"/>
      </w:pPr>
      <w:r>
        <w:rPr>
          <w:rFonts w:ascii="Times New Roman"/>
          <w:b w:val="false"/>
          <w:i w:val="false"/>
          <w:color w:val="000000"/>
          <w:sz w:val="28"/>
        </w:rPr>
        <w:t>
      43.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15"/>
    <w:bookmarkStart w:name="z2679" w:id="116"/>
    <w:p>
      <w:pPr>
        <w:spacing w:after="0"/>
        <w:ind w:left="0"/>
        <w:jc w:val="both"/>
      </w:pPr>
      <w:r>
        <w:rPr>
          <w:rFonts w:ascii="Times New Roman"/>
          <w:b w:val="false"/>
          <w:i w:val="false"/>
          <w:color w:val="000000"/>
          <w:sz w:val="28"/>
        </w:rPr>
        <w:t>
      44. Не допускается возврат администратором бюджетной программы неиспользованной части выделенных бюджетных средств соответствующему уполномоченному органу по государственному планированию после уточнения соответствующего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16"/>
    <w:bookmarkStart w:name="z2680" w:id="117"/>
    <w:p>
      <w:pPr>
        <w:spacing w:after="0"/>
        <w:ind w:left="0"/>
        <w:jc w:val="both"/>
      </w:pPr>
      <w:r>
        <w:rPr>
          <w:rFonts w:ascii="Times New Roman"/>
          <w:b w:val="false"/>
          <w:i w:val="false"/>
          <w:color w:val="000000"/>
          <w:sz w:val="28"/>
        </w:rPr>
        <w:t>
      45.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обеспечивают разработку или корректировку,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w:t>
      </w:r>
    </w:p>
    <w:bookmarkEnd w:id="117"/>
    <w:bookmarkStart w:name="z2681" w:id="118"/>
    <w:p>
      <w:pPr>
        <w:spacing w:after="0"/>
        <w:ind w:left="0"/>
        <w:jc w:val="both"/>
      </w:pPr>
      <w:r>
        <w:rPr>
          <w:rFonts w:ascii="Times New Roman"/>
          <w:b w:val="false"/>
          <w:i w:val="false"/>
          <w:color w:val="000000"/>
          <w:sz w:val="28"/>
        </w:rPr>
        <w:t>
      46.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осуществляется в порядке, установленном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118"/>
    <w:bookmarkStart w:name="z2682" w:id="119"/>
    <w:p>
      <w:pPr>
        <w:spacing w:after="0"/>
        <w:ind w:left="0"/>
        <w:jc w:val="both"/>
      </w:pPr>
      <w:r>
        <w:rPr>
          <w:rFonts w:ascii="Times New Roman"/>
          <w:b w:val="false"/>
          <w:i w:val="false"/>
          <w:color w:val="000000"/>
          <w:sz w:val="28"/>
        </w:rPr>
        <w:t>
      47. В обязательства поставщика по договору на разработку или корректировку, а также проведение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 включается требование об обязательной доработке конкурсной документации проектов ГЧП, в том числе концессионных проектов, услуг по консультативному сопровождению проектов ГЧП, в том числе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119"/>
    <w:bookmarkStart w:name="z2683" w:id="120"/>
    <w:p>
      <w:pPr>
        <w:spacing w:after="0"/>
        <w:ind w:left="0"/>
        <w:jc w:val="both"/>
      </w:pPr>
      <w:r>
        <w:rPr>
          <w:rFonts w:ascii="Times New Roman"/>
          <w:b w:val="false"/>
          <w:i w:val="false"/>
          <w:color w:val="000000"/>
          <w:sz w:val="28"/>
        </w:rPr>
        <w:t>
      48.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конкурсной документации проектов ГЧП, в том числе концессионных проектов, консультативному сопровождению проектов ГЧП, в том числе концессионных проектов ежеквартально до 10 (десятого) числа месяца, следующего за отчетным кварталом.</w:t>
      </w:r>
    </w:p>
    <w:bookmarkEnd w:id="120"/>
    <w:bookmarkStart w:name="z2684" w:id="121"/>
    <w:p>
      <w:pPr>
        <w:spacing w:after="0"/>
        <w:ind w:left="0"/>
        <w:jc w:val="left"/>
      </w:pPr>
      <w:r>
        <w:rPr>
          <w:rFonts w:ascii="Times New Roman"/>
          <w:b/>
          <w:i w:val="false"/>
          <w:color w:val="000000"/>
        </w:rPr>
        <w:t xml:space="preserve"> Параграф 3.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121"/>
    <w:bookmarkStart w:name="z2685" w:id="122"/>
    <w:p>
      <w:pPr>
        <w:spacing w:after="0"/>
        <w:ind w:left="0"/>
        <w:jc w:val="both"/>
      </w:pPr>
      <w:r>
        <w:rPr>
          <w:rFonts w:ascii="Times New Roman"/>
          <w:b w:val="false"/>
          <w:i w:val="false"/>
          <w:color w:val="000000"/>
          <w:sz w:val="28"/>
        </w:rPr>
        <w:t>
      49. Государственный орган-разработчик конкурсной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22"/>
    <w:bookmarkStart w:name="z2686" w:id="123"/>
    <w:p>
      <w:pPr>
        <w:spacing w:after="0"/>
        <w:ind w:left="0"/>
        <w:jc w:val="both"/>
      </w:pPr>
      <w:r>
        <w:rPr>
          <w:rFonts w:ascii="Times New Roman"/>
          <w:b w:val="false"/>
          <w:i w:val="false"/>
          <w:color w:val="000000"/>
          <w:sz w:val="28"/>
        </w:rPr>
        <w:t>
      50.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(аукционных)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23"/>
    <w:bookmarkStart w:name="z2687" w:id="124"/>
    <w:p>
      <w:pPr>
        <w:spacing w:after="0"/>
        <w:ind w:left="0"/>
        <w:jc w:val="both"/>
      </w:pPr>
      <w:r>
        <w:rPr>
          <w:rFonts w:ascii="Times New Roman"/>
          <w:b w:val="false"/>
          <w:i w:val="false"/>
          <w:color w:val="000000"/>
          <w:sz w:val="28"/>
        </w:rPr>
        <w:t>
      51.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ГЧП, включающих разработку или корректировку ТЭО проектов ГЧП (в случае необходимости), являющихся неотъемлемой частью конкурсной документации проекта ГЧП.</w:t>
      </w:r>
    </w:p>
    <w:bookmarkEnd w:id="124"/>
    <w:bookmarkStart w:name="z2688" w:id="125"/>
    <w:p>
      <w:pPr>
        <w:spacing w:after="0"/>
        <w:ind w:left="0"/>
        <w:jc w:val="both"/>
      </w:pPr>
      <w:r>
        <w:rPr>
          <w:rFonts w:ascii="Times New Roman"/>
          <w:b w:val="false"/>
          <w:i w:val="false"/>
          <w:color w:val="000000"/>
          <w:sz w:val="28"/>
        </w:rPr>
        <w:t xml:space="preserve">
      52. Конкурсная документация, в том числе при внесении в нее соответствующих изменений и (или) дополнений (далее – конкурсная документация), разрабатывается на казахском и (или) русском языках, с учетом требований законодательства Республики Казахстан о государственных секретах,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на иных языках с учетом специфики проекта ГЧП.</w:t>
      </w:r>
    </w:p>
    <w:bookmarkEnd w:id="125"/>
    <w:bookmarkStart w:name="z2689" w:id="126"/>
    <w:p>
      <w:pPr>
        <w:spacing w:after="0"/>
        <w:ind w:left="0"/>
        <w:jc w:val="both"/>
      </w:pPr>
      <w:r>
        <w:rPr>
          <w:rFonts w:ascii="Times New Roman"/>
          <w:b w:val="false"/>
          <w:i w:val="false"/>
          <w:color w:val="000000"/>
          <w:sz w:val="28"/>
        </w:rPr>
        <w:t xml:space="preserve">
      53.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126"/>
    <w:bookmarkStart w:name="z2690" w:id="127"/>
    <w:p>
      <w:pPr>
        <w:spacing w:after="0"/>
        <w:ind w:left="0"/>
        <w:jc w:val="both"/>
      </w:pPr>
      <w:r>
        <w:rPr>
          <w:rFonts w:ascii="Times New Roman"/>
          <w:b w:val="false"/>
          <w:i w:val="false"/>
          <w:color w:val="000000"/>
          <w:sz w:val="28"/>
        </w:rPr>
        <w:t>
      1) Паспорт проекта, включающий общие сведения о проекте ГЧП:</w:t>
      </w:r>
    </w:p>
    <w:bookmarkEnd w:id="127"/>
    <w:bookmarkStart w:name="z2691" w:id="128"/>
    <w:p>
      <w:pPr>
        <w:spacing w:after="0"/>
        <w:ind w:left="0"/>
        <w:jc w:val="both"/>
      </w:pPr>
      <w:r>
        <w:rPr>
          <w:rFonts w:ascii="Times New Roman"/>
          <w:b w:val="false"/>
          <w:i w:val="false"/>
          <w:color w:val="000000"/>
          <w:sz w:val="28"/>
        </w:rPr>
        <w:t xml:space="preserve">
      наименование проекта; </w:t>
      </w:r>
    </w:p>
    <w:bookmarkEnd w:id="128"/>
    <w:bookmarkStart w:name="z2692" w:id="129"/>
    <w:p>
      <w:pPr>
        <w:spacing w:after="0"/>
        <w:ind w:left="0"/>
        <w:jc w:val="both"/>
      </w:pPr>
      <w:r>
        <w:rPr>
          <w:rFonts w:ascii="Times New Roman"/>
          <w:b w:val="false"/>
          <w:i w:val="false"/>
          <w:color w:val="000000"/>
          <w:sz w:val="28"/>
        </w:rPr>
        <w:t>
      наименование организатора конкурса;</w:t>
      </w:r>
    </w:p>
    <w:bookmarkEnd w:id="129"/>
    <w:bookmarkStart w:name="z2693" w:id="130"/>
    <w:p>
      <w:pPr>
        <w:spacing w:after="0"/>
        <w:ind w:left="0"/>
        <w:jc w:val="both"/>
      </w:pPr>
      <w:r>
        <w:rPr>
          <w:rFonts w:ascii="Times New Roman"/>
          <w:b w:val="false"/>
          <w:i w:val="false"/>
          <w:color w:val="000000"/>
          <w:sz w:val="28"/>
        </w:rPr>
        <w:t>
      краткое описание объекта ГЧП;</w:t>
      </w:r>
    </w:p>
    <w:bookmarkEnd w:id="130"/>
    <w:bookmarkStart w:name="z2694" w:id="131"/>
    <w:p>
      <w:pPr>
        <w:spacing w:after="0"/>
        <w:ind w:left="0"/>
        <w:jc w:val="both"/>
      </w:pPr>
      <w:r>
        <w:rPr>
          <w:rFonts w:ascii="Times New Roman"/>
          <w:b w:val="false"/>
          <w:i w:val="false"/>
          <w:color w:val="000000"/>
          <w:sz w:val="28"/>
        </w:rPr>
        <w:t>
      место реализации проекта;</w:t>
      </w:r>
    </w:p>
    <w:bookmarkEnd w:id="131"/>
    <w:bookmarkStart w:name="z2695" w:id="132"/>
    <w:p>
      <w:pPr>
        <w:spacing w:after="0"/>
        <w:ind w:left="0"/>
        <w:jc w:val="both"/>
      </w:pPr>
      <w:r>
        <w:rPr>
          <w:rFonts w:ascii="Times New Roman"/>
          <w:b w:val="false"/>
          <w:i w:val="false"/>
          <w:color w:val="000000"/>
          <w:sz w:val="28"/>
        </w:rPr>
        <w:t>
      краткое содержание институционального и эксплуатационного периодов;</w:t>
      </w:r>
    </w:p>
    <w:bookmarkEnd w:id="132"/>
    <w:bookmarkStart w:name="z2696" w:id="133"/>
    <w:p>
      <w:pPr>
        <w:spacing w:after="0"/>
        <w:ind w:left="0"/>
        <w:jc w:val="both"/>
      </w:pPr>
      <w:r>
        <w:rPr>
          <w:rFonts w:ascii="Times New Roman"/>
          <w:b w:val="false"/>
          <w:i w:val="false"/>
          <w:color w:val="000000"/>
          <w:sz w:val="28"/>
        </w:rPr>
        <w:t>
      срок реализации проекта с разбивкой на периоды;</w:t>
      </w:r>
    </w:p>
    <w:bookmarkEnd w:id="133"/>
    <w:bookmarkStart w:name="z2697" w:id="134"/>
    <w:p>
      <w:pPr>
        <w:spacing w:after="0"/>
        <w:ind w:left="0"/>
        <w:jc w:val="both"/>
      </w:pPr>
      <w:r>
        <w:rPr>
          <w:rFonts w:ascii="Times New Roman"/>
          <w:b w:val="false"/>
          <w:i w:val="false"/>
          <w:color w:val="000000"/>
          <w:sz w:val="28"/>
        </w:rPr>
        <w:t xml:space="preserve">
      предполагаемая сумма инвестиций; </w:t>
      </w:r>
    </w:p>
    <w:bookmarkEnd w:id="134"/>
    <w:bookmarkStart w:name="z2698" w:id="135"/>
    <w:p>
      <w:pPr>
        <w:spacing w:after="0"/>
        <w:ind w:left="0"/>
        <w:jc w:val="both"/>
      </w:pPr>
      <w:r>
        <w:rPr>
          <w:rFonts w:ascii="Times New Roman"/>
          <w:b w:val="false"/>
          <w:i w:val="false"/>
          <w:color w:val="000000"/>
          <w:sz w:val="28"/>
        </w:rPr>
        <w:t xml:space="preserve">
      2) Конкурсные условия, включая: </w:t>
      </w:r>
    </w:p>
    <w:bookmarkEnd w:id="135"/>
    <w:bookmarkStart w:name="z2699" w:id="136"/>
    <w:p>
      <w:pPr>
        <w:spacing w:after="0"/>
        <w:ind w:left="0"/>
        <w:jc w:val="both"/>
      </w:pPr>
      <w:r>
        <w:rPr>
          <w:rFonts w:ascii="Times New Roman"/>
          <w:b w:val="false"/>
          <w:i w:val="false"/>
          <w:color w:val="000000"/>
          <w:sz w:val="28"/>
        </w:rPr>
        <w:t xml:space="preserve">
      порядок подачи заявки на квалификацию, </w:t>
      </w:r>
    </w:p>
    <w:bookmarkEnd w:id="136"/>
    <w:bookmarkStart w:name="z2700" w:id="137"/>
    <w:p>
      <w:pPr>
        <w:spacing w:after="0"/>
        <w:ind w:left="0"/>
        <w:jc w:val="both"/>
      </w:pPr>
      <w:r>
        <w:rPr>
          <w:rFonts w:ascii="Times New Roman"/>
          <w:b w:val="false"/>
          <w:i w:val="false"/>
          <w:color w:val="000000"/>
          <w:sz w:val="28"/>
        </w:rPr>
        <w:t xml:space="preserve">
      требования к документам, подтверждающим соответствие потенциальных частных партнеров предъявляемым квалификационным требованиям; </w:t>
      </w:r>
    </w:p>
    <w:bookmarkEnd w:id="137"/>
    <w:bookmarkStart w:name="z2701" w:id="138"/>
    <w:p>
      <w:pPr>
        <w:spacing w:after="0"/>
        <w:ind w:left="0"/>
        <w:jc w:val="both"/>
      </w:pPr>
      <w:r>
        <w:rPr>
          <w:rFonts w:ascii="Times New Roman"/>
          <w:b w:val="false"/>
          <w:i w:val="false"/>
          <w:color w:val="000000"/>
          <w:sz w:val="28"/>
        </w:rPr>
        <w:t xml:space="preserve">
      описание критериев определения лучшей конкурсной заявки; </w:t>
      </w:r>
    </w:p>
    <w:bookmarkEnd w:id="138"/>
    <w:bookmarkStart w:name="z2702" w:id="139"/>
    <w:p>
      <w:pPr>
        <w:spacing w:after="0"/>
        <w:ind w:left="0"/>
        <w:jc w:val="both"/>
      </w:pPr>
      <w:r>
        <w:rPr>
          <w:rFonts w:ascii="Times New Roman"/>
          <w:b w:val="false"/>
          <w:i w:val="false"/>
          <w:color w:val="000000"/>
          <w:sz w:val="28"/>
        </w:rPr>
        <w:t xml:space="preserve">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 </w:t>
      </w:r>
    </w:p>
    <w:bookmarkEnd w:id="139"/>
    <w:bookmarkStart w:name="z2703" w:id="140"/>
    <w:p>
      <w:pPr>
        <w:spacing w:after="0"/>
        <w:ind w:left="0"/>
        <w:jc w:val="both"/>
      </w:pPr>
      <w:r>
        <w:rPr>
          <w:rFonts w:ascii="Times New Roman"/>
          <w:b w:val="false"/>
          <w:i w:val="false"/>
          <w:color w:val="000000"/>
          <w:sz w:val="28"/>
        </w:rPr>
        <w:t xml:space="preserve">
      требования к языку представления конкурсной заявки; </w:t>
      </w:r>
    </w:p>
    <w:bookmarkEnd w:id="140"/>
    <w:bookmarkStart w:name="z2704" w:id="141"/>
    <w:p>
      <w:pPr>
        <w:spacing w:after="0"/>
        <w:ind w:left="0"/>
        <w:jc w:val="both"/>
      </w:pPr>
      <w:r>
        <w:rPr>
          <w:rFonts w:ascii="Times New Roman"/>
          <w:b w:val="false"/>
          <w:i w:val="false"/>
          <w:color w:val="000000"/>
          <w:sz w:val="28"/>
        </w:rPr>
        <w:t>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141"/>
    <w:bookmarkStart w:name="z2705" w:id="142"/>
    <w:p>
      <w:pPr>
        <w:spacing w:after="0"/>
        <w:ind w:left="0"/>
        <w:jc w:val="both"/>
      </w:pPr>
      <w:r>
        <w:rPr>
          <w:rFonts w:ascii="Times New Roman"/>
          <w:b w:val="false"/>
          <w:i w:val="false"/>
          <w:color w:val="000000"/>
          <w:sz w:val="28"/>
        </w:rPr>
        <w:t>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142"/>
    <w:bookmarkStart w:name="z2706" w:id="143"/>
    <w:p>
      <w:pPr>
        <w:spacing w:after="0"/>
        <w:ind w:left="0"/>
        <w:jc w:val="both"/>
      </w:pPr>
      <w:r>
        <w:rPr>
          <w:rFonts w:ascii="Times New Roman"/>
          <w:b w:val="false"/>
          <w:i w:val="false"/>
          <w:color w:val="000000"/>
          <w:sz w:val="28"/>
        </w:rPr>
        <w:t>
      способы получения разъяснений по содержанию конкурсной документации проекта ГЧП;</w:t>
      </w:r>
    </w:p>
    <w:bookmarkEnd w:id="143"/>
    <w:bookmarkStart w:name="z2707" w:id="144"/>
    <w:p>
      <w:pPr>
        <w:spacing w:after="0"/>
        <w:ind w:left="0"/>
        <w:jc w:val="both"/>
      </w:pPr>
      <w:r>
        <w:rPr>
          <w:rFonts w:ascii="Times New Roman"/>
          <w:b w:val="false"/>
          <w:i w:val="false"/>
          <w:color w:val="000000"/>
          <w:sz w:val="28"/>
        </w:rPr>
        <w:t>
      процедуры, место, дату и время вскрытия конвертов с конкурсными заявками;</w:t>
      </w:r>
    </w:p>
    <w:bookmarkEnd w:id="144"/>
    <w:bookmarkStart w:name="z2708" w:id="145"/>
    <w:p>
      <w:pPr>
        <w:spacing w:after="0"/>
        <w:ind w:left="0"/>
        <w:jc w:val="both"/>
      </w:pPr>
      <w:r>
        <w:rPr>
          <w:rFonts w:ascii="Times New Roman"/>
          <w:b w:val="false"/>
          <w:i w:val="false"/>
          <w:color w:val="000000"/>
          <w:sz w:val="28"/>
        </w:rPr>
        <w:t>
      существенные условия конкурса, то есть условия, в которые не допускается внесение изменений в ходе переговоров;</w:t>
      </w:r>
    </w:p>
    <w:bookmarkEnd w:id="145"/>
    <w:bookmarkStart w:name="z2709" w:id="146"/>
    <w:p>
      <w:pPr>
        <w:spacing w:after="0"/>
        <w:ind w:left="0"/>
        <w:jc w:val="both"/>
      </w:pPr>
      <w:r>
        <w:rPr>
          <w:rFonts w:ascii="Times New Roman"/>
          <w:b w:val="false"/>
          <w:i w:val="false"/>
          <w:color w:val="000000"/>
          <w:sz w:val="28"/>
        </w:rPr>
        <w:t xml:space="preserve">
      3) Информационный лист, содержащий описание проекта ГЧП, разрабатываемый по структуре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6"/>
    <w:bookmarkStart w:name="z2710" w:id="147"/>
    <w:p>
      <w:pPr>
        <w:spacing w:after="0"/>
        <w:ind w:left="0"/>
        <w:jc w:val="both"/>
      </w:pPr>
      <w:r>
        <w:rPr>
          <w:rFonts w:ascii="Times New Roman"/>
          <w:b w:val="false"/>
          <w:i w:val="false"/>
          <w:color w:val="000000"/>
          <w:sz w:val="28"/>
        </w:rPr>
        <w:t>
      4) Проект договора ГЧП.</w:t>
      </w:r>
    </w:p>
    <w:bookmarkEnd w:id="147"/>
    <w:bookmarkStart w:name="z2711" w:id="148"/>
    <w:p>
      <w:pPr>
        <w:spacing w:after="0"/>
        <w:ind w:left="0"/>
        <w:jc w:val="both"/>
      </w:pPr>
      <w:r>
        <w:rPr>
          <w:rFonts w:ascii="Times New Roman"/>
          <w:b w:val="false"/>
          <w:i w:val="false"/>
          <w:color w:val="000000"/>
          <w:sz w:val="28"/>
        </w:rPr>
        <w:t xml:space="preserve">
      54. Проект информационного листа конкурсной документации при частной инициативе разрабатывается потенциальным частным партнером по структуре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включает информацию по размеру и порядку возмещения затрат частного инициатора на разработку проекта информационного листа конкурсной документации и проекта договора ГЧП. </w:t>
      </w:r>
    </w:p>
    <w:bookmarkEnd w:id="148"/>
    <w:bookmarkStart w:name="z2712" w:id="149"/>
    <w:p>
      <w:pPr>
        <w:spacing w:after="0"/>
        <w:ind w:left="0"/>
        <w:jc w:val="both"/>
      </w:pPr>
      <w:r>
        <w:rPr>
          <w:rFonts w:ascii="Times New Roman"/>
          <w:b w:val="false"/>
          <w:i w:val="false"/>
          <w:color w:val="000000"/>
          <w:sz w:val="28"/>
        </w:rPr>
        <w:t xml:space="preserve">
      55. Заявление о частной инициативе реализации проекта ГЧП с приложением проекта информационного листа конкурсной документации, направляется потенциальным частным партнером уполномоченному лицу, которое не позднее 15 рабочих дней с даты получения заявления направляет заявителю заключение о необходимости реализации проекта ГЧП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w:t>
      </w:r>
    </w:p>
    <w:bookmarkEnd w:id="149"/>
    <w:bookmarkStart w:name="z2713" w:id="150"/>
    <w:p>
      <w:pPr>
        <w:spacing w:after="0"/>
        <w:ind w:left="0"/>
        <w:jc w:val="both"/>
      </w:pPr>
      <w:r>
        <w:rPr>
          <w:rFonts w:ascii="Times New Roman"/>
          <w:b w:val="false"/>
          <w:i w:val="false"/>
          <w:color w:val="000000"/>
          <w:sz w:val="28"/>
        </w:rPr>
        <w:t>
      Правильность составления заявления, в том числе в части определения уполномоченного лица, которому направляется заявление о частной инициативе реализации проекта ГЧП, обеспечивается потенциальным частным партнером.</w:t>
      </w:r>
    </w:p>
    <w:bookmarkEnd w:id="150"/>
    <w:bookmarkStart w:name="z2714" w:id="151"/>
    <w:p>
      <w:pPr>
        <w:spacing w:after="0"/>
        <w:ind w:left="0"/>
        <w:jc w:val="both"/>
      </w:pPr>
      <w:r>
        <w:rPr>
          <w:rFonts w:ascii="Times New Roman"/>
          <w:b w:val="false"/>
          <w:i w:val="false"/>
          <w:color w:val="000000"/>
          <w:sz w:val="28"/>
        </w:rPr>
        <w:t xml:space="preserve">
      56. В случае выявления недостатков или неполной информации, в срок, установленный частью первой </w:t>
      </w:r>
      <w:r>
        <w:rPr>
          <w:rFonts w:ascii="Times New Roman"/>
          <w:b w:val="false"/>
          <w:i w:val="false"/>
          <w:color w:val="000000"/>
          <w:sz w:val="28"/>
        </w:rPr>
        <w:t>пункта 55</w:t>
      </w:r>
      <w:r>
        <w:rPr>
          <w:rFonts w:ascii="Times New Roman"/>
          <w:b w:val="false"/>
          <w:i w:val="false"/>
          <w:color w:val="000000"/>
          <w:sz w:val="28"/>
        </w:rPr>
        <w:t xml:space="preserve"> настоящих Правил, уполномоченное лицо направляет частному инициатору замечания, рекомендации и требования к предлагаемому проекту информационного листа, и по согласованию с частным инициатором устанавливает срок доработки указанного документа. </w:t>
      </w:r>
    </w:p>
    <w:bookmarkEnd w:id="151"/>
    <w:bookmarkStart w:name="z2715" w:id="152"/>
    <w:p>
      <w:pPr>
        <w:spacing w:after="0"/>
        <w:ind w:left="0"/>
        <w:jc w:val="both"/>
      </w:pPr>
      <w:r>
        <w:rPr>
          <w:rFonts w:ascii="Times New Roman"/>
          <w:b w:val="false"/>
          <w:i w:val="false"/>
          <w:color w:val="000000"/>
          <w:sz w:val="28"/>
        </w:rPr>
        <w:t>
      В случае, если частный инициатор не представил доработанный проект информационного листа в срок, установленный согласно части первой настоящего пункта Правил, уполномоченное лицо направляет отрицательное заключение.</w:t>
      </w:r>
    </w:p>
    <w:bookmarkEnd w:id="152"/>
    <w:bookmarkStart w:name="z2716" w:id="153"/>
    <w:p>
      <w:pPr>
        <w:spacing w:after="0"/>
        <w:ind w:left="0"/>
        <w:jc w:val="both"/>
      </w:pPr>
      <w:r>
        <w:rPr>
          <w:rFonts w:ascii="Times New Roman"/>
          <w:b w:val="false"/>
          <w:i w:val="false"/>
          <w:color w:val="000000"/>
          <w:sz w:val="28"/>
        </w:rPr>
        <w:t xml:space="preserve">
      57. В случае положительного заключения о необходимости реализации проекта ГЧП, частный партнер в срок не позднее 10 рабочих дней с даты получения такого заключения направляет уполномоченному лицу проект договора ГЧП, разработанный в соответствии с информационным листом. </w:t>
      </w:r>
    </w:p>
    <w:bookmarkEnd w:id="153"/>
    <w:bookmarkStart w:name="z2717" w:id="154"/>
    <w:p>
      <w:pPr>
        <w:spacing w:after="0"/>
        <w:ind w:left="0"/>
        <w:jc w:val="both"/>
      </w:pPr>
      <w:r>
        <w:rPr>
          <w:rFonts w:ascii="Times New Roman"/>
          <w:b w:val="false"/>
          <w:i w:val="false"/>
          <w:color w:val="000000"/>
          <w:sz w:val="28"/>
        </w:rPr>
        <w:t xml:space="preserve">
      Уполномоченное лицо разрабатывает на основании проекта информационного листа и проекта договора ГЧП, разработанных частным инициатором, проект конкурсной документации согласно </w:t>
      </w:r>
      <w:r>
        <w:rPr>
          <w:rFonts w:ascii="Times New Roman"/>
          <w:b w:val="false"/>
          <w:i w:val="false"/>
          <w:color w:val="000000"/>
          <w:sz w:val="28"/>
        </w:rPr>
        <w:t>пункту 53</w:t>
      </w:r>
      <w:r>
        <w:rPr>
          <w:rFonts w:ascii="Times New Roman"/>
          <w:b w:val="false"/>
          <w:i w:val="false"/>
          <w:color w:val="000000"/>
          <w:sz w:val="28"/>
        </w:rPr>
        <w:t xml:space="preserve"> настоящих Правил и направляет на дальнейшее согласование и экспертизы в порядке, предусмотренном настоящими Правилами.</w:t>
      </w:r>
    </w:p>
    <w:bookmarkEnd w:id="154"/>
    <w:bookmarkStart w:name="z2718" w:id="155"/>
    <w:p>
      <w:pPr>
        <w:spacing w:after="0"/>
        <w:ind w:left="0"/>
        <w:jc w:val="both"/>
      </w:pPr>
      <w:r>
        <w:rPr>
          <w:rFonts w:ascii="Times New Roman"/>
          <w:b w:val="false"/>
          <w:i w:val="false"/>
          <w:color w:val="000000"/>
          <w:sz w:val="28"/>
        </w:rPr>
        <w:t>
      58. Конкурсная документация, удостоверенная посредством электронной цифровой подписью первого руководителя организатора конкурса, либо лица его замещающим, либо лица уполномоченным им, подлежит отраслевой экспертизе уполномоченным органом соответствующей отрасли.</w:t>
      </w:r>
    </w:p>
    <w:bookmarkEnd w:id="155"/>
    <w:p>
      <w:pPr>
        <w:spacing w:after="0"/>
        <w:ind w:left="0"/>
        <w:jc w:val="both"/>
      </w:pPr>
      <w:r>
        <w:rPr>
          <w:rFonts w:ascii="Times New Roman"/>
          <w:b w:val="false"/>
          <w:i w:val="false"/>
          <w:color w:val="000000"/>
          <w:sz w:val="28"/>
        </w:rPr>
        <w:t>
      Требование к удостоверению конкурсной документации посредством электронной цифровой подписью применяется при прохождении всех необходимых согласований и экспертиз конкурсной документации, а также при размещении организатором конкурса конкурсной документации на веб-портале ГЧП.</w:t>
      </w:r>
    </w:p>
    <w:p>
      <w:pPr>
        <w:spacing w:after="0"/>
        <w:ind w:left="0"/>
        <w:jc w:val="both"/>
      </w:pPr>
      <w:r>
        <w:rPr>
          <w:rFonts w:ascii="Times New Roman"/>
          <w:b w:val="false"/>
          <w:i w:val="false"/>
          <w:color w:val="000000"/>
          <w:sz w:val="28"/>
        </w:rPr>
        <w:t xml:space="preserve">
      Отраслевая экспертиза конкурсной документации проводится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внесения. Отраслевое заключение по результатам экспертизы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размещается на веб-портале ГЧП.</w:t>
      </w:r>
    </w:p>
    <w:p>
      <w:pPr>
        <w:spacing w:after="0"/>
        <w:ind w:left="0"/>
        <w:jc w:val="both"/>
      </w:pPr>
      <w:r>
        <w:rPr>
          <w:rFonts w:ascii="Times New Roman"/>
          <w:b w:val="false"/>
          <w:i w:val="false"/>
          <w:color w:val="000000"/>
          <w:sz w:val="28"/>
        </w:rPr>
        <w:t>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ГЧП, стоимость которых свыше четырехмиллионного месячного расчетного показателя, для сведения.</w:t>
      </w:r>
    </w:p>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p>
      <w:pPr>
        <w:spacing w:after="0"/>
        <w:ind w:left="0"/>
        <w:jc w:val="both"/>
      </w:pPr>
      <w:r>
        <w:rPr>
          <w:rFonts w:ascii="Times New Roman"/>
          <w:b w:val="false"/>
          <w:i w:val="false"/>
          <w:color w:val="000000"/>
          <w:sz w:val="28"/>
        </w:rPr>
        <w:t>
      Отраслевое заключение подписывается с применением электронной цифровой подписи удостоверяющего центра государственных органов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 и представляется посредством веб-портала ГЧП.</w:t>
      </w:r>
    </w:p>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9" w:id="156"/>
    <w:p>
      <w:pPr>
        <w:spacing w:after="0"/>
        <w:ind w:left="0"/>
        <w:jc w:val="both"/>
      </w:pPr>
      <w:r>
        <w:rPr>
          <w:rFonts w:ascii="Times New Roman"/>
          <w:b w:val="false"/>
          <w:i w:val="false"/>
          <w:color w:val="000000"/>
          <w:sz w:val="28"/>
        </w:rPr>
        <w:t>
      59. В случае принадлежности проекта ГЧП к сферам естественных монополий организатор конкурса направляет на согласование конкурсную документацию уполномоченному органу, осуществляющему руководство в сферах естественных монополий в течение 10 (десяти) рабочих дней со дня их поступления с рассмотрением следующих вопросов:</w:t>
      </w:r>
    </w:p>
    <w:bookmarkEnd w:id="156"/>
    <w:bookmarkStart w:name="z2730" w:id="157"/>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157"/>
    <w:bookmarkStart w:name="z2731" w:id="158"/>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ТЭО и (или) проектно-сметной документации (далее – ПСД) проекта ГЧП в случае его наличия;</w:t>
      </w:r>
    </w:p>
    <w:bookmarkEnd w:id="158"/>
    <w:bookmarkStart w:name="z2732" w:id="159"/>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159"/>
    <w:bookmarkStart w:name="z2733" w:id="160"/>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60"/>
    <w:bookmarkStart w:name="z2734" w:id="161"/>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161"/>
    <w:bookmarkStart w:name="z2735" w:id="162"/>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162"/>
    <w:bookmarkStart w:name="z2736" w:id="163"/>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163"/>
    <w:bookmarkStart w:name="z2737" w:id="164"/>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164"/>
    <w:bookmarkStart w:name="z2738" w:id="165"/>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165"/>
    <w:bookmarkStart w:name="z2739" w:id="166"/>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66"/>
    <w:bookmarkStart w:name="z2740" w:id="167"/>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167"/>
    <w:bookmarkStart w:name="z2741" w:id="168"/>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документации.</w:t>
      </w:r>
    </w:p>
    <w:bookmarkEnd w:id="168"/>
    <w:bookmarkStart w:name="z2742" w:id="169"/>
    <w:p>
      <w:pPr>
        <w:spacing w:after="0"/>
        <w:ind w:left="0"/>
        <w:jc w:val="both"/>
      </w:pPr>
      <w:r>
        <w:rPr>
          <w:rFonts w:ascii="Times New Roman"/>
          <w:b w:val="false"/>
          <w:i w:val="false"/>
          <w:color w:val="000000"/>
          <w:sz w:val="28"/>
        </w:rPr>
        <w:t>
      60.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посредством веб-портала ГЧП на согласование в антимонопольный орган в части, относящейся к сфере защиты конкуренции и ограничения монополистической деятельности.</w:t>
      </w:r>
    </w:p>
    <w:bookmarkEnd w:id="169"/>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посредством веб-портала ГЧП письмо о ее согласовании или отказе в согласовании с указанием обоснований.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4" w:id="170"/>
    <w:p>
      <w:pPr>
        <w:spacing w:after="0"/>
        <w:ind w:left="0"/>
        <w:jc w:val="both"/>
      </w:pPr>
      <w:r>
        <w:rPr>
          <w:rFonts w:ascii="Times New Roman"/>
          <w:b w:val="false"/>
          <w:i w:val="false"/>
          <w:color w:val="000000"/>
          <w:sz w:val="28"/>
        </w:rPr>
        <w:t>
      61. Организатор конкурса направляет посредством веб-портала ГЧП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5" w:id="171"/>
    <w:p>
      <w:pPr>
        <w:spacing w:after="0"/>
        <w:ind w:left="0"/>
        <w:jc w:val="both"/>
      </w:pPr>
      <w:r>
        <w:rPr>
          <w:rFonts w:ascii="Times New Roman"/>
          <w:b w:val="false"/>
          <w:i w:val="false"/>
          <w:color w:val="000000"/>
          <w:sz w:val="28"/>
        </w:rPr>
        <w:t>
      62. Центральный уполномоченный орган по исполнению бюджета проводит согласование конкурсной документации республиканских проектов ГЧП по вопросам, входящим в компетенцию, в том числе с рассмотрением следующих вопросов:</w:t>
      </w:r>
    </w:p>
    <w:bookmarkEnd w:id="171"/>
    <w:bookmarkStart w:name="z2746" w:id="172"/>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72"/>
    <w:bookmarkStart w:name="z2747" w:id="173"/>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w:t>
      </w:r>
    </w:p>
    <w:bookmarkEnd w:id="173"/>
    <w:bookmarkStart w:name="z2748" w:id="174"/>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74"/>
    <w:bookmarkStart w:name="z2749" w:id="175"/>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175"/>
    <w:bookmarkStart w:name="z2750" w:id="176"/>
    <w:p>
      <w:pPr>
        <w:spacing w:after="0"/>
        <w:ind w:left="0"/>
        <w:jc w:val="both"/>
      </w:pPr>
      <w:r>
        <w:rPr>
          <w:rFonts w:ascii="Times New Roman"/>
          <w:b w:val="false"/>
          <w:i w:val="false"/>
          <w:color w:val="000000"/>
          <w:sz w:val="28"/>
        </w:rPr>
        <w:t>
      63. Местный уполномоченный орган по исполнению бюджета проводит согласование конкурсной документации местных проектов ГЧП по вопросам, входящим в компетенцию, в том числе с рассмотрением следующих вопросов:</w:t>
      </w:r>
    </w:p>
    <w:bookmarkEnd w:id="176"/>
    <w:bookmarkStart w:name="z2751" w:id="177"/>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177"/>
    <w:bookmarkStart w:name="z2752" w:id="178"/>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178"/>
    <w:bookmarkStart w:name="z2753" w:id="179"/>
    <w:p>
      <w:pPr>
        <w:spacing w:after="0"/>
        <w:ind w:left="0"/>
        <w:jc w:val="both"/>
      </w:pPr>
      <w:r>
        <w:rPr>
          <w:rFonts w:ascii="Times New Roman"/>
          <w:b w:val="false"/>
          <w:i w:val="false"/>
          <w:color w:val="000000"/>
          <w:sz w:val="28"/>
        </w:rPr>
        <w:t>
      64.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179"/>
    <w:p>
      <w:pPr>
        <w:spacing w:after="0"/>
        <w:ind w:left="0"/>
        <w:jc w:val="both"/>
      </w:pPr>
      <w:r>
        <w:rPr>
          <w:rFonts w:ascii="Times New Roman"/>
          <w:b w:val="false"/>
          <w:i w:val="false"/>
          <w:color w:val="000000"/>
          <w:sz w:val="28"/>
        </w:rPr>
        <w:t xml:space="preserve">
      Согласование конкурсной документации центральным либо местным уполномоченным органом по исполнению бюджета осуществляется посредством веб-портала ГЧП. </w:t>
      </w:r>
    </w:p>
    <w:p>
      <w:pPr>
        <w:spacing w:after="0"/>
        <w:ind w:left="0"/>
        <w:jc w:val="both"/>
      </w:pPr>
      <w:r>
        <w:rPr>
          <w:rFonts w:ascii="Times New Roman"/>
          <w:b w:val="false"/>
          <w:i w:val="false"/>
          <w:color w:val="000000"/>
          <w:sz w:val="28"/>
        </w:rPr>
        <w:t>
      В случае отказа в согласовании, центральным либо местным уполномоченным органом по исполнению бюджета указываются причины несогласования, либо требования по доработке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5" w:id="180"/>
    <w:p>
      <w:pPr>
        <w:spacing w:after="0"/>
        <w:ind w:left="0"/>
        <w:jc w:val="both"/>
      </w:pPr>
      <w:r>
        <w:rPr>
          <w:rFonts w:ascii="Times New Roman"/>
          <w:b w:val="false"/>
          <w:i w:val="false"/>
          <w:color w:val="000000"/>
          <w:sz w:val="28"/>
        </w:rPr>
        <w:t>
      65. Организатор конкурса направляет посредством веб-портала ГЧП конкурсную документацию, в том числе при внесении в нее изменений и (или) дополнений, а также прилагаемые к ней материалы, на согласование центральному либо местному уполномоченному органу по государственному планированию.</w:t>
      </w:r>
    </w:p>
    <w:bookmarkEnd w:id="180"/>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9" w:id="181"/>
    <w:p>
      <w:pPr>
        <w:spacing w:after="0"/>
        <w:ind w:left="0"/>
        <w:jc w:val="both"/>
      </w:pPr>
      <w:r>
        <w:rPr>
          <w:rFonts w:ascii="Times New Roman"/>
          <w:b w:val="false"/>
          <w:i w:val="false"/>
          <w:color w:val="000000"/>
          <w:sz w:val="28"/>
        </w:rPr>
        <w:t xml:space="preserve">
      66. Письмо о направлении проекта конкурсной документации на согласование содержит данные разработчика и (или) частного инициатора, включая фамилию, имя, отчество (при наличии), должность, телефон и адрес (адреса) электронной почты. </w:t>
      </w:r>
    </w:p>
    <w:bookmarkEnd w:id="181"/>
    <w:bookmarkStart w:name="z2760" w:id="182"/>
    <w:p>
      <w:pPr>
        <w:spacing w:after="0"/>
        <w:ind w:left="0"/>
        <w:jc w:val="both"/>
      </w:pPr>
      <w:r>
        <w:rPr>
          <w:rFonts w:ascii="Times New Roman"/>
          <w:b w:val="false"/>
          <w:i w:val="false"/>
          <w:color w:val="000000"/>
          <w:sz w:val="28"/>
        </w:rPr>
        <w:t>
      67.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и отраслевые заключения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182"/>
    <w:bookmarkStart w:name="z2761" w:id="183"/>
    <w:p>
      <w:pPr>
        <w:spacing w:after="0"/>
        <w:ind w:left="0"/>
        <w:jc w:val="both"/>
      </w:pPr>
      <w:r>
        <w:rPr>
          <w:rFonts w:ascii="Times New Roman"/>
          <w:b w:val="false"/>
          <w:i w:val="false"/>
          <w:color w:val="000000"/>
          <w:sz w:val="28"/>
        </w:rPr>
        <w:t xml:space="preserve">
      При этом прилагается копия инвестиционного предложения и экономического заключения центрального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w:t>
      </w:r>
    </w:p>
    <w:bookmarkEnd w:id="183"/>
    <w:bookmarkStart w:name="z2762" w:id="184"/>
    <w:p>
      <w:pPr>
        <w:spacing w:after="0"/>
        <w:ind w:left="0"/>
        <w:jc w:val="both"/>
      </w:pPr>
      <w:r>
        <w:rPr>
          <w:rFonts w:ascii="Times New Roman"/>
          <w:b w:val="false"/>
          <w:i w:val="false"/>
          <w:color w:val="000000"/>
          <w:sz w:val="28"/>
        </w:rPr>
        <w:t>
      68.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84"/>
    <w:bookmarkStart w:name="z2763" w:id="185"/>
    <w:p>
      <w:pPr>
        <w:spacing w:after="0"/>
        <w:ind w:left="0"/>
        <w:jc w:val="both"/>
      </w:pPr>
      <w:r>
        <w:rPr>
          <w:rFonts w:ascii="Times New Roman"/>
          <w:b w:val="false"/>
          <w:i w:val="false"/>
          <w:color w:val="000000"/>
          <w:sz w:val="28"/>
        </w:rPr>
        <w:t>
      69. В случае необходимости представления недостающей и (или) дополнительной информации по конкурсной документации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течение 5 (пяти) рабочих дней со дня уведомления о поступлении пакета документов (но не более одного раза), направляют соответствующие запросы организатору конкурса с одновременным уведомлением центрального или местного уполномоченного органа по государственному планированию соответственно.</w:t>
      </w:r>
    </w:p>
    <w:bookmarkEnd w:id="185"/>
    <w:bookmarkStart w:name="z2764" w:id="186"/>
    <w:p>
      <w:pPr>
        <w:spacing w:after="0"/>
        <w:ind w:left="0"/>
        <w:jc w:val="both"/>
      </w:pPr>
      <w:r>
        <w:rPr>
          <w:rFonts w:ascii="Times New Roman"/>
          <w:b w:val="false"/>
          <w:i w:val="false"/>
          <w:color w:val="000000"/>
          <w:sz w:val="28"/>
        </w:rPr>
        <w:t>
      70.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 с одновременным уведомлением организации, направившей запрос.</w:t>
      </w:r>
    </w:p>
    <w:bookmarkEnd w:id="186"/>
    <w:bookmarkStart w:name="z2765" w:id="187"/>
    <w:p>
      <w:pPr>
        <w:spacing w:after="0"/>
        <w:ind w:left="0"/>
        <w:jc w:val="both"/>
      </w:pPr>
      <w:r>
        <w:rPr>
          <w:rFonts w:ascii="Times New Roman"/>
          <w:b w:val="false"/>
          <w:i w:val="false"/>
          <w:color w:val="000000"/>
          <w:sz w:val="28"/>
        </w:rPr>
        <w:t>
      При этом дополнительный срок предоставления недостающей и (или) дополнительной информации не должен превышать 15 (пятнадцать) календарных дней.</w:t>
      </w:r>
    </w:p>
    <w:bookmarkEnd w:id="187"/>
    <w:bookmarkStart w:name="z2766" w:id="188"/>
    <w:p>
      <w:pPr>
        <w:spacing w:after="0"/>
        <w:ind w:left="0"/>
        <w:jc w:val="both"/>
      </w:pPr>
      <w:r>
        <w:rPr>
          <w:rFonts w:ascii="Times New Roman"/>
          <w:b w:val="false"/>
          <w:i w:val="false"/>
          <w:color w:val="000000"/>
          <w:sz w:val="28"/>
        </w:rPr>
        <w:t>
      71. Со дня направления запроса и до представления необходимой информации сроки проведения экспертизы приостанавливаются.</w:t>
      </w:r>
    </w:p>
    <w:bookmarkEnd w:id="188"/>
    <w:bookmarkStart w:name="z2767" w:id="189"/>
    <w:p>
      <w:pPr>
        <w:spacing w:after="0"/>
        <w:ind w:left="0"/>
        <w:jc w:val="both"/>
      </w:pPr>
      <w:r>
        <w:rPr>
          <w:rFonts w:ascii="Times New Roman"/>
          <w:b w:val="false"/>
          <w:i w:val="false"/>
          <w:color w:val="000000"/>
          <w:sz w:val="28"/>
        </w:rPr>
        <w:t>
      В случае не предоставления разработчиком конкурсной документации в установленном порядке запрошенной информации, конкурсная документация не рассматривается.</w:t>
      </w:r>
    </w:p>
    <w:bookmarkEnd w:id="189"/>
    <w:bookmarkStart w:name="z2768" w:id="190"/>
    <w:p>
      <w:pPr>
        <w:spacing w:after="0"/>
        <w:ind w:left="0"/>
        <w:jc w:val="both"/>
      </w:pPr>
      <w:r>
        <w:rPr>
          <w:rFonts w:ascii="Times New Roman"/>
          <w:b w:val="false"/>
          <w:i w:val="false"/>
          <w:color w:val="000000"/>
          <w:sz w:val="28"/>
        </w:rPr>
        <w:t>
      72.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принимает решение о согласовании либо отказе в согласовании конкурсной документации и направляет разработчику соответствующее письмо с отражением причин отказа, либо требований по доработке конкурсной документации.</w:t>
      </w:r>
    </w:p>
    <w:bookmarkEnd w:id="190"/>
    <w:bookmarkStart w:name="z2769" w:id="191"/>
    <w:p>
      <w:pPr>
        <w:spacing w:after="0"/>
        <w:ind w:left="0"/>
        <w:jc w:val="both"/>
      </w:pPr>
      <w:r>
        <w:rPr>
          <w:rFonts w:ascii="Times New Roman"/>
          <w:b w:val="false"/>
          <w:i w:val="false"/>
          <w:color w:val="000000"/>
          <w:sz w:val="28"/>
        </w:rPr>
        <w:t>
      73. Заключение экспертизы конкурсной документации содержит:</w:t>
      </w:r>
    </w:p>
    <w:bookmarkEnd w:id="191"/>
    <w:bookmarkStart w:name="z2770" w:id="192"/>
    <w:p>
      <w:pPr>
        <w:spacing w:after="0"/>
        <w:ind w:left="0"/>
        <w:jc w:val="both"/>
      </w:pPr>
      <w:r>
        <w:rPr>
          <w:rFonts w:ascii="Times New Roman"/>
          <w:b w:val="false"/>
          <w:i w:val="false"/>
          <w:color w:val="000000"/>
          <w:sz w:val="28"/>
        </w:rPr>
        <w:t>
      паспорт конкурсной документации;</w:t>
      </w:r>
    </w:p>
    <w:bookmarkEnd w:id="192"/>
    <w:bookmarkStart w:name="z2771" w:id="193"/>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ГЧП;</w:t>
      </w:r>
    </w:p>
    <w:bookmarkEnd w:id="193"/>
    <w:bookmarkStart w:name="z2772" w:id="194"/>
    <w:p>
      <w:pPr>
        <w:spacing w:after="0"/>
        <w:ind w:left="0"/>
        <w:jc w:val="both"/>
      </w:pPr>
      <w:r>
        <w:rPr>
          <w:rFonts w:ascii="Times New Roman"/>
          <w:b w:val="false"/>
          <w:i w:val="false"/>
          <w:color w:val="000000"/>
          <w:sz w:val="28"/>
        </w:rPr>
        <w:t xml:space="preserve">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ГЧП, в том числе государственных концессионных обязательств местного исполнительного органа устанавливаемых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Бюджетного кодекса Республики Казахстан;</w:t>
      </w:r>
    </w:p>
    <w:bookmarkEnd w:id="194"/>
    <w:bookmarkStart w:name="z2773" w:id="195"/>
    <w:p>
      <w:pPr>
        <w:spacing w:after="0"/>
        <w:ind w:left="0"/>
        <w:jc w:val="both"/>
      </w:pPr>
      <w:r>
        <w:rPr>
          <w:rFonts w:ascii="Times New Roman"/>
          <w:b w:val="false"/>
          <w:i w:val="false"/>
          <w:color w:val="000000"/>
          <w:sz w:val="28"/>
        </w:rPr>
        <w:t>
      оценку условий конкурсной документации;</w:t>
      </w:r>
    </w:p>
    <w:bookmarkEnd w:id="195"/>
    <w:bookmarkStart w:name="z2774" w:id="196"/>
    <w:p>
      <w:pPr>
        <w:spacing w:after="0"/>
        <w:ind w:left="0"/>
        <w:jc w:val="both"/>
      </w:pPr>
      <w:r>
        <w:rPr>
          <w:rFonts w:ascii="Times New Roman"/>
          <w:b w:val="false"/>
          <w:i w:val="false"/>
          <w:color w:val="000000"/>
          <w:sz w:val="28"/>
        </w:rPr>
        <w:t>
      оценку проекта договора ГЧП;</w:t>
      </w:r>
    </w:p>
    <w:bookmarkEnd w:id="196"/>
    <w:bookmarkStart w:name="z2775" w:id="197"/>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197"/>
    <w:bookmarkStart w:name="z2776" w:id="198"/>
    <w:p>
      <w:pPr>
        <w:spacing w:after="0"/>
        <w:ind w:left="0"/>
        <w:jc w:val="both"/>
      </w:pPr>
      <w:r>
        <w:rPr>
          <w:rFonts w:ascii="Times New Roman"/>
          <w:b w:val="false"/>
          <w:i w:val="false"/>
          <w:color w:val="000000"/>
          <w:sz w:val="28"/>
        </w:rPr>
        <w:t>
      повышению качества конкурсной документации;</w:t>
      </w:r>
    </w:p>
    <w:bookmarkEnd w:id="198"/>
    <w:bookmarkStart w:name="z2777" w:id="199"/>
    <w:p>
      <w:pPr>
        <w:spacing w:after="0"/>
        <w:ind w:left="0"/>
        <w:jc w:val="both"/>
      </w:pPr>
      <w:r>
        <w:rPr>
          <w:rFonts w:ascii="Times New Roman"/>
          <w:b w:val="false"/>
          <w:i w:val="false"/>
          <w:color w:val="000000"/>
          <w:sz w:val="28"/>
        </w:rPr>
        <w:t>
      повышению качества управления проектом ГЧП;</w:t>
      </w:r>
    </w:p>
    <w:bookmarkEnd w:id="199"/>
    <w:bookmarkStart w:name="z2778" w:id="200"/>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200"/>
    <w:bookmarkStart w:name="z2779" w:id="201"/>
    <w:p>
      <w:pPr>
        <w:spacing w:after="0"/>
        <w:ind w:left="0"/>
        <w:jc w:val="both"/>
      </w:pPr>
      <w:r>
        <w:rPr>
          <w:rFonts w:ascii="Times New Roman"/>
          <w:b w:val="false"/>
          <w:i w:val="false"/>
          <w:color w:val="000000"/>
          <w:sz w:val="28"/>
        </w:rPr>
        <w:t>
      74.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201"/>
    <w:bookmarkStart w:name="z2780" w:id="202"/>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202"/>
    <w:bookmarkStart w:name="z2781" w:id="203"/>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03"/>
    <w:bookmarkStart w:name="z2782" w:id="204"/>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04"/>
    <w:bookmarkStart w:name="z2783" w:id="205"/>
    <w:p>
      <w:pPr>
        <w:spacing w:after="0"/>
        <w:ind w:left="0"/>
        <w:jc w:val="both"/>
      </w:pPr>
      <w:r>
        <w:rPr>
          <w:rFonts w:ascii="Times New Roman"/>
          <w:b w:val="false"/>
          <w:i w:val="false"/>
          <w:color w:val="000000"/>
          <w:sz w:val="28"/>
        </w:rPr>
        <w:t>
      75. Положительное заключение содержит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205"/>
    <w:bookmarkStart w:name="z2784" w:id="206"/>
    <w:p>
      <w:pPr>
        <w:spacing w:after="0"/>
        <w:ind w:left="0"/>
        <w:jc w:val="both"/>
      </w:pPr>
      <w:r>
        <w:rPr>
          <w:rFonts w:ascii="Times New Roman"/>
          <w:b w:val="false"/>
          <w:i w:val="false"/>
          <w:color w:val="000000"/>
          <w:sz w:val="28"/>
        </w:rPr>
        <w:t>
      В случае доработки конкурсной документации организатор конкурса вносит ее на повторную экспертизу.</w:t>
      </w:r>
    </w:p>
    <w:bookmarkEnd w:id="206"/>
    <w:bookmarkStart w:name="z2785" w:id="207"/>
    <w:p>
      <w:pPr>
        <w:spacing w:after="0"/>
        <w:ind w:left="0"/>
        <w:jc w:val="both"/>
      </w:pPr>
      <w:r>
        <w:rPr>
          <w:rFonts w:ascii="Times New Roman"/>
          <w:b w:val="false"/>
          <w:i w:val="false"/>
          <w:color w:val="000000"/>
          <w:sz w:val="28"/>
        </w:rPr>
        <w:t>
      Отрицательное заключение предоставляется на конкурсную документацию,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207"/>
    <w:bookmarkStart w:name="z2786" w:id="208"/>
    <w:p>
      <w:pPr>
        <w:spacing w:after="0"/>
        <w:ind w:left="0"/>
        <w:jc w:val="both"/>
      </w:pPr>
      <w:r>
        <w:rPr>
          <w:rFonts w:ascii="Times New Roman"/>
          <w:b w:val="false"/>
          <w:i w:val="false"/>
          <w:color w:val="000000"/>
          <w:sz w:val="28"/>
        </w:rPr>
        <w:t>
      76. Оценка проекта договора ГЧП в составе конкурсной документации содержит:</w:t>
      </w:r>
    </w:p>
    <w:bookmarkEnd w:id="208"/>
    <w:bookmarkStart w:name="z2787" w:id="209"/>
    <w:p>
      <w:pPr>
        <w:spacing w:after="0"/>
        <w:ind w:left="0"/>
        <w:jc w:val="both"/>
      </w:pPr>
      <w:r>
        <w:rPr>
          <w:rFonts w:ascii="Times New Roman"/>
          <w:b w:val="false"/>
          <w:i w:val="false"/>
          <w:color w:val="000000"/>
          <w:sz w:val="28"/>
        </w:rPr>
        <w:t xml:space="preserve">
      1) анализ проекта договора на соответствие </w:t>
      </w:r>
      <w:r>
        <w:rPr>
          <w:rFonts w:ascii="Times New Roman"/>
          <w:b w:val="false"/>
          <w:i w:val="false"/>
          <w:color w:val="000000"/>
          <w:sz w:val="28"/>
        </w:rPr>
        <w:t>статье 46</w:t>
      </w:r>
      <w:r>
        <w:rPr>
          <w:rFonts w:ascii="Times New Roman"/>
          <w:b w:val="false"/>
          <w:i w:val="false"/>
          <w:color w:val="000000"/>
          <w:sz w:val="28"/>
        </w:rPr>
        <w:t xml:space="preserve"> Закона;</w:t>
      </w:r>
    </w:p>
    <w:bookmarkEnd w:id="209"/>
    <w:bookmarkStart w:name="z2788" w:id="210"/>
    <w:p>
      <w:pPr>
        <w:spacing w:after="0"/>
        <w:ind w:left="0"/>
        <w:jc w:val="both"/>
      </w:pPr>
      <w:r>
        <w:rPr>
          <w:rFonts w:ascii="Times New Roman"/>
          <w:b w:val="false"/>
          <w:i w:val="false"/>
          <w:color w:val="000000"/>
          <w:sz w:val="28"/>
        </w:rPr>
        <w:t>
      2) анализ проекта договора в соответствии с условиями конкурсной документации;</w:t>
      </w:r>
    </w:p>
    <w:bookmarkEnd w:id="210"/>
    <w:bookmarkStart w:name="z2789" w:id="211"/>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ГЧП;</w:t>
      </w:r>
    </w:p>
    <w:bookmarkEnd w:id="211"/>
    <w:bookmarkStart w:name="z2790" w:id="212"/>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ГЧП, а также состава возмещения затрат и получения доходов субъектов ГЧП;</w:t>
      </w:r>
    </w:p>
    <w:bookmarkEnd w:id="212"/>
    <w:bookmarkStart w:name="z2791" w:id="213"/>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ГЧП;</w:t>
      </w:r>
    </w:p>
    <w:bookmarkEnd w:id="213"/>
    <w:bookmarkStart w:name="z2792" w:id="214"/>
    <w:p>
      <w:pPr>
        <w:spacing w:after="0"/>
        <w:ind w:left="0"/>
        <w:jc w:val="both"/>
      </w:pPr>
      <w:r>
        <w:rPr>
          <w:rFonts w:ascii="Times New Roman"/>
          <w:b w:val="false"/>
          <w:i w:val="false"/>
          <w:color w:val="000000"/>
          <w:sz w:val="28"/>
        </w:rPr>
        <w:t>
      6) выводы и рекомендации по проекту договора в составе конкурсной документации;</w:t>
      </w:r>
    </w:p>
    <w:bookmarkEnd w:id="214"/>
    <w:bookmarkStart w:name="z2793" w:id="215"/>
    <w:p>
      <w:pPr>
        <w:spacing w:after="0"/>
        <w:ind w:left="0"/>
        <w:jc w:val="both"/>
      </w:pPr>
      <w:r>
        <w:rPr>
          <w:rFonts w:ascii="Times New Roman"/>
          <w:b w:val="false"/>
          <w:i w:val="false"/>
          <w:color w:val="000000"/>
          <w:sz w:val="28"/>
        </w:rPr>
        <w:t>
      7) анализ графика выплат по проекту, в случае наличия государственных обязательств по проекту ГЧП.</w:t>
      </w:r>
    </w:p>
    <w:bookmarkEnd w:id="215"/>
    <w:bookmarkStart w:name="z2794" w:id="216"/>
    <w:p>
      <w:pPr>
        <w:spacing w:after="0"/>
        <w:ind w:left="0"/>
        <w:jc w:val="both"/>
      </w:pPr>
      <w:r>
        <w:rPr>
          <w:rFonts w:ascii="Times New Roman"/>
          <w:b w:val="false"/>
          <w:i w:val="false"/>
          <w:color w:val="000000"/>
          <w:sz w:val="28"/>
        </w:rPr>
        <w:t>
      77.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216"/>
    <w:bookmarkStart w:name="z2795" w:id="217"/>
    <w:p>
      <w:pPr>
        <w:spacing w:after="0"/>
        <w:ind w:left="0"/>
        <w:jc w:val="both"/>
      </w:pPr>
      <w:r>
        <w:rPr>
          <w:rFonts w:ascii="Times New Roman"/>
          <w:b w:val="false"/>
          <w:i w:val="false"/>
          <w:color w:val="000000"/>
          <w:sz w:val="28"/>
        </w:rPr>
        <w:t>
      В целях обеспечения транспарентной и независимой оценки конкурсной документации местных проектов ГЧП, в том числе при внесении в них соответствующих изменений и (или) дополнений, экспертиза проводится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217"/>
    <w:bookmarkStart w:name="z2796" w:id="218"/>
    <w:p>
      <w:pPr>
        <w:spacing w:after="0"/>
        <w:ind w:left="0"/>
        <w:jc w:val="both"/>
      </w:pPr>
      <w:r>
        <w:rPr>
          <w:rFonts w:ascii="Times New Roman"/>
          <w:b w:val="false"/>
          <w:i w:val="false"/>
          <w:color w:val="000000"/>
          <w:sz w:val="28"/>
        </w:rPr>
        <w:t>
      78.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ГЧП.</w:t>
      </w:r>
    </w:p>
    <w:bookmarkEnd w:id="218"/>
    <w:bookmarkStart w:name="z2797" w:id="219"/>
    <w:p>
      <w:pPr>
        <w:spacing w:after="0"/>
        <w:ind w:left="0"/>
        <w:jc w:val="both"/>
      </w:pPr>
      <w:r>
        <w:rPr>
          <w:rFonts w:ascii="Times New Roman"/>
          <w:b w:val="false"/>
          <w:i w:val="false"/>
          <w:color w:val="000000"/>
          <w:sz w:val="28"/>
        </w:rPr>
        <w:t>
      79.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ГЧП на рассмотрение соответствующей бюджетной комиссии.</w:t>
      </w:r>
    </w:p>
    <w:bookmarkEnd w:id="219"/>
    <w:bookmarkStart w:name="z2798" w:id="220"/>
    <w:p>
      <w:pPr>
        <w:spacing w:after="0"/>
        <w:ind w:left="0"/>
        <w:jc w:val="both"/>
      </w:pPr>
      <w:r>
        <w:rPr>
          <w:rFonts w:ascii="Times New Roman"/>
          <w:b w:val="false"/>
          <w:i w:val="false"/>
          <w:color w:val="000000"/>
          <w:sz w:val="28"/>
        </w:rPr>
        <w:t>
      80. В случае увеличения сметной стоимости проекта ГЧП, направленного на создание (в том числе строительство), реконструкцию, модернизацию или капитальный ремонт объекта ГЧП, по причине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220"/>
    <w:bookmarkStart w:name="z2799" w:id="221"/>
    <w:p>
      <w:pPr>
        <w:spacing w:after="0"/>
        <w:ind w:left="0"/>
        <w:jc w:val="both"/>
      </w:pPr>
      <w:r>
        <w:rPr>
          <w:rFonts w:ascii="Times New Roman"/>
          <w:b w:val="false"/>
          <w:i w:val="false"/>
          <w:color w:val="000000"/>
          <w:sz w:val="28"/>
        </w:rPr>
        <w:t>
      81.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221"/>
    <w:bookmarkStart w:name="z2800" w:id="222"/>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222"/>
    <w:bookmarkStart w:name="z2801" w:id="223"/>
    <w:p>
      <w:pPr>
        <w:spacing w:after="0"/>
        <w:ind w:left="0"/>
        <w:jc w:val="both"/>
      </w:pPr>
      <w:r>
        <w:rPr>
          <w:rFonts w:ascii="Times New Roman"/>
          <w:b w:val="false"/>
          <w:i w:val="false"/>
          <w:color w:val="000000"/>
          <w:sz w:val="28"/>
        </w:rPr>
        <w:t>
      82. После получения всех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223"/>
    <w:bookmarkStart w:name="z2802" w:id="224"/>
    <w:p>
      <w:pPr>
        <w:spacing w:after="0"/>
        <w:ind w:left="0"/>
        <w:jc w:val="both"/>
      </w:pPr>
      <w:r>
        <w:rPr>
          <w:rFonts w:ascii="Times New Roman"/>
          <w:b w:val="false"/>
          <w:i w:val="false"/>
          <w:color w:val="000000"/>
          <w:sz w:val="28"/>
        </w:rPr>
        <w:t>
      При утверждении аукционной документации решение соответствующей бюджетной комиссии не требуется.</w:t>
      </w:r>
    </w:p>
    <w:bookmarkEnd w:id="224"/>
    <w:bookmarkStart w:name="z2803" w:id="225"/>
    <w:p>
      <w:pPr>
        <w:spacing w:after="0"/>
        <w:ind w:left="0"/>
        <w:jc w:val="both"/>
      </w:pPr>
      <w:r>
        <w:rPr>
          <w:rFonts w:ascii="Times New Roman"/>
          <w:b w:val="false"/>
          <w:i w:val="false"/>
          <w:color w:val="000000"/>
          <w:sz w:val="28"/>
        </w:rPr>
        <w:t>
      83. Срок действия конкурсной документации составляет не более 3 (трех) лет со дня утверждения.</w:t>
      </w:r>
    </w:p>
    <w:bookmarkEnd w:id="225"/>
    <w:bookmarkStart w:name="z2804" w:id="226"/>
    <w:p>
      <w:pPr>
        <w:spacing w:after="0"/>
        <w:ind w:left="0"/>
        <w:jc w:val="both"/>
      </w:pPr>
      <w:r>
        <w:rPr>
          <w:rFonts w:ascii="Times New Roman"/>
          <w:b w:val="false"/>
          <w:i w:val="false"/>
          <w:color w:val="000000"/>
          <w:sz w:val="28"/>
        </w:rPr>
        <w:t>
      84. Утвержденная конкурсная документация в случае внесения изменений и дополнений подлежит экспертизе и согласованию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226"/>
    <w:bookmarkStart w:name="z2805" w:id="227"/>
    <w:p>
      <w:pPr>
        <w:spacing w:after="0"/>
        <w:ind w:left="0"/>
        <w:jc w:val="left"/>
      </w:pPr>
      <w:r>
        <w:rPr>
          <w:rFonts w:ascii="Times New Roman"/>
          <w:b/>
          <w:i w:val="false"/>
          <w:color w:val="000000"/>
        </w:rPr>
        <w:t xml:space="preserve"> Параграф 4. Разработка финансово-экономического обоснования институционального проекта государственно-частного партнерства</w:t>
      </w:r>
    </w:p>
    <w:bookmarkEnd w:id="227"/>
    <w:bookmarkStart w:name="z2806" w:id="228"/>
    <w:p>
      <w:pPr>
        <w:spacing w:after="0"/>
        <w:ind w:left="0"/>
        <w:jc w:val="both"/>
      </w:pPr>
      <w:r>
        <w:rPr>
          <w:rFonts w:ascii="Times New Roman"/>
          <w:b w:val="false"/>
          <w:i w:val="false"/>
          <w:color w:val="000000"/>
          <w:sz w:val="28"/>
        </w:rPr>
        <w:t>
      85.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228"/>
    <w:bookmarkStart w:name="z2807" w:id="229"/>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до подготовки конкурсной документации и представляет экономическое заключение центрального либо местного уполномоченного органа по государственному планированию посредством участия государства в уставном капитале юридических лиц в составе конкурсной документации.</w:t>
      </w:r>
    </w:p>
    <w:bookmarkEnd w:id="229"/>
    <w:bookmarkStart w:name="z2808" w:id="230"/>
    <w:p>
      <w:pPr>
        <w:spacing w:after="0"/>
        <w:ind w:left="0"/>
        <w:jc w:val="both"/>
      </w:pPr>
      <w:r>
        <w:rPr>
          <w:rFonts w:ascii="Times New Roman"/>
          <w:b w:val="false"/>
          <w:i w:val="false"/>
          <w:color w:val="000000"/>
          <w:sz w:val="28"/>
        </w:rPr>
        <w:t>
      86. Выделение денег из государственного бюджета для участия в уставном капитале компании ГЧП (институциональное ГЧП) осуществляется в соответствии с бюджетным законодательством Республики Казахстан.</w:t>
      </w:r>
    </w:p>
    <w:bookmarkEnd w:id="230"/>
    <w:bookmarkStart w:name="z2809" w:id="231"/>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ГЧП определяются договором ГЧП.</w:t>
      </w:r>
    </w:p>
    <w:bookmarkEnd w:id="231"/>
    <w:bookmarkStart w:name="z2810" w:id="232"/>
    <w:p>
      <w:pPr>
        <w:spacing w:after="0"/>
        <w:ind w:left="0"/>
        <w:jc w:val="left"/>
      </w:pPr>
      <w:r>
        <w:rPr>
          <w:rFonts w:ascii="Times New Roman"/>
          <w:b/>
          <w:i w:val="false"/>
          <w:color w:val="000000"/>
        </w:rPr>
        <w:t xml:space="preserve"> Глава 3. Определение частного партнера на конкурсной основе</w:t>
      </w:r>
    </w:p>
    <w:bookmarkEnd w:id="232"/>
    <w:bookmarkStart w:name="z2811" w:id="233"/>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233"/>
    <w:bookmarkStart w:name="z2812" w:id="234"/>
    <w:p>
      <w:pPr>
        <w:spacing w:after="0"/>
        <w:ind w:left="0"/>
        <w:jc w:val="both"/>
      </w:pPr>
      <w:r>
        <w:rPr>
          <w:rFonts w:ascii="Times New Roman"/>
          <w:b w:val="false"/>
          <w:i w:val="false"/>
          <w:color w:val="000000"/>
          <w:sz w:val="28"/>
        </w:rPr>
        <w:t>
      87. Определение частного партнера способом конкурса, проводится в том числе с использованием двухэтапных процедур.</w:t>
      </w:r>
    </w:p>
    <w:bookmarkEnd w:id="234"/>
    <w:bookmarkStart w:name="z2813" w:id="235"/>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235"/>
    <w:bookmarkStart w:name="z2814" w:id="236"/>
    <w:p>
      <w:pPr>
        <w:spacing w:after="0"/>
        <w:ind w:left="0"/>
        <w:jc w:val="both"/>
      </w:pPr>
      <w:r>
        <w:rPr>
          <w:rFonts w:ascii="Times New Roman"/>
          <w:b w:val="false"/>
          <w:i w:val="false"/>
          <w:color w:val="000000"/>
          <w:sz w:val="28"/>
        </w:rPr>
        <w:t xml:space="preserve">
      88. Организатором конкурса выступает юридическое лицо, которое будет заключать договор ГЧП от лица государственного партнера,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выступает центральный государственный орган либо местный исполнительный орган области, города республиканского значения и столицы в соответствии с компетенцией, установленной </w:t>
      </w:r>
      <w:r>
        <w:rPr>
          <w:rFonts w:ascii="Times New Roman"/>
          <w:b w:val="false"/>
          <w:i w:val="false"/>
          <w:color w:val="000000"/>
          <w:sz w:val="28"/>
        </w:rPr>
        <w:t>Законом</w:t>
      </w:r>
      <w:r>
        <w:rPr>
          <w:rFonts w:ascii="Times New Roman"/>
          <w:b w:val="false"/>
          <w:i w:val="false"/>
          <w:color w:val="000000"/>
          <w:sz w:val="28"/>
        </w:rPr>
        <w:t>.</w:t>
      </w:r>
    </w:p>
    <w:bookmarkEnd w:id="236"/>
    <w:bookmarkStart w:name="z2815" w:id="237"/>
    <w:p>
      <w:pPr>
        <w:spacing w:after="0"/>
        <w:ind w:left="0"/>
        <w:jc w:val="both"/>
      </w:pPr>
      <w:r>
        <w:rPr>
          <w:rFonts w:ascii="Times New Roman"/>
          <w:b w:val="false"/>
          <w:i w:val="false"/>
          <w:color w:val="000000"/>
          <w:sz w:val="28"/>
        </w:rPr>
        <w:t>
      89. Организатор конкурса в случае потребности привлекает юридические лица по консультативному сопровождению проектов ГЧП на стадии конкурса.</w:t>
      </w:r>
    </w:p>
    <w:bookmarkEnd w:id="237"/>
    <w:bookmarkStart w:name="z2816" w:id="238"/>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 государственный орган направляет в уполномоченный орган по государственному планированию заявку на финансирование услуг по консультативному сопровождению проекта ГЧП.</w:t>
      </w:r>
    </w:p>
    <w:bookmarkEnd w:id="238"/>
    <w:bookmarkStart w:name="z2817" w:id="239"/>
    <w:p>
      <w:pPr>
        <w:spacing w:after="0"/>
        <w:ind w:left="0"/>
        <w:jc w:val="both"/>
      </w:pPr>
      <w:r>
        <w:rPr>
          <w:rFonts w:ascii="Times New Roman"/>
          <w:b w:val="false"/>
          <w:i w:val="false"/>
          <w:color w:val="000000"/>
          <w:sz w:val="28"/>
        </w:rPr>
        <w:t>
      90. Организатором конкурса формируется конкурсная комиссия для определения частного партнера (далее – Комиссия).</w:t>
      </w:r>
    </w:p>
    <w:bookmarkEnd w:id="239"/>
    <w:bookmarkStart w:name="z2818" w:id="240"/>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40"/>
    <w:bookmarkStart w:name="z2819" w:id="241"/>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41"/>
    <w:bookmarkStart w:name="z2820" w:id="242"/>
    <w:p>
      <w:pPr>
        <w:spacing w:after="0"/>
        <w:ind w:left="0"/>
        <w:jc w:val="both"/>
      </w:pPr>
      <w:r>
        <w:rPr>
          <w:rFonts w:ascii="Times New Roman"/>
          <w:b w:val="false"/>
          <w:i w:val="false"/>
          <w:color w:val="000000"/>
          <w:sz w:val="28"/>
        </w:rPr>
        <w:t>
      91.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242"/>
    <w:bookmarkStart w:name="z2821" w:id="243"/>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243"/>
    <w:bookmarkStart w:name="z2822" w:id="244"/>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244"/>
    <w:bookmarkStart w:name="z2823" w:id="245"/>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245"/>
    <w:bookmarkStart w:name="z2824" w:id="246"/>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246"/>
    <w:bookmarkStart w:name="z2825" w:id="247"/>
    <w:p>
      <w:pPr>
        <w:spacing w:after="0"/>
        <w:ind w:left="0"/>
        <w:jc w:val="both"/>
      </w:pPr>
      <w:r>
        <w:rPr>
          <w:rFonts w:ascii="Times New Roman"/>
          <w:b w:val="false"/>
          <w:i w:val="false"/>
          <w:color w:val="000000"/>
          <w:sz w:val="28"/>
        </w:rPr>
        <w:t>
      92. Комиссия осуществляет следующие функции:</w:t>
      </w:r>
    </w:p>
    <w:bookmarkEnd w:id="247"/>
    <w:bookmarkStart w:name="z2826" w:id="248"/>
    <w:p>
      <w:pPr>
        <w:spacing w:after="0"/>
        <w:ind w:left="0"/>
        <w:jc w:val="both"/>
      </w:pPr>
      <w:r>
        <w:rPr>
          <w:rFonts w:ascii="Times New Roman"/>
          <w:b w:val="false"/>
          <w:i w:val="false"/>
          <w:color w:val="000000"/>
          <w:sz w:val="28"/>
        </w:rPr>
        <w:t xml:space="preserve">
      1) принятие решения о признании потенциального частного партнера участником конкурса по результатам квалификационного отбора, которое оформляется протоколом о допуске к участию в конкурсе по определению частного партнера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48"/>
    <w:bookmarkStart w:name="z2827" w:id="249"/>
    <w:p>
      <w:pPr>
        <w:spacing w:after="0"/>
        <w:ind w:left="0"/>
        <w:jc w:val="both"/>
      </w:pPr>
      <w:r>
        <w:rPr>
          <w:rFonts w:ascii="Times New Roman"/>
          <w:b w:val="false"/>
          <w:i w:val="false"/>
          <w:color w:val="000000"/>
          <w:sz w:val="28"/>
        </w:rPr>
        <w:t>
      2) рассмотрение конкурсных заявок участников конкурса, прошедших квалификационный отбор;</w:t>
      </w:r>
    </w:p>
    <w:bookmarkEnd w:id="249"/>
    <w:bookmarkStart w:name="z2828" w:id="250"/>
    <w:p>
      <w:pPr>
        <w:spacing w:after="0"/>
        <w:ind w:left="0"/>
        <w:jc w:val="both"/>
      </w:pPr>
      <w:r>
        <w:rPr>
          <w:rFonts w:ascii="Times New Roman"/>
          <w:b w:val="false"/>
          <w:i w:val="false"/>
          <w:color w:val="000000"/>
          <w:sz w:val="28"/>
        </w:rPr>
        <w:t>
      3) определение лучшей конкурсной заявки;</w:t>
      </w:r>
    </w:p>
    <w:bookmarkEnd w:id="250"/>
    <w:bookmarkStart w:name="z2829" w:id="251"/>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251"/>
    <w:bookmarkStart w:name="z2830" w:id="252"/>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252"/>
    <w:bookmarkStart w:name="z2831" w:id="253"/>
    <w:p>
      <w:pPr>
        <w:spacing w:after="0"/>
        <w:ind w:left="0"/>
        <w:jc w:val="both"/>
      </w:pPr>
      <w:r>
        <w:rPr>
          <w:rFonts w:ascii="Times New Roman"/>
          <w:b w:val="false"/>
          <w:i w:val="false"/>
          <w:color w:val="000000"/>
          <w:sz w:val="28"/>
        </w:rPr>
        <w:t>
      6) признание конкурса несостоявшимся;</w:t>
      </w:r>
    </w:p>
    <w:bookmarkEnd w:id="253"/>
    <w:bookmarkStart w:name="z2832" w:id="254"/>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254"/>
    <w:bookmarkStart w:name="z2833" w:id="255"/>
    <w:p>
      <w:pPr>
        <w:spacing w:after="0"/>
        <w:ind w:left="0"/>
        <w:jc w:val="both"/>
      </w:pPr>
      <w:r>
        <w:rPr>
          <w:rFonts w:ascii="Times New Roman"/>
          <w:b w:val="false"/>
          <w:i w:val="false"/>
          <w:color w:val="000000"/>
          <w:sz w:val="28"/>
        </w:rPr>
        <w:t>
      93. Решения Комиссии оформляются протоколом.</w:t>
      </w:r>
    </w:p>
    <w:bookmarkEnd w:id="255"/>
    <w:bookmarkStart w:name="z2834" w:id="256"/>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256"/>
    <w:bookmarkStart w:name="z2835" w:id="25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257"/>
    <w:bookmarkStart w:name="z2836" w:id="258"/>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258"/>
    <w:bookmarkStart w:name="z2837" w:id="259"/>
    <w:p>
      <w:pPr>
        <w:spacing w:after="0"/>
        <w:ind w:left="0"/>
        <w:jc w:val="both"/>
      </w:pPr>
      <w:r>
        <w:rPr>
          <w:rFonts w:ascii="Times New Roman"/>
          <w:b w:val="false"/>
          <w:i w:val="false"/>
          <w:color w:val="000000"/>
          <w:sz w:val="28"/>
        </w:rPr>
        <w:t>
      Протоколы заседаний Комиссии подписываются членами Комиссии, а также секретарем Комиссии.</w:t>
      </w:r>
    </w:p>
    <w:bookmarkEnd w:id="259"/>
    <w:bookmarkStart w:name="z2838" w:id="260"/>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260"/>
    <w:bookmarkStart w:name="z2839" w:id="261"/>
    <w:p>
      <w:pPr>
        <w:spacing w:after="0"/>
        <w:ind w:left="0"/>
        <w:jc w:val="both"/>
      </w:pPr>
      <w:r>
        <w:rPr>
          <w:rFonts w:ascii="Times New Roman"/>
          <w:b w:val="false"/>
          <w:i w:val="false"/>
          <w:color w:val="000000"/>
          <w:sz w:val="28"/>
        </w:rPr>
        <w:t>
      94. Проведение конкурса по определению частного партнера предусматривает выполнение следующих последовательных мероприятий:</w:t>
      </w:r>
    </w:p>
    <w:bookmarkEnd w:id="261"/>
    <w:bookmarkStart w:name="z2840" w:id="262"/>
    <w:p>
      <w:pPr>
        <w:spacing w:after="0"/>
        <w:ind w:left="0"/>
        <w:jc w:val="both"/>
      </w:pPr>
      <w:r>
        <w:rPr>
          <w:rFonts w:ascii="Times New Roman"/>
          <w:b w:val="false"/>
          <w:i w:val="false"/>
          <w:color w:val="000000"/>
          <w:sz w:val="28"/>
        </w:rPr>
        <w:t>
      1) размещение организатором конкурса извещения на веб-портале ГЧП о проведении конкурса по определению частного партнера;</w:t>
      </w:r>
    </w:p>
    <w:bookmarkEnd w:id="262"/>
    <w:bookmarkStart w:name="z2841" w:id="263"/>
    <w:p>
      <w:pPr>
        <w:spacing w:after="0"/>
        <w:ind w:left="0"/>
        <w:jc w:val="both"/>
      </w:pPr>
      <w:r>
        <w:rPr>
          <w:rFonts w:ascii="Times New Roman"/>
          <w:b w:val="false"/>
          <w:i w:val="false"/>
          <w:color w:val="000000"/>
          <w:sz w:val="28"/>
        </w:rPr>
        <w:t>
      2) размещение организатором конкурса конкурсной документации на веб-портале ГЧП;</w:t>
      </w:r>
    </w:p>
    <w:bookmarkEnd w:id="263"/>
    <w:bookmarkStart w:name="z2842" w:id="264"/>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по запросам, сформированным и направленным организатору конкурса;</w:t>
      </w:r>
    </w:p>
    <w:bookmarkEnd w:id="264"/>
    <w:bookmarkStart w:name="z2843" w:id="265"/>
    <w:p>
      <w:pPr>
        <w:spacing w:after="0"/>
        <w:ind w:left="0"/>
        <w:jc w:val="both"/>
      </w:pPr>
      <w:r>
        <w:rPr>
          <w:rFonts w:ascii="Times New Roman"/>
          <w:b w:val="false"/>
          <w:i w:val="false"/>
          <w:color w:val="000000"/>
          <w:sz w:val="28"/>
        </w:rPr>
        <w:t>
      4) проведение квалификационного отбора.</w:t>
      </w:r>
    </w:p>
    <w:bookmarkEnd w:id="265"/>
    <w:bookmarkStart w:name="z2844" w:id="266"/>
    <w:p>
      <w:pPr>
        <w:spacing w:after="0"/>
        <w:ind w:left="0"/>
        <w:jc w:val="both"/>
      </w:pPr>
      <w:r>
        <w:rPr>
          <w:rFonts w:ascii="Times New Roman"/>
          <w:b w:val="false"/>
          <w:i w:val="false"/>
          <w:color w:val="000000"/>
          <w:sz w:val="28"/>
        </w:rPr>
        <w:t>
      Допускается проведение квалификационного отбора после внесения конкурсной заявки, если такое условие предусмотрено конкурсной документацией;</w:t>
      </w:r>
    </w:p>
    <w:bookmarkEnd w:id="266"/>
    <w:bookmarkStart w:name="z2845" w:id="267"/>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 Потенциальный частный партнер, инициировавший проект ГЧП, обязан подать заявку на участие в конкурсе и обеспечение заявки;</w:t>
      </w:r>
    </w:p>
    <w:bookmarkEnd w:id="267"/>
    <w:bookmarkStart w:name="z2846" w:id="268"/>
    <w:p>
      <w:pPr>
        <w:spacing w:after="0"/>
        <w:ind w:left="0"/>
        <w:jc w:val="both"/>
      </w:pPr>
      <w:r>
        <w:rPr>
          <w:rFonts w:ascii="Times New Roman"/>
          <w:b w:val="false"/>
          <w:i w:val="false"/>
          <w:color w:val="000000"/>
          <w:sz w:val="28"/>
        </w:rPr>
        <w:t>
      6) рассмотрение Комиссией конкурсных заявок;</w:t>
      </w:r>
    </w:p>
    <w:bookmarkEnd w:id="268"/>
    <w:bookmarkStart w:name="z2847" w:id="269"/>
    <w:p>
      <w:pPr>
        <w:spacing w:after="0"/>
        <w:ind w:left="0"/>
        <w:jc w:val="both"/>
      </w:pPr>
      <w:r>
        <w:rPr>
          <w:rFonts w:ascii="Times New Roman"/>
          <w:b w:val="false"/>
          <w:i w:val="false"/>
          <w:color w:val="000000"/>
          <w:sz w:val="28"/>
        </w:rPr>
        <w:t xml:space="preserve">
      7)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ГЧП и условий договора ГЧП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69"/>
    <w:bookmarkStart w:name="z2848" w:id="270"/>
    <w:p>
      <w:pPr>
        <w:spacing w:after="0"/>
        <w:ind w:left="0"/>
        <w:jc w:val="both"/>
      </w:pPr>
      <w:r>
        <w:rPr>
          <w:rFonts w:ascii="Times New Roman"/>
          <w:b w:val="false"/>
          <w:i w:val="false"/>
          <w:color w:val="000000"/>
          <w:sz w:val="28"/>
        </w:rPr>
        <w:t>
      8) направление организатором конкурса проекта договора ГЧП на согласование центральному либо местному уполномоченному органу по исполнению бюджета, а также уполномоченному органу, осуществляющему руководство в сферах естественных монополий;</w:t>
      </w:r>
    </w:p>
    <w:bookmarkEnd w:id="270"/>
    <w:bookmarkStart w:name="z2849" w:id="271"/>
    <w:p>
      <w:pPr>
        <w:spacing w:after="0"/>
        <w:ind w:left="0"/>
        <w:jc w:val="both"/>
      </w:pPr>
      <w:r>
        <w:rPr>
          <w:rFonts w:ascii="Times New Roman"/>
          <w:b w:val="false"/>
          <w:i w:val="false"/>
          <w:color w:val="000000"/>
          <w:sz w:val="28"/>
        </w:rPr>
        <w:t xml:space="preserve">
      9) определение победителя конкурса; </w:t>
      </w:r>
    </w:p>
    <w:bookmarkEnd w:id="271"/>
    <w:bookmarkStart w:name="z2850" w:id="272"/>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ГЧП.</w:t>
      </w:r>
    </w:p>
    <w:bookmarkEnd w:id="272"/>
    <w:bookmarkStart w:name="z2851" w:id="273"/>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273"/>
    <w:bookmarkStart w:name="z2852" w:id="274"/>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274"/>
    <w:bookmarkStart w:name="z2853" w:id="275"/>
    <w:p>
      <w:pPr>
        <w:spacing w:after="0"/>
        <w:ind w:left="0"/>
        <w:jc w:val="both"/>
      </w:pPr>
      <w:r>
        <w:rPr>
          <w:rFonts w:ascii="Times New Roman"/>
          <w:b w:val="false"/>
          <w:i w:val="false"/>
          <w:color w:val="000000"/>
          <w:sz w:val="28"/>
        </w:rPr>
        <w:t>
      11) по местным проектам ГЧП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275"/>
    <w:bookmarkStart w:name="z2854" w:id="276"/>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веб-портале ГЧП и на казахском и русском языках.</w:t>
      </w:r>
    </w:p>
    <w:bookmarkEnd w:id="276"/>
    <w:bookmarkStart w:name="z2855" w:id="277"/>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277"/>
    <w:bookmarkStart w:name="z2856" w:id="278"/>
    <w:p>
      <w:pPr>
        <w:spacing w:after="0"/>
        <w:ind w:left="0"/>
        <w:jc w:val="both"/>
      </w:pPr>
      <w:r>
        <w:rPr>
          <w:rFonts w:ascii="Times New Roman"/>
          <w:b w:val="false"/>
          <w:i w:val="false"/>
          <w:color w:val="000000"/>
          <w:sz w:val="28"/>
        </w:rPr>
        <w:t xml:space="preserve">
      95. Извещение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веб-портале ГЧП и своем официальном интернет-ресурсе, на казахском и русском языках с направлением электронной копии конкурсной документации в Центр развития ГЧП,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 Организатор конкурса и Центр развития ГЧП также могут дополнительно размещать информацию о проведении конкурса в иных источниках информации. </w:t>
      </w:r>
    </w:p>
    <w:bookmarkEnd w:id="278"/>
    <w:bookmarkStart w:name="z2857" w:id="279"/>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279"/>
    <w:bookmarkStart w:name="z2858" w:id="280"/>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280"/>
    <w:bookmarkStart w:name="z2859" w:id="281"/>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на веб-портале ГЧП.</w:t>
      </w:r>
    </w:p>
    <w:bookmarkEnd w:id="281"/>
    <w:bookmarkStart w:name="z2860" w:id="282"/>
    <w:p>
      <w:pPr>
        <w:spacing w:after="0"/>
        <w:ind w:left="0"/>
        <w:jc w:val="both"/>
      </w:pPr>
      <w:r>
        <w:rPr>
          <w:rFonts w:ascii="Times New Roman"/>
          <w:b w:val="false"/>
          <w:i w:val="false"/>
          <w:color w:val="000000"/>
          <w:sz w:val="28"/>
        </w:rPr>
        <w:t>
      96. Информация о проведении конкурса по определению частного партнера включает в себя сведения о проекте ГЧП, о дате, месте и времени проведения конкурса по определению частного партнера.</w:t>
      </w:r>
    </w:p>
    <w:bookmarkEnd w:id="282"/>
    <w:bookmarkStart w:name="z2861" w:id="283"/>
    <w:p>
      <w:pPr>
        <w:spacing w:after="0"/>
        <w:ind w:left="0"/>
        <w:jc w:val="both"/>
      </w:pPr>
      <w:r>
        <w:rPr>
          <w:rFonts w:ascii="Times New Roman"/>
          <w:b w:val="false"/>
          <w:i w:val="false"/>
          <w:color w:val="000000"/>
          <w:sz w:val="28"/>
        </w:rPr>
        <w:t>
      97.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веб-портале ГЧП с обеспечением свободного доступа к скачиванию.</w:t>
      </w:r>
    </w:p>
    <w:bookmarkEnd w:id="283"/>
    <w:bookmarkStart w:name="z2862" w:id="284"/>
    <w:p>
      <w:pPr>
        <w:spacing w:after="0"/>
        <w:ind w:left="0"/>
        <w:jc w:val="both"/>
      </w:pPr>
      <w:r>
        <w:rPr>
          <w:rFonts w:ascii="Times New Roman"/>
          <w:b w:val="false"/>
          <w:i w:val="false"/>
          <w:color w:val="000000"/>
          <w:sz w:val="28"/>
        </w:rPr>
        <w:t>
      98. Организатор конкурса размещает конкурсную документацию на веб-портале ГЧП для предоставления потенциальным частным партнерам, путем скачивания с веб-портала ГЧП. Данные потенциальных частных партнеров, скачавших конкурсную документацию, в автоматическом режиме фиксируются в журнале получивших конкурсную документацию по проекту ГЧП на веб-портале ГЧП.</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3" w:id="285"/>
    <w:p>
      <w:pPr>
        <w:spacing w:after="0"/>
        <w:ind w:left="0"/>
        <w:jc w:val="both"/>
      </w:pPr>
      <w:r>
        <w:rPr>
          <w:rFonts w:ascii="Times New Roman"/>
          <w:b w:val="false"/>
          <w:i w:val="false"/>
          <w:color w:val="000000"/>
          <w:sz w:val="28"/>
        </w:rPr>
        <w:t>
      99. В журнал регистрации лиц, получивших конкурсную документацию по проекту ГЧП, формируемый на веб-портале ГЧП, организатор конкурса вносит следующие сведения: наименование, адрес, БИН/ИИН и контактные данные лица, получившего конкурсную документацию, время и дата скачивания документов.</w:t>
      </w:r>
    </w:p>
    <w:bookmarkEnd w:id="285"/>
    <w:bookmarkStart w:name="z2864" w:id="286"/>
    <w:p>
      <w:pPr>
        <w:spacing w:after="0"/>
        <w:ind w:left="0"/>
        <w:jc w:val="both"/>
      </w:pPr>
      <w:r>
        <w:rPr>
          <w:rFonts w:ascii="Times New Roman"/>
          <w:b w:val="false"/>
          <w:i w:val="false"/>
          <w:color w:val="000000"/>
          <w:sz w:val="28"/>
        </w:rPr>
        <w:t>
      100.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286"/>
    <w:bookmarkStart w:name="z2865" w:id="287"/>
    <w:p>
      <w:pPr>
        <w:spacing w:after="0"/>
        <w:ind w:left="0"/>
        <w:jc w:val="both"/>
      </w:pPr>
      <w:r>
        <w:rPr>
          <w:rFonts w:ascii="Times New Roman"/>
          <w:b w:val="false"/>
          <w:i w:val="false"/>
          <w:color w:val="000000"/>
          <w:sz w:val="28"/>
        </w:rPr>
        <w:t>
      Запросы направляются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w:t>
      </w:r>
    </w:p>
    <w:bookmarkEnd w:id="287"/>
    <w:bookmarkStart w:name="z2866" w:id="288"/>
    <w:p>
      <w:pPr>
        <w:spacing w:after="0"/>
        <w:ind w:left="0"/>
        <w:jc w:val="both"/>
      </w:pPr>
      <w:r>
        <w:rPr>
          <w:rFonts w:ascii="Times New Roman"/>
          <w:b w:val="false"/>
          <w:i w:val="false"/>
          <w:color w:val="000000"/>
          <w:sz w:val="28"/>
        </w:rPr>
        <w:t>
      При проведении повторного конкурса запросы о разъяснении положений конкурсной документации направляются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288"/>
    <w:bookmarkStart w:name="z2867" w:id="289"/>
    <w:p>
      <w:pPr>
        <w:spacing w:after="0"/>
        <w:ind w:left="0"/>
        <w:jc w:val="both"/>
      </w:pPr>
      <w:r>
        <w:rPr>
          <w:rFonts w:ascii="Times New Roman"/>
          <w:b w:val="false"/>
          <w:i w:val="false"/>
          <w:color w:val="000000"/>
          <w:sz w:val="28"/>
        </w:rPr>
        <w:t>
      Организатор конкурса в течение 3 (трех) рабочих дней со дня поступления запроса размещает ответ на него на веб-портале ГЧП без указания лица, от которого поступил запрос, а также направляет всем потенциальным частным партнерам, внесенным в журнал регистрации лиц, получивших конкурсную документацию, уведомление о рассмотрении запроса и размещении ответа.</w:t>
      </w:r>
    </w:p>
    <w:bookmarkEnd w:id="289"/>
    <w:bookmarkStart w:name="z2868" w:id="290"/>
    <w:p>
      <w:pPr>
        <w:spacing w:after="0"/>
        <w:ind w:left="0"/>
        <w:jc w:val="both"/>
      </w:pPr>
      <w:r>
        <w:rPr>
          <w:rFonts w:ascii="Times New Roman"/>
          <w:b w:val="false"/>
          <w:i w:val="false"/>
          <w:color w:val="000000"/>
          <w:sz w:val="28"/>
        </w:rPr>
        <w:t>
      101.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290"/>
    <w:bookmarkStart w:name="z2869" w:id="291"/>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291"/>
    <w:bookmarkStart w:name="z2870" w:id="292"/>
    <w:p>
      <w:pPr>
        <w:spacing w:after="0"/>
        <w:ind w:left="0"/>
        <w:jc w:val="both"/>
      </w:pPr>
      <w:r>
        <w:rPr>
          <w:rFonts w:ascii="Times New Roman"/>
          <w:b w:val="false"/>
          <w:i w:val="false"/>
          <w:color w:val="000000"/>
          <w:sz w:val="28"/>
        </w:rPr>
        <w:t xml:space="preserve">
      Результаты конкурентного диалога оформляются протоколом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2"/>
    <w:bookmarkStart w:name="z2871" w:id="293"/>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293"/>
    <w:bookmarkStart w:name="z2872" w:id="294"/>
    <w:p>
      <w:pPr>
        <w:spacing w:after="0"/>
        <w:ind w:left="0"/>
        <w:jc w:val="both"/>
      </w:pPr>
      <w:r>
        <w:rPr>
          <w:rFonts w:ascii="Times New Roman"/>
          <w:b w:val="false"/>
          <w:i w:val="false"/>
          <w:color w:val="000000"/>
          <w:sz w:val="28"/>
        </w:rPr>
        <w:t xml:space="preserve">
      102. Изменения и (или) дополнения в конкурсную документацию вносятся по инициативе организатора конкурса или в ответ на запрос потенциального частного партнера. </w:t>
      </w:r>
    </w:p>
    <w:bookmarkEnd w:id="294"/>
    <w:bookmarkStart w:name="z2873" w:id="295"/>
    <w:p>
      <w:pPr>
        <w:spacing w:after="0"/>
        <w:ind w:left="0"/>
        <w:jc w:val="both"/>
      </w:pPr>
      <w:r>
        <w:rPr>
          <w:rFonts w:ascii="Times New Roman"/>
          <w:b w:val="false"/>
          <w:i w:val="false"/>
          <w:color w:val="000000"/>
          <w:sz w:val="28"/>
        </w:rPr>
        <w:t xml:space="preserve">
      Для внесения изменений и (или) дополнений в конкурсную документацию организатор конкурса в срок не позднее 20 (двадцати) календарных дней до истечения срока представления конкурсных заявок объявляет о внесении изменений и (или) дополнений в конкурсную документацию, а в случае проведения повторного конкурса по определению частного партнера – в срок не позднее 10 (десяти) календарных дней. </w:t>
      </w:r>
    </w:p>
    <w:bookmarkEnd w:id="295"/>
    <w:bookmarkStart w:name="z2874" w:id="296"/>
    <w:p>
      <w:pPr>
        <w:spacing w:after="0"/>
        <w:ind w:left="0"/>
        <w:jc w:val="both"/>
      </w:pPr>
      <w:r>
        <w:rPr>
          <w:rFonts w:ascii="Times New Roman"/>
          <w:b w:val="false"/>
          <w:i w:val="false"/>
          <w:color w:val="000000"/>
          <w:sz w:val="28"/>
        </w:rPr>
        <w:t>
      С даты размещения объявления о внесении изменений и (или) дополнений в конкурсную документацию на веб-портале ГЧП, в течение срока подачи конкурсных заявок приостанавливается до размещения измененной конкурсной документации.</w:t>
      </w:r>
    </w:p>
    <w:bookmarkEnd w:id="296"/>
    <w:bookmarkStart w:name="z2875" w:id="297"/>
    <w:p>
      <w:pPr>
        <w:spacing w:after="0"/>
        <w:ind w:left="0"/>
        <w:jc w:val="both"/>
      </w:pPr>
      <w:r>
        <w:rPr>
          <w:rFonts w:ascii="Times New Roman"/>
          <w:b w:val="false"/>
          <w:i w:val="false"/>
          <w:color w:val="000000"/>
          <w:sz w:val="28"/>
        </w:rPr>
        <w:t>
      Организатор конкурса направляет проект изменений и (или) дополнений в конкурсную документацию на экспертизы и согласование в порядке, установленном параграфом 3 главы 2 настоящих Правил.</w:t>
      </w:r>
    </w:p>
    <w:bookmarkEnd w:id="297"/>
    <w:bookmarkStart w:name="z2876" w:id="298"/>
    <w:p>
      <w:pPr>
        <w:spacing w:after="0"/>
        <w:ind w:left="0"/>
        <w:jc w:val="both"/>
      </w:pPr>
      <w:r>
        <w:rPr>
          <w:rFonts w:ascii="Times New Roman"/>
          <w:b w:val="false"/>
          <w:i w:val="false"/>
          <w:color w:val="000000"/>
          <w:sz w:val="28"/>
        </w:rPr>
        <w:t xml:space="preserve">
      103. Конкурсная документация с учетом внесенных в нее изменений и (или) дополнений, утвержденная организатором конкурса, размещается на веб-портале ГЧП в срок не позднее 2 (двух) рабочих дней с даты утверждения, и направляется потенциальным частным партнерам, ранее получившим копии конкурсной документации в порядке, предусмотренном частью первой </w:t>
      </w:r>
      <w:r>
        <w:rPr>
          <w:rFonts w:ascii="Times New Roman"/>
          <w:b w:val="false"/>
          <w:i w:val="false"/>
          <w:color w:val="000000"/>
          <w:sz w:val="28"/>
        </w:rPr>
        <w:t>пункта 97</w:t>
      </w:r>
      <w:r>
        <w:rPr>
          <w:rFonts w:ascii="Times New Roman"/>
          <w:b w:val="false"/>
          <w:i w:val="false"/>
          <w:color w:val="000000"/>
          <w:sz w:val="28"/>
        </w:rPr>
        <w:t xml:space="preserve"> настоящих Правил и внесенным в журнал регистрации лиц, получивших конкурсную документацию по проекту ГЧП.</w:t>
      </w:r>
    </w:p>
    <w:bookmarkEnd w:id="298"/>
    <w:bookmarkStart w:name="z2877" w:id="299"/>
    <w:p>
      <w:pPr>
        <w:spacing w:after="0"/>
        <w:ind w:left="0"/>
        <w:jc w:val="both"/>
      </w:pPr>
      <w:r>
        <w:rPr>
          <w:rFonts w:ascii="Times New Roman"/>
          <w:b w:val="false"/>
          <w:i w:val="false"/>
          <w:color w:val="000000"/>
          <w:sz w:val="28"/>
        </w:rPr>
        <w:t>
      С даты размещения измененной конкурсной документации срок подачи заявок возобновляется организатором конкурса не менее, чем на 10 (десять), но не более чем на 30 (тридцать) календарных дней.</w:t>
      </w:r>
    </w:p>
    <w:bookmarkEnd w:id="299"/>
    <w:bookmarkStart w:name="z2878" w:id="300"/>
    <w:p>
      <w:pPr>
        <w:spacing w:after="0"/>
        <w:ind w:left="0"/>
        <w:jc w:val="both"/>
      </w:pPr>
      <w:r>
        <w:rPr>
          <w:rFonts w:ascii="Times New Roman"/>
          <w:b w:val="false"/>
          <w:i w:val="false"/>
          <w:color w:val="000000"/>
          <w:sz w:val="28"/>
        </w:rPr>
        <w:t>
      Потенциальные частные партнеры отзывают ранее внесенные заявки и вносят их заново в соответствии с конкурсной документацией с учетом внесенных в нее изменений и (или) дополнений.</w:t>
      </w:r>
    </w:p>
    <w:bookmarkEnd w:id="300"/>
    <w:bookmarkStart w:name="z2879" w:id="301"/>
    <w:p>
      <w:pPr>
        <w:spacing w:after="0"/>
        <w:ind w:left="0"/>
        <w:jc w:val="both"/>
      </w:pPr>
      <w:r>
        <w:rPr>
          <w:rFonts w:ascii="Times New Roman"/>
          <w:b w:val="false"/>
          <w:i w:val="false"/>
          <w:color w:val="000000"/>
          <w:sz w:val="28"/>
        </w:rPr>
        <w:t>
      Конкурсные заявки, принятые на дату вскрытия, рассматриваются в соответствии с конкурсной документацией с учетом внесенных в нее изменений и (или) дополнений.</w:t>
      </w:r>
    </w:p>
    <w:bookmarkEnd w:id="301"/>
    <w:bookmarkStart w:name="z2880" w:id="302"/>
    <w:p>
      <w:pPr>
        <w:spacing w:after="0"/>
        <w:ind w:left="0"/>
        <w:jc w:val="both"/>
      </w:pPr>
      <w:r>
        <w:rPr>
          <w:rFonts w:ascii="Times New Roman"/>
          <w:b w:val="false"/>
          <w:i w:val="false"/>
          <w:color w:val="000000"/>
          <w:sz w:val="28"/>
        </w:rPr>
        <w:t xml:space="preserve">
      104. Организатор конкурса проводит встречу с потенциальными частными партнерами для разъяснения конкурсной документации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302"/>
    <w:bookmarkStart w:name="z2881" w:id="303"/>
    <w:p>
      <w:pPr>
        <w:spacing w:after="0"/>
        <w:ind w:left="0"/>
        <w:jc w:val="both"/>
      </w:pPr>
      <w:r>
        <w:rPr>
          <w:rFonts w:ascii="Times New Roman"/>
          <w:b w:val="false"/>
          <w:i w:val="false"/>
          <w:color w:val="000000"/>
          <w:sz w:val="28"/>
        </w:rPr>
        <w:t>
       При этом организатор конкурса формирует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03"/>
    <w:bookmarkStart w:name="z2882" w:id="304"/>
    <w:p>
      <w:pPr>
        <w:spacing w:after="0"/>
        <w:ind w:left="0"/>
        <w:jc w:val="both"/>
      </w:pPr>
      <w:r>
        <w:rPr>
          <w:rFonts w:ascii="Times New Roman"/>
          <w:b w:val="false"/>
          <w:i w:val="false"/>
          <w:color w:val="000000"/>
          <w:sz w:val="28"/>
        </w:rPr>
        <w:t>
      Не позднее 1 (одного) рабочего дня с даты формирования и подписания протокола о разъяснении положений конкурсной документации организатор конкурса направляет его Комиссии, а также всем потенциальным частным партнерам, внесенным в журнал регистрации лиц, получивших конкурсную документацию.</w:t>
      </w:r>
    </w:p>
    <w:bookmarkEnd w:id="304"/>
    <w:bookmarkStart w:name="z2883" w:id="305"/>
    <w:p>
      <w:pPr>
        <w:spacing w:after="0"/>
        <w:ind w:left="0"/>
        <w:jc w:val="both"/>
      </w:pPr>
      <w:r>
        <w:rPr>
          <w:rFonts w:ascii="Times New Roman"/>
          <w:b w:val="false"/>
          <w:i w:val="false"/>
          <w:color w:val="000000"/>
          <w:sz w:val="28"/>
        </w:rPr>
        <w:t>
      105.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уведомляет о таком факте Комиссию.</w:t>
      </w:r>
    </w:p>
    <w:bookmarkEnd w:id="305"/>
    <w:bookmarkStart w:name="z2884" w:id="306"/>
    <w:p>
      <w:pPr>
        <w:spacing w:after="0"/>
        <w:ind w:left="0"/>
        <w:jc w:val="left"/>
      </w:pPr>
      <w:r>
        <w:rPr>
          <w:rFonts w:ascii="Times New Roman"/>
          <w:b/>
          <w:i w:val="false"/>
          <w:color w:val="000000"/>
        </w:rPr>
        <w:t xml:space="preserve"> Параграф 3. Квалификационный отбор</w:t>
      </w:r>
    </w:p>
    <w:bookmarkEnd w:id="306"/>
    <w:bookmarkStart w:name="z2885" w:id="307"/>
    <w:p>
      <w:pPr>
        <w:spacing w:after="0"/>
        <w:ind w:left="0"/>
        <w:jc w:val="both"/>
      </w:pPr>
      <w:r>
        <w:rPr>
          <w:rFonts w:ascii="Times New Roman"/>
          <w:b w:val="false"/>
          <w:i w:val="false"/>
          <w:color w:val="000000"/>
          <w:sz w:val="28"/>
        </w:rPr>
        <w:t xml:space="preserve">
      106. Потенциальный частный партнер в подтверждение своего соответствия квалификационным требованиям в срок, указанный в конкурсной документации, направляет организатору конкурса документы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 (далее – квалификационный пакет) путем размещения в личном кабинете на веб-портале ГЧП.</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6" w:id="308"/>
    <w:p>
      <w:pPr>
        <w:spacing w:after="0"/>
        <w:ind w:left="0"/>
        <w:jc w:val="both"/>
      </w:pPr>
      <w:r>
        <w:rPr>
          <w:rFonts w:ascii="Times New Roman"/>
          <w:b w:val="false"/>
          <w:i w:val="false"/>
          <w:color w:val="000000"/>
          <w:sz w:val="28"/>
        </w:rPr>
        <w:t xml:space="preserve">
      107. В течение 5 (пяти) рабочих дней с даты завершения срока приемки квалификационных пакетов, представленных потенциальным частным партнером, организатор конкурса оценивает их на предмет полноты и соответствия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конкурсной документации.</w:t>
      </w:r>
    </w:p>
    <w:bookmarkEnd w:id="308"/>
    <w:bookmarkStart w:name="z2887" w:id="309"/>
    <w:p>
      <w:pPr>
        <w:spacing w:after="0"/>
        <w:ind w:left="0"/>
        <w:jc w:val="both"/>
      </w:pPr>
      <w:r>
        <w:rPr>
          <w:rFonts w:ascii="Times New Roman"/>
          <w:b w:val="false"/>
          <w:i w:val="false"/>
          <w:color w:val="000000"/>
          <w:sz w:val="28"/>
        </w:rPr>
        <w:t xml:space="preserve">
      В случае выявления несоответствия квалификационного пакета установленным требованиям, организатор конкурса направляет потенциальным частным партнерам предложение о дополнении или замене документов, подтверждающих соответствие квалификационным требованиям. Потенциальный частный партнер заменяет или дополняет документы квалификационного пакета не позднее 5 (пяти) рабочих дней с даты получения соответствующего предложения. </w:t>
      </w:r>
    </w:p>
    <w:bookmarkEnd w:id="309"/>
    <w:bookmarkStart w:name="z2888" w:id="310"/>
    <w:p>
      <w:pPr>
        <w:spacing w:after="0"/>
        <w:ind w:left="0"/>
        <w:jc w:val="both"/>
      </w:pPr>
      <w:r>
        <w:rPr>
          <w:rFonts w:ascii="Times New Roman"/>
          <w:b w:val="false"/>
          <w:i w:val="false"/>
          <w:color w:val="000000"/>
          <w:sz w:val="28"/>
        </w:rPr>
        <w:t>
      108. По истечении 15 (пятнадцати) рабочих дней с даты завершения срока приемки квалификационных пакетов, организатор конкурса направляет Комиссии предварительные результаты квалификационного отбора.</w:t>
      </w:r>
    </w:p>
    <w:bookmarkEnd w:id="310"/>
    <w:bookmarkStart w:name="z2889" w:id="311"/>
    <w:p>
      <w:pPr>
        <w:spacing w:after="0"/>
        <w:ind w:left="0"/>
        <w:jc w:val="both"/>
      </w:pPr>
      <w:r>
        <w:rPr>
          <w:rFonts w:ascii="Times New Roman"/>
          <w:b w:val="false"/>
          <w:i w:val="false"/>
          <w:color w:val="000000"/>
          <w:sz w:val="28"/>
        </w:rPr>
        <w:t xml:space="preserve">
      Комиссия признает потенциальных частных партнеров, соответствующих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участниками конкурса с оформлением протокола о допуске к участию в конкурсе по определению частного партнера. </w:t>
      </w:r>
    </w:p>
    <w:bookmarkEnd w:id="311"/>
    <w:bookmarkStart w:name="z2890" w:id="312"/>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размещается на веб-портале ГЧП и направляется потенциальным частным партнерам организатором конкурса в течение 2 (двух) рабочих дней со дня принятия решения Комиссии.</w:t>
      </w:r>
    </w:p>
    <w:bookmarkEnd w:id="312"/>
    <w:bookmarkStart w:name="z2891" w:id="313"/>
    <w:p>
      <w:pPr>
        <w:spacing w:after="0"/>
        <w:ind w:left="0"/>
        <w:jc w:val="both"/>
      </w:pPr>
      <w:r>
        <w:rPr>
          <w:rFonts w:ascii="Times New Roman"/>
          <w:b w:val="false"/>
          <w:i w:val="false"/>
          <w:color w:val="000000"/>
          <w:sz w:val="28"/>
        </w:rPr>
        <w:t xml:space="preserve">
      109. Актуальность и достоверность документов и информации, содержащейся в квалификационном пакете, обеспечивает потенциальный частный партнер. </w:t>
      </w:r>
    </w:p>
    <w:bookmarkEnd w:id="313"/>
    <w:bookmarkStart w:name="z2892" w:id="314"/>
    <w:p>
      <w:pPr>
        <w:spacing w:after="0"/>
        <w:ind w:left="0"/>
        <w:jc w:val="both"/>
      </w:pPr>
      <w:r>
        <w:rPr>
          <w:rFonts w:ascii="Times New Roman"/>
          <w:b w:val="false"/>
          <w:i w:val="false"/>
          <w:color w:val="000000"/>
          <w:sz w:val="28"/>
        </w:rPr>
        <w:t>
      110. Недостоверность информации или документов, содержащихся в квалификационном пакете, устанавливается Комиссией, организатором конкурса или уполномоченными государственными органами на любой стадии проведения конкурса по определению частного партнера.</w:t>
      </w:r>
    </w:p>
    <w:bookmarkEnd w:id="314"/>
    <w:bookmarkStart w:name="z2893" w:id="315"/>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в составе квалификационного пакета, не позднее 3 (трех) рабочих дней со дня установления такого факта уведомляют об этом организатора конкурса и центральный уполномоченный орган по государственному планированию с приложением к уведомлению документов, подтверждающих факт предоставления недостоверной информации.</w:t>
      </w:r>
    </w:p>
    <w:bookmarkEnd w:id="315"/>
    <w:bookmarkStart w:name="z2894" w:id="316"/>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w:t>
      </w:r>
    </w:p>
    <w:bookmarkEnd w:id="316"/>
    <w:bookmarkStart w:name="z2895" w:id="317"/>
    <w:p>
      <w:pPr>
        <w:spacing w:after="0"/>
        <w:ind w:left="0"/>
        <w:jc w:val="both"/>
      </w:pPr>
      <w:r>
        <w:rPr>
          <w:rFonts w:ascii="Times New Roman"/>
          <w:b w:val="false"/>
          <w:i w:val="false"/>
          <w:color w:val="000000"/>
          <w:sz w:val="28"/>
        </w:rPr>
        <w:t>
      111. Организатор конкурса размещает на веб-портале ГЧП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с направлением уведомления посредством веб-портала ГЧП центральному уполномоченному органу по государственному планированию.</w:t>
      </w:r>
    </w:p>
    <w:bookmarkEnd w:id="317"/>
    <w:bookmarkStart w:name="z2896" w:id="318"/>
    <w:p>
      <w:pPr>
        <w:spacing w:after="0"/>
        <w:ind w:left="0"/>
        <w:jc w:val="both"/>
      </w:pPr>
      <w:r>
        <w:rPr>
          <w:rFonts w:ascii="Times New Roman"/>
          <w:b w:val="false"/>
          <w:i w:val="false"/>
          <w:color w:val="000000"/>
          <w:sz w:val="28"/>
        </w:rPr>
        <w:t>
      112. Реестр недобросовестных участников, формируется и ведется центральным уполномоченным органом по государственному планированию на основании решений судов, вступивших в законную силу на казахском и русском языках и размещается на веб-портале ГЧП.</w:t>
      </w:r>
    </w:p>
    <w:bookmarkEnd w:id="318"/>
    <w:bookmarkStart w:name="z2897" w:id="319"/>
    <w:p>
      <w:pPr>
        <w:spacing w:after="0"/>
        <w:ind w:left="0"/>
        <w:jc w:val="both"/>
      </w:pPr>
      <w:r>
        <w:rPr>
          <w:rFonts w:ascii="Times New Roman"/>
          <w:b w:val="false"/>
          <w:i w:val="false"/>
          <w:color w:val="000000"/>
          <w:sz w:val="28"/>
        </w:rPr>
        <w:t>
      Недобросовестный участник исключается из реестра по истечении 3 (трех) лет с даты вступления в силу решения суда.</w:t>
      </w:r>
    </w:p>
    <w:bookmarkEnd w:id="319"/>
    <w:bookmarkStart w:name="z2898" w:id="320"/>
    <w:p>
      <w:pPr>
        <w:spacing w:after="0"/>
        <w:ind w:left="0"/>
        <w:jc w:val="left"/>
      </w:pPr>
      <w:r>
        <w:rPr>
          <w:rFonts w:ascii="Times New Roman"/>
          <w:b/>
          <w:i w:val="false"/>
          <w:color w:val="000000"/>
        </w:rPr>
        <w:t xml:space="preserve"> Параграф 4. Конкурсная заявка</w:t>
      </w:r>
    </w:p>
    <w:bookmarkEnd w:id="320"/>
    <w:bookmarkStart w:name="z2899" w:id="321"/>
    <w:p>
      <w:pPr>
        <w:spacing w:after="0"/>
        <w:ind w:left="0"/>
        <w:jc w:val="both"/>
      </w:pPr>
      <w:r>
        <w:rPr>
          <w:rFonts w:ascii="Times New Roman"/>
          <w:b w:val="false"/>
          <w:i w:val="false"/>
          <w:color w:val="000000"/>
          <w:sz w:val="28"/>
        </w:rPr>
        <w:t>
      113.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321"/>
    <w:bookmarkStart w:name="z2900" w:id="322"/>
    <w:p>
      <w:pPr>
        <w:spacing w:after="0"/>
        <w:ind w:left="0"/>
        <w:jc w:val="both"/>
      </w:pPr>
      <w:r>
        <w:rPr>
          <w:rFonts w:ascii="Times New Roman"/>
          <w:b w:val="false"/>
          <w:i w:val="false"/>
          <w:color w:val="000000"/>
          <w:sz w:val="28"/>
        </w:rPr>
        <w:t>
      Конкурсная заявка оформляется по форме, установленной в конкурсной документации.</w:t>
      </w:r>
    </w:p>
    <w:bookmarkEnd w:id="322"/>
    <w:bookmarkStart w:name="z2901" w:id="323"/>
    <w:p>
      <w:pPr>
        <w:spacing w:after="0"/>
        <w:ind w:left="0"/>
        <w:jc w:val="both"/>
      </w:pPr>
      <w:r>
        <w:rPr>
          <w:rFonts w:ascii="Times New Roman"/>
          <w:b w:val="false"/>
          <w:i w:val="false"/>
          <w:color w:val="000000"/>
          <w:sz w:val="28"/>
        </w:rPr>
        <w:t>
      114. Конкурсные заявки вносятся посредством веб-портала ГЧП в порядке, определенном в конкурсной документации, до истечения окончательного срока их представления.</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3" w:id="324"/>
    <w:p>
      <w:pPr>
        <w:spacing w:after="0"/>
        <w:ind w:left="0"/>
        <w:jc w:val="both"/>
      </w:pPr>
      <w:r>
        <w:rPr>
          <w:rFonts w:ascii="Times New Roman"/>
          <w:b w:val="false"/>
          <w:i w:val="false"/>
          <w:color w:val="000000"/>
          <w:sz w:val="28"/>
        </w:rPr>
        <w:t>
      115. Конкурсные заявки, представленные после истечения установленного срока, не регистрируются в журнале регистрации конкурсных заявок и не рассматриваются в рамках конкурса.</w:t>
      </w:r>
    </w:p>
    <w:bookmarkEnd w:id="324"/>
    <w:bookmarkStart w:name="z2904" w:id="325"/>
    <w:p>
      <w:pPr>
        <w:spacing w:after="0"/>
        <w:ind w:left="0"/>
        <w:jc w:val="both"/>
      </w:pPr>
      <w:r>
        <w:rPr>
          <w:rFonts w:ascii="Times New Roman"/>
          <w:b w:val="false"/>
          <w:i w:val="false"/>
          <w:color w:val="000000"/>
          <w:sz w:val="28"/>
        </w:rPr>
        <w:t>
      116. Потенциальный частный партнер может внести изменения и дополнения к внесенной конкурсной заявке до истечения окончательного срока предоставления конкурсных заявок или отозвать конкурсную заявку.</w:t>
      </w:r>
    </w:p>
    <w:bookmarkEnd w:id="325"/>
    <w:bookmarkStart w:name="z2905" w:id="326"/>
    <w:p>
      <w:pPr>
        <w:spacing w:after="0"/>
        <w:ind w:left="0"/>
        <w:jc w:val="both"/>
      </w:pPr>
      <w:r>
        <w:rPr>
          <w:rFonts w:ascii="Times New Roman"/>
          <w:b w:val="false"/>
          <w:i w:val="false"/>
          <w:color w:val="000000"/>
          <w:sz w:val="28"/>
        </w:rPr>
        <w:t>
      117. Конкурсная заявка потенциального частного партнера подлежит отклонению в следующих случаях, когда:</w:t>
      </w:r>
    </w:p>
    <w:bookmarkEnd w:id="326"/>
    <w:bookmarkStart w:name="z2906" w:id="327"/>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327"/>
    <w:bookmarkStart w:name="z2907" w:id="328"/>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328"/>
    <w:bookmarkStart w:name="z2908" w:id="329"/>
    <w:p>
      <w:pPr>
        <w:spacing w:after="0"/>
        <w:ind w:left="0"/>
        <w:jc w:val="both"/>
      </w:pPr>
      <w:r>
        <w:rPr>
          <w:rFonts w:ascii="Times New Roman"/>
          <w:b w:val="false"/>
          <w:i w:val="false"/>
          <w:color w:val="000000"/>
          <w:sz w:val="28"/>
        </w:rPr>
        <w:t>
      118. Срок действия конкурсной заявки соответствует сроку, установленному конкурсной документацией.</w:t>
      </w:r>
    </w:p>
    <w:bookmarkEnd w:id="329"/>
    <w:bookmarkStart w:name="z2909" w:id="330"/>
    <w:p>
      <w:pPr>
        <w:spacing w:after="0"/>
        <w:ind w:left="0"/>
        <w:jc w:val="both"/>
      </w:pPr>
      <w:r>
        <w:rPr>
          <w:rFonts w:ascii="Times New Roman"/>
          <w:b w:val="false"/>
          <w:i w:val="false"/>
          <w:color w:val="000000"/>
          <w:sz w:val="28"/>
        </w:rPr>
        <w:t>
      119. Обеспечение конкурсной заявки вносится потенциальным частным партнером в качестве гарантии того, что он:</w:t>
      </w:r>
    </w:p>
    <w:bookmarkEnd w:id="330"/>
    <w:bookmarkStart w:name="z2910" w:id="331"/>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331"/>
    <w:bookmarkStart w:name="z2911" w:id="332"/>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332"/>
    <w:bookmarkStart w:name="z2912" w:id="333"/>
    <w:p>
      <w:pPr>
        <w:spacing w:after="0"/>
        <w:ind w:left="0"/>
        <w:jc w:val="both"/>
      </w:pPr>
      <w:r>
        <w:rPr>
          <w:rFonts w:ascii="Times New Roman"/>
          <w:b w:val="false"/>
          <w:i w:val="false"/>
          <w:color w:val="000000"/>
          <w:sz w:val="28"/>
        </w:rPr>
        <w:t>
      120.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ГЧП.</w:t>
      </w:r>
    </w:p>
    <w:bookmarkEnd w:id="333"/>
    <w:bookmarkStart w:name="z2913" w:id="334"/>
    <w:p>
      <w:pPr>
        <w:spacing w:after="0"/>
        <w:ind w:left="0"/>
        <w:jc w:val="both"/>
      </w:pPr>
      <w:r>
        <w:rPr>
          <w:rFonts w:ascii="Times New Roman"/>
          <w:b w:val="false"/>
          <w:i w:val="false"/>
          <w:color w:val="000000"/>
          <w:sz w:val="28"/>
        </w:rPr>
        <w:t>
      121.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334"/>
    <w:bookmarkStart w:name="z2914" w:id="335"/>
    <w:p>
      <w:pPr>
        <w:spacing w:after="0"/>
        <w:ind w:left="0"/>
        <w:jc w:val="both"/>
      </w:pPr>
      <w:r>
        <w:rPr>
          <w:rFonts w:ascii="Times New Roman"/>
          <w:b w:val="false"/>
          <w:i w:val="false"/>
          <w:color w:val="000000"/>
          <w:sz w:val="28"/>
        </w:rPr>
        <w:t>
      122. Потенциальный частный партнер выбирает один из следующих видов обеспечения конкурсной заявки:</w:t>
      </w:r>
    </w:p>
    <w:bookmarkEnd w:id="335"/>
    <w:bookmarkStart w:name="z2915" w:id="336"/>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w:t>
      </w:r>
    </w:p>
    <w:bookmarkEnd w:id="336"/>
    <w:bookmarkStart w:name="z2916" w:id="337"/>
    <w:p>
      <w:pPr>
        <w:spacing w:after="0"/>
        <w:ind w:left="0"/>
        <w:jc w:val="both"/>
      </w:pPr>
      <w:r>
        <w:rPr>
          <w:rFonts w:ascii="Times New Roman"/>
          <w:b w:val="false"/>
          <w:i w:val="false"/>
          <w:color w:val="000000"/>
          <w:sz w:val="28"/>
        </w:rPr>
        <w:t>
      2) банковскую гарантию.</w:t>
      </w:r>
    </w:p>
    <w:bookmarkEnd w:id="337"/>
    <w:bookmarkStart w:name="z2917" w:id="338"/>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338"/>
    <w:bookmarkStart w:name="z2918" w:id="339"/>
    <w:p>
      <w:pPr>
        <w:spacing w:after="0"/>
        <w:ind w:left="0"/>
        <w:jc w:val="both"/>
      </w:pPr>
      <w:r>
        <w:rPr>
          <w:rFonts w:ascii="Times New Roman"/>
          <w:b w:val="false"/>
          <w:i w:val="false"/>
          <w:color w:val="000000"/>
          <w:sz w:val="28"/>
        </w:rPr>
        <w:t xml:space="preserve">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w:t>
      </w:r>
      <w:r>
        <w:rPr>
          <w:rFonts w:ascii="Times New Roman"/>
          <w:b w:val="false"/>
          <w:i w:val="false"/>
          <w:color w:val="000000"/>
          <w:sz w:val="28"/>
        </w:rPr>
        <w:t>пункте 123</w:t>
      </w:r>
      <w:r>
        <w:rPr>
          <w:rFonts w:ascii="Times New Roman"/>
          <w:b w:val="false"/>
          <w:i w:val="false"/>
          <w:color w:val="000000"/>
          <w:sz w:val="28"/>
        </w:rPr>
        <w:t xml:space="preserve"> настоящих Правил.</w:t>
      </w:r>
    </w:p>
    <w:bookmarkEnd w:id="339"/>
    <w:bookmarkStart w:name="z2919" w:id="340"/>
    <w:p>
      <w:pPr>
        <w:spacing w:after="0"/>
        <w:ind w:left="0"/>
        <w:jc w:val="both"/>
      </w:pPr>
      <w:r>
        <w:rPr>
          <w:rFonts w:ascii="Times New Roman"/>
          <w:b w:val="false"/>
          <w:i w:val="false"/>
          <w:color w:val="000000"/>
          <w:sz w:val="28"/>
        </w:rPr>
        <w:t>
      123. Обеспечение конкурсной заявки не возвращается организатором конкурса при наступлении одного из следующих случаев, когда:</w:t>
      </w:r>
    </w:p>
    <w:bookmarkEnd w:id="340"/>
    <w:bookmarkStart w:name="z2920" w:id="341"/>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341"/>
    <w:bookmarkStart w:name="z2921" w:id="342"/>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342"/>
    <w:bookmarkStart w:name="z2922" w:id="343"/>
    <w:p>
      <w:pPr>
        <w:spacing w:after="0"/>
        <w:ind w:left="0"/>
        <w:jc w:val="both"/>
      </w:pPr>
      <w:r>
        <w:rPr>
          <w:rFonts w:ascii="Times New Roman"/>
          <w:b w:val="false"/>
          <w:i w:val="false"/>
          <w:color w:val="000000"/>
          <w:sz w:val="28"/>
        </w:rPr>
        <w:t xml:space="preserve">
      124. При наступлении одного из случаев, предусмотренных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сумма обеспечения конкурсной заявки зачисляется в доход соответствующего бюджета.</w:t>
      </w:r>
    </w:p>
    <w:bookmarkEnd w:id="343"/>
    <w:bookmarkStart w:name="z2923" w:id="344"/>
    <w:p>
      <w:pPr>
        <w:spacing w:after="0"/>
        <w:ind w:left="0"/>
        <w:jc w:val="both"/>
      </w:pPr>
      <w:r>
        <w:rPr>
          <w:rFonts w:ascii="Times New Roman"/>
          <w:b w:val="false"/>
          <w:i w:val="false"/>
          <w:color w:val="000000"/>
          <w:sz w:val="28"/>
        </w:rPr>
        <w:t>
      125.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344"/>
    <w:bookmarkStart w:name="z2924" w:id="345"/>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345"/>
    <w:bookmarkStart w:name="z2925" w:id="346"/>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346"/>
    <w:bookmarkStart w:name="z2926" w:id="347"/>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347"/>
    <w:bookmarkStart w:name="z2927" w:id="348"/>
    <w:p>
      <w:pPr>
        <w:spacing w:after="0"/>
        <w:ind w:left="0"/>
        <w:jc w:val="both"/>
      </w:pPr>
      <w:r>
        <w:rPr>
          <w:rFonts w:ascii="Times New Roman"/>
          <w:b w:val="false"/>
          <w:i w:val="false"/>
          <w:color w:val="000000"/>
          <w:sz w:val="28"/>
        </w:rPr>
        <w:t>
      4) вступления в силу договора ГЧП;</w:t>
      </w:r>
    </w:p>
    <w:bookmarkEnd w:id="348"/>
    <w:bookmarkStart w:name="z2928" w:id="349"/>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349"/>
    <w:bookmarkStart w:name="z2929" w:id="350"/>
    <w:p>
      <w:pPr>
        <w:spacing w:after="0"/>
        <w:ind w:left="0"/>
        <w:jc w:val="left"/>
      </w:pPr>
      <w:r>
        <w:rPr>
          <w:rFonts w:ascii="Times New Roman"/>
          <w:b/>
          <w:i w:val="false"/>
          <w:color w:val="000000"/>
        </w:rPr>
        <w:t xml:space="preserve"> Параграф 5. Рассмотрение конкурсных заявок</w:t>
      </w:r>
    </w:p>
    <w:bookmarkEnd w:id="350"/>
    <w:bookmarkStart w:name="z2930" w:id="351"/>
    <w:p>
      <w:pPr>
        <w:spacing w:after="0"/>
        <w:ind w:left="0"/>
        <w:jc w:val="both"/>
      </w:pPr>
      <w:r>
        <w:rPr>
          <w:rFonts w:ascii="Times New Roman"/>
          <w:b w:val="false"/>
          <w:i w:val="false"/>
          <w:color w:val="000000"/>
          <w:sz w:val="28"/>
        </w:rPr>
        <w:t>
      126.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351"/>
    <w:bookmarkStart w:name="z2931" w:id="352"/>
    <w:p>
      <w:pPr>
        <w:spacing w:after="0"/>
        <w:ind w:left="0"/>
        <w:jc w:val="both"/>
      </w:pPr>
      <w:r>
        <w:rPr>
          <w:rFonts w:ascii="Times New Roman"/>
          <w:b w:val="false"/>
          <w:i w:val="false"/>
          <w:color w:val="000000"/>
          <w:sz w:val="28"/>
        </w:rPr>
        <w:t>
      1) объем выплат государственных обязательств по проекту ГЧП;</w:t>
      </w:r>
    </w:p>
    <w:bookmarkEnd w:id="352"/>
    <w:bookmarkStart w:name="z2932" w:id="353"/>
    <w:p>
      <w:pPr>
        <w:spacing w:after="0"/>
        <w:ind w:left="0"/>
        <w:jc w:val="both"/>
      </w:pPr>
      <w:r>
        <w:rPr>
          <w:rFonts w:ascii="Times New Roman"/>
          <w:b w:val="false"/>
          <w:i w:val="false"/>
          <w:color w:val="000000"/>
          <w:sz w:val="28"/>
        </w:rPr>
        <w:t>
      2) срок выплат государственных обязательств по проекту ГЧП;</w:t>
      </w:r>
    </w:p>
    <w:bookmarkEnd w:id="353"/>
    <w:bookmarkStart w:name="z2933" w:id="354"/>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ГЧП;</w:t>
      </w:r>
    </w:p>
    <w:bookmarkEnd w:id="354"/>
    <w:bookmarkStart w:name="z2934" w:id="355"/>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ГЧП (месяцы, лет);</w:t>
      </w:r>
    </w:p>
    <w:bookmarkEnd w:id="355"/>
    <w:bookmarkStart w:name="z2935" w:id="356"/>
    <w:p>
      <w:pPr>
        <w:spacing w:after="0"/>
        <w:ind w:left="0"/>
        <w:jc w:val="both"/>
      </w:pPr>
      <w:r>
        <w:rPr>
          <w:rFonts w:ascii="Times New Roman"/>
          <w:b w:val="false"/>
          <w:i w:val="false"/>
          <w:color w:val="000000"/>
          <w:sz w:val="28"/>
        </w:rPr>
        <w:t>
      5) технико-экономические показатели объекта договора ГЧП;</w:t>
      </w:r>
    </w:p>
    <w:bookmarkEnd w:id="356"/>
    <w:bookmarkStart w:name="z2936" w:id="357"/>
    <w:p>
      <w:pPr>
        <w:spacing w:after="0"/>
        <w:ind w:left="0"/>
        <w:jc w:val="both"/>
      </w:pPr>
      <w:r>
        <w:rPr>
          <w:rFonts w:ascii="Times New Roman"/>
          <w:b w:val="false"/>
          <w:i w:val="false"/>
          <w:color w:val="000000"/>
          <w:sz w:val="28"/>
        </w:rPr>
        <w:t>
      6) информация по доле местного содержания;</w:t>
      </w:r>
    </w:p>
    <w:bookmarkEnd w:id="357"/>
    <w:bookmarkStart w:name="z2937" w:id="358"/>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ГЧП);</w:t>
      </w:r>
    </w:p>
    <w:bookmarkEnd w:id="358"/>
    <w:bookmarkStart w:name="z2938" w:id="359"/>
    <w:p>
      <w:pPr>
        <w:spacing w:after="0"/>
        <w:ind w:left="0"/>
        <w:jc w:val="both"/>
      </w:pPr>
      <w:r>
        <w:rPr>
          <w:rFonts w:ascii="Times New Roman"/>
          <w:b w:val="false"/>
          <w:i w:val="false"/>
          <w:color w:val="000000"/>
          <w:sz w:val="28"/>
        </w:rPr>
        <w:t>
      8) наличие квалифицированных специалистов;</w:t>
      </w:r>
    </w:p>
    <w:bookmarkEnd w:id="359"/>
    <w:bookmarkStart w:name="z2939" w:id="360"/>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bookmarkEnd w:id="360"/>
    <w:bookmarkStart w:name="z2940" w:id="361"/>
    <w:p>
      <w:pPr>
        <w:spacing w:after="0"/>
        <w:ind w:left="0"/>
        <w:jc w:val="both"/>
      </w:pPr>
      <w:r>
        <w:rPr>
          <w:rFonts w:ascii="Times New Roman"/>
          <w:b w:val="false"/>
          <w:i w:val="false"/>
          <w:color w:val="000000"/>
          <w:sz w:val="28"/>
        </w:rPr>
        <w:t>
      10) риски, принимаемые на себя частным партнером.</w:t>
      </w:r>
    </w:p>
    <w:bookmarkEnd w:id="361"/>
    <w:bookmarkStart w:name="z2941" w:id="362"/>
    <w:p>
      <w:pPr>
        <w:spacing w:after="0"/>
        <w:ind w:left="0"/>
        <w:jc w:val="both"/>
      </w:pPr>
      <w:r>
        <w:rPr>
          <w:rFonts w:ascii="Times New Roman"/>
          <w:b w:val="false"/>
          <w:i w:val="false"/>
          <w:color w:val="000000"/>
          <w:sz w:val="28"/>
        </w:rPr>
        <w:t xml:space="preserve">
      127. В отношении каждого критерия, указанного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 в конкурсной документации устанавливаются следующие параметры:</w:t>
      </w:r>
    </w:p>
    <w:bookmarkEnd w:id="362"/>
    <w:bookmarkStart w:name="z2942" w:id="363"/>
    <w:p>
      <w:pPr>
        <w:spacing w:after="0"/>
        <w:ind w:left="0"/>
        <w:jc w:val="both"/>
      </w:pPr>
      <w:r>
        <w:rPr>
          <w:rFonts w:ascii="Times New Roman"/>
          <w:b w:val="false"/>
          <w:i w:val="false"/>
          <w:color w:val="000000"/>
          <w:sz w:val="28"/>
        </w:rPr>
        <w:t>
      1) начальное числовое значение критерия;</w:t>
      </w:r>
    </w:p>
    <w:bookmarkEnd w:id="363"/>
    <w:bookmarkStart w:name="z2943" w:id="364"/>
    <w:p>
      <w:pPr>
        <w:spacing w:after="0"/>
        <w:ind w:left="0"/>
        <w:jc w:val="both"/>
      </w:pPr>
      <w:r>
        <w:rPr>
          <w:rFonts w:ascii="Times New Roman"/>
          <w:b w:val="false"/>
          <w:i w:val="false"/>
          <w:color w:val="000000"/>
          <w:sz w:val="28"/>
        </w:rPr>
        <w:t>
      2) уменьшение или увеличение начального значения критерия;</w:t>
      </w:r>
    </w:p>
    <w:bookmarkEnd w:id="364"/>
    <w:bookmarkStart w:name="z2944" w:id="365"/>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365"/>
    <w:bookmarkStart w:name="z2945" w:id="366"/>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366"/>
    <w:bookmarkStart w:name="z2946" w:id="367"/>
    <w:p>
      <w:pPr>
        <w:spacing w:after="0"/>
        <w:ind w:left="0"/>
        <w:jc w:val="both"/>
      </w:pPr>
      <w:r>
        <w:rPr>
          <w:rFonts w:ascii="Times New Roman"/>
          <w:b w:val="false"/>
          <w:i w:val="false"/>
          <w:color w:val="000000"/>
          <w:sz w:val="28"/>
        </w:rPr>
        <w:t>
      128. Секретарь и члены Комиссии рассматривают конкурсные заявки с прилагаемыми документами, в срок, указанный в конкурсной документации, в присутствии не менее двух третей от общего числа членов Комиссии.</w:t>
      </w:r>
    </w:p>
    <w:bookmarkEnd w:id="367"/>
    <w:bookmarkStart w:name="z2947" w:id="368"/>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368"/>
    <w:bookmarkStart w:name="z2948" w:id="369"/>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частным партнерам, получившим конкурсную документацию, а также членам Комиссии, заинтересованным государственным органам и организациям, включая уполномоченный орган по государственному планированию посредством веб-портала ГЧП, а также, при наличии целесообразности, иными способами.</w:t>
      </w:r>
    </w:p>
    <w:bookmarkEnd w:id="369"/>
    <w:bookmarkStart w:name="z2949" w:id="370"/>
    <w:p>
      <w:pPr>
        <w:spacing w:after="0"/>
        <w:ind w:left="0"/>
        <w:jc w:val="both"/>
      </w:pPr>
      <w:r>
        <w:rPr>
          <w:rFonts w:ascii="Times New Roman"/>
          <w:b w:val="false"/>
          <w:i w:val="false"/>
          <w:color w:val="000000"/>
          <w:sz w:val="28"/>
        </w:rPr>
        <w:t>
      129. При рассмотрении конкурсных заявок участников конкурса:</w:t>
      </w:r>
    </w:p>
    <w:bookmarkEnd w:id="370"/>
    <w:bookmarkStart w:name="z2950" w:id="371"/>
    <w:p>
      <w:pPr>
        <w:spacing w:after="0"/>
        <w:ind w:left="0"/>
        <w:jc w:val="both"/>
      </w:pPr>
      <w:r>
        <w:rPr>
          <w:rFonts w:ascii="Times New Roman"/>
          <w:b w:val="false"/>
          <w:i w:val="false"/>
          <w:color w:val="000000"/>
          <w:sz w:val="28"/>
        </w:rPr>
        <w:t>
      1) организатор конкурса формирует информацию по данному конкурсу, в том числе о:</w:t>
      </w:r>
    </w:p>
    <w:bookmarkEnd w:id="371"/>
    <w:bookmarkStart w:name="z2951" w:id="372"/>
    <w:p>
      <w:pPr>
        <w:spacing w:after="0"/>
        <w:ind w:left="0"/>
        <w:jc w:val="both"/>
      </w:pPr>
      <w:r>
        <w:rPr>
          <w:rFonts w:ascii="Times New Roman"/>
          <w:b w:val="false"/>
          <w:i w:val="false"/>
          <w:color w:val="000000"/>
          <w:sz w:val="28"/>
        </w:rPr>
        <w:t>
      составе Комиссии;</w:t>
      </w:r>
    </w:p>
    <w:bookmarkEnd w:id="372"/>
    <w:bookmarkStart w:name="z2952" w:id="373"/>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373"/>
    <w:bookmarkStart w:name="z2953" w:id="374"/>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электронном журнале регистрации конкурсных заявок веб-портала ГЧП;</w:t>
      </w:r>
    </w:p>
    <w:bookmarkEnd w:id="374"/>
    <w:bookmarkStart w:name="z2954" w:id="375"/>
    <w:p>
      <w:pPr>
        <w:spacing w:after="0"/>
        <w:ind w:left="0"/>
        <w:jc w:val="both"/>
      </w:pPr>
      <w:r>
        <w:rPr>
          <w:rFonts w:ascii="Times New Roman"/>
          <w:b w:val="false"/>
          <w:i w:val="false"/>
          <w:color w:val="000000"/>
          <w:sz w:val="28"/>
        </w:rPr>
        <w:t xml:space="preserve">
      2) не позднее следующего рабочего дня оформляется протокол вскрытия конкурсных заявок по проектам ГЧП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75"/>
    <w:bookmarkStart w:name="z2955" w:id="376"/>
    <w:p>
      <w:pPr>
        <w:spacing w:after="0"/>
        <w:ind w:left="0"/>
        <w:jc w:val="both"/>
      </w:pPr>
      <w:r>
        <w:rPr>
          <w:rFonts w:ascii="Times New Roman"/>
          <w:b w:val="false"/>
          <w:i w:val="false"/>
          <w:color w:val="000000"/>
          <w:sz w:val="28"/>
        </w:rPr>
        <w:t>
      130. Комиссией рассматриваются все конкурсные заявки.</w:t>
      </w:r>
    </w:p>
    <w:bookmarkEnd w:id="376"/>
    <w:bookmarkStart w:name="z2956" w:id="377"/>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 за исключением случаев, когда конкурс проводится на основании частной инициативы.</w:t>
      </w:r>
    </w:p>
    <w:bookmarkEnd w:id="377"/>
    <w:bookmarkStart w:name="z2957" w:id="378"/>
    <w:p>
      <w:pPr>
        <w:spacing w:after="0"/>
        <w:ind w:left="0"/>
        <w:jc w:val="both"/>
      </w:pPr>
      <w:r>
        <w:rPr>
          <w:rFonts w:ascii="Times New Roman"/>
          <w:b w:val="false"/>
          <w:i w:val="false"/>
          <w:color w:val="000000"/>
          <w:sz w:val="28"/>
        </w:rPr>
        <w:t>
      В случае проведения конкурса на основании частной инициативы, при отсутствии иных заявок помимо заявки частного инициатора, конкурс считается несостоявшимся.</w:t>
      </w:r>
    </w:p>
    <w:bookmarkEnd w:id="378"/>
    <w:bookmarkStart w:name="z2958" w:id="379"/>
    <w:p>
      <w:pPr>
        <w:spacing w:after="0"/>
        <w:ind w:left="0"/>
        <w:jc w:val="both"/>
      </w:pPr>
      <w:r>
        <w:rPr>
          <w:rFonts w:ascii="Times New Roman"/>
          <w:b w:val="false"/>
          <w:i w:val="false"/>
          <w:color w:val="000000"/>
          <w:sz w:val="28"/>
        </w:rPr>
        <w:t>
      131. Комиссия при рассмотрении конкурсных заявок участников конкурса:</w:t>
      </w:r>
    </w:p>
    <w:bookmarkEnd w:id="379"/>
    <w:bookmarkStart w:name="z2959" w:id="380"/>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380"/>
    <w:bookmarkStart w:name="z2960" w:id="381"/>
    <w:p>
      <w:pPr>
        <w:spacing w:after="0"/>
        <w:ind w:left="0"/>
        <w:jc w:val="both"/>
      </w:pPr>
      <w:r>
        <w:rPr>
          <w:rFonts w:ascii="Times New Roman"/>
          <w:b w:val="false"/>
          <w:i w:val="false"/>
          <w:color w:val="000000"/>
          <w:sz w:val="28"/>
        </w:rPr>
        <w:t>
      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bookmarkEnd w:id="381"/>
    <w:bookmarkStart w:name="z2961" w:id="382"/>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382"/>
    <w:bookmarkStart w:name="z2962" w:id="383"/>
    <w:p>
      <w:pPr>
        <w:spacing w:after="0"/>
        <w:ind w:left="0"/>
        <w:jc w:val="both"/>
      </w:pPr>
      <w:r>
        <w:rPr>
          <w:rFonts w:ascii="Times New Roman"/>
          <w:b w:val="false"/>
          <w:i w:val="false"/>
          <w:color w:val="000000"/>
          <w:sz w:val="28"/>
        </w:rPr>
        <w:t>
      Изменение или дополнение содержания внесенной конкурсной заявки в рамках уточнения сведений, содержащихся в конкурсных заявках, не допускается;</w:t>
      </w:r>
    </w:p>
    <w:bookmarkEnd w:id="383"/>
    <w:bookmarkStart w:name="z2963" w:id="384"/>
    <w:p>
      <w:pPr>
        <w:spacing w:after="0"/>
        <w:ind w:left="0"/>
        <w:jc w:val="both"/>
      </w:pPr>
      <w:r>
        <w:rPr>
          <w:rFonts w:ascii="Times New Roman"/>
          <w:b w:val="false"/>
          <w:i w:val="false"/>
          <w:color w:val="000000"/>
          <w:sz w:val="28"/>
        </w:rPr>
        <w:t xml:space="preserve">
      В течение 5 (пяти) рабочих дней с даты вскрытия конвертов с конкурсными заявками, рабочим органом Комиссии составляется протокол предварительного рассмотрения конкурсных заявок по проектам ГЧП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84"/>
    <w:bookmarkStart w:name="z2964" w:id="385"/>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385"/>
    <w:bookmarkStart w:name="z2965" w:id="386"/>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386"/>
    <w:bookmarkStart w:name="z2966" w:id="387"/>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387"/>
    <w:bookmarkStart w:name="z2967" w:id="388"/>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388"/>
    <w:bookmarkStart w:name="z2968" w:id="389"/>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389"/>
    <w:bookmarkStart w:name="z2969" w:id="390"/>
    <w:p>
      <w:pPr>
        <w:spacing w:after="0"/>
        <w:ind w:left="0"/>
        <w:jc w:val="both"/>
      </w:pPr>
      <w:r>
        <w:rPr>
          <w:rFonts w:ascii="Times New Roman"/>
          <w:b w:val="false"/>
          <w:i w:val="false"/>
          <w:color w:val="000000"/>
          <w:sz w:val="28"/>
        </w:rPr>
        <w:t>
      Протокол предварительного рассмотрения конкурсных заявок направляется всем заинтересованным лицам. Уведомление о размещении протокола одновременно рассылается потенциальным частным партнерам, прошедшим квалификацию.</w:t>
      </w:r>
    </w:p>
    <w:bookmarkEnd w:id="390"/>
    <w:bookmarkStart w:name="z2970" w:id="391"/>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391"/>
    <w:bookmarkStart w:name="z2971" w:id="392"/>
    <w:p>
      <w:pPr>
        <w:spacing w:after="0"/>
        <w:ind w:left="0"/>
        <w:jc w:val="both"/>
      </w:pPr>
      <w:r>
        <w:rPr>
          <w:rFonts w:ascii="Times New Roman"/>
          <w:b w:val="false"/>
          <w:i w:val="false"/>
          <w:color w:val="000000"/>
          <w:sz w:val="28"/>
        </w:rPr>
        <w:t>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392"/>
    <w:bookmarkStart w:name="z2972" w:id="393"/>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393"/>
    <w:bookmarkStart w:name="z2973" w:id="394"/>
    <w:p>
      <w:pPr>
        <w:spacing w:after="0"/>
        <w:ind w:left="0"/>
        <w:jc w:val="both"/>
      </w:pPr>
      <w:r>
        <w:rPr>
          <w:rFonts w:ascii="Times New Roman"/>
          <w:b w:val="false"/>
          <w:i w:val="false"/>
          <w:color w:val="000000"/>
          <w:sz w:val="28"/>
        </w:rPr>
        <w:t>
      5) определяет лучшую конкурсную заявку.</w:t>
      </w:r>
    </w:p>
    <w:bookmarkEnd w:id="394"/>
    <w:bookmarkStart w:name="z2974" w:id="395"/>
    <w:p>
      <w:pPr>
        <w:spacing w:after="0"/>
        <w:ind w:left="0"/>
        <w:jc w:val="both"/>
      </w:pPr>
      <w:r>
        <w:rPr>
          <w:rFonts w:ascii="Times New Roman"/>
          <w:b w:val="false"/>
          <w:i w:val="false"/>
          <w:color w:val="000000"/>
          <w:sz w:val="28"/>
        </w:rPr>
        <w:t>
      132. Не допускается рассмотрение конкурсных заявок без проведения заседания Комиссии.</w:t>
      </w:r>
    </w:p>
    <w:bookmarkEnd w:id="395"/>
    <w:bookmarkStart w:name="z2975" w:id="396"/>
    <w:p>
      <w:pPr>
        <w:spacing w:after="0"/>
        <w:ind w:left="0"/>
        <w:jc w:val="both"/>
      </w:pPr>
      <w:r>
        <w:rPr>
          <w:rFonts w:ascii="Times New Roman"/>
          <w:b w:val="false"/>
          <w:i w:val="false"/>
          <w:color w:val="000000"/>
          <w:sz w:val="28"/>
        </w:rPr>
        <w:t>
      133.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396"/>
    <w:bookmarkStart w:name="z2976" w:id="397"/>
    <w:p>
      <w:pPr>
        <w:spacing w:after="0"/>
        <w:ind w:left="0"/>
        <w:jc w:val="both"/>
      </w:pPr>
      <w:r>
        <w:rPr>
          <w:rFonts w:ascii="Times New Roman"/>
          <w:b w:val="false"/>
          <w:i w:val="false"/>
          <w:color w:val="000000"/>
          <w:sz w:val="28"/>
        </w:rPr>
        <w:t>
      Юридические лица по сопровождению проектов ГЧП могут оказывать консультационные услуги в переговорном процессе между субъектами ГЧП.</w:t>
      </w:r>
    </w:p>
    <w:bookmarkEnd w:id="397"/>
    <w:bookmarkStart w:name="z2977" w:id="398"/>
    <w:p>
      <w:pPr>
        <w:spacing w:after="0"/>
        <w:ind w:left="0"/>
        <w:jc w:val="both"/>
      </w:pPr>
      <w:r>
        <w:rPr>
          <w:rFonts w:ascii="Times New Roman"/>
          <w:b w:val="false"/>
          <w:i w:val="false"/>
          <w:color w:val="000000"/>
          <w:sz w:val="28"/>
        </w:rPr>
        <w:t>
      134.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bookmarkEnd w:id="398"/>
    <w:bookmarkStart w:name="z2978" w:id="399"/>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399"/>
    <w:bookmarkStart w:name="z2979" w:id="40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00"/>
    <w:bookmarkStart w:name="z2980" w:id="401"/>
    <w:p>
      <w:pPr>
        <w:spacing w:after="0"/>
        <w:ind w:left="0"/>
        <w:jc w:val="both"/>
      </w:pPr>
      <w:r>
        <w:rPr>
          <w:rFonts w:ascii="Times New Roman"/>
          <w:b w:val="false"/>
          <w:i w:val="false"/>
          <w:color w:val="000000"/>
          <w:sz w:val="28"/>
        </w:rPr>
        <w:t>
      135.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01"/>
    <w:bookmarkStart w:name="z2981" w:id="402"/>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02"/>
    <w:bookmarkStart w:name="z2982" w:id="403"/>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03"/>
    <w:bookmarkStart w:name="z2983" w:id="404"/>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404"/>
    <w:bookmarkStart w:name="z2984" w:id="405"/>
    <w:p>
      <w:pPr>
        <w:spacing w:after="0"/>
        <w:ind w:left="0"/>
        <w:jc w:val="both"/>
      </w:pPr>
      <w:r>
        <w:rPr>
          <w:rFonts w:ascii="Times New Roman"/>
          <w:b w:val="false"/>
          <w:i w:val="false"/>
          <w:color w:val="000000"/>
          <w:sz w:val="28"/>
        </w:rPr>
        <w:t>
      136. Конкурс признается несостоявшимся:</w:t>
      </w:r>
    </w:p>
    <w:bookmarkEnd w:id="405"/>
    <w:bookmarkStart w:name="z2985" w:id="406"/>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06"/>
    <w:bookmarkStart w:name="z2986" w:id="407"/>
    <w:p>
      <w:pPr>
        <w:spacing w:after="0"/>
        <w:ind w:left="0"/>
        <w:jc w:val="both"/>
      </w:pPr>
      <w:r>
        <w:rPr>
          <w:rFonts w:ascii="Times New Roman"/>
          <w:b w:val="false"/>
          <w:i w:val="false"/>
          <w:color w:val="000000"/>
          <w:sz w:val="28"/>
        </w:rPr>
        <w:t xml:space="preserve">
      2) в случае, если все представленные конкурсные заявки либо единственная конкурсная заявка не соответствуют требованиям конкурсной документации; </w:t>
      </w:r>
    </w:p>
    <w:bookmarkEnd w:id="407"/>
    <w:bookmarkStart w:name="z2987" w:id="408"/>
    <w:p>
      <w:pPr>
        <w:spacing w:after="0"/>
        <w:ind w:left="0"/>
        <w:jc w:val="both"/>
      </w:pPr>
      <w:r>
        <w:rPr>
          <w:rFonts w:ascii="Times New Roman"/>
          <w:b w:val="false"/>
          <w:i w:val="false"/>
          <w:color w:val="000000"/>
          <w:sz w:val="28"/>
        </w:rPr>
        <w:t xml:space="preserve">
      3) в случаях, установленном </w:t>
      </w:r>
      <w:r>
        <w:rPr>
          <w:rFonts w:ascii="Times New Roman"/>
          <w:b w:val="false"/>
          <w:i w:val="false"/>
          <w:color w:val="000000"/>
          <w:sz w:val="28"/>
        </w:rPr>
        <w:t>пунктами 130</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настоящих Правил.</w:t>
      </w:r>
    </w:p>
    <w:bookmarkEnd w:id="408"/>
    <w:bookmarkStart w:name="z2988" w:id="409"/>
    <w:p>
      <w:pPr>
        <w:spacing w:after="0"/>
        <w:ind w:left="0"/>
        <w:jc w:val="both"/>
      </w:pPr>
      <w:r>
        <w:rPr>
          <w:rFonts w:ascii="Times New Roman"/>
          <w:b w:val="false"/>
          <w:i w:val="false"/>
          <w:color w:val="000000"/>
          <w:sz w:val="28"/>
        </w:rPr>
        <w:t>
      137.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либо местный уполномоченный орган по исполнению бюджета, а также в уполномоченный орган, осуществляющий руководство в сферах естественных монополий (по проекту ГЧП, реализуемому в сферах естественных монополий).</w:t>
      </w:r>
    </w:p>
    <w:bookmarkEnd w:id="409"/>
    <w:bookmarkStart w:name="z2989" w:id="410"/>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410"/>
    <w:bookmarkStart w:name="z2990" w:id="411"/>
    <w:p>
      <w:pPr>
        <w:spacing w:after="0"/>
        <w:ind w:left="0"/>
        <w:jc w:val="both"/>
      </w:pPr>
      <w:r>
        <w:rPr>
          <w:rFonts w:ascii="Times New Roman"/>
          <w:b w:val="false"/>
          <w:i w:val="false"/>
          <w:color w:val="000000"/>
          <w:sz w:val="28"/>
        </w:rPr>
        <w:t>
      138. В случае, если лучшей была признана заявка, внесенная не частным инициатором, организатор конкурса одновременно с проектом договора ГЧП направляет проект трехстороннего соглашения о возмещении частному инициатору затрат на разработку проекта информационного листа конкурсной документации и проекта договора ГЧП,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411"/>
    <w:bookmarkStart w:name="z2991" w:id="412"/>
    <w:p>
      <w:pPr>
        <w:spacing w:after="0"/>
        <w:ind w:left="0"/>
        <w:jc w:val="both"/>
      </w:pPr>
      <w:r>
        <w:rPr>
          <w:rFonts w:ascii="Times New Roman"/>
          <w:b w:val="false"/>
          <w:i w:val="false"/>
          <w:color w:val="000000"/>
          <w:sz w:val="28"/>
        </w:rPr>
        <w:t xml:space="preserve">
      139.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412"/>
    <w:bookmarkStart w:name="z2992" w:id="413"/>
    <w:p>
      <w:pPr>
        <w:spacing w:after="0"/>
        <w:ind w:left="0"/>
        <w:jc w:val="both"/>
      </w:pPr>
      <w:r>
        <w:rPr>
          <w:rFonts w:ascii="Times New Roman"/>
          <w:b w:val="false"/>
          <w:i w:val="false"/>
          <w:color w:val="000000"/>
          <w:sz w:val="28"/>
        </w:rPr>
        <w:t>
      Все изменения и (или) дополнения, вносимые в первоначальный проект договора ГЧП,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413"/>
    <w:bookmarkStart w:name="z2993" w:id="414"/>
    <w:p>
      <w:pPr>
        <w:spacing w:after="0"/>
        <w:ind w:left="0"/>
        <w:jc w:val="both"/>
      </w:pPr>
      <w:r>
        <w:rPr>
          <w:rFonts w:ascii="Times New Roman"/>
          <w:b w:val="false"/>
          <w:i w:val="false"/>
          <w:color w:val="000000"/>
          <w:sz w:val="28"/>
        </w:rPr>
        <w:t>
      140.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414"/>
    <w:bookmarkStart w:name="z2994" w:id="415"/>
    <w:p>
      <w:pPr>
        <w:spacing w:after="0"/>
        <w:ind w:left="0"/>
        <w:jc w:val="both"/>
      </w:pPr>
      <w:r>
        <w:rPr>
          <w:rFonts w:ascii="Times New Roman"/>
          <w:b w:val="false"/>
          <w:i w:val="false"/>
          <w:color w:val="000000"/>
          <w:sz w:val="28"/>
        </w:rPr>
        <w:t xml:space="preserve">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поступления. </w:t>
      </w:r>
    </w:p>
    <w:bookmarkEnd w:id="415"/>
    <w:bookmarkStart w:name="z2995" w:id="416"/>
    <w:p>
      <w:pPr>
        <w:spacing w:after="0"/>
        <w:ind w:left="0"/>
        <w:jc w:val="both"/>
      </w:pPr>
      <w:r>
        <w:rPr>
          <w:rFonts w:ascii="Times New Roman"/>
          <w:b w:val="false"/>
          <w:i w:val="false"/>
          <w:color w:val="000000"/>
          <w:sz w:val="28"/>
        </w:rPr>
        <w:t>
      При согласовании проекта договора ГЧП в части порядка формирования и утверждения тарифов (цен, ставок сборов) на услуги (товары, работы)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416"/>
    <w:bookmarkStart w:name="z2996" w:id="417"/>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417"/>
    <w:bookmarkStart w:name="z2997" w:id="418"/>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418"/>
    <w:bookmarkStart w:name="z2998" w:id="419"/>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419"/>
    <w:bookmarkStart w:name="z2999" w:id="420"/>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420"/>
    <w:bookmarkStart w:name="z3000" w:id="421"/>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421"/>
    <w:bookmarkStart w:name="z3001" w:id="422"/>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422"/>
    <w:bookmarkStart w:name="z3002" w:id="423"/>
    <w:p>
      <w:pPr>
        <w:spacing w:after="0"/>
        <w:ind w:left="0"/>
        <w:jc w:val="both"/>
      </w:pPr>
      <w:r>
        <w:rPr>
          <w:rFonts w:ascii="Times New Roman"/>
          <w:b w:val="false"/>
          <w:i w:val="false"/>
          <w:color w:val="000000"/>
          <w:sz w:val="28"/>
        </w:rPr>
        <w:t>
      7) критерии качества эксплуатации объекта;</w:t>
      </w:r>
    </w:p>
    <w:bookmarkEnd w:id="423"/>
    <w:bookmarkStart w:name="z3003" w:id="424"/>
    <w:p>
      <w:pPr>
        <w:spacing w:after="0"/>
        <w:ind w:left="0"/>
        <w:jc w:val="both"/>
      </w:pPr>
      <w:r>
        <w:rPr>
          <w:rFonts w:ascii="Times New Roman"/>
          <w:b w:val="false"/>
          <w:i w:val="false"/>
          <w:color w:val="000000"/>
          <w:sz w:val="28"/>
        </w:rPr>
        <w:t>
      8) порядок определения качества эксплуатации объекта;</w:t>
      </w:r>
    </w:p>
    <w:bookmarkEnd w:id="424"/>
    <w:bookmarkStart w:name="z3004" w:id="425"/>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ГЧП;</w:t>
      </w:r>
    </w:p>
    <w:bookmarkEnd w:id="425"/>
    <w:bookmarkStart w:name="z3005" w:id="426"/>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426"/>
    <w:bookmarkStart w:name="z3006" w:id="427"/>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427"/>
    <w:bookmarkStart w:name="z3007" w:id="428"/>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428"/>
    <w:bookmarkStart w:name="z3008" w:id="429"/>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429"/>
    <w:bookmarkStart w:name="z3009" w:id="430"/>
    <w:p>
      <w:pPr>
        <w:spacing w:after="0"/>
        <w:ind w:left="0"/>
        <w:jc w:val="both"/>
      </w:pPr>
      <w:r>
        <w:rPr>
          <w:rFonts w:ascii="Times New Roman"/>
          <w:b w:val="false"/>
          <w:i w:val="false"/>
          <w:color w:val="000000"/>
          <w:sz w:val="28"/>
        </w:rPr>
        <w:t>
      141. По итогам конкурса по определению частного партнера с учетом согласований проекта договора ГЧП решением Комиссии определяется лучшая конкурсная заявка, утверждается проект договора ГЧП, а заявитель признается победителем конкурса по определению частного партнера.</w:t>
      </w:r>
    </w:p>
    <w:bookmarkEnd w:id="430"/>
    <w:bookmarkStart w:name="z3010" w:id="431"/>
    <w:p>
      <w:pPr>
        <w:spacing w:after="0"/>
        <w:ind w:left="0"/>
        <w:jc w:val="both"/>
      </w:pPr>
      <w:r>
        <w:rPr>
          <w:rFonts w:ascii="Times New Roman"/>
          <w:b w:val="false"/>
          <w:i w:val="false"/>
          <w:color w:val="000000"/>
          <w:sz w:val="28"/>
        </w:rPr>
        <w:t>
      В случае если финансирование проекта ГЧП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проекта ГЧП центрального уполномоченного органа по исполнению бюджета в соответствии с бюджетным законодательством Республики Казахстан.</w:t>
      </w:r>
    </w:p>
    <w:bookmarkEnd w:id="431"/>
    <w:bookmarkStart w:name="z3011" w:id="432"/>
    <w:p>
      <w:pPr>
        <w:spacing w:after="0"/>
        <w:ind w:left="0"/>
        <w:jc w:val="both"/>
      </w:pPr>
      <w:r>
        <w:rPr>
          <w:rFonts w:ascii="Times New Roman"/>
          <w:b w:val="false"/>
          <w:i w:val="false"/>
          <w:color w:val="000000"/>
          <w:sz w:val="28"/>
        </w:rPr>
        <w:t xml:space="preserve">
      142. Решение Комиссии оформляется протоколом об итогах конкурса по определению частного партнера по проекту ГЧП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32"/>
    <w:bookmarkStart w:name="z3012" w:id="433"/>
    <w:p>
      <w:pPr>
        <w:spacing w:after="0"/>
        <w:ind w:left="0"/>
        <w:jc w:val="both"/>
      </w:pPr>
      <w:r>
        <w:rPr>
          <w:rFonts w:ascii="Times New Roman"/>
          <w:b w:val="false"/>
          <w:i w:val="false"/>
          <w:color w:val="000000"/>
          <w:sz w:val="28"/>
        </w:rPr>
        <w:t>
      143. Срок заключения договора ГЧП составляет не более 90 (девяноста) календарных дней со дня подведения итогов конкурса по определению частного партнера.</w:t>
      </w:r>
    </w:p>
    <w:bookmarkEnd w:id="433"/>
    <w:bookmarkStart w:name="z3013" w:id="434"/>
    <w:p>
      <w:pPr>
        <w:spacing w:after="0"/>
        <w:ind w:left="0"/>
        <w:jc w:val="both"/>
      </w:pPr>
      <w:r>
        <w:rPr>
          <w:rFonts w:ascii="Times New Roman"/>
          <w:b w:val="false"/>
          <w:i w:val="false"/>
          <w:color w:val="000000"/>
          <w:sz w:val="28"/>
        </w:rPr>
        <w:t>
      144.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434"/>
    <w:bookmarkStart w:name="z3014" w:id="435"/>
    <w:p>
      <w:pPr>
        <w:spacing w:after="0"/>
        <w:ind w:left="0"/>
        <w:jc w:val="left"/>
      </w:pPr>
      <w:r>
        <w:rPr>
          <w:rFonts w:ascii="Times New Roman"/>
          <w:b/>
          <w:i w:val="false"/>
          <w:color w:val="000000"/>
        </w:rPr>
        <w:t xml:space="preserve"> Параграф 6. Проведение аукциона по определению частного партнера</w:t>
      </w:r>
    </w:p>
    <w:bookmarkEnd w:id="435"/>
    <w:bookmarkStart w:name="z3015" w:id="436"/>
    <w:p>
      <w:pPr>
        <w:spacing w:after="0"/>
        <w:ind w:left="0"/>
        <w:jc w:val="both"/>
      </w:pPr>
      <w:r>
        <w:rPr>
          <w:rFonts w:ascii="Times New Roman"/>
          <w:b w:val="false"/>
          <w:i w:val="false"/>
          <w:color w:val="000000"/>
          <w:sz w:val="28"/>
        </w:rPr>
        <w:t>
      145. Определение частного партнера путем проведения аукциона осуществляется в случаях, когда проект ГЧП отвечает всем нижеперечисленным признакам:</w:t>
      </w:r>
    </w:p>
    <w:bookmarkEnd w:id="436"/>
    <w:bookmarkStart w:name="z3016" w:id="437"/>
    <w:p>
      <w:pPr>
        <w:spacing w:after="0"/>
        <w:ind w:left="0"/>
        <w:jc w:val="both"/>
      </w:pPr>
      <w:r>
        <w:rPr>
          <w:rFonts w:ascii="Times New Roman"/>
          <w:b w:val="false"/>
          <w:i w:val="false"/>
          <w:color w:val="000000"/>
          <w:sz w:val="28"/>
        </w:rPr>
        <w:t>
      ГЧП реализуется посредством заключения договора ГЧП в виде имущественного найма (аренды) государственного имущества;</w:t>
      </w:r>
    </w:p>
    <w:bookmarkEnd w:id="437"/>
    <w:bookmarkStart w:name="z3017" w:id="438"/>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438"/>
    <w:bookmarkStart w:name="z3018" w:id="439"/>
    <w:p>
      <w:pPr>
        <w:spacing w:after="0"/>
        <w:ind w:left="0"/>
        <w:jc w:val="both"/>
      </w:pPr>
      <w:r>
        <w:rPr>
          <w:rFonts w:ascii="Times New Roman"/>
          <w:b w:val="false"/>
          <w:i w:val="false"/>
          <w:color w:val="000000"/>
          <w:sz w:val="28"/>
        </w:rPr>
        <w:t>
      государственным партнером не предполагается выплаты из бюджета субъектам ГЧП.</w:t>
      </w:r>
    </w:p>
    <w:bookmarkEnd w:id="439"/>
    <w:bookmarkStart w:name="z3019" w:id="440"/>
    <w:p>
      <w:pPr>
        <w:spacing w:after="0"/>
        <w:ind w:left="0"/>
        <w:jc w:val="both"/>
      </w:pPr>
      <w:r>
        <w:rPr>
          <w:rFonts w:ascii="Times New Roman"/>
          <w:b w:val="false"/>
          <w:i w:val="false"/>
          <w:color w:val="000000"/>
          <w:sz w:val="28"/>
        </w:rPr>
        <w:t>
      146. Проведение аукциона по определению частного партнера проводится методом на повышение цены (арендного платежа).</w:t>
      </w:r>
    </w:p>
    <w:bookmarkEnd w:id="440"/>
    <w:bookmarkStart w:name="z3020" w:id="441"/>
    <w:p>
      <w:pPr>
        <w:spacing w:after="0"/>
        <w:ind w:left="0"/>
        <w:jc w:val="both"/>
      </w:pPr>
      <w:r>
        <w:rPr>
          <w:rFonts w:ascii="Times New Roman"/>
          <w:b w:val="false"/>
          <w:i w:val="false"/>
          <w:color w:val="000000"/>
          <w:sz w:val="28"/>
        </w:rPr>
        <w:t>
      147. В случаях, если в сроки, указанные в аукционной документации было представлено менее 3 (трех) аукционных заявок и (или) если по итогам рассмотрения аукционных заявок было допущено к участию в аукционе менее 3 (трех) потенциальных частных партнеров, то аукцион считается не состоявшимся.</w:t>
      </w:r>
    </w:p>
    <w:bookmarkEnd w:id="441"/>
    <w:bookmarkStart w:name="z3021" w:id="442"/>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веб-портале ГЧП и на интернет-ресурсе организатора аукциона на казахском и русском языках.</w:t>
      </w:r>
    </w:p>
    <w:bookmarkEnd w:id="442"/>
    <w:bookmarkStart w:name="z3022" w:id="443"/>
    <w:p>
      <w:pPr>
        <w:spacing w:after="0"/>
        <w:ind w:left="0"/>
        <w:jc w:val="both"/>
      </w:pPr>
      <w:r>
        <w:rPr>
          <w:rFonts w:ascii="Times New Roman"/>
          <w:b w:val="false"/>
          <w:i w:val="false"/>
          <w:color w:val="000000"/>
          <w:sz w:val="28"/>
        </w:rPr>
        <w:t>
      148.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443"/>
    <w:bookmarkStart w:name="z3023" w:id="444"/>
    <w:p>
      <w:pPr>
        <w:spacing w:after="0"/>
        <w:ind w:left="0"/>
        <w:jc w:val="both"/>
      </w:pPr>
      <w:r>
        <w:rPr>
          <w:rFonts w:ascii="Times New Roman"/>
          <w:b w:val="false"/>
          <w:i w:val="false"/>
          <w:color w:val="000000"/>
          <w:sz w:val="28"/>
        </w:rPr>
        <w:t>
      Аукцион проводится в дату, указанную в извещении о проведении аукциона.</w:t>
      </w:r>
    </w:p>
    <w:bookmarkEnd w:id="444"/>
    <w:bookmarkStart w:name="z3024" w:id="445"/>
    <w:p>
      <w:pPr>
        <w:spacing w:after="0"/>
        <w:ind w:left="0"/>
        <w:jc w:val="both"/>
      </w:pPr>
      <w:r>
        <w:rPr>
          <w:rFonts w:ascii="Times New Roman"/>
          <w:b w:val="false"/>
          <w:i w:val="false"/>
          <w:color w:val="000000"/>
          <w:sz w:val="28"/>
        </w:rPr>
        <w:t>
      Организатор аукциона не менее чем за 10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445"/>
    <w:bookmarkStart w:name="z3025" w:id="446"/>
    <w:p>
      <w:pPr>
        <w:spacing w:after="0"/>
        <w:ind w:left="0"/>
        <w:jc w:val="both"/>
      </w:pPr>
      <w:r>
        <w:rPr>
          <w:rFonts w:ascii="Times New Roman"/>
          <w:b w:val="false"/>
          <w:i w:val="false"/>
          <w:color w:val="000000"/>
          <w:sz w:val="28"/>
        </w:rPr>
        <w:t>
      149. Регистрация представителей участников аукциона, начинается за один час и заканчивается за пять минут до начала проведения аукциона.</w:t>
      </w:r>
    </w:p>
    <w:bookmarkEnd w:id="446"/>
    <w:bookmarkStart w:name="z3026" w:id="447"/>
    <w:p>
      <w:pPr>
        <w:spacing w:after="0"/>
        <w:ind w:left="0"/>
        <w:jc w:val="both"/>
      </w:pPr>
      <w:r>
        <w:rPr>
          <w:rFonts w:ascii="Times New Roman"/>
          <w:b w:val="false"/>
          <w:i w:val="false"/>
          <w:color w:val="000000"/>
          <w:sz w:val="28"/>
        </w:rPr>
        <w:t>
      Зарегистрировавшиеся участники аукциона вправе проводить аудио- и видеофиксацию проводимого аукциона.</w:t>
      </w:r>
    </w:p>
    <w:bookmarkEnd w:id="447"/>
    <w:bookmarkStart w:name="z3027" w:id="448"/>
    <w:p>
      <w:pPr>
        <w:spacing w:after="0"/>
        <w:ind w:left="0"/>
        <w:jc w:val="both"/>
      </w:pPr>
      <w:r>
        <w:rPr>
          <w:rFonts w:ascii="Times New Roman"/>
          <w:b w:val="false"/>
          <w:i w:val="false"/>
          <w:color w:val="000000"/>
          <w:sz w:val="28"/>
        </w:rPr>
        <w:t>
      150.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ГЧП, указанной в аукционной документации, на шаг аукциона.</w:t>
      </w:r>
    </w:p>
    <w:bookmarkEnd w:id="448"/>
    <w:bookmarkStart w:name="z3028" w:id="449"/>
    <w:p>
      <w:pPr>
        <w:spacing w:after="0"/>
        <w:ind w:left="0"/>
        <w:jc w:val="both"/>
      </w:pPr>
      <w:r>
        <w:rPr>
          <w:rFonts w:ascii="Times New Roman"/>
          <w:b w:val="false"/>
          <w:i w:val="false"/>
          <w:color w:val="000000"/>
          <w:sz w:val="28"/>
        </w:rPr>
        <w:t>
      Величина шага аукциона указывается в аукционной документации и составляет от пяти до пятидесяти процентов от стартовой цены.</w:t>
      </w:r>
    </w:p>
    <w:bookmarkEnd w:id="449"/>
    <w:bookmarkStart w:name="z3029" w:id="450"/>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450"/>
    <w:bookmarkStart w:name="z3030" w:id="451"/>
    <w:p>
      <w:pPr>
        <w:spacing w:after="0"/>
        <w:ind w:left="0"/>
        <w:jc w:val="both"/>
      </w:pPr>
      <w:r>
        <w:rPr>
          <w:rFonts w:ascii="Times New Roman"/>
          <w:b w:val="false"/>
          <w:i w:val="false"/>
          <w:color w:val="000000"/>
          <w:sz w:val="28"/>
        </w:rPr>
        <w:t>
      151. Аукцион начинается с объявления количества участников аукциона, сведений об объекте ГЧП, его основных характеристик, а также условий его предоставления, порядка проведения аукциона, стартовой цены и шага аукциона.</w:t>
      </w:r>
    </w:p>
    <w:bookmarkEnd w:id="451"/>
    <w:bookmarkStart w:name="z3031" w:id="452"/>
    <w:p>
      <w:pPr>
        <w:spacing w:after="0"/>
        <w:ind w:left="0"/>
        <w:jc w:val="both"/>
      </w:pPr>
      <w:r>
        <w:rPr>
          <w:rFonts w:ascii="Times New Roman"/>
          <w:b w:val="false"/>
          <w:i w:val="false"/>
          <w:color w:val="000000"/>
          <w:sz w:val="28"/>
        </w:rPr>
        <w:t>
      152. При проведении аукциона участники аукциона подают предложения о цене, предусматривающая повышение текущей минимальной цены на величину шага аукциона.</w:t>
      </w:r>
    </w:p>
    <w:bookmarkEnd w:id="452"/>
    <w:bookmarkStart w:name="z3032" w:id="453"/>
    <w:p>
      <w:pPr>
        <w:spacing w:after="0"/>
        <w:ind w:left="0"/>
        <w:jc w:val="both"/>
      </w:pPr>
      <w:r>
        <w:rPr>
          <w:rFonts w:ascii="Times New Roman"/>
          <w:b w:val="false"/>
          <w:i w:val="false"/>
          <w:color w:val="000000"/>
          <w:sz w:val="28"/>
        </w:rPr>
        <w:t>
      153. Организатор аукциона объявляет первое значение, равное его стартовой цене, увеличенному на величину шага аукциона.</w:t>
      </w:r>
    </w:p>
    <w:bookmarkEnd w:id="453"/>
    <w:bookmarkStart w:name="z3033" w:id="454"/>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454"/>
    <w:bookmarkStart w:name="z3034" w:id="455"/>
    <w:p>
      <w:pPr>
        <w:spacing w:after="0"/>
        <w:ind w:left="0"/>
        <w:jc w:val="both"/>
      </w:pPr>
      <w:r>
        <w:rPr>
          <w:rFonts w:ascii="Times New Roman"/>
          <w:b w:val="false"/>
          <w:i w:val="false"/>
          <w:color w:val="000000"/>
          <w:sz w:val="28"/>
        </w:rPr>
        <w:t>
      154. Участник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455"/>
    <w:bookmarkStart w:name="z3035" w:id="456"/>
    <w:p>
      <w:pPr>
        <w:spacing w:after="0"/>
        <w:ind w:left="0"/>
        <w:jc w:val="both"/>
      </w:pPr>
      <w:r>
        <w:rPr>
          <w:rFonts w:ascii="Times New Roman"/>
          <w:b w:val="false"/>
          <w:i w:val="false"/>
          <w:color w:val="000000"/>
          <w:sz w:val="28"/>
        </w:rPr>
        <w:t>
      155.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456"/>
    <w:bookmarkStart w:name="z3036" w:id="457"/>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457"/>
    <w:bookmarkStart w:name="z3037" w:id="458"/>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458"/>
    <w:bookmarkStart w:name="z3038" w:id="459"/>
    <w:p>
      <w:pPr>
        <w:spacing w:after="0"/>
        <w:ind w:left="0"/>
        <w:jc w:val="both"/>
      </w:pPr>
      <w:r>
        <w:rPr>
          <w:rFonts w:ascii="Times New Roman"/>
          <w:b w:val="false"/>
          <w:i w:val="false"/>
          <w:color w:val="000000"/>
          <w:sz w:val="28"/>
        </w:rPr>
        <w:t>
      156. Подведение итогов аукциона и заключение договора ГЧП.</w:t>
      </w:r>
    </w:p>
    <w:bookmarkEnd w:id="459"/>
    <w:bookmarkStart w:name="z3039" w:id="460"/>
    <w:p>
      <w:pPr>
        <w:spacing w:after="0"/>
        <w:ind w:left="0"/>
        <w:jc w:val="both"/>
      </w:pPr>
      <w:r>
        <w:rPr>
          <w:rFonts w:ascii="Times New Roman"/>
          <w:b w:val="false"/>
          <w:i w:val="false"/>
          <w:color w:val="000000"/>
          <w:sz w:val="28"/>
        </w:rPr>
        <w:t>
      Победителем аукциона становится потенциальный частный партнер, предложивший наибольшую цену.</w:t>
      </w:r>
    </w:p>
    <w:bookmarkEnd w:id="460"/>
    <w:bookmarkStart w:name="z3040" w:id="461"/>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461"/>
    <w:bookmarkStart w:name="z3041" w:id="462"/>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должны быть размещены на интернет-ресурсе организатора аукциона на казахском и русском языках.</w:t>
      </w:r>
    </w:p>
    <w:bookmarkEnd w:id="462"/>
    <w:bookmarkStart w:name="z3042" w:id="463"/>
    <w:p>
      <w:pPr>
        <w:spacing w:after="0"/>
        <w:ind w:left="0"/>
        <w:jc w:val="both"/>
      </w:pPr>
      <w:r>
        <w:rPr>
          <w:rFonts w:ascii="Times New Roman"/>
          <w:b w:val="false"/>
          <w:i w:val="false"/>
          <w:color w:val="000000"/>
          <w:sz w:val="28"/>
        </w:rPr>
        <w:t>
      157. Организатор аукциона в течении 5 (пяти) рабочих дней со дня подведения итогов аукциона направляет договор ГЧП победителю аукциона для подписания.</w:t>
      </w:r>
    </w:p>
    <w:bookmarkEnd w:id="463"/>
    <w:bookmarkStart w:name="z3043" w:id="464"/>
    <w:p>
      <w:pPr>
        <w:spacing w:after="0"/>
        <w:ind w:left="0"/>
        <w:jc w:val="both"/>
      </w:pPr>
      <w:r>
        <w:rPr>
          <w:rFonts w:ascii="Times New Roman"/>
          <w:b w:val="false"/>
          <w:i w:val="false"/>
          <w:color w:val="000000"/>
          <w:sz w:val="28"/>
        </w:rPr>
        <w:t>
      158. Победитель аукциона подписывает договор ГЧП в течение 10 (десяти) рабочих дней со дня получения.</w:t>
      </w:r>
    </w:p>
    <w:bookmarkEnd w:id="464"/>
    <w:bookmarkStart w:name="z3044" w:id="465"/>
    <w:p>
      <w:pPr>
        <w:spacing w:after="0"/>
        <w:ind w:left="0"/>
        <w:jc w:val="both"/>
      </w:pPr>
      <w:r>
        <w:rPr>
          <w:rFonts w:ascii="Times New Roman"/>
          <w:b w:val="false"/>
          <w:i w:val="false"/>
          <w:color w:val="000000"/>
          <w:sz w:val="28"/>
        </w:rPr>
        <w:t>
      В случае, если победитель аукциона в течение указанного срока не представил организатору аукциона подписанный со своей стороны договор ГЧП, такое лицо лишается права на заключение договора ГЧП.</w:t>
      </w:r>
    </w:p>
    <w:bookmarkEnd w:id="465"/>
    <w:bookmarkStart w:name="z3045" w:id="466"/>
    <w:p>
      <w:pPr>
        <w:spacing w:after="0"/>
        <w:ind w:left="0"/>
        <w:jc w:val="both"/>
      </w:pPr>
      <w:r>
        <w:rPr>
          <w:rFonts w:ascii="Times New Roman"/>
          <w:b w:val="false"/>
          <w:i w:val="false"/>
          <w:color w:val="000000"/>
          <w:sz w:val="28"/>
        </w:rPr>
        <w:t>
      159. Организатор аукциона в течение 5 (пяти) рабочих дней со дня получения от победителя аукциона договора ГЧП направляет победителю аукциона его экземпляр договора ГЧП, подписанный государственным партнером.</w:t>
      </w:r>
    </w:p>
    <w:bookmarkEnd w:id="466"/>
    <w:bookmarkStart w:name="z3046" w:id="467"/>
    <w:p>
      <w:pPr>
        <w:spacing w:after="0"/>
        <w:ind w:left="0"/>
        <w:jc w:val="both"/>
      </w:pPr>
      <w:r>
        <w:rPr>
          <w:rFonts w:ascii="Times New Roman"/>
          <w:b w:val="false"/>
          <w:i w:val="false"/>
          <w:color w:val="000000"/>
          <w:sz w:val="28"/>
        </w:rPr>
        <w:t>
      160. В случае если проект ГЧП был инициирован потенциальным частным партнером, проигравшим аукцион, организатор конкурса одновременно с проектом договора ГЧП направляет победителю аукциона проект трехстороннего соглашения о возмещении частному инициатору затрат на разработку проекта аукционной документации,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467"/>
    <w:bookmarkStart w:name="z3047" w:id="468"/>
    <w:p>
      <w:pPr>
        <w:spacing w:after="0"/>
        <w:ind w:left="0"/>
        <w:jc w:val="both"/>
      </w:pPr>
      <w:r>
        <w:rPr>
          <w:rFonts w:ascii="Times New Roman"/>
          <w:b w:val="false"/>
          <w:i w:val="false"/>
          <w:color w:val="000000"/>
          <w:sz w:val="28"/>
        </w:rPr>
        <w:t xml:space="preserve">
      161. Аукцион признается несостоявшимся в случаях, установленных </w:t>
      </w:r>
      <w:r>
        <w:rPr>
          <w:rFonts w:ascii="Times New Roman"/>
          <w:b w:val="false"/>
          <w:i w:val="false"/>
          <w:color w:val="000000"/>
          <w:sz w:val="28"/>
        </w:rPr>
        <w:t>пунктами 147</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настоящих Правил.</w:t>
      </w:r>
    </w:p>
    <w:bookmarkEnd w:id="468"/>
    <w:bookmarkStart w:name="z3048" w:id="469"/>
    <w:p>
      <w:pPr>
        <w:spacing w:after="0"/>
        <w:ind w:left="0"/>
        <w:jc w:val="left"/>
      </w:pPr>
      <w:r>
        <w:rPr>
          <w:rFonts w:ascii="Times New Roman"/>
          <w:b/>
          <w:i w:val="false"/>
          <w:color w:val="000000"/>
        </w:rPr>
        <w:t xml:space="preserve"> Параграф 7. Особенности проведения конкурса по определению частного партнера с использованием двухэтапных процедур</w:t>
      </w:r>
    </w:p>
    <w:bookmarkEnd w:id="469"/>
    <w:bookmarkStart w:name="z3049" w:id="470"/>
    <w:p>
      <w:pPr>
        <w:spacing w:after="0"/>
        <w:ind w:left="0"/>
        <w:jc w:val="both"/>
      </w:pPr>
      <w:r>
        <w:rPr>
          <w:rFonts w:ascii="Times New Roman"/>
          <w:b w:val="false"/>
          <w:i w:val="false"/>
          <w:color w:val="000000"/>
          <w:sz w:val="28"/>
        </w:rPr>
        <w:t>
      162.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ГЧП, как технически сложный и (или) уникальный.</w:t>
      </w:r>
    </w:p>
    <w:bookmarkEnd w:id="470"/>
    <w:bookmarkStart w:name="z3050" w:id="471"/>
    <w:p>
      <w:pPr>
        <w:spacing w:after="0"/>
        <w:ind w:left="0"/>
        <w:jc w:val="both"/>
      </w:pPr>
      <w:r>
        <w:rPr>
          <w:rFonts w:ascii="Times New Roman"/>
          <w:b w:val="false"/>
          <w:i w:val="false"/>
          <w:color w:val="000000"/>
          <w:sz w:val="28"/>
        </w:rPr>
        <w:t>
      163. Первый этап конкурса по определению частного партнера с использованием двухэтапных процедур является предварительным этапом двухэтапных конкурсных процедур для сбора технических предложений потенциальных частных партнеров, который предусматривает:</w:t>
      </w:r>
    </w:p>
    <w:bookmarkEnd w:id="471"/>
    <w:bookmarkStart w:name="z3051" w:id="472"/>
    <w:p>
      <w:pPr>
        <w:spacing w:after="0"/>
        <w:ind w:left="0"/>
        <w:jc w:val="both"/>
      </w:pPr>
      <w:r>
        <w:rPr>
          <w:rFonts w:ascii="Times New Roman"/>
          <w:b w:val="false"/>
          <w:i w:val="false"/>
          <w:color w:val="000000"/>
          <w:sz w:val="28"/>
        </w:rPr>
        <w:t xml:space="preserve">
      1) формирование организатором конкурса технического задания с учетом положений инвестиционного предложения, в соответствии с руководством к составлению технического задания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72"/>
    <w:bookmarkStart w:name="z3052" w:id="473"/>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473"/>
    <w:bookmarkStart w:name="z3053" w:id="474"/>
    <w:p>
      <w:pPr>
        <w:spacing w:after="0"/>
        <w:ind w:left="0"/>
        <w:jc w:val="both"/>
      </w:pPr>
      <w:r>
        <w:rPr>
          <w:rFonts w:ascii="Times New Roman"/>
          <w:b w:val="false"/>
          <w:i w:val="false"/>
          <w:color w:val="000000"/>
          <w:sz w:val="28"/>
        </w:rPr>
        <w:t>
      Информация о начале подготовки проведения конкурса по определению частного партнера с использованием двухэтапных процедур включает в себя сведения о проекте ГЧП, о дате и времени размещения потенциальным частным партнером технических предложений, разработанных в соответствии с техническим заданием на веб-портале ГЧП;</w:t>
      </w:r>
    </w:p>
    <w:bookmarkEnd w:id="474"/>
    <w:bookmarkStart w:name="z3054" w:id="475"/>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475"/>
    <w:bookmarkStart w:name="z3055" w:id="476"/>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476"/>
    <w:bookmarkStart w:name="z3056" w:id="477"/>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477"/>
    <w:bookmarkStart w:name="z3057" w:id="478"/>
    <w:p>
      <w:pPr>
        <w:spacing w:after="0"/>
        <w:ind w:left="0"/>
        <w:jc w:val="both"/>
      </w:pPr>
      <w:r>
        <w:rPr>
          <w:rFonts w:ascii="Times New Roman"/>
          <w:b w:val="false"/>
          <w:i w:val="false"/>
          <w:color w:val="000000"/>
          <w:sz w:val="28"/>
        </w:rPr>
        <w:t xml:space="preserve">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 </w:t>
      </w:r>
    </w:p>
    <w:bookmarkEnd w:id="478"/>
    <w:bookmarkStart w:name="z3058" w:id="479"/>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479"/>
    <w:bookmarkStart w:name="z3059" w:id="480"/>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480"/>
    <w:bookmarkStart w:name="z3060" w:id="481"/>
    <w:p>
      <w:pPr>
        <w:spacing w:after="0"/>
        <w:ind w:left="0"/>
        <w:jc w:val="both"/>
      </w:pPr>
      <w:r>
        <w:rPr>
          <w:rFonts w:ascii="Times New Roman"/>
          <w:b w:val="false"/>
          <w:i w:val="false"/>
          <w:color w:val="000000"/>
          <w:sz w:val="28"/>
        </w:rPr>
        <w:t xml:space="preserve">
      Результаты конкурентного диалога по проекту ГЧП оформляются протоколом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1"/>
    <w:bookmarkStart w:name="z3061" w:id="482"/>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482"/>
    <w:bookmarkStart w:name="z3062" w:id="483"/>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483"/>
    <w:bookmarkStart w:name="z3063" w:id="484"/>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484"/>
    <w:bookmarkStart w:name="z3064" w:id="485"/>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485"/>
    <w:bookmarkStart w:name="z3065" w:id="486"/>
    <w:p>
      <w:pPr>
        <w:spacing w:after="0"/>
        <w:ind w:left="0"/>
        <w:jc w:val="both"/>
      </w:pPr>
      <w:r>
        <w:rPr>
          <w:rFonts w:ascii="Times New Roman"/>
          <w:b w:val="false"/>
          <w:i w:val="false"/>
          <w:color w:val="000000"/>
          <w:sz w:val="28"/>
        </w:rPr>
        <w:t>
      При этом предполагаемая стоимость строительства (создания) объекта ГЧП не превышает стоимость строительства (создания) аналогичных объектов.</w:t>
      </w:r>
    </w:p>
    <w:bookmarkEnd w:id="486"/>
    <w:bookmarkStart w:name="z3066" w:id="487"/>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487"/>
    <w:bookmarkStart w:name="z3067" w:id="488"/>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488"/>
    <w:bookmarkStart w:name="z3068" w:id="489"/>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489"/>
    <w:bookmarkStart w:name="z3069" w:id="490"/>
    <w:p>
      <w:pPr>
        <w:spacing w:after="0"/>
        <w:ind w:left="0"/>
        <w:jc w:val="both"/>
      </w:pPr>
      <w:r>
        <w:rPr>
          <w:rFonts w:ascii="Times New Roman"/>
          <w:b w:val="false"/>
          <w:i w:val="false"/>
          <w:color w:val="000000"/>
          <w:sz w:val="28"/>
        </w:rPr>
        <w:t>
      Конкурсная документация подлежит экспертизам и согласованиям в порядке, установленном в параграфе 3 главы 2 настоящих Правил;</w:t>
      </w:r>
    </w:p>
    <w:bookmarkEnd w:id="490"/>
    <w:bookmarkStart w:name="z3070" w:id="491"/>
    <w:p>
      <w:pPr>
        <w:spacing w:after="0"/>
        <w:ind w:left="0"/>
        <w:jc w:val="both"/>
      </w:pPr>
      <w:r>
        <w:rPr>
          <w:rFonts w:ascii="Times New Roman"/>
          <w:b w:val="false"/>
          <w:i w:val="false"/>
          <w:color w:val="000000"/>
          <w:sz w:val="28"/>
        </w:rPr>
        <w:t>
      7) направление организатором конкурса уведомлений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w:t>
      </w:r>
    </w:p>
    <w:bookmarkEnd w:id="491"/>
    <w:bookmarkStart w:name="z3071" w:id="492"/>
    <w:p>
      <w:pPr>
        <w:spacing w:after="0"/>
        <w:ind w:left="0"/>
        <w:jc w:val="both"/>
      </w:pPr>
      <w:r>
        <w:rPr>
          <w:rFonts w:ascii="Times New Roman"/>
          <w:b w:val="false"/>
          <w:i w:val="false"/>
          <w:color w:val="000000"/>
          <w:sz w:val="28"/>
        </w:rPr>
        <w:t>
      164. Второй этап конкурса по определению частного партнера с использованием двухэтапных процедур предусматривает:</w:t>
      </w:r>
    </w:p>
    <w:bookmarkEnd w:id="492"/>
    <w:bookmarkStart w:name="z3072" w:id="493"/>
    <w:p>
      <w:pPr>
        <w:spacing w:after="0"/>
        <w:ind w:left="0"/>
        <w:jc w:val="both"/>
      </w:pPr>
      <w:r>
        <w:rPr>
          <w:rFonts w:ascii="Times New Roman"/>
          <w:b w:val="false"/>
          <w:i w:val="false"/>
          <w:color w:val="000000"/>
          <w:sz w:val="28"/>
        </w:rPr>
        <w:t>
      1) внесение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493"/>
    <w:bookmarkStart w:name="z3073" w:id="494"/>
    <w:p>
      <w:pPr>
        <w:spacing w:after="0"/>
        <w:ind w:left="0"/>
        <w:jc w:val="both"/>
      </w:pPr>
      <w:r>
        <w:rPr>
          <w:rFonts w:ascii="Times New Roman"/>
          <w:b w:val="false"/>
          <w:i w:val="false"/>
          <w:color w:val="000000"/>
          <w:sz w:val="28"/>
        </w:rPr>
        <w:t xml:space="preserve">
      В случае, если предполагаемый объект ГЧП относится к сфере естественных монополий, потенциальному частному партнеру необходимо разместить инвестиционную программу, разрабатываемую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w:t>
      </w:r>
    </w:p>
    <w:bookmarkEnd w:id="494"/>
    <w:bookmarkStart w:name="z3074" w:id="495"/>
    <w:p>
      <w:pPr>
        <w:spacing w:after="0"/>
        <w:ind w:left="0"/>
        <w:jc w:val="both"/>
      </w:pPr>
      <w:r>
        <w:rPr>
          <w:rFonts w:ascii="Times New Roman"/>
          <w:b w:val="false"/>
          <w:i w:val="false"/>
          <w:color w:val="000000"/>
          <w:sz w:val="28"/>
        </w:rPr>
        <w:t>
      В случае, наличия по проекту ГЧП утвержденного ТЭО либо ПСД организатор конкурса прилагает их электронные копии к конкурсной документации в качестве дополнительной информации.</w:t>
      </w:r>
    </w:p>
    <w:bookmarkEnd w:id="495"/>
    <w:bookmarkStart w:name="z3075" w:id="496"/>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либо ПСД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496"/>
    <w:bookmarkStart w:name="z3076" w:id="497"/>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497"/>
    <w:bookmarkStart w:name="z3077" w:id="498"/>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498"/>
    <w:bookmarkStart w:name="z3078" w:id="499"/>
    <w:p>
      <w:pPr>
        <w:spacing w:after="0"/>
        <w:ind w:left="0"/>
        <w:jc w:val="both"/>
      </w:pPr>
      <w:r>
        <w:rPr>
          <w:rFonts w:ascii="Times New Roman"/>
          <w:b w:val="false"/>
          <w:i w:val="false"/>
          <w:color w:val="000000"/>
          <w:sz w:val="28"/>
        </w:rPr>
        <w:t xml:space="preserve">
      2) осуществление мероприятий, предусмотренных подпунктами 6), 7), 8), 9), 10) и 11) </w:t>
      </w:r>
      <w:r>
        <w:rPr>
          <w:rFonts w:ascii="Times New Roman"/>
          <w:b w:val="false"/>
          <w:i w:val="false"/>
          <w:color w:val="000000"/>
          <w:sz w:val="28"/>
        </w:rPr>
        <w:t>пункта 94</w:t>
      </w:r>
      <w:r>
        <w:rPr>
          <w:rFonts w:ascii="Times New Roman"/>
          <w:b w:val="false"/>
          <w:i w:val="false"/>
          <w:color w:val="000000"/>
          <w:sz w:val="28"/>
        </w:rPr>
        <w:t xml:space="preserve"> настоящих Правил.</w:t>
      </w:r>
    </w:p>
    <w:bookmarkEnd w:id="499"/>
    <w:bookmarkStart w:name="z3079" w:id="500"/>
    <w:p>
      <w:pPr>
        <w:spacing w:after="0"/>
        <w:ind w:left="0"/>
        <w:jc w:val="left"/>
      </w:pPr>
      <w:r>
        <w:rPr>
          <w:rFonts w:ascii="Times New Roman"/>
          <w:b/>
          <w:i w:val="false"/>
          <w:color w:val="000000"/>
        </w:rPr>
        <w:t xml:space="preserve"> Параграф 8. Особенности проведения закрытого конкурса по определению частного партнера</w:t>
      </w:r>
    </w:p>
    <w:bookmarkEnd w:id="500"/>
    <w:bookmarkStart w:name="z3080" w:id="501"/>
    <w:p>
      <w:pPr>
        <w:spacing w:after="0"/>
        <w:ind w:left="0"/>
        <w:jc w:val="both"/>
      </w:pPr>
      <w:r>
        <w:rPr>
          <w:rFonts w:ascii="Times New Roman"/>
          <w:b w:val="false"/>
          <w:i w:val="false"/>
          <w:color w:val="000000"/>
          <w:sz w:val="28"/>
        </w:rPr>
        <w:t xml:space="preserve">
      165.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подпунктом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501"/>
    <w:bookmarkStart w:name="z3081" w:id="502"/>
    <w:p>
      <w:pPr>
        <w:spacing w:after="0"/>
        <w:ind w:left="0"/>
        <w:jc w:val="both"/>
      </w:pPr>
      <w:r>
        <w:rPr>
          <w:rFonts w:ascii="Times New Roman"/>
          <w:b w:val="false"/>
          <w:i w:val="false"/>
          <w:color w:val="000000"/>
          <w:sz w:val="28"/>
        </w:rPr>
        <w:t>
      166.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02"/>
    <w:bookmarkStart w:name="z3082" w:id="503"/>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03"/>
    <w:bookmarkStart w:name="z3083" w:id="504"/>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04"/>
    <w:bookmarkStart w:name="z3084" w:id="505"/>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05"/>
    <w:bookmarkStart w:name="z3085" w:id="506"/>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06"/>
    <w:bookmarkStart w:name="z3086" w:id="507"/>
    <w:p>
      <w:pPr>
        <w:spacing w:after="0"/>
        <w:ind w:left="0"/>
        <w:jc w:val="left"/>
      </w:pPr>
      <w:r>
        <w:rPr>
          <w:rFonts w:ascii="Times New Roman"/>
          <w:b/>
          <w:i w:val="false"/>
          <w:color w:val="000000"/>
        </w:rPr>
        <w:t xml:space="preserve"> Глава 4. Определение частного партнера на основании прямых переговоров</w:t>
      </w:r>
    </w:p>
    <w:bookmarkEnd w:id="507"/>
    <w:bookmarkStart w:name="z3087" w:id="508"/>
    <w:p>
      <w:pPr>
        <w:spacing w:after="0"/>
        <w:ind w:left="0"/>
        <w:jc w:val="left"/>
      </w:pPr>
      <w:r>
        <w:rPr>
          <w:rFonts w:ascii="Times New Roman"/>
          <w:b/>
          <w:i w:val="false"/>
          <w:color w:val="000000"/>
        </w:rPr>
        <w:t xml:space="preserve"> Параграф 1. Инициирование потенциальным частным партнером прямых переговоров</w:t>
      </w:r>
    </w:p>
    <w:bookmarkEnd w:id="508"/>
    <w:bookmarkStart w:name="z3088" w:id="509"/>
    <w:p>
      <w:pPr>
        <w:spacing w:after="0"/>
        <w:ind w:left="0"/>
        <w:jc w:val="both"/>
      </w:pPr>
      <w:r>
        <w:rPr>
          <w:rFonts w:ascii="Times New Roman"/>
          <w:b w:val="false"/>
          <w:i w:val="false"/>
          <w:color w:val="000000"/>
          <w:sz w:val="28"/>
        </w:rPr>
        <w:t>
      167. Определение частного партнера на основании прямых переговоров осуществляется по решению Правительства Республики Казахстан для реализации проектов ГЧП, направленных на создание и эксплуатацию уникальных объектов, предусматривающих трансфер технологий.</w:t>
      </w:r>
    </w:p>
    <w:bookmarkEnd w:id="509"/>
    <w:bookmarkStart w:name="z3089" w:id="510"/>
    <w:p>
      <w:pPr>
        <w:spacing w:after="0"/>
        <w:ind w:left="0"/>
        <w:jc w:val="both"/>
      </w:pPr>
      <w:r>
        <w:rPr>
          <w:rFonts w:ascii="Times New Roman"/>
          <w:b w:val="false"/>
          <w:i w:val="false"/>
          <w:color w:val="000000"/>
          <w:sz w:val="28"/>
        </w:rPr>
        <w:t>
      168.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510"/>
    <w:bookmarkStart w:name="z3090" w:id="511"/>
    <w:p>
      <w:pPr>
        <w:spacing w:after="0"/>
        <w:ind w:left="0"/>
        <w:jc w:val="both"/>
      </w:pPr>
      <w:r>
        <w:rPr>
          <w:rFonts w:ascii="Times New Roman"/>
          <w:b w:val="false"/>
          <w:i w:val="false"/>
          <w:color w:val="000000"/>
          <w:sz w:val="28"/>
        </w:rPr>
        <w:t>
      1) инициирование проекта ГЧП потенциальным частным партнером;</w:t>
      </w:r>
    </w:p>
    <w:bookmarkEnd w:id="511"/>
    <w:bookmarkStart w:name="z3091" w:id="512"/>
    <w:p>
      <w:pPr>
        <w:spacing w:after="0"/>
        <w:ind w:left="0"/>
        <w:jc w:val="both"/>
      </w:pPr>
      <w:r>
        <w:rPr>
          <w:rFonts w:ascii="Times New Roman"/>
          <w:b w:val="false"/>
          <w:i w:val="false"/>
          <w:color w:val="000000"/>
          <w:sz w:val="28"/>
        </w:rPr>
        <w:t xml:space="preserve">
      2) принятие решения Правительством Республики Казахстан о проведении прямых переговоров; </w:t>
      </w:r>
    </w:p>
    <w:bookmarkEnd w:id="512"/>
    <w:bookmarkStart w:name="z3092" w:id="513"/>
    <w:p>
      <w:pPr>
        <w:spacing w:after="0"/>
        <w:ind w:left="0"/>
        <w:jc w:val="both"/>
      </w:pPr>
      <w:r>
        <w:rPr>
          <w:rFonts w:ascii="Times New Roman"/>
          <w:b w:val="false"/>
          <w:i w:val="false"/>
          <w:color w:val="000000"/>
          <w:sz w:val="28"/>
        </w:rPr>
        <w:t>
      3) экспертиза бизнес-плана к проекту ГЧП;</w:t>
      </w:r>
    </w:p>
    <w:bookmarkEnd w:id="513"/>
    <w:bookmarkStart w:name="z3093" w:id="514"/>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514"/>
    <w:bookmarkStart w:name="z3094" w:id="515"/>
    <w:p>
      <w:pPr>
        <w:spacing w:after="0"/>
        <w:ind w:left="0"/>
        <w:jc w:val="both"/>
      </w:pPr>
      <w:r>
        <w:rPr>
          <w:rFonts w:ascii="Times New Roman"/>
          <w:b w:val="false"/>
          <w:i w:val="false"/>
          <w:color w:val="000000"/>
          <w:sz w:val="28"/>
        </w:rPr>
        <w:t>
      5) заключение договора ГЧП.</w:t>
      </w:r>
    </w:p>
    <w:bookmarkEnd w:id="515"/>
    <w:bookmarkStart w:name="z3095" w:id="516"/>
    <w:p>
      <w:pPr>
        <w:spacing w:after="0"/>
        <w:ind w:left="0"/>
        <w:jc w:val="both"/>
      </w:pPr>
      <w:r>
        <w:rPr>
          <w:rFonts w:ascii="Times New Roman"/>
          <w:b w:val="false"/>
          <w:i w:val="false"/>
          <w:color w:val="000000"/>
          <w:sz w:val="28"/>
        </w:rPr>
        <w:t xml:space="preserve">
      169. Инициирование прямых переговоров осуществляется путем подачи потенциальным частным партнером уполномоченному лицу заявки на инициирование прямых переговоров. </w:t>
      </w:r>
    </w:p>
    <w:bookmarkEnd w:id="516"/>
    <w:bookmarkStart w:name="z3096" w:id="517"/>
    <w:p>
      <w:pPr>
        <w:spacing w:after="0"/>
        <w:ind w:left="0"/>
        <w:jc w:val="both"/>
      </w:pPr>
      <w:r>
        <w:rPr>
          <w:rFonts w:ascii="Times New Roman"/>
          <w:b w:val="false"/>
          <w:i w:val="false"/>
          <w:color w:val="000000"/>
          <w:sz w:val="28"/>
        </w:rPr>
        <w:t>
      170. Данная заявка содержит:</w:t>
      </w:r>
    </w:p>
    <w:bookmarkEnd w:id="517"/>
    <w:bookmarkStart w:name="z3097" w:id="518"/>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518"/>
    <w:bookmarkStart w:name="z3098" w:id="519"/>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519"/>
    <w:bookmarkStart w:name="z3099" w:id="520"/>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520"/>
    <w:bookmarkStart w:name="z3100" w:id="521"/>
    <w:p>
      <w:pPr>
        <w:spacing w:after="0"/>
        <w:ind w:left="0"/>
        <w:jc w:val="both"/>
      </w:pPr>
      <w:r>
        <w:rPr>
          <w:rFonts w:ascii="Times New Roman"/>
          <w:b w:val="false"/>
          <w:i w:val="false"/>
          <w:color w:val="000000"/>
          <w:sz w:val="28"/>
        </w:rPr>
        <w:t xml:space="preserve">
      бизнес-план к проекту ГЧП, разработанный по структуре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521"/>
    <w:bookmarkStart w:name="z3101" w:id="522"/>
    <w:p>
      <w:pPr>
        <w:spacing w:after="0"/>
        <w:ind w:left="0"/>
        <w:jc w:val="both"/>
      </w:pPr>
      <w:r>
        <w:rPr>
          <w:rFonts w:ascii="Times New Roman"/>
          <w:b w:val="false"/>
          <w:i w:val="false"/>
          <w:color w:val="000000"/>
          <w:sz w:val="28"/>
        </w:rPr>
        <w:t>
      В случаях инициирования проекта институционального ГЧП с определением частного партнера посредством прямых переговоров, в составе бизнес-плана к проекту ГЧП должно быть включено ФЭО проекта ГЧП.</w:t>
      </w:r>
    </w:p>
    <w:bookmarkEnd w:id="522"/>
    <w:bookmarkStart w:name="z3102" w:id="523"/>
    <w:p>
      <w:pPr>
        <w:spacing w:after="0"/>
        <w:ind w:left="0"/>
        <w:jc w:val="both"/>
      </w:pPr>
      <w:r>
        <w:rPr>
          <w:rFonts w:ascii="Times New Roman"/>
          <w:b w:val="false"/>
          <w:i w:val="false"/>
          <w:color w:val="000000"/>
          <w:sz w:val="28"/>
        </w:rPr>
        <w:t>
      171. Заявка на инициирование прямых переговоров по определению частного партнера является офертой на заключение договора ГЧП.</w:t>
      </w:r>
    </w:p>
    <w:bookmarkEnd w:id="523"/>
    <w:bookmarkStart w:name="z3103" w:id="524"/>
    <w:p>
      <w:pPr>
        <w:spacing w:after="0"/>
        <w:ind w:left="0"/>
        <w:jc w:val="both"/>
      </w:pPr>
      <w:r>
        <w:rPr>
          <w:rFonts w:ascii="Times New Roman"/>
          <w:b w:val="false"/>
          <w:i w:val="false"/>
          <w:color w:val="000000"/>
          <w:sz w:val="28"/>
        </w:rPr>
        <w:t>
      172. Уполномоченное лицо, которому внесена заявка на инициирование прямых переговоров, в срок до 5 (пяти) рабочих дней возвращает потенциальному частному партнеру заявку, в случае если она не соответствует документам Системы государственного планирования Республики Казахстан.</w:t>
      </w:r>
    </w:p>
    <w:bookmarkEnd w:id="524"/>
    <w:bookmarkStart w:name="z3104" w:id="525"/>
    <w:p>
      <w:pPr>
        <w:spacing w:after="0"/>
        <w:ind w:left="0"/>
        <w:jc w:val="both"/>
      </w:pPr>
      <w:r>
        <w:rPr>
          <w:rFonts w:ascii="Times New Roman"/>
          <w:b w:val="false"/>
          <w:i w:val="false"/>
          <w:color w:val="000000"/>
          <w:sz w:val="28"/>
        </w:rPr>
        <w:t>
      В случае, если до истечения указанного срока заявка на инициирование прямых переговоров не возвращена, она считается принятой к рассмотрению.</w:t>
      </w:r>
    </w:p>
    <w:bookmarkEnd w:id="525"/>
    <w:bookmarkStart w:name="z3105" w:id="526"/>
    <w:p>
      <w:pPr>
        <w:spacing w:after="0"/>
        <w:ind w:left="0"/>
        <w:jc w:val="both"/>
      </w:pPr>
      <w:r>
        <w:rPr>
          <w:rFonts w:ascii="Times New Roman"/>
          <w:b w:val="false"/>
          <w:i w:val="false"/>
          <w:color w:val="000000"/>
          <w:sz w:val="28"/>
        </w:rPr>
        <w:t>
      173. Уполномоченное лицо, принявшее к рассмотрению заявку на инициирование прямых переговоров, в срок до 70 (семидесяти) календарных дней осуществляет рассмотрение заявки на предмет ее соответствия требованиям законодательства в части инициирования прямых переговоров, в том числе:</w:t>
      </w:r>
    </w:p>
    <w:bookmarkEnd w:id="526"/>
    <w:bookmarkStart w:name="z3106" w:id="527"/>
    <w:p>
      <w:pPr>
        <w:spacing w:after="0"/>
        <w:ind w:left="0"/>
        <w:jc w:val="both"/>
      </w:pPr>
      <w:r>
        <w:rPr>
          <w:rFonts w:ascii="Times New Roman"/>
          <w:b w:val="false"/>
          <w:i w:val="false"/>
          <w:color w:val="000000"/>
          <w:sz w:val="28"/>
        </w:rPr>
        <w:t>
      1)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527"/>
    <w:bookmarkStart w:name="z3107" w:id="528"/>
    <w:p>
      <w:pPr>
        <w:spacing w:after="0"/>
        <w:ind w:left="0"/>
        <w:jc w:val="both"/>
      </w:pPr>
      <w:r>
        <w:rPr>
          <w:rFonts w:ascii="Times New Roman"/>
          <w:b w:val="false"/>
          <w:i w:val="false"/>
          <w:color w:val="000000"/>
          <w:sz w:val="28"/>
        </w:rPr>
        <w:t xml:space="preserve">
      2) публикует на веб-портале ГЧП извещение о принятии к рассмотрению заявки на проведение прямых переговоров, проводит открытые обсуждения проекта с заинтересованными лицами в порядке, установленном </w:t>
      </w:r>
      <w:r>
        <w:rPr>
          <w:rFonts w:ascii="Times New Roman"/>
          <w:b w:val="false"/>
          <w:i w:val="false"/>
          <w:color w:val="000000"/>
          <w:sz w:val="28"/>
        </w:rPr>
        <w:t>пунктом 176</w:t>
      </w:r>
      <w:r>
        <w:rPr>
          <w:rFonts w:ascii="Times New Roman"/>
          <w:b w:val="false"/>
          <w:i w:val="false"/>
          <w:color w:val="000000"/>
          <w:sz w:val="28"/>
        </w:rPr>
        <w:t xml:space="preserve"> Правил;</w:t>
      </w:r>
    </w:p>
    <w:bookmarkEnd w:id="528"/>
    <w:bookmarkStart w:name="z3108" w:id="529"/>
    <w:p>
      <w:pPr>
        <w:spacing w:after="0"/>
        <w:ind w:left="0"/>
        <w:jc w:val="both"/>
      </w:pPr>
      <w:r>
        <w:rPr>
          <w:rFonts w:ascii="Times New Roman"/>
          <w:b w:val="false"/>
          <w:i w:val="false"/>
          <w:color w:val="000000"/>
          <w:sz w:val="28"/>
        </w:rPr>
        <w:t>
      3) в случае необходимости привлекает заинтересованные уполномоченные органы, технических и иных консультантов для определения целесообразности реализации проекта, а также уникальности предлагаемого объекта ГЧП и приемлемости трансфера технологии.</w:t>
      </w:r>
    </w:p>
    <w:bookmarkEnd w:id="529"/>
    <w:bookmarkStart w:name="z3109" w:id="530"/>
    <w:p>
      <w:pPr>
        <w:spacing w:after="0"/>
        <w:ind w:left="0"/>
        <w:jc w:val="both"/>
      </w:pPr>
      <w:r>
        <w:rPr>
          <w:rFonts w:ascii="Times New Roman"/>
          <w:b w:val="false"/>
          <w:i w:val="false"/>
          <w:color w:val="000000"/>
          <w:sz w:val="28"/>
        </w:rPr>
        <w:t>
      В ходе рассмотрения заявки на проведение прямых переговоров, по итогам уточнения и (или) обсуждения представленной заявки потенциальный частный партнер может скорректировать ее или отозвать.</w:t>
      </w:r>
    </w:p>
    <w:bookmarkEnd w:id="530"/>
    <w:bookmarkStart w:name="z3110" w:id="531"/>
    <w:p>
      <w:pPr>
        <w:spacing w:after="0"/>
        <w:ind w:left="0"/>
        <w:jc w:val="both"/>
      </w:pPr>
      <w:r>
        <w:rPr>
          <w:rFonts w:ascii="Times New Roman"/>
          <w:b w:val="false"/>
          <w:i w:val="false"/>
          <w:color w:val="000000"/>
          <w:sz w:val="28"/>
        </w:rPr>
        <w:t>
      174. Извещение о принятии к рассмотрению заявки на проведение прямых переговоров размещается на веб-портале ГЧП в срок не позднее 10 (десяти) рабочих дней с даты приемки к рассмотрению данной заявки.</w:t>
      </w:r>
    </w:p>
    <w:bookmarkEnd w:id="531"/>
    <w:bookmarkStart w:name="z3111" w:id="532"/>
    <w:p>
      <w:pPr>
        <w:spacing w:after="0"/>
        <w:ind w:left="0"/>
        <w:jc w:val="both"/>
      </w:pPr>
      <w:r>
        <w:rPr>
          <w:rFonts w:ascii="Times New Roman"/>
          <w:b w:val="false"/>
          <w:i w:val="false"/>
          <w:color w:val="000000"/>
          <w:sz w:val="28"/>
        </w:rPr>
        <w:t>
      При наличии целесообразности уполномоченное лицо, принявшее к рассмотрению заявку на инициирование прямых переговоров, дополнительно обеспечивает распространение информации о принятии к рассмотрению заявки на проведение прямых переговоров путем размещения в иных источниках информации.</w:t>
      </w:r>
    </w:p>
    <w:bookmarkEnd w:id="532"/>
    <w:bookmarkStart w:name="z3112" w:id="533"/>
    <w:p>
      <w:pPr>
        <w:spacing w:after="0"/>
        <w:ind w:left="0"/>
        <w:jc w:val="both"/>
      </w:pPr>
      <w:r>
        <w:rPr>
          <w:rFonts w:ascii="Times New Roman"/>
          <w:b w:val="false"/>
          <w:i w:val="false"/>
          <w:color w:val="000000"/>
          <w:sz w:val="28"/>
        </w:rPr>
        <w:t>
      175. В извещении о принятии к рассмотрению заявки на проведение прямых переговоров указываются цели и задачи проекта ГЧП, основные технико-экономические параметры объекта ГЧП, основные критерии эффективности (например, мощность, производительность, удовлетворенность потребностей населения, снижение дефицита), планируемые сроки реализации.</w:t>
      </w:r>
    </w:p>
    <w:bookmarkEnd w:id="533"/>
    <w:bookmarkStart w:name="z3113" w:id="534"/>
    <w:p>
      <w:pPr>
        <w:spacing w:after="0"/>
        <w:ind w:left="0"/>
        <w:jc w:val="both"/>
      </w:pPr>
      <w:r>
        <w:rPr>
          <w:rFonts w:ascii="Times New Roman"/>
          <w:b w:val="false"/>
          <w:i w:val="false"/>
          <w:color w:val="000000"/>
          <w:sz w:val="28"/>
        </w:rPr>
        <w:t>
      В извещении о принятии к рассмотрению заявки на проведение прямых переговоров также указываются срок, не менее 45 (сорока пяти) календарных дней, и порядок подачи и рассмотрения предложений и замечаний заинтересованных лиц.</w:t>
      </w:r>
    </w:p>
    <w:bookmarkEnd w:id="534"/>
    <w:bookmarkStart w:name="z3114" w:id="535"/>
    <w:p>
      <w:pPr>
        <w:spacing w:after="0"/>
        <w:ind w:left="0"/>
        <w:jc w:val="both"/>
      </w:pPr>
      <w:r>
        <w:rPr>
          <w:rFonts w:ascii="Times New Roman"/>
          <w:b w:val="false"/>
          <w:i w:val="false"/>
          <w:color w:val="000000"/>
          <w:sz w:val="28"/>
        </w:rPr>
        <w:t xml:space="preserve">
      176. При наличии предложений и (или) замечаний на извещение о принятии к рассмотрению заявки на проведение прямых переговоров, уполномоченное лицо, принявшее к рассмотрению заявку на инициирование прямых переговоров, проводит открытые обсуждения поступивших предложений и (или) замечаний для выявления возможных альтернативных решений по проекту. </w:t>
      </w:r>
    </w:p>
    <w:bookmarkEnd w:id="535"/>
    <w:bookmarkStart w:name="z3115" w:id="536"/>
    <w:p>
      <w:pPr>
        <w:spacing w:after="0"/>
        <w:ind w:left="0"/>
        <w:jc w:val="both"/>
      </w:pPr>
      <w:r>
        <w:rPr>
          <w:rFonts w:ascii="Times New Roman"/>
          <w:b w:val="false"/>
          <w:i w:val="false"/>
          <w:color w:val="000000"/>
          <w:sz w:val="28"/>
        </w:rPr>
        <w:t>
      Открытые обсуждения проводятся с обязательным участием потенциального частного партнера, инициировавшего проект ГЧП, лиц, внесших предложения и (или) замечания, уполномоченного лица. К участию в открытых обсуждениях могут быть приглашены технические эксперты, консультанты, представители соответствующих государственных органов, иные заинтересованные лица.</w:t>
      </w:r>
    </w:p>
    <w:bookmarkEnd w:id="536"/>
    <w:bookmarkStart w:name="z3116" w:id="537"/>
    <w:p>
      <w:pPr>
        <w:spacing w:after="0"/>
        <w:ind w:left="0"/>
        <w:jc w:val="both"/>
      </w:pPr>
      <w:r>
        <w:rPr>
          <w:rFonts w:ascii="Times New Roman"/>
          <w:b w:val="false"/>
          <w:i w:val="false"/>
          <w:color w:val="000000"/>
          <w:sz w:val="28"/>
        </w:rPr>
        <w:t>
      Регламент проведения открытых обсуждений утверждается уполномоченным лицом и публикуется на веб-портале ГЧП в срок не позднее 2 (двух) рабочих дней с даты его утверждения, а также адресно направляется потенциальному частному партнеру, инициировавшему проект.</w:t>
      </w:r>
    </w:p>
    <w:bookmarkEnd w:id="537"/>
    <w:bookmarkStart w:name="z3117" w:id="538"/>
    <w:p>
      <w:pPr>
        <w:spacing w:after="0"/>
        <w:ind w:left="0"/>
        <w:jc w:val="both"/>
      </w:pPr>
      <w:r>
        <w:rPr>
          <w:rFonts w:ascii="Times New Roman"/>
          <w:b w:val="false"/>
          <w:i w:val="false"/>
          <w:color w:val="000000"/>
          <w:sz w:val="28"/>
        </w:rPr>
        <w:t xml:space="preserve">
      177. По результатам рассмотрения заявки в порядке, определенном </w:t>
      </w:r>
      <w:r>
        <w:rPr>
          <w:rFonts w:ascii="Times New Roman"/>
          <w:b w:val="false"/>
          <w:i w:val="false"/>
          <w:color w:val="000000"/>
          <w:sz w:val="28"/>
        </w:rPr>
        <w:t>пунктом 173</w:t>
      </w:r>
      <w:r>
        <w:rPr>
          <w:rFonts w:ascii="Times New Roman"/>
          <w:b w:val="false"/>
          <w:i w:val="false"/>
          <w:color w:val="000000"/>
          <w:sz w:val="28"/>
        </w:rPr>
        <w:t xml:space="preserve"> настоящих Правил уполномоченное лицо, принявшее к рассмотрению заявку на инициирование прямых переговоров, направляет потенциальному частному партнеру положительное или отрицательное заключение.</w:t>
      </w:r>
    </w:p>
    <w:bookmarkEnd w:id="538"/>
    <w:bookmarkStart w:name="z3118" w:id="539"/>
    <w:p>
      <w:pPr>
        <w:spacing w:after="0"/>
        <w:ind w:left="0"/>
        <w:jc w:val="both"/>
      </w:pPr>
      <w:r>
        <w:rPr>
          <w:rFonts w:ascii="Times New Roman"/>
          <w:b w:val="false"/>
          <w:i w:val="false"/>
          <w:color w:val="000000"/>
          <w:sz w:val="28"/>
        </w:rPr>
        <w:t>
      178. Положительное заключение выносится в случае соответствия инициируемого проекта ГЧП законодательству в сфере ГЧП, подтверждения уникальности, подтверждения целесообразности трансфера технологии, целесообразности реализации проекта ГЧП.</w:t>
      </w:r>
    </w:p>
    <w:bookmarkEnd w:id="539"/>
    <w:bookmarkStart w:name="z3119" w:id="540"/>
    <w:p>
      <w:pPr>
        <w:spacing w:after="0"/>
        <w:ind w:left="0"/>
        <w:jc w:val="both"/>
      </w:pPr>
      <w:r>
        <w:rPr>
          <w:rFonts w:ascii="Times New Roman"/>
          <w:b w:val="false"/>
          <w:i w:val="false"/>
          <w:color w:val="000000"/>
          <w:sz w:val="28"/>
        </w:rPr>
        <w:t xml:space="preserve">
      Уникальными признаются объекты, в ходе эксплуатации которых производятся товары или услуги, которые не производятся на территории Республики Казахстан на момент подачи заявки на инициирование прямых переговоров. </w:t>
      </w:r>
    </w:p>
    <w:bookmarkEnd w:id="540"/>
    <w:bookmarkStart w:name="z3120" w:id="541"/>
    <w:p>
      <w:pPr>
        <w:spacing w:after="0"/>
        <w:ind w:left="0"/>
        <w:jc w:val="both"/>
      </w:pPr>
      <w:r>
        <w:rPr>
          <w:rFonts w:ascii="Times New Roman"/>
          <w:b w:val="false"/>
          <w:i w:val="false"/>
          <w:color w:val="000000"/>
          <w:sz w:val="28"/>
        </w:rPr>
        <w:t xml:space="preserve">
      179. При отсутствии подтверждения по какому-либо из перечисленных в </w:t>
      </w:r>
      <w:r>
        <w:rPr>
          <w:rFonts w:ascii="Times New Roman"/>
          <w:b w:val="false"/>
          <w:i w:val="false"/>
          <w:color w:val="000000"/>
          <w:sz w:val="28"/>
        </w:rPr>
        <w:t>пункте 178</w:t>
      </w:r>
      <w:r>
        <w:rPr>
          <w:rFonts w:ascii="Times New Roman"/>
          <w:b w:val="false"/>
          <w:i w:val="false"/>
          <w:color w:val="000000"/>
          <w:sz w:val="28"/>
        </w:rPr>
        <w:t xml:space="preserve"> Правил оснований для положительного заключения, выносится отрицательное заключение.</w:t>
      </w:r>
    </w:p>
    <w:bookmarkEnd w:id="541"/>
    <w:bookmarkStart w:name="z3121" w:id="542"/>
    <w:p>
      <w:pPr>
        <w:spacing w:after="0"/>
        <w:ind w:left="0"/>
        <w:jc w:val="both"/>
      </w:pPr>
      <w:r>
        <w:rPr>
          <w:rFonts w:ascii="Times New Roman"/>
          <w:b w:val="false"/>
          <w:i w:val="false"/>
          <w:color w:val="000000"/>
          <w:sz w:val="28"/>
        </w:rPr>
        <w:t>
      При получении отрицательного заключения потенциальный частный партнер вправе доработать проект и инициировать его реализацию путем подачи новой заявки на проведение прямых переговоров или на проведение конкурса по реализации частной инициативы.</w:t>
      </w:r>
    </w:p>
    <w:bookmarkEnd w:id="542"/>
    <w:bookmarkStart w:name="z3122" w:id="543"/>
    <w:p>
      <w:pPr>
        <w:spacing w:after="0"/>
        <w:ind w:left="0"/>
        <w:jc w:val="both"/>
      </w:pPr>
      <w:r>
        <w:rPr>
          <w:rFonts w:ascii="Times New Roman"/>
          <w:b w:val="false"/>
          <w:i w:val="false"/>
          <w:color w:val="000000"/>
          <w:sz w:val="28"/>
        </w:rPr>
        <w:t>
      180. В случае вынесения положительного заключения по результату рассмотрения заявки на инициирование прямых переговоров, организатор прямых переговоров в срок не более 10 (десяти) рабочих дней вносит предложение в Правительство Республики Казахстан о проведении прямых переговоров с потенциальным частным партнером.</w:t>
      </w:r>
    </w:p>
    <w:bookmarkEnd w:id="543"/>
    <w:bookmarkStart w:name="z3123" w:id="544"/>
    <w:p>
      <w:pPr>
        <w:spacing w:after="0"/>
        <w:ind w:left="0"/>
        <w:jc w:val="both"/>
      </w:pPr>
      <w:r>
        <w:rPr>
          <w:rFonts w:ascii="Times New Roman"/>
          <w:b w:val="false"/>
          <w:i w:val="false"/>
          <w:color w:val="000000"/>
          <w:sz w:val="28"/>
        </w:rPr>
        <w:t xml:space="preserve">
      181. В случае принятия Правительством Республики Казахстан решения о проведении прямых переговоров с потенциальным частным партнером организатор конкурса проводит проверку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544"/>
    <w:bookmarkStart w:name="z3124" w:id="545"/>
    <w:p>
      <w:pPr>
        <w:spacing w:after="0"/>
        <w:ind w:left="0"/>
        <w:jc w:val="both"/>
      </w:pPr>
      <w:r>
        <w:rPr>
          <w:rFonts w:ascii="Times New Roman"/>
          <w:b w:val="false"/>
          <w:i w:val="false"/>
          <w:color w:val="000000"/>
          <w:sz w:val="28"/>
        </w:rPr>
        <w:t>
      182. Организатор прямых переговоров формирует комиссию по проведению прямых переговоров по определению частного партнера (далее – Комиссия по проведению прямых переговоров).</w:t>
      </w:r>
    </w:p>
    <w:bookmarkEnd w:id="545"/>
    <w:bookmarkStart w:name="z3125" w:id="546"/>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w:t>
      </w:r>
    </w:p>
    <w:bookmarkEnd w:id="546"/>
    <w:bookmarkStart w:name="z3126" w:id="547"/>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547"/>
    <w:bookmarkStart w:name="z3127" w:id="548"/>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уполномоченных органов соответствующей отрасли, не ниже заместителя руководителя структурного подразделения.</w:t>
      </w:r>
    </w:p>
    <w:bookmarkEnd w:id="548"/>
    <w:bookmarkStart w:name="z3128" w:id="549"/>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и организаций.</w:t>
      </w:r>
    </w:p>
    <w:bookmarkEnd w:id="549"/>
    <w:bookmarkStart w:name="z3129" w:id="550"/>
    <w:p>
      <w:pPr>
        <w:spacing w:after="0"/>
        <w:ind w:left="0"/>
        <w:jc w:val="both"/>
      </w:pPr>
      <w:r>
        <w:rPr>
          <w:rFonts w:ascii="Times New Roman"/>
          <w:b w:val="false"/>
          <w:i w:val="false"/>
          <w:color w:val="000000"/>
          <w:sz w:val="28"/>
        </w:rPr>
        <w:t>
      183. Комиссия по проведению прямых переговоров осуществляет следующие функции:</w:t>
      </w:r>
    </w:p>
    <w:bookmarkEnd w:id="550"/>
    <w:bookmarkStart w:name="z3130" w:id="551"/>
    <w:p>
      <w:pPr>
        <w:spacing w:after="0"/>
        <w:ind w:left="0"/>
        <w:jc w:val="both"/>
      </w:pPr>
      <w:r>
        <w:rPr>
          <w:rFonts w:ascii="Times New Roman"/>
          <w:b w:val="false"/>
          <w:i w:val="false"/>
          <w:color w:val="000000"/>
          <w:sz w:val="28"/>
        </w:rPr>
        <w:t>
      1) одобрение либо направление на доработку бизнес-плана к проекту ГЧП, проекта договора ГЧП;</w:t>
      </w:r>
    </w:p>
    <w:bookmarkEnd w:id="551"/>
    <w:bookmarkStart w:name="z3131" w:id="552"/>
    <w:p>
      <w:pPr>
        <w:spacing w:after="0"/>
        <w:ind w:left="0"/>
        <w:jc w:val="both"/>
      </w:pPr>
      <w:r>
        <w:rPr>
          <w:rFonts w:ascii="Times New Roman"/>
          <w:b w:val="false"/>
          <w:i w:val="false"/>
          <w:color w:val="000000"/>
          <w:sz w:val="28"/>
        </w:rPr>
        <w:t>
      2) принятие решения о результатах прямых переговоров;</w:t>
      </w:r>
    </w:p>
    <w:bookmarkEnd w:id="552"/>
    <w:bookmarkStart w:name="z3132" w:id="553"/>
    <w:p>
      <w:pPr>
        <w:spacing w:after="0"/>
        <w:ind w:left="0"/>
        <w:jc w:val="both"/>
      </w:pPr>
      <w:r>
        <w:rPr>
          <w:rFonts w:ascii="Times New Roman"/>
          <w:b w:val="false"/>
          <w:i w:val="false"/>
          <w:color w:val="000000"/>
          <w:sz w:val="28"/>
        </w:rPr>
        <w:t>
      3) иные функции, необходимые для проведения прямых переговоров.</w:t>
      </w:r>
    </w:p>
    <w:bookmarkEnd w:id="553"/>
    <w:bookmarkStart w:name="z3133" w:id="554"/>
    <w:p>
      <w:pPr>
        <w:spacing w:after="0"/>
        <w:ind w:left="0"/>
        <w:jc w:val="both"/>
      </w:pPr>
      <w:r>
        <w:rPr>
          <w:rFonts w:ascii="Times New Roman"/>
          <w:b w:val="false"/>
          <w:i w:val="false"/>
          <w:color w:val="000000"/>
          <w:sz w:val="28"/>
        </w:rPr>
        <w:t xml:space="preserve">
      184. Решения Комиссии по проведению прямых переговоров оформляются протоколом заседания Комиссии по проведению прямых переговоров по проекту ГЧП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54"/>
    <w:bookmarkStart w:name="z3134" w:id="555"/>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555"/>
    <w:bookmarkStart w:name="z3135" w:id="556"/>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556"/>
    <w:bookmarkStart w:name="z3136" w:id="557"/>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557"/>
    <w:bookmarkStart w:name="z3137" w:id="558"/>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558"/>
    <w:bookmarkStart w:name="z3138" w:id="559"/>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559"/>
    <w:bookmarkStart w:name="z3139" w:id="560"/>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560"/>
    <w:bookmarkStart w:name="z3140" w:id="561"/>
    <w:p>
      <w:pPr>
        <w:spacing w:after="0"/>
        <w:ind w:left="0"/>
        <w:jc w:val="both"/>
      </w:pPr>
      <w:r>
        <w:rPr>
          <w:rFonts w:ascii="Times New Roman"/>
          <w:b w:val="false"/>
          <w:i w:val="false"/>
          <w:color w:val="000000"/>
          <w:sz w:val="28"/>
        </w:rPr>
        <w:t>
      185.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561"/>
    <w:bookmarkStart w:name="z3141" w:id="562"/>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направляется организатором прямых переговоров на следующие согласования и экспертизы:</w:t>
      </w:r>
    </w:p>
    <w:bookmarkEnd w:id="562"/>
    <w:bookmarkStart w:name="z3142" w:id="563"/>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органом, осуществляющим руководство в сферах естественных монополий в срок не более 10 (десяти) рабочих дней со дня внесения бизнес-плана к проекту ГЧП.</w:t>
      </w:r>
    </w:p>
    <w:bookmarkEnd w:id="563"/>
    <w:bookmarkStart w:name="z3143" w:id="564"/>
    <w:p>
      <w:pPr>
        <w:spacing w:after="0"/>
        <w:ind w:left="0"/>
        <w:jc w:val="both"/>
      </w:pPr>
      <w:r>
        <w:rPr>
          <w:rFonts w:ascii="Times New Roman"/>
          <w:b w:val="false"/>
          <w:i w:val="false"/>
          <w:color w:val="000000"/>
          <w:sz w:val="28"/>
        </w:rPr>
        <w:t>
      При этом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564"/>
    <w:bookmarkStart w:name="z3144" w:id="565"/>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565"/>
    <w:bookmarkStart w:name="z3145" w:id="566"/>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66"/>
    <w:bookmarkStart w:name="z3146" w:id="567"/>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567"/>
    <w:bookmarkStart w:name="z3147" w:id="568"/>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568"/>
    <w:bookmarkStart w:name="z3148" w:id="569"/>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569"/>
    <w:bookmarkStart w:name="z3149" w:id="570"/>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570"/>
    <w:bookmarkStart w:name="z3150" w:id="571"/>
    <w:p>
      <w:pPr>
        <w:spacing w:after="0"/>
        <w:ind w:left="0"/>
        <w:jc w:val="both"/>
      </w:pPr>
      <w:r>
        <w:rPr>
          <w:rFonts w:ascii="Times New Roman"/>
          <w:b w:val="false"/>
          <w:i w:val="false"/>
          <w:color w:val="000000"/>
          <w:sz w:val="28"/>
        </w:rPr>
        <w:t>
      критерии качества эксплуатации объекта ГЧП;</w:t>
      </w:r>
    </w:p>
    <w:bookmarkEnd w:id="571"/>
    <w:bookmarkStart w:name="z3151" w:id="572"/>
    <w:p>
      <w:pPr>
        <w:spacing w:after="0"/>
        <w:ind w:left="0"/>
        <w:jc w:val="both"/>
      </w:pPr>
      <w:r>
        <w:rPr>
          <w:rFonts w:ascii="Times New Roman"/>
          <w:b w:val="false"/>
          <w:i w:val="false"/>
          <w:color w:val="000000"/>
          <w:sz w:val="28"/>
        </w:rPr>
        <w:t>
      порядок определения качества эксплуатации объекта ГЧП;</w:t>
      </w:r>
    </w:p>
    <w:bookmarkEnd w:id="572"/>
    <w:bookmarkStart w:name="z3152" w:id="573"/>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573"/>
    <w:bookmarkStart w:name="z3153" w:id="574"/>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объекта ГЧП или его частей;</w:t>
      </w:r>
    </w:p>
    <w:bookmarkEnd w:id="574"/>
    <w:bookmarkStart w:name="z3154" w:id="575"/>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575"/>
    <w:bookmarkStart w:name="z3155" w:id="576"/>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76"/>
    <w:bookmarkStart w:name="z3156" w:id="577"/>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577"/>
    <w:bookmarkStart w:name="z3157" w:id="578"/>
    <w:p>
      <w:pPr>
        <w:spacing w:after="0"/>
        <w:ind w:left="0"/>
        <w:jc w:val="both"/>
      </w:pPr>
      <w:r>
        <w:rPr>
          <w:rFonts w:ascii="Times New Roman"/>
          <w:b w:val="false"/>
          <w:i w:val="false"/>
          <w:color w:val="000000"/>
          <w:sz w:val="28"/>
        </w:rPr>
        <w:t xml:space="preserve">
      Согласование бизнес-плана к проекту ГЧП оформляется в виде письма о согласовании, либо не согласовании с отражением причин несогласования по каждому рассматриваемому вопросу; </w:t>
      </w:r>
    </w:p>
    <w:bookmarkEnd w:id="578"/>
    <w:bookmarkStart w:name="z3158" w:id="579"/>
    <w:p>
      <w:pPr>
        <w:spacing w:after="0"/>
        <w:ind w:left="0"/>
        <w:jc w:val="both"/>
      </w:pPr>
      <w:r>
        <w:rPr>
          <w:rFonts w:ascii="Times New Roman"/>
          <w:b w:val="false"/>
          <w:i w:val="false"/>
          <w:color w:val="000000"/>
          <w:sz w:val="28"/>
        </w:rPr>
        <w:t>
      2) по республиканским проектам, предусматривающим обеспечение частными партнерами реализации государственных функций, в части, относящейся к сфере защиты конкуренции и ограничения монополистической деятельности – согласование с антимонопольным органом, который в срок не позднее 10 (десяти) рабочих дней со дня принятия бизнес-плана к рассмотрению, направляет письмо о согласовании бизнес-плана или об отказе в согласовании с указанием обоснований;</w:t>
      </w:r>
    </w:p>
    <w:bookmarkEnd w:id="579"/>
    <w:bookmarkStart w:name="z3159" w:id="580"/>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580"/>
    <w:bookmarkStart w:name="z3160" w:id="581"/>
    <w:p>
      <w:pPr>
        <w:spacing w:after="0"/>
        <w:ind w:left="0"/>
        <w:jc w:val="both"/>
      </w:pPr>
      <w:r>
        <w:rPr>
          <w:rFonts w:ascii="Times New Roman"/>
          <w:b w:val="false"/>
          <w:i w:val="false"/>
          <w:color w:val="000000"/>
          <w:sz w:val="28"/>
        </w:rPr>
        <w:t xml:space="preserve">
      По результатам отраслевой экспертизы бизнес-плана к проекту ГЧП центральными уполномоченными органами составляется отраслевое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1"/>
    <w:bookmarkStart w:name="z3161" w:id="582"/>
    <w:p>
      <w:pPr>
        <w:spacing w:after="0"/>
        <w:ind w:left="0"/>
        <w:jc w:val="both"/>
      </w:pPr>
      <w:r>
        <w:rPr>
          <w:rFonts w:ascii="Times New Roman"/>
          <w:b w:val="false"/>
          <w:i w:val="false"/>
          <w:color w:val="000000"/>
          <w:sz w:val="28"/>
        </w:rPr>
        <w:t>
      По результатам экспертизы проекта ГЧП по вопросам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или отрицательное отраслевое заключение.</w:t>
      </w:r>
    </w:p>
    <w:bookmarkEnd w:id="582"/>
    <w:bookmarkStart w:name="z3162" w:id="583"/>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повторную отраслевую экспертизу.</w:t>
      </w:r>
    </w:p>
    <w:bookmarkEnd w:id="583"/>
    <w:bookmarkStart w:name="z3163" w:id="584"/>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584"/>
    <w:bookmarkStart w:name="z3164" w:id="585"/>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585"/>
    <w:bookmarkStart w:name="z3165" w:id="586"/>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586"/>
    <w:bookmarkStart w:name="z3166" w:id="587"/>
    <w:p>
      <w:pPr>
        <w:spacing w:after="0"/>
        <w:ind w:left="0"/>
        <w:jc w:val="both"/>
      </w:pPr>
      <w:r>
        <w:rPr>
          <w:rFonts w:ascii="Times New Roman"/>
          <w:b w:val="false"/>
          <w:i w:val="false"/>
          <w:color w:val="000000"/>
          <w:sz w:val="28"/>
        </w:rPr>
        <w:t>
      4)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587"/>
    <w:bookmarkStart w:name="z3167" w:id="588"/>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588"/>
    <w:bookmarkStart w:name="z3168" w:id="589"/>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589"/>
    <w:bookmarkStart w:name="z3169" w:id="590"/>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590"/>
    <w:bookmarkStart w:name="z3170" w:id="591"/>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591"/>
    <w:bookmarkStart w:name="z3171" w:id="592"/>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592"/>
    <w:bookmarkStart w:name="z3172" w:id="593"/>
    <w:p>
      <w:pPr>
        <w:spacing w:after="0"/>
        <w:ind w:left="0"/>
        <w:jc w:val="both"/>
      </w:pPr>
      <w:r>
        <w:rPr>
          <w:rFonts w:ascii="Times New Roman"/>
          <w:b w:val="false"/>
          <w:i w:val="false"/>
          <w:color w:val="000000"/>
          <w:sz w:val="28"/>
        </w:rPr>
        <w:t>
      186.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w:t>
      </w:r>
    </w:p>
    <w:bookmarkEnd w:id="593"/>
    <w:bookmarkStart w:name="z3173" w:id="594"/>
    <w:p>
      <w:pPr>
        <w:spacing w:after="0"/>
        <w:ind w:left="0"/>
        <w:jc w:val="both"/>
      </w:pPr>
      <w:r>
        <w:rPr>
          <w:rFonts w:ascii="Times New Roman"/>
          <w:b w:val="false"/>
          <w:i w:val="false"/>
          <w:color w:val="000000"/>
          <w:sz w:val="28"/>
        </w:rPr>
        <w:t>
      187.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594"/>
    <w:bookmarkStart w:name="z3174" w:id="595"/>
    <w:p>
      <w:pPr>
        <w:spacing w:after="0"/>
        <w:ind w:left="0"/>
        <w:jc w:val="both"/>
      </w:pPr>
      <w:r>
        <w:rPr>
          <w:rFonts w:ascii="Times New Roman"/>
          <w:b w:val="false"/>
          <w:i w:val="false"/>
          <w:color w:val="000000"/>
          <w:sz w:val="28"/>
        </w:rPr>
        <w:t>
      188.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595"/>
    <w:bookmarkStart w:name="z3175" w:id="596"/>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596"/>
    <w:bookmarkStart w:name="z3176" w:id="597"/>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597"/>
    <w:bookmarkStart w:name="z3177" w:id="598"/>
    <w:p>
      <w:pPr>
        <w:spacing w:after="0"/>
        <w:ind w:left="0"/>
        <w:jc w:val="both"/>
      </w:pPr>
      <w:r>
        <w:rPr>
          <w:rFonts w:ascii="Times New Roman"/>
          <w:b w:val="false"/>
          <w:i w:val="false"/>
          <w:color w:val="000000"/>
          <w:sz w:val="28"/>
        </w:rPr>
        <w:t>
      рисков проекта ГЧП и мер по их управлению;</w:t>
      </w:r>
    </w:p>
    <w:bookmarkEnd w:id="598"/>
    <w:bookmarkStart w:name="z3178" w:id="599"/>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599"/>
    <w:bookmarkStart w:name="z3179" w:id="600"/>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600"/>
    <w:bookmarkStart w:name="z3180" w:id="601"/>
    <w:p>
      <w:pPr>
        <w:spacing w:after="0"/>
        <w:ind w:left="0"/>
        <w:jc w:val="both"/>
      </w:pPr>
      <w:r>
        <w:rPr>
          <w:rFonts w:ascii="Times New Roman"/>
          <w:b w:val="false"/>
          <w:i w:val="false"/>
          <w:color w:val="000000"/>
          <w:sz w:val="28"/>
        </w:rPr>
        <w:t>
      коммерческой эффективности реализации проекта ГЧП;</w:t>
      </w:r>
    </w:p>
    <w:bookmarkEnd w:id="601"/>
    <w:bookmarkStart w:name="z3181" w:id="602"/>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602"/>
    <w:bookmarkStart w:name="z3182" w:id="603"/>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603"/>
    <w:bookmarkStart w:name="z3183" w:id="604"/>
    <w:p>
      <w:pPr>
        <w:spacing w:after="0"/>
        <w:ind w:left="0"/>
        <w:jc w:val="both"/>
      </w:pPr>
      <w:r>
        <w:rPr>
          <w:rFonts w:ascii="Times New Roman"/>
          <w:b w:val="false"/>
          <w:i w:val="false"/>
          <w:color w:val="000000"/>
          <w:sz w:val="28"/>
        </w:rPr>
        <w:t>
      189. Результатом экспертизы бизнес-плана к проекту ГЧП, в том числе при внесении в него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604"/>
    <w:bookmarkStart w:name="z3184" w:id="605"/>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605"/>
    <w:bookmarkStart w:name="z3185" w:id="606"/>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06"/>
    <w:bookmarkStart w:name="z3186" w:id="607"/>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07"/>
    <w:bookmarkStart w:name="z3187" w:id="608"/>
    <w:p>
      <w:pPr>
        <w:spacing w:after="0"/>
        <w:ind w:left="0"/>
        <w:jc w:val="both"/>
      </w:pPr>
      <w:r>
        <w:rPr>
          <w:rFonts w:ascii="Times New Roman"/>
          <w:b w:val="false"/>
          <w:i w:val="false"/>
          <w:color w:val="000000"/>
          <w:sz w:val="28"/>
        </w:rPr>
        <w:t>
      Положительное заключение содержит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608"/>
    <w:bookmarkStart w:name="z3188" w:id="609"/>
    <w:p>
      <w:pPr>
        <w:spacing w:after="0"/>
        <w:ind w:left="0"/>
        <w:jc w:val="both"/>
      </w:pPr>
      <w:r>
        <w:rPr>
          <w:rFonts w:ascii="Times New Roman"/>
          <w:b w:val="false"/>
          <w:i w:val="false"/>
          <w:color w:val="000000"/>
          <w:sz w:val="28"/>
        </w:rPr>
        <w:t>
      В случае подготовки заключения о необходимости доработки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609"/>
    <w:bookmarkStart w:name="z3189" w:id="610"/>
    <w:p>
      <w:pPr>
        <w:spacing w:after="0"/>
        <w:ind w:left="0"/>
        <w:jc w:val="both"/>
      </w:pPr>
      <w:r>
        <w:rPr>
          <w:rFonts w:ascii="Times New Roman"/>
          <w:b w:val="false"/>
          <w:i w:val="false"/>
          <w:color w:val="000000"/>
          <w:sz w:val="28"/>
        </w:rPr>
        <w:t>
      Отрицательное заключение предоставляется на бизнес-план к проекту ГЧП,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610"/>
    <w:bookmarkStart w:name="z3190" w:id="611"/>
    <w:p>
      <w:pPr>
        <w:spacing w:after="0"/>
        <w:ind w:left="0"/>
        <w:jc w:val="both"/>
      </w:pPr>
      <w:r>
        <w:rPr>
          <w:rFonts w:ascii="Times New Roman"/>
          <w:b w:val="false"/>
          <w:i w:val="false"/>
          <w:color w:val="000000"/>
          <w:sz w:val="28"/>
        </w:rPr>
        <w:t>
      190.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611"/>
    <w:bookmarkStart w:name="z3191" w:id="612"/>
    <w:p>
      <w:pPr>
        <w:spacing w:after="0"/>
        <w:ind w:left="0"/>
        <w:jc w:val="both"/>
      </w:pPr>
      <w:r>
        <w:rPr>
          <w:rFonts w:ascii="Times New Roman"/>
          <w:b w:val="false"/>
          <w:i w:val="false"/>
          <w:color w:val="000000"/>
          <w:sz w:val="28"/>
        </w:rPr>
        <w:t>
      191. Общий срок рассмотрения бизнес-плана к проекту ГЧП центральным уполномоченным органом по государственному планированию с учетом экспертизы не превышает 40 (сорока) рабочих дней с момента его внесения.</w:t>
      </w:r>
    </w:p>
    <w:bookmarkEnd w:id="612"/>
    <w:bookmarkStart w:name="z3192" w:id="613"/>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срок не более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срок не более 5 (пяти) рабочих дней со дня поступления запроса.</w:t>
      </w:r>
    </w:p>
    <w:bookmarkEnd w:id="613"/>
    <w:bookmarkStart w:name="z3193" w:id="614"/>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614"/>
    <w:bookmarkStart w:name="z3194" w:id="615"/>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615"/>
    <w:bookmarkStart w:name="z3195" w:id="616"/>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оставляется без рассмотрения.</w:t>
      </w:r>
    </w:p>
    <w:bookmarkEnd w:id="616"/>
    <w:bookmarkStart w:name="z3196" w:id="617"/>
    <w:p>
      <w:pPr>
        <w:spacing w:after="0"/>
        <w:ind w:left="0"/>
        <w:jc w:val="both"/>
      </w:pPr>
      <w:r>
        <w:rPr>
          <w:rFonts w:ascii="Times New Roman"/>
          <w:b w:val="false"/>
          <w:i w:val="false"/>
          <w:color w:val="000000"/>
          <w:sz w:val="28"/>
        </w:rPr>
        <w:t>
      192. В случае отсутствия со стороны государства мер государственной поддержки и выплат из государственного бюджета субъектам ГЧП, заключения центрального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617"/>
    <w:bookmarkStart w:name="z3197" w:id="618"/>
    <w:p>
      <w:pPr>
        <w:spacing w:after="0"/>
        <w:ind w:left="0"/>
        <w:jc w:val="both"/>
      </w:pPr>
      <w:r>
        <w:rPr>
          <w:rFonts w:ascii="Times New Roman"/>
          <w:b w:val="false"/>
          <w:i w:val="false"/>
          <w:color w:val="000000"/>
          <w:sz w:val="28"/>
        </w:rPr>
        <w:t>
      193. Бизнес-план к проекту ГЧП дорабатывается частным инициатором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частного инициатора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618"/>
    <w:bookmarkStart w:name="z3198" w:id="619"/>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619"/>
    <w:bookmarkStart w:name="z3199" w:id="620"/>
    <w:p>
      <w:pPr>
        <w:spacing w:after="0"/>
        <w:ind w:left="0"/>
        <w:jc w:val="both"/>
      </w:pPr>
      <w:r>
        <w:rPr>
          <w:rFonts w:ascii="Times New Roman"/>
          <w:b w:val="false"/>
          <w:i w:val="false"/>
          <w:color w:val="000000"/>
          <w:sz w:val="28"/>
        </w:rPr>
        <w:t>
      Организатор прямых переговоров в срок не более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620"/>
    <w:bookmarkStart w:name="z3200" w:id="621"/>
    <w:p>
      <w:pPr>
        <w:spacing w:after="0"/>
        <w:ind w:left="0"/>
        <w:jc w:val="both"/>
      </w:pPr>
      <w:r>
        <w:rPr>
          <w:rFonts w:ascii="Times New Roman"/>
          <w:b w:val="false"/>
          <w:i w:val="false"/>
          <w:color w:val="000000"/>
          <w:sz w:val="28"/>
        </w:rPr>
        <w:t>
      Частный инициатор в срок не более 15 (пятнадцати) рабочих дней с момента подписания утвержденного бизнес-плана направляет уполномоченному лицу проект договора ГЧП, разработанный в соответствии с утвержденным бизнес-планом к проекту ГЧП.</w:t>
      </w:r>
    </w:p>
    <w:bookmarkEnd w:id="621"/>
    <w:bookmarkStart w:name="z3201" w:id="622"/>
    <w:p>
      <w:pPr>
        <w:spacing w:after="0"/>
        <w:ind w:left="0"/>
        <w:jc w:val="both"/>
      </w:pPr>
      <w:r>
        <w:rPr>
          <w:rFonts w:ascii="Times New Roman"/>
          <w:b w:val="false"/>
          <w:i w:val="false"/>
          <w:color w:val="000000"/>
          <w:sz w:val="28"/>
        </w:rPr>
        <w:t>
      Содержание договора ГЧП определяется в соответствии со статьей 46 Закона.</w:t>
      </w:r>
    </w:p>
    <w:bookmarkEnd w:id="622"/>
    <w:bookmarkStart w:name="z3202" w:id="623"/>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623"/>
    <w:bookmarkStart w:name="z3203" w:id="624"/>
    <w:p>
      <w:pPr>
        <w:spacing w:after="0"/>
        <w:ind w:left="0"/>
        <w:jc w:val="left"/>
      </w:pPr>
      <w:r>
        <w:rPr>
          <w:rFonts w:ascii="Times New Roman"/>
          <w:b/>
          <w:i w:val="false"/>
          <w:color w:val="000000"/>
        </w:rPr>
        <w:t xml:space="preserve"> Параграф 2.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p>
    <w:bookmarkEnd w:id="624"/>
    <w:bookmarkStart w:name="z3204" w:id="625"/>
    <w:p>
      <w:pPr>
        <w:spacing w:after="0"/>
        <w:ind w:left="0"/>
        <w:jc w:val="both"/>
      </w:pPr>
      <w:r>
        <w:rPr>
          <w:rFonts w:ascii="Times New Roman"/>
          <w:b w:val="false"/>
          <w:i w:val="false"/>
          <w:color w:val="000000"/>
          <w:sz w:val="28"/>
        </w:rPr>
        <w:t>
      194. Проект договора ГЧП, внесенный частным инициатором, выносится на заседание Комиссии по проведению прямых переговоров.</w:t>
      </w:r>
    </w:p>
    <w:bookmarkEnd w:id="625"/>
    <w:bookmarkStart w:name="z3205" w:id="626"/>
    <w:p>
      <w:pPr>
        <w:spacing w:after="0"/>
        <w:ind w:left="0"/>
        <w:jc w:val="both"/>
      </w:pPr>
      <w:r>
        <w:rPr>
          <w:rFonts w:ascii="Times New Roman"/>
          <w:b w:val="false"/>
          <w:i w:val="false"/>
          <w:color w:val="000000"/>
          <w:sz w:val="28"/>
        </w:rPr>
        <w:t xml:space="preserve">
      Результаты переговоров оформляются протоколом заседания Комиссии по проведению прямых переговоров по проекту ГЧП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626"/>
    <w:bookmarkStart w:name="z3206" w:id="627"/>
    <w:p>
      <w:pPr>
        <w:spacing w:after="0"/>
        <w:ind w:left="0"/>
        <w:jc w:val="both"/>
      </w:pPr>
      <w:r>
        <w:rPr>
          <w:rFonts w:ascii="Times New Roman"/>
          <w:b w:val="false"/>
          <w:i w:val="false"/>
          <w:color w:val="000000"/>
          <w:sz w:val="28"/>
        </w:rPr>
        <w:t>
      195. Организатор прямых переговоров направляет на согласование проект договора ГЧП, в том числе при внесении в него соответствующих изменений и (или) дополнений, с приложением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627"/>
    <w:bookmarkStart w:name="z3207" w:id="628"/>
    <w:p>
      <w:pPr>
        <w:spacing w:after="0"/>
        <w:ind w:left="0"/>
        <w:jc w:val="both"/>
      </w:pPr>
      <w:r>
        <w:rPr>
          <w:rFonts w:ascii="Times New Roman"/>
          <w:b w:val="false"/>
          <w:i w:val="false"/>
          <w:color w:val="000000"/>
          <w:sz w:val="28"/>
        </w:rPr>
        <w:t>
      196.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w:t>
      </w:r>
    </w:p>
    <w:bookmarkEnd w:id="628"/>
    <w:bookmarkStart w:name="z3208" w:id="629"/>
    <w:p>
      <w:pPr>
        <w:spacing w:after="0"/>
        <w:ind w:left="0"/>
        <w:jc w:val="both"/>
      </w:pPr>
      <w:r>
        <w:rPr>
          <w:rFonts w:ascii="Times New Roman"/>
          <w:b w:val="false"/>
          <w:i w:val="false"/>
          <w:color w:val="000000"/>
          <w:sz w:val="28"/>
        </w:rPr>
        <w:t>
      197.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629"/>
    <w:bookmarkStart w:name="z3209" w:id="630"/>
    <w:p>
      <w:pPr>
        <w:spacing w:after="0"/>
        <w:ind w:left="0"/>
        <w:jc w:val="both"/>
      </w:pPr>
      <w:r>
        <w:rPr>
          <w:rFonts w:ascii="Times New Roman"/>
          <w:b w:val="false"/>
          <w:i w:val="false"/>
          <w:color w:val="000000"/>
          <w:sz w:val="28"/>
        </w:rPr>
        <w:t>
      198.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630"/>
    <w:bookmarkStart w:name="z3210" w:id="631"/>
    <w:p>
      <w:pPr>
        <w:spacing w:after="0"/>
        <w:ind w:left="0"/>
        <w:jc w:val="both"/>
      </w:pPr>
      <w:r>
        <w:rPr>
          <w:rFonts w:ascii="Times New Roman"/>
          <w:b w:val="false"/>
          <w:i w:val="false"/>
          <w:color w:val="000000"/>
          <w:sz w:val="28"/>
        </w:rPr>
        <w:t>
      199. Проект договора ГЧП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631"/>
    <w:bookmarkStart w:name="z3211" w:id="632"/>
    <w:p>
      <w:pPr>
        <w:spacing w:after="0"/>
        <w:ind w:left="0"/>
        <w:jc w:val="both"/>
      </w:pPr>
      <w:r>
        <w:rPr>
          <w:rFonts w:ascii="Times New Roman"/>
          <w:b w:val="false"/>
          <w:i w:val="false"/>
          <w:color w:val="000000"/>
          <w:sz w:val="28"/>
        </w:rPr>
        <w:t xml:space="preserve">
      Не допускается утверждение протоколом Комиссии по проведению прямых переговоров проекта договора ГЧП, противоречащего утвержденному бизнес-плану к проекту ГЧП. </w:t>
      </w:r>
    </w:p>
    <w:bookmarkEnd w:id="632"/>
    <w:bookmarkStart w:name="z3212" w:id="633"/>
    <w:p>
      <w:pPr>
        <w:spacing w:after="0"/>
        <w:ind w:left="0"/>
        <w:jc w:val="both"/>
      </w:pPr>
      <w:r>
        <w:rPr>
          <w:rFonts w:ascii="Times New Roman"/>
          <w:b w:val="false"/>
          <w:i w:val="false"/>
          <w:color w:val="000000"/>
          <w:sz w:val="28"/>
        </w:rPr>
        <w:t>
      200.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633"/>
    <w:bookmarkStart w:name="z3213" w:id="634"/>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634"/>
    <w:bookmarkStart w:name="z3214" w:id="635"/>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635"/>
    <w:bookmarkStart w:name="z3215" w:id="636"/>
    <w:p>
      <w:pPr>
        <w:spacing w:after="0"/>
        <w:ind w:left="0"/>
        <w:jc w:val="left"/>
      </w:pPr>
      <w:r>
        <w:rPr>
          <w:rFonts w:ascii="Times New Roman"/>
          <w:b/>
          <w:i w:val="false"/>
          <w:color w:val="000000"/>
        </w:rPr>
        <w:t xml:space="preserve"> Параграф 3. Заключение договора государственно-частного партнерства в ходе прямых переговоров</w:t>
      </w:r>
    </w:p>
    <w:bookmarkEnd w:id="636"/>
    <w:bookmarkStart w:name="z3216" w:id="637"/>
    <w:p>
      <w:pPr>
        <w:spacing w:after="0"/>
        <w:ind w:left="0"/>
        <w:jc w:val="both"/>
      </w:pPr>
      <w:r>
        <w:rPr>
          <w:rFonts w:ascii="Times New Roman"/>
          <w:b w:val="false"/>
          <w:i w:val="false"/>
          <w:color w:val="000000"/>
          <w:sz w:val="28"/>
        </w:rPr>
        <w:t>
      201. Организатором прямых переговоров (уполномоченным лицом) разрабатывается и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местному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637"/>
    <w:bookmarkStart w:name="z3217" w:id="638"/>
    <w:p>
      <w:pPr>
        <w:spacing w:after="0"/>
        <w:ind w:left="0"/>
        <w:jc w:val="both"/>
      </w:pPr>
      <w:r>
        <w:rPr>
          <w:rFonts w:ascii="Times New Roman"/>
          <w:b w:val="false"/>
          <w:i w:val="false"/>
          <w:color w:val="000000"/>
          <w:sz w:val="28"/>
        </w:rPr>
        <w:t xml:space="preserve">
      202. Принятие государственных обязательств по проектам ГЧП Правительством Республики Казахстан осуществляется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638"/>
    <w:bookmarkStart w:name="z3218" w:id="639"/>
    <w:p>
      <w:pPr>
        <w:spacing w:after="0"/>
        <w:ind w:left="0"/>
        <w:jc w:val="both"/>
      </w:pPr>
      <w:r>
        <w:rPr>
          <w:rFonts w:ascii="Times New Roman"/>
          <w:b w:val="false"/>
          <w:i w:val="false"/>
          <w:color w:val="000000"/>
          <w:sz w:val="28"/>
        </w:rPr>
        <w:t xml:space="preserve">
      203. В случае принятия решения о принятии государственных обязательств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639"/>
    <w:bookmarkStart w:name="z3219" w:id="640"/>
    <w:p>
      <w:pPr>
        <w:spacing w:after="0"/>
        <w:ind w:left="0"/>
        <w:jc w:val="left"/>
      </w:pPr>
      <w:r>
        <w:rPr>
          <w:rFonts w:ascii="Times New Roman"/>
          <w:b/>
          <w:i w:val="false"/>
          <w:color w:val="000000"/>
        </w:rPr>
        <w:t xml:space="preserve"> Глава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w:t>
      </w:r>
    </w:p>
    <w:bookmarkEnd w:id="640"/>
    <w:bookmarkStart w:name="z3220" w:id="641"/>
    <w:p>
      <w:pPr>
        <w:spacing w:after="0"/>
        <w:ind w:left="0"/>
        <w:jc w:val="both"/>
      </w:pPr>
      <w:r>
        <w:rPr>
          <w:rFonts w:ascii="Times New Roman"/>
          <w:b w:val="false"/>
          <w:i w:val="false"/>
          <w:color w:val="000000"/>
          <w:sz w:val="28"/>
        </w:rPr>
        <w:t>
      204. ГЧП по развитию производственной (индустриальной) инфраструктуры реализуется путем обеспечения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641"/>
    <w:bookmarkStart w:name="z3221" w:id="642"/>
    <w:p>
      <w:pPr>
        <w:spacing w:after="0"/>
        <w:ind w:left="0"/>
        <w:jc w:val="both"/>
      </w:pPr>
      <w:r>
        <w:rPr>
          <w:rFonts w:ascii="Times New Roman"/>
          <w:b w:val="false"/>
          <w:i w:val="false"/>
          <w:color w:val="000000"/>
          <w:sz w:val="28"/>
        </w:rPr>
        <w:t>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ГЧП.</w:t>
      </w:r>
    </w:p>
    <w:bookmarkEnd w:id="642"/>
    <w:bookmarkStart w:name="z3222" w:id="643"/>
    <w:p>
      <w:pPr>
        <w:spacing w:after="0"/>
        <w:ind w:left="0"/>
        <w:jc w:val="both"/>
      </w:pPr>
      <w:r>
        <w:rPr>
          <w:rFonts w:ascii="Times New Roman"/>
          <w:b w:val="false"/>
          <w:i w:val="false"/>
          <w:color w:val="000000"/>
          <w:sz w:val="28"/>
        </w:rPr>
        <w:t>
      Обеспечение инженерно-коммуникационной инфраструктурой в рамках реализации проекта ГЧП по развитию производственной (индустриальной) инфраструктуры осуществляется до границы территории проекта (проектов) субъекта (субъектов) предпринимательства.</w:t>
      </w:r>
    </w:p>
    <w:bookmarkEnd w:id="643"/>
    <w:bookmarkStart w:name="z3223" w:id="644"/>
    <w:p>
      <w:pPr>
        <w:spacing w:after="0"/>
        <w:ind w:left="0"/>
        <w:jc w:val="both"/>
      </w:pPr>
      <w:r>
        <w:rPr>
          <w:rFonts w:ascii="Times New Roman"/>
          <w:b w:val="false"/>
          <w:i w:val="false"/>
          <w:color w:val="000000"/>
          <w:sz w:val="28"/>
        </w:rPr>
        <w:t xml:space="preserve">
      Планирование и реализация проекта ГЧП по развитию производственной (индустриальной) инфраструктуры осуществляется с учетом особенностей, установленных в </w:t>
      </w:r>
      <w:r>
        <w:rPr>
          <w:rFonts w:ascii="Times New Roman"/>
          <w:b w:val="false"/>
          <w:i w:val="false"/>
          <w:color w:val="000000"/>
          <w:sz w:val="28"/>
        </w:rPr>
        <w:t>пункте 205</w:t>
      </w:r>
      <w:r>
        <w:rPr>
          <w:rFonts w:ascii="Times New Roman"/>
          <w:b w:val="false"/>
          <w:i w:val="false"/>
          <w:color w:val="000000"/>
          <w:sz w:val="28"/>
        </w:rPr>
        <w:t xml:space="preserve"> настоящих Правил, в случаях, отвечающих следующим особенностям:</w:t>
      </w:r>
    </w:p>
    <w:bookmarkEnd w:id="644"/>
    <w:bookmarkStart w:name="z3224" w:id="645"/>
    <w:p>
      <w:pPr>
        <w:spacing w:after="0"/>
        <w:ind w:left="0"/>
        <w:jc w:val="both"/>
      </w:pPr>
      <w:r>
        <w:rPr>
          <w:rFonts w:ascii="Times New Roman"/>
          <w:b w:val="false"/>
          <w:i w:val="false"/>
          <w:color w:val="000000"/>
          <w:sz w:val="28"/>
        </w:rPr>
        <w:t>
      1) реализация проекта (проектов) субъекта (субъектов) предпринимательства в рамках основных направлений документов Системы государственного планирования Республики Казахстан;</w:t>
      </w:r>
    </w:p>
    <w:bookmarkEnd w:id="645"/>
    <w:bookmarkStart w:name="z3225" w:id="646"/>
    <w:p>
      <w:pPr>
        <w:spacing w:after="0"/>
        <w:ind w:left="0"/>
        <w:jc w:val="both"/>
      </w:pPr>
      <w:r>
        <w:rPr>
          <w:rFonts w:ascii="Times New Roman"/>
          <w:b w:val="false"/>
          <w:i w:val="false"/>
          <w:color w:val="000000"/>
          <w:sz w:val="28"/>
        </w:rPr>
        <w:t>
      2) соответствие проекта (проектов) субъекта (субъектов) предпринимательства генеральному плану развития населенного пункта;</w:t>
      </w:r>
    </w:p>
    <w:bookmarkEnd w:id="646"/>
    <w:bookmarkStart w:name="z3226" w:id="647"/>
    <w:p>
      <w:pPr>
        <w:spacing w:after="0"/>
        <w:ind w:left="0"/>
        <w:jc w:val="both"/>
      </w:pPr>
      <w:r>
        <w:rPr>
          <w:rFonts w:ascii="Times New Roman"/>
          <w:b w:val="false"/>
          <w:i w:val="false"/>
          <w:color w:val="000000"/>
          <w:sz w:val="28"/>
        </w:rPr>
        <w:t>
      3) наличие ТЭО и (или) ПСД по проекту (проектам) субъекта (субъектов) предпринимательства и (или) выполнения строительно-монтажных работ в объеме не менее двадцати процентов от стоимости проекта (проектов) субъекта (субъектов) предпринимательства;</w:t>
      </w:r>
    </w:p>
    <w:bookmarkEnd w:id="647"/>
    <w:bookmarkStart w:name="z3227" w:id="648"/>
    <w:p>
      <w:pPr>
        <w:spacing w:after="0"/>
        <w:ind w:left="0"/>
        <w:jc w:val="both"/>
      </w:pPr>
      <w:r>
        <w:rPr>
          <w:rFonts w:ascii="Times New Roman"/>
          <w:b w:val="false"/>
          <w:i w:val="false"/>
          <w:color w:val="000000"/>
          <w:sz w:val="28"/>
        </w:rPr>
        <w:t>
      4) создание новых постоянных рабочих мест в рамках проекта (проектов) субъекта (субъектов) предпринимательства;</w:t>
      </w:r>
    </w:p>
    <w:bookmarkEnd w:id="648"/>
    <w:bookmarkStart w:name="z3228" w:id="649"/>
    <w:p>
      <w:pPr>
        <w:spacing w:after="0"/>
        <w:ind w:left="0"/>
        <w:jc w:val="both"/>
      </w:pPr>
      <w:r>
        <w:rPr>
          <w:rFonts w:ascii="Times New Roman"/>
          <w:b w:val="false"/>
          <w:i w:val="false"/>
          <w:color w:val="000000"/>
          <w:sz w:val="28"/>
        </w:rPr>
        <w:t>
      5) наличие инвестиций в проекте (проектах) субъекта (субъектов) предпринимательства в объеме более 4000000-кратного размера месячного расчетного показателя;</w:t>
      </w:r>
    </w:p>
    <w:bookmarkEnd w:id="649"/>
    <w:bookmarkStart w:name="z3229" w:id="650"/>
    <w:p>
      <w:pPr>
        <w:spacing w:after="0"/>
        <w:ind w:left="0"/>
        <w:jc w:val="both"/>
      </w:pPr>
      <w:r>
        <w:rPr>
          <w:rFonts w:ascii="Times New Roman"/>
          <w:b w:val="false"/>
          <w:i w:val="false"/>
          <w:color w:val="000000"/>
          <w:sz w:val="28"/>
        </w:rPr>
        <w:t>
      6) создание (реконструкция) инженерно-коммуникационной инфраструктуры (на все виды коммуникаций) в объеме не превышающим 700000-кратный размер месячного расчетного показателя.</w:t>
      </w:r>
    </w:p>
    <w:bookmarkEnd w:id="650"/>
    <w:bookmarkStart w:name="z3230" w:id="651"/>
    <w:p>
      <w:pPr>
        <w:spacing w:after="0"/>
        <w:ind w:left="0"/>
        <w:jc w:val="both"/>
      </w:pPr>
      <w:r>
        <w:rPr>
          <w:rFonts w:ascii="Times New Roman"/>
          <w:b w:val="false"/>
          <w:i w:val="false"/>
          <w:color w:val="000000"/>
          <w:sz w:val="28"/>
        </w:rPr>
        <w:t xml:space="preserve">
      205. Особенности процедур планирования и определения частного партнера по проектам ГЧП, отвечающим особенностям, определенным в </w:t>
      </w:r>
      <w:r>
        <w:rPr>
          <w:rFonts w:ascii="Times New Roman"/>
          <w:b w:val="false"/>
          <w:i w:val="false"/>
          <w:color w:val="000000"/>
          <w:sz w:val="28"/>
        </w:rPr>
        <w:t>пункте 204</w:t>
      </w:r>
      <w:r>
        <w:rPr>
          <w:rFonts w:ascii="Times New Roman"/>
          <w:b w:val="false"/>
          <w:i w:val="false"/>
          <w:color w:val="000000"/>
          <w:sz w:val="28"/>
        </w:rPr>
        <w:t xml:space="preserve"> настоящих Правил: </w:t>
      </w:r>
    </w:p>
    <w:bookmarkEnd w:id="651"/>
    <w:bookmarkStart w:name="z3231" w:id="652"/>
    <w:p>
      <w:pPr>
        <w:spacing w:after="0"/>
        <w:ind w:left="0"/>
        <w:jc w:val="both"/>
      </w:pPr>
      <w:r>
        <w:rPr>
          <w:rFonts w:ascii="Times New Roman"/>
          <w:b w:val="false"/>
          <w:i w:val="false"/>
          <w:color w:val="000000"/>
          <w:sz w:val="28"/>
        </w:rPr>
        <w:t>
      1)не требуется создание Межведомственных проектных групп;</w:t>
      </w:r>
    </w:p>
    <w:bookmarkEnd w:id="652"/>
    <w:bookmarkStart w:name="z3232" w:id="653"/>
    <w:p>
      <w:pPr>
        <w:spacing w:after="0"/>
        <w:ind w:left="0"/>
        <w:jc w:val="both"/>
      </w:pPr>
      <w:r>
        <w:rPr>
          <w:rFonts w:ascii="Times New Roman"/>
          <w:b w:val="false"/>
          <w:i w:val="false"/>
          <w:color w:val="000000"/>
          <w:sz w:val="28"/>
        </w:rPr>
        <w:t>
      2)информация о проведении конкурса по определению частного партнера размещается организатором конкурса на веб-портале ГЧП и своем официальном интернет-ресурсе, на казахском и русском языках не менее чем за 30 (тридцать) календарных дней до дня проведения конкурса по определению частного партнера. Одновременно с размещением информации на веб-портале ГЧП, организатор конкурса направляет данную информацию с приложением конкурсной документации субъектам предпринимательства, проекты которых обеспечиваются инженерно-коммуникационной инфраструктурой в рамках реализации данного проекта ГЧП;</w:t>
      </w:r>
    </w:p>
    <w:bookmarkEnd w:id="653"/>
    <w:bookmarkStart w:name="z3233" w:id="654"/>
    <w:p>
      <w:pPr>
        <w:spacing w:after="0"/>
        <w:ind w:left="0"/>
        <w:jc w:val="both"/>
      </w:pPr>
      <w:r>
        <w:rPr>
          <w:rFonts w:ascii="Times New Roman"/>
          <w:b w:val="false"/>
          <w:i w:val="false"/>
          <w:color w:val="000000"/>
          <w:sz w:val="28"/>
        </w:rPr>
        <w:t>
      3)конкурс считается состоявшимся при наличии одной и более конкурсных заявок не зависимо от порядка инициирования проекта ГЧП.</w:t>
      </w:r>
    </w:p>
    <w:bookmarkEnd w:id="654"/>
    <w:bookmarkStart w:name="z3234" w:id="655"/>
    <w:p>
      <w:pPr>
        <w:spacing w:after="0"/>
        <w:ind w:left="0"/>
        <w:jc w:val="both"/>
      </w:pPr>
      <w:r>
        <w:rPr>
          <w:rFonts w:ascii="Times New Roman"/>
          <w:b w:val="false"/>
          <w:i w:val="false"/>
          <w:color w:val="000000"/>
          <w:sz w:val="28"/>
        </w:rPr>
        <w:t>
      206. Возмещение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655"/>
    <w:bookmarkStart w:name="z3235" w:id="656"/>
    <w:p>
      <w:pPr>
        <w:spacing w:after="0"/>
        <w:ind w:left="0"/>
        <w:jc w:val="both"/>
      </w:pPr>
      <w:r>
        <w:rPr>
          <w:rFonts w:ascii="Times New Roman"/>
          <w:b w:val="false"/>
          <w:i w:val="false"/>
          <w:color w:val="000000"/>
          <w:sz w:val="28"/>
        </w:rPr>
        <w:t>
      При планировании возмещения затрат по проектам ГЧП по развитию производственной (индустриальной) инфраструктуры не предусматривается возмещение инвестиционных затрат до начала реализации проекта (проектов) субъекта (субъектов) предпринимательства, а также если проект (проекты) субъекта (субъектов) предпринимательства не предусматривает генерирование положительных денежных потоков и налоговых поступлений в бюджет.</w:t>
      </w:r>
    </w:p>
    <w:bookmarkEnd w:id="656"/>
    <w:bookmarkStart w:name="z3236" w:id="657"/>
    <w:p>
      <w:pPr>
        <w:spacing w:after="0"/>
        <w:ind w:left="0"/>
        <w:jc w:val="left"/>
      </w:pPr>
      <w:r>
        <w:rPr>
          <w:rFonts w:ascii="Times New Roman"/>
          <w:b/>
          <w:i w:val="false"/>
          <w:color w:val="000000"/>
        </w:rPr>
        <w:t xml:space="preserve"> Глава 6. Порядок коммерческого закрытия по проекту государственно-частного партнерства</w:t>
      </w:r>
    </w:p>
    <w:bookmarkEnd w:id="657"/>
    <w:bookmarkStart w:name="z3237" w:id="658"/>
    <w:p>
      <w:pPr>
        <w:spacing w:after="0"/>
        <w:ind w:left="0"/>
        <w:jc w:val="both"/>
      </w:pPr>
      <w:r>
        <w:rPr>
          <w:rFonts w:ascii="Times New Roman"/>
          <w:b w:val="false"/>
          <w:i w:val="false"/>
          <w:color w:val="000000"/>
          <w:sz w:val="28"/>
        </w:rPr>
        <w:t xml:space="preserve">
      207. За исключением случаев, предусмотренных </w:t>
      </w:r>
      <w:r>
        <w:rPr>
          <w:rFonts w:ascii="Times New Roman"/>
          <w:b w:val="false"/>
          <w:i w:val="false"/>
          <w:color w:val="000000"/>
          <w:sz w:val="28"/>
        </w:rPr>
        <w:t>пунктом 203</w:t>
      </w:r>
      <w:r>
        <w:rPr>
          <w:rFonts w:ascii="Times New Roman"/>
          <w:b w:val="false"/>
          <w:i w:val="false"/>
          <w:color w:val="000000"/>
          <w:sz w:val="28"/>
        </w:rPr>
        <w:t xml:space="preserve"> настоящих Правил, уполномоченное лицо заключает договор ГЧП с победителем конкурса на основании решения Комиссии, а по проектам ГЧП, предусматривающим принятие государственных обязательств по проекту ГЧП – на основании положительного решения соответствующей бюджетной комиссии,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w:t>
      </w:r>
    </w:p>
    <w:bookmarkEnd w:id="658"/>
    <w:bookmarkStart w:name="z3238" w:id="659"/>
    <w:p>
      <w:pPr>
        <w:spacing w:after="0"/>
        <w:ind w:left="0"/>
        <w:jc w:val="both"/>
      </w:pPr>
      <w:r>
        <w:rPr>
          <w:rFonts w:ascii="Times New Roman"/>
          <w:b w:val="false"/>
          <w:i w:val="false"/>
          <w:color w:val="000000"/>
          <w:sz w:val="28"/>
        </w:rPr>
        <w:t xml:space="preserve">
      208. За исключением случаев, предусмотренных </w:t>
      </w:r>
      <w:r>
        <w:rPr>
          <w:rFonts w:ascii="Times New Roman"/>
          <w:b w:val="false"/>
          <w:i w:val="false"/>
          <w:color w:val="000000"/>
          <w:sz w:val="28"/>
        </w:rPr>
        <w:t>пунктом 202</w:t>
      </w:r>
      <w:r>
        <w:rPr>
          <w:rFonts w:ascii="Times New Roman"/>
          <w:b w:val="false"/>
          <w:i w:val="false"/>
          <w:color w:val="000000"/>
          <w:sz w:val="28"/>
        </w:rPr>
        <w:t xml:space="preserve"> настоящих правил,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положительного решения соответствующей бюджетной комиссии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659"/>
    <w:bookmarkStart w:name="z3239" w:id="660"/>
    <w:p>
      <w:pPr>
        <w:spacing w:after="0"/>
        <w:ind w:left="0"/>
        <w:jc w:val="both"/>
      </w:pPr>
      <w:r>
        <w:rPr>
          <w:rFonts w:ascii="Times New Roman"/>
          <w:b w:val="false"/>
          <w:i w:val="false"/>
          <w:color w:val="000000"/>
          <w:sz w:val="28"/>
        </w:rPr>
        <w:t xml:space="preserve">
      Принятие государственных обязательств по проектам ГЧП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660"/>
    <w:bookmarkStart w:name="z3240" w:id="661"/>
    <w:p>
      <w:pPr>
        <w:spacing w:after="0"/>
        <w:ind w:left="0"/>
        <w:jc w:val="both"/>
      </w:pPr>
      <w:r>
        <w:rPr>
          <w:rFonts w:ascii="Times New Roman"/>
          <w:b w:val="false"/>
          <w:i w:val="false"/>
          <w:color w:val="000000"/>
          <w:sz w:val="28"/>
        </w:rPr>
        <w:t>
      209.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w:t>
      </w:r>
    </w:p>
    <w:bookmarkEnd w:id="661"/>
    <w:bookmarkStart w:name="z3241" w:id="662"/>
    <w:p>
      <w:pPr>
        <w:spacing w:after="0"/>
        <w:ind w:left="0"/>
        <w:jc w:val="both"/>
      </w:pPr>
      <w:r>
        <w:rPr>
          <w:rFonts w:ascii="Times New Roman"/>
          <w:b w:val="false"/>
          <w:i w:val="false"/>
          <w:color w:val="000000"/>
          <w:sz w:val="28"/>
        </w:rPr>
        <w:t>
      210.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662"/>
    <w:bookmarkStart w:name="z3242" w:id="663"/>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663"/>
    <w:bookmarkStart w:name="z3243" w:id="664"/>
    <w:p>
      <w:pPr>
        <w:spacing w:after="0"/>
        <w:ind w:left="0"/>
        <w:jc w:val="both"/>
      </w:pPr>
      <w:r>
        <w:rPr>
          <w:rFonts w:ascii="Times New Roman"/>
          <w:b w:val="false"/>
          <w:i w:val="false"/>
          <w:color w:val="000000"/>
          <w:sz w:val="28"/>
        </w:rPr>
        <w:t>
      211. Сведения о результатах конкурса по определению частного партнера, а также о коммерческом закрытии - заключении договора ГЧП публикуются на веб-портале ГЧП в срок не позднее 2 (двух) рабочих дней с даты регистрации договора ГЧП.</w:t>
      </w:r>
    </w:p>
    <w:bookmarkEnd w:id="664"/>
    <w:bookmarkStart w:name="z3244" w:id="665"/>
    <w:p>
      <w:pPr>
        <w:spacing w:after="0"/>
        <w:ind w:left="0"/>
        <w:jc w:val="left"/>
      </w:pPr>
      <w:r>
        <w:rPr>
          <w:rFonts w:ascii="Times New Roman"/>
          <w:b/>
          <w:i w:val="false"/>
          <w:color w:val="000000"/>
        </w:rPr>
        <w:t xml:space="preserve"> Глава 7. Порядок финансового закрытия по проекту государственно-частного партнерства</w:t>
      </w:r>
    </w:p>
    <w:bookmarkEnd w:id="665"/>
    <w:bookmarkStart w:name="z3245" w:id="666"/>
    <w:p>
      <w:pPr>
        <w:spacing w:after="0"/>
        <w:ind w:left="0"/>
        <w:jc w:val="both"/>
      </w:pPr>
      <w:r>
        <w:rPr>
          <w:rFonts w:ascii="Times New Roman"/>
          <w:b w:val="false"/>
          <w:i w:val="false"/>
          <w:color w:val="000000"/>
          <w:sz w:val="28"/>
        </w:rPr>
        <w:t>
      212. В договор ГЧП включается график финансового закрытия, если финансовое закрытие не состоялось до заключения договора ГЧП, а также права, обязанности и ответственность сторон по его осуществлению.</w:t>
      </w:r>
    </w:p>
    <w:bookmarkEnd w:id="666"/>
    <w:bookmarkStart w:name="z3246" w:id="667"/>
    <w:p>
      <w:pPr>
        <w:spacing w:after="0"/>
        <w:ind w:left="0"/>
        <w:jc w:val="both"/>
      </w:pPr>
      <w:r>
        <w:rPr>
          <w:rFonts w:ascii="Times New Roman"/>
          <w:b w:val="false"/>
          <w:i w:val="false"/>
          <w:color w:val="000000"/>
          <w:sz w:val="28"/>
        </w:rPr>
        <w:t>
      213. При финансировании проектов ГЧП рекомендуется поэтапное (траншевое) финансирование частного партнера.</w:t>
      </w:r>
    </w:p>
    <w:bookmarkEnd w:id="667"/>
    <w:bookmarkStart w:name="z3247" w:id="668"/>
    <w:p>
      <w:pPr>
        <w:spacing w:after="0"/>
        <w:ind w:left="0"/>
        <w:jc w:val="both"/>
      </w:pPr>
      <w:r>
        <w:rPr>
          <w:rFonts w:ascii="Times New Roman"/>
          <w:b w:val="false"/>
          <w:i w:val="false"/>
          <w:color w:val="000000"/>
          <w:sz w:val="28"/>
        </w:rPr>
        <w:t>
      214. Заключение прямого соглашения между государственным партнером, частным партнером и кредитором (кредиторами) частного партнера предусматривает следующие последовательные стадии:</w:t>
      </w:r>
    </w:p>
    <w:bookmarkEnd w:id="668"/>
    <w:bookmarkStart w:name="z3248" w:id="669"/>
    <w:p>
      <w:pPr>
        <w:spacing w:after="0"/>
        <w:ind w:left="0"/>
        <w:jc w:val="both"/>
      </w:pPr>
      <w:r>
        <w:rPr>
          <w:rFonts w:ascii="Times New Roman"/>
          <w:b w:val="false"/>
          <w:i w:val="false"/>
          <w:color w:val="000000"/>
          <w:sz w:val="28"/>
        </w:rPr>
        <w:t xml:space="preserve">
      1) частный партнер и (или) кредитор (кредиторы) частного партнера вносит государственному партнеру проект прямого соглашения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669"/>
    <w:bookmarkStart w:name="z3249" w:id="670"/>
    <w:p>
      <w:pPr>
        <w:spacing w:after="0"/>
        <w:ind w:left="0"/>
        <w:jc w:val="both"/>
      </w:pPr>
      <w:r>
        <w:rPr>
          <w:rFonts w:ascii="Times New Roman"/>
          <w:b w:val="false"/>
          <w:i w:val="false"/>
          <w:color w:val="000000"/>
          <w:sz w:val="28"/>
        </w:rPr>
        <w:t>
      2) государственный партнер рассматривает и выносит проект прямого соглашения на заседание Комиссии;</w:t>
      </w:r>
    </w:p>
    <w:bookmarkEnd w:id="670"/>
    <w:bookmarkStart w:name="z3250" w:id="671"/>
    <w:p>
      <w:pPr>
        <w:spacing w:after="0"/>
        <w:ind w:left="0"/>
        <w:jc w:val="both"/>
      </w:pPr>
      <w:r>
        <w:rPr>
          <w:rFonts w:ascii="Times New Roman"/>
          <w:b w:val="false"/>
          <w:i w:val="false"/>
          <w:color w:val="000000"/>
          <w:sz w:val="28"/>
        </w:rPr>
        <w:t xml:space="preserve">
      3)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671"/>
    <w:bookmarkStart w:name="z3251" w:id="672"/>
    <w:p>
      <w:pPr>
        <w:spacing w:after="0"/>
        <w:ind w:left="0"/>
        <w:jc w:val="both"/>
      </w:pPr>
      <w:r>
        <w:rPr>
          <w:rFonts w:ascii="Times New Roman"/>
          <w:b w:val="false"/>
          <w:i w:val="false"/>
          <w:color w:val="000000"/>
          <w:sz w:val="28"/>
        </w:rPr>
        <w:t>
      4) Комиссия одобряет окончательный проект прямого соглашения по итогам переговоров сторон прямого соглашения;</w:t>
      </w:r>
    </w:p>
    <w:bookmarkEnd w:id="672"/>
    <w:bookmarkStart w:name="z3252" w:id="673"/>
    <w:p>
      <w:pPr>
        <w:spacing w:after="0"/>
        <w:ind w:left="0"/>
        <w:jc w:val="both"/>
      </w:pPr>
      <w:r>
        <w:rPr>
          <w:rFonts w:ascii="Times New Roman"/>
          <w:b w:val="false"/>
          <w:i w:val="false"/>
          <w:color w:val="000000"/>
          <w:sz w:val="28"/>
        </w:rPr>
        <w:t>
      5) в случае наличия в прямом соглашении положений, влекущих расходы государственного бюджета, данный вопрос выносится на рассмотрение соответствующей бюджетной комиссии;</w:t>
      </w:r>
    </w:p>
    <w:bookmarkEnd w:id="673"/>
    <w:bookmarkStart w:name="z3253" w:id="674"/>
    <w:p>
      <w:pPr>
        <w:spacing w:after="0"/>
        <w:ind w:left="0"/>
        <w:jc w:val="both"/>
      </w:pPr>
      <w:r>
        <w:rPr>
          <w:rFonts w:ascii="Times New Roman"/>
          <w:b w:val="false"/>
          <w:i w:val="false"/>
          <w:color w:val="000000"/>
          <w:sz w:val="28"/>
        </w:rPr>
        <w:t>
      6) заключение прямого соглашения на основании решения Комиссии и соответствующей бюджетной комиссии.</w:t>
      </w:r>
    </w:p>
    <w:bookmarkEnd w:id="674"/>
    <w:bookmarkStart w:name="z3254" w:id="675"/>
    <w:p>
      <w:pPr>
        <w:spacing w:after="0"/>
        <w:ind w:left="0"/>
        <w:jc w:val="both"/>
      </w:pPr>
      <w:r>
        <w:rPr>
          <w:rFonts w:ascii="Times New Roman"/>
          <w:b w:val="false"/>
          <w:i w:val="false"/>
          <w:color w:val="000000"/>
          <w:sz w:val="28"/>
        </w:rPr>
        <w:t>
      Прямое соглашение после его подписания сторонами подлежит регистрации центральным уполномоченным органом по исполнению бюджета или его территориальным подразделением, зарегистрировавшим договор ГЧП.</w:t>
      </w:r>
    </w:p>
    <w:bookmarkEnd w:id="675"/>
    <w:bookmarkStart w:name="z3255" w:id="676"/>
    <w:p>
      <w:pPr>
        <w:spacing w:after="0"/>
        <w:ind w:left="0"/>
        <w:jc w:val="both"/>
      </w:pPr>
      <w:r>
        <w:rPr>
          <w:rFonts w:ascii="Times New Roman"/>
          <w:b w:val="false"/>
          <w:i w:val="false"/>
          <w:color w:val="000000"/>
          <w:sz w:val="28"/>
        </w:rPr>
        <w:t>
      215. Частный партнер вправе передать в залог свои права по договору ГЧП исключительно в целях привлечения заемного финансирования для реализации проекта ГЧП, с письменного согласия государственного партнера, если иное не установлено законами Республики Казахстан.</w:t>
      </w:r>
    </w:p>
    <w:bookmarkEnd w:id="676"/>
    <w:bookmarkStart w:name="z3256" w:id="677"/>
    <w:p>
      <w:pPr>
        <w:spacing w:after="0"/>
        <w:ind w:left="0"/>
        <w:jc w:val="both"/>
      </w:pPr>
      <w:r>
        <w:rPr>
          <w:rFonts w:ascii="Times New Roman"/>
          <w:b w:val="false"/>
          <w:i w:val="false"/>
          <w:color w:val="000000"/>
          <w:sz w:val="28"/>
        </w:rPr>
        <w:t>
      216. Передача частным партнером в залог своих прав по договору ГЧП кредитору осуществляется в соответствии с законодательством Республики Казахстан в области ГЧП.</w:t>
      </w:r>
    </w:p>
    <w:bookmarkEnd w:id="677"/>
    <w:bookmarkStart w:name="z3257" w:id="678"/>
    <w:p>
      <w:pPr>
        <w:spacing w:after="0"/>
        <w:ind w:left="0"/>
        <w:jc w:val="both"/>
      </w:pPr>
      <w:r>
        <w:rPr>
          <w:rFonts w:ascii="Times New Roman"/>
          <w:b w:val="false"/>
          <w:i w:val="false"/>
          <w:color w:val="000000"/>
          <w:sz w:val="28"/>
        </w:rPr>
        <w:t>
      217.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 (далее – КИЗ), предусмотренным договором ГЧП, счет для зачисления КИЗ открывается в банке-кредиторе.</w:t>
      </w:r>
    </w:p>
    <w:bookmarkEnd w:id="678"/>
    <w:bookmarkStart w:name="z3258" w:id="679"/>
    <w:p>
      <w:pPr>
        <w:spacing w:after="0"/>
        <w:ind w:left="0"/>
        <w:jc w:val="both"/>
      </w:pPr>
      <w:r>
        <w:rPr>
          <w:rFonts w:ascii="Times New Roman"/>
          <w:b w:val="false"/>
          <w:i w:val="false"/>
          <w:color w:val="000000"/>
          <w:sz w:val="28"/>
        </w:rPr>
        <w:t>
      218. Денежные средства со счета для зачисления КИЗ используются для следующих расходных операций:</w:t>
      </w:r>
    </w:p>
    <w:bookmarkEnd w:id="679"/>
    <w:bookmarkStart w:name="z3259" w:id="680"/>
    <w:p>
      <w:pPr>
        <w:spacing w:after="0"/>
        <w:ind w:left="0"/>
        <w:jc w:val="both"/>
      </w:pPr>
      <w:r>
        <w:rPr>
          <w:rFonts w:ascii="Times New Roman"/>
          <w:b w:val="false"/>
          <w:i w:val="false"/>
          <w:color w:val="000000"/>
          <w:sz w:val="28"/>
        </w:rPr>
        <w:t>
      1) погашение основного долга, просроченного основного долга, капитализированного основного долга и капитализированного вознаграждения по займу, привлеченному для реализации проекта ГЧП, согласно договору финансирования;</w:t>
      </w:r>
    </w:p>
    <w:bookmarkEnd w:id="680"/>
    <w:bookmarkStart w:name="z3260" w:id="681"/>
    <w:p>
      <w:pPr>
        <w:spacing w:after="0"/>
        <w:ind w:left="0"/>
        <w:jc w:val="both"/>
      </w:pPr>
      <w:r>
        <w:rPr>
          <w:rFonts w:ascii="Times New Roman"/>
          <w:b w:val="false"/>
          <w:i w:val="false"/>
          <w:color w:val="000000"/>
          <w:sz w:val="28"/>
        </w:rPr>
        <w:t>
      2) выплата оставшейся части денежных средств на основной счет частного партнера, по согласованию с кредитором, являющимся залогодержателем.</w:t>
      </w:r>
    </w:p>
    <w:bookmarkEnd w:id="681"/>
    <w:bookmarkStart w:name="z3261" w:id="682"/>
    <w:p>
      <w:pPr>
        <w:spacing w:after="0"/>
        <w:ind w:left="0"/>
        <w:jc w:val="both"/>
      </w:pPr>
      <w:r>
        <w:rPr>
          <w:rFonts w:ascii="Times New Roman"/>
          <w:b w:val="false"/>
          <w:i w:val="false"/>
          <w:color w:val="000000"/>
          <w:sz w:val="28"/>
        </w:rPr>
        <w:t>
      219. Счет для зачисления КИЗ используется в интересах защиты права кредитора при финансировании проектов ГЧП под залог права требования по денежным поступлениям в виде КИЗ. Применение счета для зачисления КИЗ в иных целях не допускается.</w:t>
      </w:r>
    </w:p>
    <w:bookmarkEnd w:id="682"/>
    <w:bookmarkStart w:name="z3262" w:id="683"/>
    <w:p>
      <w:pPr>
        <w:spacing w:after="0"/>
        <w:ind w:left="0"/>
        <w:jc w:val="both"/>
      </w:pPr>
      <w:r>
        <w:rPr>
          <w:rFonts w:ascii="Times New Roman"/>
          <w:b w:val="false"/>
          <w:i w:val="false"/>
          <w:color w:val="000000"/>
          <w:sz w:val="28"/>
        </w:rPr>
        <w:t>
      220. Государственный партнер при привлечении частным партнером заемных средств под залог права требования в виде КИЗ, предусмотренных договором ГЧП, направляет денежные выплаты в виде КИЗ на счет для зачисления КИЗ.</w:t>
      </w:r>
    </w:p>
    <w:bookmarkEnd w:id="683"/>
    <w:bookmarkStart w:name="z3263" w:id="684"/>
    <w:p>
      <w:pPr>
        <w:spacing w:after="0"/>
        <w:ind w:left="0"/>
        <w:jc w:val="both"/>
      </w:pPr>
      <w:r>
        <w:rPr>
          <w:rFonts w:ascii="Times New Roman"/>
          <w:b w:val="false"/>
          <w:i w:val="false"/>
          <w:color w:val="000000"/>
          <w:sz w:val="28"/>
        </w:rPr>
        <w:t xml:space="preserve">
      221. Софинансирование по проекту ГЧП предоставляется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в порядке и объеме, установленных договором ГЧП.</w:t>
      </w:r>
    </w:p>
    <w:bookmarkEnd w:id="684"/>
    <w:bookmarkStart w:name="z3264" w:id="685"/>
    <w:p>
      <w:pPr>
        <w:spacing w:after="0"/>
        <w:ind w:left="0"/>
        <w:jc w:val="both"/>
      </w:pPr>
      <w:r>
        <w:rPr>
          <w:rFonts w:ascii="Times New Roman"/>
          <w:b w:val="false"/>
          <w:i w:val="false"/>
          <w:color w:val="000000"/>
          <w:sz w:val="28"/>
        </w:rPr>
        <w:t>
      222. Софинансирование может выплачиваться единым платежом или траншами пропорционально внесенным собственным и (или) заемным средствам частного партнера.</w:t>
      </w:r>
    </w:p>
    <w:bookmarkEnd w:id="685"/>
    <w:bookmarkStart w:name="z3265" w:id="686"/>
    <w:p>
      <w:pPr>
        <w:spacing w:after="0"/>
        <w:ind w:left="0"/>
        <w:jc w:val="left"/>
      </w:pPr>
      <w:r>
        <w:rPr>
          <w:rFonts w:ascii="Times New Roman"/>
          <w:b/>
          <w:i w:val="false"/>
          <w:color w:val="000000"/>
        </w:rPr>
        <w:t xml:space="preserve"> Глава 8. Порядок реализации проектов государственно-частного партнерства</w:t>
      </w:r>
    </w:p>
    <w:bookmarkEnd w:id="686"/>
    <w:bookmarkStart w:name="z3266" w:id="687"/>
    <w:p>
      <w:pPr>
        <w:spacing w:after="0"/>
        <w:ind w:left="0"/>
        <w:jc w:val="left"/>
      </w:pPr>
      <w:r>
        <w:rPr>
          <w:rFonts w:ascii="Times New Roman"/>
          <w:b/>
          <w:i w:val="false"/>
          <w:color w:val="000000"/>
        </w:rPr>
        <w:t xml:space="preserve"> Параграф 1. Общие положения.</w:t>
      </w:r>
    </w:p>
    <w:bookmarkEnd w:id="687"/>
    <w:bookmarkStart w:name="z3267" w:id="688"/>
    <w:p>
      <w:pPr>
        <w:spacing w:after="0"/>
        <w:ind w:left="0"/>
        <w:jc w:val="both"/>
      </w:pPr>
      <w:r>
        <w:rPr>
          <w:rFonts w:ascii="Times New Roman"/>
          <w:b w:val="false"/>
          <w:i w:val="false"/>
          <w:color w:val="000000"/>
          <w:sz w:val="28"/>
        </w:rPr>
        <w:t>
      223. По республиканским проектам ГЧП для внесения данных в реестр заключенных договоров ГЧП по объектам ГЧП, относящимся к республиканской собственности (далее – Реестр), государственный партнер направляет в уполномоченный орган по управлению государственным имуществом информацию о заключенных договорах ГЧП не позднее 5 (пяти) рабочих дней с момента их регистрации, включающую следующие сведения:</w:t>
      </w:r>
    </w:p>
    <w:bookmarkEnd w:id="688"/>
    <w:bookmarkStart w:name="z3268" w:id="689"/>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689"/>
    <w:bookmarkStart w:name="z3269" w:id="690"/>
    <w:p>
      <w:pPr>
        <w:spacing w:after="0"/>
        <w:ind w:left="0"/>
        <w:jc w:val="both"/>
      </w:pPr>
      <w:r>
        <w:rPr>
          <w:rFonts w:ascii="Times New Roman"/>
          <w:b w:val="false"/>
          <w:i w:val="false"/>
          <w:color w:val="000000"/>
          <w:sz w:val="28"/>
        </w:rPr>
        <w:t>
      объект ГЧП;</w:t>
      </w:r>
    </w:p>
    <w:bookmarkEnd w:id="690"/>
    <w:bookmarkStart w:name="z3270" w:id="691"/>
    <w:p>
      <w:pPr>
        <w:spacing w:after="0"/>
        <w:ind w:left="0"/>
        <w:jc w:val="both"/>
      </w:pPr>
      <w:r>
        <w:rPr>
          <w:rFonts w:ascii="Times New Roman"/>
          <w:b w:val="false"/>
          <w:i w:val="false"/>
          <w:color w:val="000000"/>
          <w:sz w:val="28"/>
        </w:rPr>
        <w:t>
      дата заключения, срок действия и регистрационный номер договора ГЧП;</w:t>
      </w:r>
    </w:p>
    <w:bookmarkEnd w:id="691"/>
    <w:bookmarkStart w:name="z3271" w:id="692"/>
    <w:p>
      <w:pPr>
        <w:spacing w:after="0"/>
        <w:ind w:left="0"/>
        <w:jc w:val="both"/>
      </w:pPr>
      <w:r>
        <w:rPr>
          <w:rFonts w:ascii="Times New Roman"/>
          <w:b w:val="false"/>
          <w:i w:val="false"/>
          <w:color w:val="000000"/>
          <w:sz w:val="28"/>
        </w:rPr>
        <w:t>
      текст договора ГЧП;</w:t>
      </w:r>
    </w:p>
    <w:bookmarkEnd w:id="692"/>
    <w:bookmarkStart w:name="z3272" w:id="693"/>
    <w:p>
      <w:pPr>
        <w:spacing w:after="0"/>
        <w:ind w:left="0"/>
        <w:jc w:val="both"/>
      </w:pPr>
      <w:r>
        <w:rPr>
          <w:rFonts w:ascii="Times New Roman"/>
          <w:b w:val="false"/>
          <w:i w:val="false"/>
          <w:color w:val="000000"/>
          <w:sz w:val="28"/>
        </w:rPr>
        <w:t>
      стоимость объекта ГЧП;</w:t>
      </w:r>
    </w:p>
    <w:bookmarkEnd w:id="693"/>
    <w:bookmarkStart w:name="z3273" w:id="694"/>
    <w:p>
      <w:pPr>
        <w:spacing w:after="0"/>
        <w:ind w:left="0"/>
        <w:jc w:val="both"/>
      </w:pPr>
      <w:r>
        <w:rPr>
          <w:rFonts w:ascii="Times New Roman"/>
          <w:b w:val="false"/>
          <w:i w:val="false"/>
          <w:color w:val="000000"/>
          <w:sz w:val="28"/>
        </w:rPr>
        <w:t>
      дата включения договора ГЧП в реестр (в случае внесения в Реестр сведений о внесенных изменениях и дополнениях в заключенный договор ГЧП).</w:t>
      </w:r>
    </w:p>
    <w:bookmarkEnd w:id="694"/>
    <w:bookmarkStart w:name="z3274" w:id="695"/>
    <w:p>
      <w:pPr>
        <w:spacing w:after="0"/>
        <w:ind w:left="0"/>
        <w:jc w:val="both"/>
      </w:pPr>
      <w:r>
        <w:rPr>
          <w:rFonts w:ascii="Times New Roman"/>
          <w:b w:val="false"/>
          <w:i w:val="false"/>
          <w:color w:val="000000"/>
          <w:sz w:val="28"/>
        </w:rPr>
        <w:t xml:space="preserve">
      Информация о заключенных договорах ГЧП направляется государственным партнером в печатном и электронном виде, заверенная печатью уполномоченного органа соответствующей отрасли или удостоверенная посредством электронной цифровой подписи в порядке, определенном законодательством. </w:t>
      </w:r>
    </w:p>
    <w:bookmarkEnd w:id="695"/>
    <w:bookmarkStart w:name="z3275" w:id="696"/>
    <w:p>
      <w:pPr>
        <w:spacing w:after="0"/>
        <w:ind w:left="0"/>
        <w:jc w:val="both"/>
      </w:pPr>
      <w:r>
        <w:rPr>
          <w:rFonts w:ascii="Times New Roman"/>
          <w:b w:val="false"/>
          <w:i w:val="false"/>
          <w:color w:val="000000"/>
          <w:sz w:val="28"/>
        </w:rPr>
        <w:t xml:space="preserve">
      При необходимости получения дополнительных и (или) недостающих сведений или документов, необходимых для ведения Реестра уполномоченный орган по управлению государственным имуществом запрашивает их у государственного партнера, уполномоченного органа соответствующей отрасли. </w:t>
      </w:r>
    </w:p>
    <w:bookmarkEnd w:id="696"/>
    <w:bookmarkStart w:name="z3276" w:id="697"/>
    <w:p>
      <w:pPr>
        <w:spacing w:after="0"/>
        <w:ind w:left="0"/>
        <w:jc w:val="both"/>
      </w:pPr>
      <w:r>
        <w:rPr>
          <w:rFonts w:ascii="Times New Roman"/>
          <w:b w:val="false"/>
          <w:i w:val="false"/>
          <w:color w:val="000000"/>
          <w:sz w:val="28"/>
        </w:rPr>
        <w:t>
      В случае внесения изменений и дополнений в заключенный договор ГЧП, сведения о внесенных изменениях и дополнениях включаются в Реестр в порядке, установленном настоящим пунктом.</w:t>
      </w:r>
    </w:p>
    <w:bookmarkEnd w:id="697"/>
    <w:bookmarkStart w:name="z3277" w:id="698"/>
    <w:p>
      <w:pPr>
        <w:spacing w:after="0"/>
        <w:ind w:left="0"/>
        <w:jc w:val="both"/>
      </w:pPr>
      <w:r>
        <w:rPr>
          <w:rFonts w:ascii="Times New Roman"/>
          <w:b w:val="false"/>
          <w:i w:val="false"/>
          <w:color w:val="000000"/>
          <w:sz w:val="28"/>
        </w:rPr>
        <w:t>
      Не подлежат включению в Реестр тексты договоров ГЧП с грифом "особой важности", "совершенно секретно", "секретно" или разделы и части договора, содержащие конфиденциальные сведения, не подлежащие разглашению.</w:t>
      </w:r>
    </w:p>
    <w:bookmarkEnd w:id="698"/>
    <w:bookmarkStart w:name="z3278" w:id="699"/>
    <w:p>
      <w:pPr>
        <w:spacing w:after="0"/>
        <w:ind w:left="0"/>
        <w:jc w:val="both"/>
      </w:pPr>
      <w:r>
        <w:rPr>
          <w:rFonts w:ascii="Times New Roman"/>
          <w:b w:val="false"/>
          <w:i w:val="false"/>
          <w:color w:val="000000"/>
          <w:sz w:val="28"/>
        </w:rPr>
        <w:t>
      Сведения о заключенных договорах ГЧП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w:t>
      </w:r>
    </w:p>
    <w:bookmarkEnd w:id="699"/>
    <w:bookmarkStart w:name="z3279" w:id="700"/>
    <w:p>
      <w:pPr>
        <w:spacing w:after="0"/>
        <w:ind w:left="0"/>
        <w:jc w:val="both"/>
      </w:pPr>
      <w:r>
        <w:rPr>
          <w:rFonts w:ascii="Times New Roman"/>
          <w:b w:val="false"/>
          <w:i w:val="false"/>
          <w:color w:val="000000"/>
          <w:sz w:val="28"/>
        </w:rPr>
        <w:t xml:space="preserve">
      224.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700"/>
    <w:bookmarkStart w:name="z3280" w:id="701"/>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701"/>
    <w:bookmarkStart w:name="z3281" w:id="702"/>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702"/>
    <w:bookmarkStart w:name="z3282" w:id="703"/>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703"/>
    <w:bookmarkStart w:name="z3283" w:id="704"/>
    <w:p>
      <w:pPr>
        <w:spacing w:after="0"/>
        <w:ind w:left="0"/>
        <w:jc w:val="both"/>
      </w:pPr>
      <w:r>
        <w:rPr>
          <w:rFonts w:ascii="Times New Roman"/>
          <w:b w:val="false"/>
          <w:i w:val="false"/>
          <w:color w:val="000000"/>
          <w:sz w:val="28"/>
        </w:rPr>
        <w:t>
      В заключенный договор ГЧП не вносятся изменения и (или) дополнения в части исключения эксплуатационного периода.</w:t>
      </w:r>
    </w:p>
    <w:bookmarkEnd w:id="704"/>
    <w:bookmarkStart w:name="z3284" w:id="705"/>
    <w:p>
      <w:pPr>
        <w:spacing w:after="0"/>
        <w:ind w:left="0"/>
        <w:jc w:val="both"/>
      </w:pPr>
      <w:r>
        <w:rPr>
          <w:rFonts w:ascii="Times New Roman"/>
          <w:b w:val="false"/>
          <w:i w:val="false"/>
          <w:color w:val="000000"/>
          <w:sz w:val="28"/>
        </w:rPr>
        <w:t>
      Не допускается изменение договора ГЧП, влекущее изменение размера государственных обязательств, без рассмотрения соответствующей бюджетной комиссией.</w:t>
      </w:r>
    </w:p>
    <w:bookmarkEnd w:id="705"/>
    <w:bookmarkStart w:name="z3285" w:id="706"/>
    <w:p>
      <w:pPr>
        <w:spacing w:after="0"/>
        <w:ind w:left="0"/>
        <w:jc w:val="both"/>
      </w:pPr>
      <w:r>
        <w:rPr>
          <w:rFonts w:ascii="Times New Roman"/>
          <w:b w:val="false"/>
          <w:i w:val="false"/>
          <w:color w:val="000000"/>
          <w:sz w:val="28"/>
        </w:rPr>
        <w:t xml:space="preserve">
      Условия договора ГЧП,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ГЧП, за исключением случаев, когда такие изменения были предусмотрены условиями договора ГЧП при его заключении.</w:t>
      </w:r>
    </w:p>
    <w:bookmarkEnd w:id="706"/>
    <w:bookmarkStart w:name="z3286" w:id="707"/>
    <w:p>
      <w:pPr>
        <w:spacing w:after="0"/>
        <w:ind w:left="0"/>
        <w:jc w:val="both"/>
      </w:pPr>
      <w:r>
        <w:rPr>
          <w:rFonts w:ascii="Times New Roman"/>
          <w:b w:val="false"/>
          <w:i w:val="false"/>
          <w:color w:val="000000"/>
          <w:sz w:val="28"/>
        </w:rPr>
        <w:t>
      225. Оригиналы договоров ГЧП,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ГЧП,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w:t>
      </w:r>
    </w:p>
    <w:bookmarkEnd w:id="707"/>
    <w:bookmarkStart w:name="z3287" w:id="708"/>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33338).</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с изменением, внесенным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8" w:id="709"/>
    <w:p>
      <w:pPr>
        <w:spacing w:after="0"/>
        <w:ind w:left="0"/>
        <w:jc w:val="both"/>
      </w:pPr>
      <w:r>
        <w:rPr>
          <w:rFonts w:ascii="Times New Roman"/>
          <w:b w:val="false"/>
          <w:i w:val="false"/>
          <w:color w:val="000000"/>
          <w:sz w:val="28"/>
        </w:rPr>
        <w:t>
      226. Государственный партнер в течение 5 (пяти) рабочих дней с момента регистрации договора ГЧП, дополнительного соглашения (дополнительных соглашений) к нему (при наличии), направляет в Центр развития ГЧП в электронном формате:</w:t>
      </w:r>
    </w:p>
    <w:bookmarkEnd w:id="709"/>
    <w:bookmarkStart w:name="z3289" w:id="710"/>
    <w:p>
      <w:pPr>
        <w:spacing w:after="0"/>
        <w:ind w:left="0"/>
        <w:jc w:val="both"/>
      </w:pPr>
      <w:r>
        <w:rPr>
          <w:rFonts w:ascii="Times New Roman"/>
          <w:b w:val="false"/>
          <w:i w:val="false"/>
          <w:color w:val="000000"/>
          <w:sz w:val="28"/>
        </w:rPr>
        <w:t xml:space="preserve">
      копию договора ГЧП, дополнительного соглашения (дополнительных соглашений) к нему (при наличии) с копией свидетельства о регистрации договора/дополнительного соглашения ГЧП/концессии; </w:t>
      </w:r>
    </w:p>
    <w:bookmarkEnd w:id="710"/>
    <w:bookmarkStart w:name="z3290" w:id="711"/>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ГЧП, с приложением финансово-экономической модели, копий отраслевых и экономических заключений на них.</w:t>
      </w:r>
    </w:p>
    <w:bookmarkEnd w:id="711"/>
    <w:bookmarkStart w:name="z3291" w:id="712"/>
    <w:p>
      <w:pPr>
        <w:spacing w:after="0"/>
        <w:ind w:left="0"/>
        <w:jc w:val="both"/>
      </w:pPr>
      <w:r>
        <w:rPr>
          <w:rFonts w:ascii="Times New Roman"/>
          <w:b w:val="false"/>
          <w:i w:val="false"/>
          <w:color w:val="000000"/>
          <w:sz w:val="28"/>
        </w:rPr>
        <w:t xml:space="preserve">
      В случае непредставления необходимой документации проект ГЧП не отражается в перечне, формируемом Центром развития ГЧП согласно Правилам информационного обеспечения о планируемых и реализуемых проектах государственно-частного партнерства, включая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12"/>
    <w:bookmarkStart w:name="z3292" w:id="713"/>
    <w:p>
      <w:pPr>
        <w:spacing w:after="0"/>
        <w:ind w:left="0"/>
        <w:jc w:val="both"/>
      </w:pPr>
      <w:r>
        <w:rPr>
          <w:rFonts w:ascii="Times New Roman"/>
          <w:b w:val="false"/>
          <w:i w:val="false"/>
          <w:color w:val="000000"/>
          <w:sz w:val="28"/>
        </w:rPr>
        <w:t>
      227. Не допускается изменение размера государственных обязательств, предусмотренного договором ГЧП без рассмотрения соответствующей бюджетной комиссии.</w:t>
      </w:r>
    </w:p>
    <w:bookmarkEnd w:id="713"/>
    <w:bookmarkStart w:name="z3293" w:id="714"/>
    <w:p>
      <w:pPr>
        <w:spacing w:after="0"/>
        <w:ind w:left="0"/>
        <w:jc w:val="both"/>
      </w:pPr>
      <w:r>
        <w:rPr>
          <w:rFonts w:ascii="Times New Roman"/>
          <w:b w:val="false"/>
          <w:i w:val="false"/>
          <w:color w:val="000000"/>
          <w:sz w:val="28"/>
        </w:rPr>
        <w:t xml:space="preserve">
      Дополнительное соглашение к договору ГЧП подлежит регистрации центральным уполномоченным органом по исполнению бюджета или его территориальным подразделением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Республики Казахстан за № 9934).</w:t>
      </w:r>
    </w:p>
    <w:bookmarkEnd w:id="714"/>
    <w:bookmarkStart w:name="z3294" w:id="715"/>
    <w:p>
      <w:pPr>
        <w:spacing w:after="0"/>
        <w:ind w:left="0"/>
        <w:jc w:val="both"/>
      </w:pPr>
      <w:r>
        <w:rPr>
          <w:rFonts w:ascii="Times New Roman"/>
          <w:b w:val="false"/>
          <w:i w:val="false"/>
          <w:color w:val="000000"/>
          <w:sz w:val="28"/>
        </w:rPr>
        <w:t>
      228. Кредитор частного партнера может участвовать в назначении компании, осуществляющей технический надзор над строительством/реконструкцией/модернизацией/капитальным ремонтом/ созданием объекта ГЧП для контроля целевого использования заемных средств.</w:t>
      </w:r>
    </w:p>
    <w:bookmarkEnd w:id="715"/>
    <w:bookmarkStart w:name="z3295" w:id="716"/>
    <w:p>
      <w:pPr>
        <w:spacing w:after="0"/>
        <w:ind w:left="0"/>
        <w:jc w:val="both"/>
      </w:pPr>
      <w:r>
        <w:rPr>
          <w:rFonts w:ascii="Times New Roman"/>
          <w:b w:val="false"/>
          <w:i w:val="false"/>
          <w:color w:val="000000"/>
          <w:sz w:val="28"/>
        </w:rPr>
        <w:t>
      229. При поэтапном финансировании государственный партнер и компания, осуществляющая технический надзор, подтверждает целевое использование частным партнером предыдущего транша перед выдачей очередного транша.</w:t>
      </w:r>
    </w:p>
    <w:bookmarkEnd w:id="716"/>
    <w:bookmarkStart w:name="z3296" w:id="717"/>
    <w:p>
      <w:pPr>
        <w:spacing w:after="0"/>
        <w:ind w:left="0"/>
        <w:jc w:val="left"/>
      </w:pPr>
      <w:r>
        <w:rPr>
          <w:rFonts w:ascii="Times New Roman"/>
          <w:b/>
          <w:i w:val="false"/>
          <w:color w:val="000000"/>
        </w:rPr>
        <w:t xml:space="preserve"> Параграф 2. Замена частного партнера по договору государственно-частного партнерства</w:t>
      </w:r>
    </w:p>
    <w:bookmarkEnd w:id="717"/>
    <w:bookmarkStart w:name="z3297" w:id="718"/>
    <w:p>
      <w:pPr>
        <w:spacing w:after="0"/>
        <w:ind w:left="0"/>
        <w:jc w:val="both"/>
      </w:pPr>
      <w:r>
        <w:rPr>
          <w:rFonts w:ascii="Times New Roman"/>
          <w:b w:val="false"/>
          <w:i w:val="false"/>
          <w:color w:val="000000"/>
          <w:sz w:val="28"/>
        </w:rPr>
        <w:t>
      230. В случае неисполнения или ненадлежащего исполнения частным партнером своих обязательств перед кредиторами и (или) по договору ГЧП допускается замена частного партнера по согласованию с кредитором, которая осуществляется путем проведения государственным партнером конкурса в целях замены частного партнера.</w:t>
      </w:r>
    </w:p>
    <w:bookmarkEnd w:id="718"/>
    <w:bookmarkStart w:name="z3298" w:id="719"/>
    <w:p>
      <w:pPr>
        <w:spacing w:after="0"/>
        <w:ind w:left="0"/>
        <w:jc w:val="both"/>
      </w:pPr>
      <w:r>
        <w:rPr>
          <w:rFonts w:ascii="Times New Roman"/>
          <w:b w:val="false"/>
          <w:i w:val="false"/>
          <w:color w:val="000000"/>
          <w:sz w:val="28"/>
        </w:rPr>
        <w:t>
      Инвестиционное предложение при замене частного партнера не разрабатывается.</w:t>
      </w:r>
    </w:p>
    <w:bookmarkEnd w:id="719"/>
    <w:bookmarkStart w:name="z3299" w:id="720"/>
    <w:p>
      <w:pPr>
        <w:spacing w:after="0"/>
        <w:ind w:left="0"/>
        <w:jc w:val="both"/>
      </w:pPr>
      <w:r>
        <w:rPr>
          <w:rFonts w:ascii="Times New Roman"/>
          <w:b w:val="false"/>
          <w:i w:val="false"/>
          <w:color w:val="000000"/>
          <w:sz w:val="28"/>
        </w:rPr>
        <w:t>
      231. К ненадлежащему исполнению обязательств частным партнером относятся:</w:t>
      </w:r>
    </w:p>
    <w:bookmarkEnd w:id="720"/>
    <w:bookmarkStart w:name="z3300" w:id="721"/>
    <w:p>
      <w:pPr>
        <w:spacing w:after="0"/>
        <w:ind w:left="0"/>
        <w:jc w:val="both"/>
      </w:pPr>
      <w:r>
        <w:rPr>
          <w:rFonts w:ascii="Times New Roman"/>
          <w:b w:val="false"/>
          <w:i w:val="false"/>
          <w:color w:val="000000"/>
          <w:sz w:val="28"/>
        </w:rPr>
        <w:t>
      1) нарушение частным партнером условий договора ГЧП;</w:t>
      </w:r>
    </w:p>
    <w:bookmarkEnd w:id="721"/>
    <w:bookmarkStart w:name="z3301" w:id="722"/>
    <w:p>
      <w:pPr>
        <w:spacing w:after="0"/>
        <w:ind w:left="0"/>
        <w:jc w:val="both"/>
      </w:pPr>
      <w:r>
        <w:rPr>
          <w:rFonts w:ascii="Times New Roman"/>
          <w:b w:val="false"/>
          <w:i w:val="false"/>
          <w:color w:val="000000"/>
          <w:sz w:val="28"/>
        </w:rPr>
        <w:t>
      2) ухудшение финансового положения частного партнера;</w:t>
      </w:r>
    </w:p>
    <w:bookmarkEnd w:id="722"/>
    <w:bookmarkStart w:name="z3302" w:id="723"/>
    <w:p>
      <w:pPr>
        <w:spacing w:after="0"/>
        <w:ind w:left="0"/>
        <w:jc w:val="both"/>
      </w:pPr>
      <w:r>
        <w:rPr>
          <w:rFonts w:ascii="Times New Roman"/>
          <w:b w:val="false"/>
          <w:i w:val="false"/>
          <w:color w:val="000000"/>
          <w:sz w:val="28"/>
        </w:rPr>
        <w:t>
      3) инициирование частным партнером процедур реабилитации и банкротства.</w:t>
      </w:r>
    </w:p>
    <w:bookmarkEnd w:id="723"/>
    <w:bookmarkStart w:name="z3303" w:id="724"/>
    <w:p>
      <w:pPr>
        <w:spacing w:after="0"/>
        <w:ind w:left="0"/>
        <w:jc w:val="both"/>
      </w:pPr>
      <w:r>
        <w:rPr>
          <w:rFonts w:ascii="Times New Roman"/>
          <w:b w:val="false"/>
          <w:i w:val="false"/>
          <w:color w:val="000000"/>
          <w:sz w:val="28"/>
        </w:rPr>
        <w:t>
      232. Замена частного партнера по договору ГЧП осуществляется путем проведения государственным партнером конкурса.</w:t>
      </w:r>
    </w:p>
    <w:bookmarkEnd w:id="724"/>
    <w:bookmarkStart w:name="z3304" w:id="725"/>
    <w:p>
      <w:pPr>
        <w:spacing w:after="0"/>
        <w:ind w:left="0"/>
        <w:jc w:val="both"/>
      </w:pPr>
      <w:r>
        <w:rPr>
          <w:rFonts w:ascii="Times New Roman"/>
          <w:b w:val="false"/>
          <w:i w:val="false"/>
          <w:color w:val="000000"/>
          <w:sz w:val="28"/>
        </w:rPr>
        <w:t>
      При этом необходимо соблюдать следующие требования к конкурсу:</w:t>
      </w:r>
    </w:p>
    <w:bookmarkEnd w:id="725"/>
    <w:bookmarkStart w:name="z3305" w:id="726"/>
    <w:p>
      <w:pPr>
        <w:spacing w:after="0"/>
        <w:ind w:left="0"/>
        <w:jc w:val="both"/>
      </w:pPr>
      <w:r>
        <w:rPr>
          <w:rFonts w:ascii="Times New Roman"/>
          <w:b w:val="false"/>
          <w:i w:val="false"/>
          <w:color w:val="000000"/>
          <w:sz w:val="28"/>
        </w:rPr>
        <w:t>
      1) вид конкурса, условия и критерии конкурса, проводимого в целях замены частного партнера по договору ГЧП, устанавливаются решением о реализации проекта, в соответствии с которым был заключен договор ГЧП;</w:t>
      </w:r>
    </w:p>
    <w:bookmarkEnd w:id="726"/>
    <w:bookmarkStart w:name="z3306" w:id="727"/>
    <w:p>
      <w:pPr>
        <w:spacing w:after="0"/>
        <w:ind w:left="0"/>
        <w:jc w:val="both"/>
      </w:pPr>
      <w:r>
        <w:rPr>
          <w:rFonts w:ascii="Times New Roman"/>
          <w:b w:val="false"/>
          <w:i w:val="false"/>
          <w:color w:val="000000"/>
          <w:sz w:val="28"/>
        </w:rPr>
        <w:t>
      2) положения конкурсной документации, на основании которой проводится конкурс в целях замены частного партнера, соответствует положениям конкурсной документации предыдущего конкурса, в соответствии с которыми был заключен договор ГЧП,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повторного конкурса условий договора;</w:t>
      </w:r>
    </w:p>
    <w:bookmarkEnd w:id="727"/>
    <w:bookmarkStart w:name="z3307" w:id="728"/>
    <w:p>
      <w:pPr>
        <w:spacing w:after="0"/>
        <w:ind w:left="0"/>
        <w:jc w:val="both"/>
      </w:pPr>
      <w:r>
        <w:rPr>
          <w:rFonts w:ascii="Times New Roman"/>
          <w:b w:val="false"/>
          <w:i w:val="false"/>
          <w:color w:val="000000"/>
          <w:sz w:val="28"/>
        </w:rPr>
        <w:t>
      3) условием конкурса, проводимого в целях замены частного партнера, наряду с условиями конкурса, указанными в подпункте 1) настоящего пункта, является обязательство победителя конкурса по исполнению обязательств частного партнера перед кредитором частного партнера в порядке и на условиях,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w:t>
      </w:r>
    </w:p>
    <w:bookmarkEnd w:id="728"/>
    <w:bookmarkStart w:name="z3308" w:id="729"/>
    <w:p>
      <w:pPr>
        <w:spacing w:after="0"/>
        <w:ind w:left="0"/>
        <w:jc w:val="both"/>
      </w:pPr>
      <w:r>
        <w:rPr>
          <w:rFonts w:ascii="Times New Roman"/>
          <w:b w:val="false"/>
          <w:i w:val="false"/>
          <w:color w:val="000000"/>
          <w:sz w:val="28"/>
        </w:rPr>
        <w:t>
      4) конкурсная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729"/>
    <w:bookmarkStart w:name="z3309" w:id="730"/>
    <w:p>
      <w:pPr>
        <w:spacing w:after="0"/>
        <w:ind w:left="0"/>
        <w:jc w:val="both"/>
      </w:pPr>
      <w:r>
        <w:rPr>
          <w:rFonts w:ascii="Times New Roman"/>
          <w:b w:val="false"/>
          <w:i w:val="false"/>
          <w:color w:val="000000"/>
          <w:sz w:val="28"/>
        </w:rPr>
        <w:t>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предложений, содержащих лучшие условия по сравнению с условиями соглашения.</w:t>
      </w:r>
    </w:p>
    <w:bookmarkEnd w:id="730"/>
    <w:bookmarkStart w:name="z3310" w:id="731"/>
    <w:p>
      <w:pPr>
        <w:spacing w:after="0"/>
        <w:ind w:left="0"/>
        <w:jc w:val="both"/>
      </w:pPr>
      <w:r>
        <w:rPr>
          <w:rFonts w:ascii="Times New Roman"/>
          <w:b w:val="false"/>
          <w:i w:val="false"/>
          <w:color w:val="000000"/>
          <w:sz w:val="28"/>
        </w:rPr>
        <w:t>
      Изменения, вносимые в договор и связанные с изменением условий договора, оформляются дополнительным договором о замене частного партнера к договору ГЧП, подлежащим регистрации в центральном уполномоченном органе по исполнению бюджета или его территориальном подразделении.</w:t>
      </w:r>
    </w:p>
    <w:bookmarkEnd w:id="731"/>
    <w:bookmarkStart w:name="z3311" w:id="732"/>
    <w:p>
      <w:pPr>
        <w:spacing w:after="0"/>
        <w:ind w:left="0"/>
        <w:jc w:val="both"/>
      </w:pPr>
      <w:r>
        <w:rPr>
          <w:rFonts w:ascii="Times New Roman"/>
          <w:b w:val="false"/>
          <w:i w:val="false"/>
          <w:color w:val="000000"/>
          <w:sz w:val="28"/>
        </w:rPr>
        <w:t>
      233. Частный партнер, к которому переходят права и обязанности по договору, соответствует требованиям к частным партнерам, установленным законодательством в области ГЧП и конкурсной документацией.</w:t>
      </w:r>
    </w:p>
    <w:bookmarkEnd w:id="732"/>
    <w:bookmarkStart w:name="z3312" w:id="733"/>
    <w:p>
      <w:pPr>
        <w:spacing w:after="0"/>
        <w:ind w:left="0"/>
        <w:jc w:val="both"/>
      </w:pPr>
      <w:r>
        <w:rPr>
          <w:rFonts w:ascii="Times New Roman"/>
          <w:b w:val="false"/>
          <w:i w:val="false"/>
          <w:color w:val="000000"/>
          <w:sz w:val="28"/>
        </w:rPr>
        <w:t>
      234. В период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 подлежащим замене, а в случае ликвидации юридического лица либо смерти индивидуального предпринимателя, которые выступают частным партнером, управление объектом ГЧП осуществляется лицом, определенным государственным партнером.</w:t>
      </w:r>
    </w:p>
    <w:bookmarkEnd w:id="733"/>
    <w:bookmarkStart w:name="z3313" w:id="734"/>
    <w:p>
      <w:pPr>
        <w:spacing w:after="0"/>
        <w:ind w:left="0"/>
        <w:jc w:val="both"/>
      </w:pPr>
      <w:r>
        <w:rPr>
          <w:rFonts w:ascii="Times New Roman"/>
          <w:b w:val="false"/>
          <w:i w:val="false"/>
          <w:color w:val="000000"/>
          <w:sz w:val="28"/>
        </w:rPr>
        <w:t>
      235. Права и обязанности подлежащего замене частного партнера по договору ГЧП прекращаются в порядке и сроки, установленные дополнительным договором о замене частного партнера.</w:t>
      </w:r>
    </w:p>
    <w:bookmarkEnd w:id="734"/>
    <w:bookmarkStart w:name="z3314" w:id="735"/>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все имущественные права, возникшие в ходе исполнения договора ГЧП, в том числе в отношении объекта ГЧП, передаются новому частному партнеру по акту приема-передачи.</w:t>
      </w:r>
    </w:p>
    <w:bookmarkEnd w:id="735"/>
    <w:bookmarkStart w:name="z3315" w:id="736"/>
    <w:p>
      <w:pPr>
        <w:spacing w:after="0"/>
        <w:ind w:left="0"/>
        <w:jc w:val="left"/>
      </w:pPr>
      <w:r>
        <w:rPr>
          <w:rFonts w:ascii="Times New Roman"/>
          <w:b/>
          <w:i w:val="false"/>
          <w:color w:val="000000"/>
        </w:rPr>
        <w:t xml:space="preserve"> Параграф 3. Возмещение расходов сторон в случае досрочного прекращения договора государственно-частного партнерства</w:t>
      </w:r>
    </w:p>
    <w:bookmarkEnd w:id="736"/>
    <w:bookmarkStart w:name="z3316" w:id="737"/>
    <w:p>
      <w:pPr>
        <w:spacing w:after="0"/>
        <w:ind w:left="0"/>
        <w:jc w:val="both"/>
      </w:pPr>
      <w:r>
        <w:rPr>
          <w:rFonts w:ascii="Times New Roman"/>
          <w:b w:val="false"/>
          <w:i w:val="false"/>
          <w:color w:val="000000"/>
          <w:sz w:val="28"/>
        </w:rPr>
        <w:t>
      236. В случае досрочного прекращения договора ГЧП по вине государственного партнера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совокупному размеру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Плата за досрочное прекращение может включать в себя также и иные выплаты, предусмотренные договором ГЧП.</w:t>
      </w:r>
    </w:p>
    <w:bookmarkEnd w:id="737"/>
    <w:bookmarkStart w:name="z3317" w:id="738"/>
    <w:p>
      <w:pPr>
        <w:spacing w:after="0"/>
        <w:ind w:left="0"/>
        <w:jc w:val="both"/>
      </w:pPr>
      <w:r>
        <w:rPr>
          <w:rFonts w:ascii="Times New Roman"/>
          <w:b w:val="false"/>
          <w:i w:val="false"/>
          <w:color w:val="000000"/>
          <w:sz w:val="28"/>
        </w:rPr>
        <w:t>
      237. В случае прекращения договора ГЧП по вине частного партнера в инвестиционном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девяноста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w:t>
      </w:r>
    </w:p>
    <w:bookmarkEnd w:id="738"/>
    <w:bookmarkStart w:name="z3318" w:id="739"/>
    <w:p>
      <w:pPr>
        <w:spacing w:after="0"/>
        <w:ind w:left="0"/>
        <w:jc w:val="both"/>
      </w:pPr>
      <w:r>
        <w:rPr>
          <w:rFonts w:ascii="Times New Roman"/>
          <w:b w:val="false"/>
          <w:i w:val="false"/>
          <w:color w:val="000000"/>
          <w:sz w:val="28"/>
        </w:rPr>
        <w:t>
      238. В случае прекращения договора ГЧП по вине частного партнера в эксплуатационном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предусмотренных в договоре ГЧП.</w:t>
      </w:r>
    </w:p>
    <w:bookmarkEnd w:id="739"/>
    <w:bookmarkStart w:name="z3319" w:id="740"/>
    <w:p>
      <w:pPr>
        <w:spacing w:after="0"/>
        <w:ind w:left="0"/>
        <w:jc w:val="both"/>
      </w:pPr>
      <w:r>
        <w:rPr>
          <w:rFonts w:ascii="Times New Roman"/>
          <w:b w:val="false"/>
          <w:i w:val="false"/>
          <w:color w:val="000000"/>
          <w:sz w:val="28"/>
        </w:rPr>
        <w:t>
      239. В случае прекращения договора ГЧП вследствие обстоятельств непреодолимой силы (стихийные явления, военные действия), в течение срока, оговоренного в договоре ГЧП (но не более 270 (двухсот семидесяти) календарных дней с даты расторжения), государственный партнер выплачивает на счет для зачисления компенсации инвестиционных затрат сумму, равной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 Плата за досрочное прекращение может включать в себя также и иные выплаты, предусмотренные договором ГЧП.</w:t>
      </w:r>
    </w:p>
    <w:bookmarkEnd w:id="740"/>
    <w:bookmarkStart w:name="z3320" w:id="741"/>
    <w:p>
      <w:pPr>
        <w:spacing w:after="0"/>
        <w:ind w:left="0"/>
        <w:jc w:val="left"/>
      </w:pPr>
      <w:r>
        <w:rPr>
          <w:rFonts w:ascii="Times New Roman"/>
          <w:b/>
          <w:i w:val="false"/>
          <w:color w:val="000000"/>
        </w:rPr>
        <w:t xml:space="preserve"> Глава 9. Порядок проведения мониторинга объектов и договоров государственно-частного партнерства, мониторинга и оценки реализации проектов государственно-частного партнерства</w:t>
      </w:r>
    </w:p>
    <w:bookmarkEnd w:id="741"/>
    <w:bookmarkStart w:name="z3321" w:id="742"/>
    <w:p>
      <w:pPr>
        <w:spacing w:after="0"/>
        <w:ind w:left="0"/>
        <w:jc w:val="both"/>
      </w:pPr>
      <w:r>
        <w:rPr>
          <w:rFonts w:ascii="Times New Roman"/>
          <w:b w:val="false"/>
          <w:i w:val="false"/>
          <w:color w:val="000000"/>
          <w:sz w:val="28"/>
        </w:rPr>
        <w:t>
      240. По реализуемым проектам ГЧП проводятся:</w:t>
      </w:r>
    </w:p>
    <w:bookmarkEnd w:id="742"/>
    <w:bookmarkStart w:name="z3322" w:id="743"/>
    <w:p>
      <w:pPr>
        <w:spacing w:after="0"/>
        <w:ind w:left="0"/>
        <w:jc w:val="both"/>
      </w:pPr>
      <w:r>
        <w:rPr>
          <w:rFonts w:ascii="Times New Roman"/>
          <w:b w:val="false"/>
          <w:i w:val="false"/>
          <w:color w:val="000000"/>
          <w:sz w:val="28"/>
        </w:rPr>
        <w:t xml:space="preserve">
      мониторинг объектов ГЧП, относящихся к республиканской собственности; </w:t>
      </w:r>
    </w:p>
    <w:bookmarkEnd w:id="743"/>
    <w:bookmarkStart w:name="z3323" w:id="744"/>
    <w:p>
      <w:pPr>
        <w:spacing w:after="0"/>
        <w:ind w:left="0"/>
        <w:jc w:val="both"/>
      </w:pPr>
      <w:r>
        <w:rPr>
          <w:rFonts w:ascii="Times New Roman"/>
          <w:b w:val="false"/>
          <w:i w:val="false"/>
          <w:color w:val="000000"/>
          <w:sz w:val="28"/>
        </w:rPr>
        <w:t>
      мониторинг реализации республиканских проектов ГЧП;</w:t>
      </w:r>
    </w:p>
    <w:bookmarkEnd w:id="744"/>
    <w:bookmarkStart w:name="z3324" w:id="745"/>
    <w:p>
      <w:pPr>
        <w:spacing w:after="0"/>
        <w:ind w:left="0"/>
        <w:jc w:val="both"/>
      </w:pPr>
      <w:r>
        <w:rPr>
          <w:rFonts w:ascii="Times New Roman"/>
          <w:b w:val="false"/>
          <w:i w:val="false"/>
          <w:color w:val="000000"/>
          <w:sz w:val="28"/>
        </w:rPr>
        <w:t>
      мониторинг договоров ГЧП и реализации местных проектов ГЧП.</w:t>
      </w:r>
    </w:p>
    <w:bookmarkEnd w:id="745"/>
    <w:bookmarkStart w:name="z3325" w:id="746"/>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ГЧП осуществляется в рамках консультативно-совещательного органа с выработкой рекомендаций по:</w:t>
      </w:r>
    </w:p>
    <w:bookmarkEnd w:id="746"/>
    <w:bookmarkStart w:name="z3326" w:id="747"/>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ГЧП;</w:t>
      </w:r>
    </w:p>
    <w:bookmarkEnd w:id="747"/>
    <w:bookmarkStart w:name="z3327" w:id="748"/>
    <w:p>
      <w:pPr>
        <w:spacing w:after="0"/>
        <w:ind w:left="0"/>
        <w:jc w:val="both"/>
      </w:pPr>
      <w:r>
        <w:rPr>
          <w:rFonts w:ascii="Times New Roman"/>
          <w:b w:val="false"/>
          <w:i w:val="false"/>
          <w:color w:val="000000"/>
          <w:sz w:val="28"/>
        </w:rPr>
        <w:t>
      тиражированию успешной практики реализации проектов ГЧП;</w:t>
      </w:r>
    </w:p>
    <w:bookmarkEnd w:id="748"/>
    <w:bookmarkStart w:name="z3328" w:id="749"/>
    <w:p>
      <w:pPr>
        <w:spacing w:after="0"/>
        <w:ind w:left="0"/>
        <w:jc w:val="both"/>
      </w:pPr>
      <w:r>
        <w:rPr>
          <w:rFonts w:ascii="Times New Roman"/>
          <w:b w:val="false"/>
          <w:i w:val="false"/>
          <w:color w:val="000000"/>
          <w:sz w:val="28"/>
        </w:rPr>
        <w:t>
      расширению сфер и отраслей применения механизмов ГЧП;</w:t>
      </w:r>
    </w:p>
    <w:bookmarkEnd w:id="749"/>
    <w:bookmarkStart w:name="z3329" w:id="750"/>
    <w:p>
      <w:pPr>
        <w:spacing w:after="0"/>
        <w:ind w:left="0"/>
        <w:jc w:val="both"/>
      </w:pPr>
      <w:r>
        <w:rPr>
          <w:rFonts w:ascii="Times New Roman"/>
          <w:b w:val="false"/>
          <w:i w:val="false"/>
          <w:color w:val="000000"/>
          <w:sz w:val="28"/>
        </w:rPr>
        <w:t>
      совершенствованию законодательства Республики Казахстан в области ГЧП;</w:t>
      </w:r>
    </w:p>
    <w:bookmarkEnd w:id="750"/>
    <w:bookmarkStart w:name="z3330" w:id="751"/>
    <w:p>
      <w:pPr>
        <w:spacing w:after="0"/>
        <w:ind w:left="0"/>
        <w:jc w:val="both"/>
      </w:pPr>
      <w:r>
        <w:rPr>
          <w:rFonts w:ascii="Times New Roman"/>
          <w:b w:val="false"/>
          <w:i w:val="false"/>
          <w:color w:val="000000"/>
          <w:sz w:val="28"/>
        </w:rPr>
        <w:t>
      сопровождению проектов ГЧП;</w:t>
      </w:r>
    </w:p>
    <w:bookmarkEnd w:id="751"/>
    <w:bookmarkStart w:name="z3331" w:id="752"/>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ГЧП.</w:t>
      </w:r>
    </w:p>
    <w:bookmarkEnd w:id="752"/>
    <w:bookmarkStart w:name="z3332" w:id="753"/>
    <w:p>
      <w:pPr>
        <w:spacing w:after="0"/>
        <w:ind w:left="0"/>
        <w:jc w:val="both"/>
      </w:pPr>
      <w:r>
        <w:rPr>
          <w:rFonts w:ascii="Times New Roman"/>
          <w:b w:val="false"/>
          <w:i w:val="false"/>
          <w:color w:val="000000"/>
          <w:sz w:val="28"/>
        </w:rPr>
        <w:t>
      241. Задачей мониторинга объектов ГЧП, относящихся к республиканской собственности, и договоров ГЧП по объектам ГЧП, относящимся к коммунальной собственности (далее – мониторинг объектов и договоров ГЧП), является предупреждение ситуаций нецелевого использования, наносящих ущерб государственному имуществу, переданному в ГЧП.</w:t>
      </w:r>
    </w:p>
    <w:bookmarkEnd w:id="753"/>
    <w:bookmarkStart w:name="z3333" w:id="754"/>
    <w:p>
      <w:pPr>
        <w:spacing w:after="0"/>
        <w:ind w:left="0"/>
        <w:jc w:val="both"/>
      </w:pPr>
      <w:r>
        <w:rPr>
          <w:rFonts w:ascii="Times New Roman"/>
          <w:b w:val="false"/>
          <w:i w:val="false"/>
          <w:color w:val="000000"/>
          <w:sz w:val="28"/>
        </w:rPr>
        <w:t>
      Мониторинг объектов и договоров ГЧП представляет собой систему сбора информации и анализа по использованию объекта ГЧП по целевому назначению.</w:t>
      </w:r>
    </w:p>
    <w:bookmarkEnd w:id="754"/>
    <w:bookmarkStart w:name="z3334" w:id="755"/>
    <w:p>
      <w:pPr>
        <w:spacing w:after="0"/>
        <w:ind w:left="0"/>
        <w:jc w:val="both"/>
      </w:pPr>
      <w:r>
        <w:rPr>
          <w:rFonts w:ascii="Times New Roman"/>
          <w:b w:val="false"/>
          <w:i w:val="false"/>
          <w:color w:val="000000"/>
          <w:sz w:val="28"/>
        </w:rPr>
        <w:t>
      242. Мониторинг объектов и договоров ГЧП осуществляют:</w:t>
      </w:r>
    </w:p>
    <w:bookmarkEnd w:id="755"/>
    <w:bookmarkStart w:name="z3335" w:id="756"/>
    <w:p>
      <w:pPr>
        <w:spacing w:after="0"/>
        <w:ind w:left="0"/>
        <w:jc w:val="both"/>
      </w:pPr>
      <w:r>
        <w:rPr>
          <w:rFonts w:ascii="Times New Roman"/>
          <w:b w:val="false"/>
          <w:i w:val="false"/>
          <w:color w:val="000000"/>
          <w:sz w:val="28"/>
        </w:rPr>
        <w:t>
      по объектам ГЧП, относящимся к республиканской собственности – уполномоченный орган по осуществлению права распоряжения республиканской собственностью;</w:t>
      </w:r>
    </w:p>
    <w:bookmarkEnd w:id="756"/>
    <w:bookmarkStart w:name="z3336" w:id="757"/>
    <w:p>
      <w:pPr>
        <w:spacing w:after="0"/>
        <w:ind w:left="0"/>
        <w:jc w:val="both"/>
      </w:pPr>
      <w:r>
        <w:rPr>
          <w:rFonts w:ascii="Times New Roman"/>
          <w:b w:val="false"/>
          <w:i w:val="false"/>
          <w:color w:val="000000"/>
          <w:sz w:val="28"/>
        </w:rPr>
        <w:t>
      по объектам ГЧП, относящимся к коммунальной собственности – местные исполнительные органы областей (городов республиканского значения, столицы).</w:t>
      </w:r>
    </w:p>
    <w:bookmarkEnd w:id="757"/>
    <w:bookmarkStart w:name="z3337" w:id="758"/>
    <w:p>
      <w:pPr>
        <w:spacing w:after="0"/>
        <w:ind w:left="0"/>
        <w:jc w:val="both"/>
      </w:pPr>
      <w:r>
        <w:rPr>
          <w:rFonts w:ascii="Times New Roman"/>
          <w:b w:val="false"/>
          <w:i w:val="false"/>
          <w:color w:val="000000"/>
          <w:sz w:val="28"/>
        </w:rPr>
        <w:t>
      243. Частный партнер по объектам ГЧП,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ГЧП, относящимся к коммунальной собственности – в местные исполнительные органы областей (городов республиканского значения, столицы) отчеты по следующим сделкам имущественного характера, связанным с государственной собственностью:</w:t>
      </w:r>
    </w:p>
    <w:bookmarkEnd w:id="758"/>
    <w:bookmarkStart w:name="z3338" w:id="759"/>
    <w:p>
      <w:pPr>
        <w:spacing w:after="0"/>
        <w:ind w:left="0"/>
        <w:jc w:val="both"/>
      </w:pPr>
      <w:r>
        <w:rPr>
          <w:rFonts w:ascii="Times New Roman"/>
          <w:b w:val="false"/>
          <w:i w:val="false"/>
          <w:color w:val="000000"/>
          <w:sz w:val="28"/>
        </w:rPr>
        <w:t xml:space="preserve">
      1) субаренды государственного имущества; </w:t>
      </w:r>
    </w:p>
    <w:bookmarkEnd w:id="759"/>
    <w:bookmarkStart w:name="z3339" w:id="760"/>
    <w:p>
      <w:pPr>
        <w:spacing w:after="0"/>
        <w:ind w:left="0"/>
        <w:jc w:val="both"/>
      </w:pPr>
      <w:r>
        <w:rPr>
          <w:rFonts w:ascii="Times New Roman"/>
          <w:b w:val="false"/>
          <w:i w:val="false"/>
          <w:color w:val="000000"/>
          <w:sz w:val="28"/>
        </w:rPr>
        <w:t xml:space="preserve">
      2) залога государственного имущества; </w:t>
      </w:r>
    </w:p>
    <w:bookmarkEnd w:id="760"/>
    <w:bookmarkStart w:name="z3340" w:id="761"/>
    <w:p>
      <w:pPr>
        <w:spacing w:after="0"/>
        <w:ind w:left="0"/>
        <w:jc w:val="both"/>
      </w:pPr>
      <w:r>
        <w:rPr>
          <w:rFonts w:ascii="Times New Roman"/>
          <w:b w:val="false"/>
          <w:i w:val="false"/>
          <w:color w:val="000000"/>
          <w:sz w:val="28"/>
        </w:rPr>
        <w:t>
      3) по проведению третьими лицами улучшений государственного имущества;</w:t>
      </w:r>
    </w:p>
    <w:bookmarkEnd w:id="761"/>
    <w:bookmarkStart w:name="z3341" w:id="762"/>
    <w:p>
      <w:pPr>
        <w:spacing w:after="0"/>
        <w:ind w:left="0"/>
        <w:jc w:val="both"/>
      </w:pPr>
      <w:r>
        <w:rPr>
          <w:rFonts w:ascii="Times New Roman"/>
          <w:b w:val="false"/>
          <w:i w:val="false"/>
          <w:color w:val="000000"/>
          <w:sz w:val="28"/>
        </w:rPr>
        <w:t>
      4) отчуждения государственного имущества.</w:t>
      </w:r>
    </w:p>
    <w:bookmarkEnd w:id="762"/>
    <w:bookmarkStart w:name="z3342" w:id="763"/>
    <w:p>
      <w:pPr>
        <w:spacing w:after="0"/>
        <w:ind w:left="0"/>
        <w:jc w:val="both"/>
      </w:pPr>
      <w:r>
        <w:rPr>
          <w:rFonts w:ascii="Times New Roman"/>
          <w:b w:val="false"/>
          <w:i w:val="false"/>
          <w:color w:val="000000"/>
          <w:sz w:val="28"/>
        </w:rPr>
        <w:t>
      244.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763"/>
    <w:bookmarkStart w:name="z3343" w:id="764"/>
    <w:p>
      <w:pPr>
        <w:spacing w:after="0"/>
        <w:ind w:left="0"/>
        <w:jc w:val="both"/>
      </w:pPr>
      <w:r>
        <w:rPr>
          <w:rFonts w:ascii="Times New Roman"/>
          <w:b w:val="false"/>
          <w:i w:val="false"/>
          <w:color w:val="000000"/>
          <w:sz w:val="28"/>
        </w:rPr>
        <w:t xml:space="preserve">
      245. Отчет обо всех сделках имущественного характера, связанных с государственной собственностью, представляется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64"/>
    <w:bookmarkStart w:name="z3344" w:id="765"/>
    <w:p>
      <w:pPr>
        <w:spacing w:after="0"/>
        <w:ind w:left="0"/>
        <w:jc w:val="both"/>
      </w:pPr>
      <w:r>
        <w:rPr>
          <w:rFonts w:ascii="Times New Roman"/>
          <w:b w:val="false"/>
          <w:i w:val="false"/>
          <w:color w:val="000000"/>
          <w:sz w:val="28"/>
        </w:rPr>
        <w:t>
      246.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765"/>
    <w:bookmarkStart w:name="z3345" w:id="766"/>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766"/>
    <w:bookmarkStart w:name="z3346" w:id="767"/>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767"/>
    <w:bookmarkStart w:name="z3347" w:id="768"/>
    <w:p>
      <w:pPr>
        <w:spacing w:after="0"/>
        <w:ind w:left="0"/>
        <w:jc w:val="both"/>
      </w:pPr>
      <w:r>
        <w:rPr>
          <w:rFonts w:ascii="Times New Roman"/>
          <w:b w:val="false"/>
          <w:i w:val="false"/>
          <w:color w:val="000000"/>
          <w:sz w:val="28"/>
        </w:rPr>
        <w:t>
      247.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ГЧП ежегодно в срок до 30 января года, следующего за отчетным, в центральный уполномоченный орган по государственному планированию.</w:t>
      </w:r>
    </w:p>
    <w:bookmarkEnd w:id="768"/>
    <w:bookmarkStart w:name="z3348" w:id="769"/>
    <w:p>
      <w:pPr>
        <w:spacing w:after="0"/>
        <w:ind w:left="0"/>
        <w:jc w:val="both"/>
      </w:pPr>
      <w:r>
        <w:rPr>
          <w:rFonts w:ascii="Times New Roman"/>
          <w:b w:val="false"/>
          <w:i w:val="false"/>
          <w:color w:val="000000"/>
          <w:sz w:val="28"/>
        </w:rPr>
        <w:t>
      248.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769"/>
    <w:bookmarkStart w:name="z3349" w:id="770"/>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770"/>
    <w:bookmarkStart w:name="z3350" w:id="771"/>
    <w:p>
      <w:pPr>
        <w:spacing w:after="0"/>
        <w:ind w:left="0"/>
        <w:jc w:val="both"/>
      </w:pPr>
      <w:r>
        <w:rPr>
          <w:rFonts w:ascii="Times New Roman"/>
          <w:b w:val="false"/>
          <w:i w:val="false"/>
          <w:color w:val="000000"/>
          <w:sz w:val="28"/>
        </w:rPr>
        <w:t xml:space="preserve">
      В рамках мониторинга реализации местных проектов ГЧП государственные партнеры ежегодно не позднее 20 января года, следующего за отчетным, представляют в местный уполномоченный орган по государственному планированию с одновременным уведомлением территориальных подразделений (филиалов/представительств) Национальной палаты предпринимателей Республики Казахстан информацию по мониторингу реализации проекта ГЧП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последующего направления в Центр развития ГЧП.</w:t>
      </w:r>
    </w:p>
    <w:bookmarkEnd w:id="771"/>
    <w:bookmarkStart w:name="z3351" w:id="772"/>
    <w:p>
      <w:pPr>
        <w:spacing w:after="0"/>
        <w:ind w:left="0"/>
        <w:jc w:val="both"/>
      </w:pPr>
      <w:r>
        <w:rPr>
          <w:rFonts w:ascii="Times New Roman"/>
          <w:b w:val="false"/>
          <w:i w:val="false"/>
          <w:color w:val="000000"/>
          <w:sz w:val="28"/>
        </w:rPr>
        <w:t>
      249. Для проведения оценки реализации проектов ГЧП центральный уполномоченный орган по государственному планированию привлекает Центр развития ГЧП.</w:t>
      </w:r>
    </w:p>
    <w:bookmarkEnd w:id="772"/>
    <w:bookmarkStart w:name="z3352" w:id="773"/>
    <w:p>
      <w:pPr>
        <w:spacing w:after="0"/>
        <w:ind w:left="0"/>
        <w:jc w:val="both"/>
      </w:pPr>
      <w:r>
        <w:rPr>
          <w:rFonts w:ascii="Times New Roman"/>
          <w:b w:val="false"/>
          <w:i w:val="false"/>
          <w:color w:val="000000"/>
          <w:sz w:val="28"/>
        </w:rPr>
        <w:t xml:space="preserve">
      250. Информация по мониторингу реализации республиканских проектов ГЧП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представляется для проведения оценки реализации проектов ГЧП отраслевыми центральными государственными органами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773"/>
    <w:bookmarkStart w:name="z3353" w:id="774"/>
    <w:p>
      <w:pPr>
        <w:spacing w:after="0"/>
        <w:ind w:left="0"/>
        <w:jc w:val="both"/>
      </w:pPr>
      <w:r>
        <w:rPr>
          <w:rFonts w:ascii="Times New Roman"/>
          <w:b w:val="false"/>
          <w:i w:val="false"/>
          <w:color w:val="000000"/>
          <w:sz w:val="28"/>
        </w:rPr>
        <w:t xml:space="preserve">
      Информация по мониторингу реализации местных проектов ГЧП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представляется для проведения оценки реализации проектов ГЧП местным уполномоченным органом по государственному планированию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774"/>
    <w:bookmarkStart w:name="z3354" w:id="775"/>
    <w:p>
      <w:pPr>
        <w:spacing w:after="0"/>
        <w:ind w:left="0"/>
        <w:jc w:val="both"/>
      </w:pPr>
      <w:r>
        <w:rPr>
          <w:rFonts w:ascii="Times New Roman"/>
          <w:b w:val="false"/>
          <w:i w:val="false"/>
          <w:color w:val="000000"/>
          <w:sz w:val="28"/>
        </w:rPr>
        <w:t xml:space="preserve">
      В случае представления не полной или не качественной информации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заполненной отраслевыми центральными государственными органами либо местными уполномоченными органами по государственному планированию, данная информация возвращается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775"/>
    <w:bookmarkStart w:name="z3355" w:id="776"/>
    <w:p>
      <w:pPr>
        <w:spacing w:after="0"/>
        <w:ind w:left="0"/>
        <w:jc w:val="both"/>
      </w:pPr>
      <w:r>
        <w:rPr>
          <w:rFonts w:ascii="Times New Roman"/>
          <w:b w:val="false"/>
          <w:i w:val="false"/>
          <w:color w:val="000000"/>
          <w:sz w:val="28"/>
        </w:rPr>
        <w:t xml:space="preserve">
      251. Оценка проводится по всем реализуемым проектам ГЧП, период реализации которых составляет больше одного календарного года на дату сдачи информации по мониторингу реализации проекта ГЧП, указанную в </w:t>
      </w:r>
      <w:r>
        <w:rPr>
          <w:rFonts w:ascii="Times New Roman"/>
          <w:b w:val="false"/>
          <w:i w:val="false"/>
          <w:color w:val="000000"/>
          <w:sz w:val="28"/>
        </w:rPr>
        <w:t>пунктах 248</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настоящих Правил, а также по проектам ГЧП, которые завершены или прекращены в течение отчетного года.</w:t>
      </w:r>
    </w:p>
    <w:bookmarkEnd w:id="776"/>
    <w:bookmarkStart w:name="z3356" w:id="777"/>
    <w:p>
      <w:pPr>
        <w:spacing w:after="0"/>
        <w:ind w:left="0"/>
        <w:jc w:val="both"/>
      </w:pPr>
      <w:r>
        <w:rPr>
          <w:rFonts w:ascii="Times New Roman"/>
          <w:b w:val="false"/>
          <w:i w:val="false"/>
          <w:color w:val="000000"/>
          <w:sz w:val="28"/>
        </w:rPr>
        <w:t>
      252. Центр развития ГЧП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777"/>
    <w:bookmarkStart w:name="z3357" w:id="778"/>
    <w:p>
      <w:pPr>
        <w:spacing w:after="0"/>
        <w:ind w:left="0"/>
        <w:jc w:val="both"/>
      </w:pPr>
      <w:r>
        <w:rPr>
          <w:rFonts w:ascii="Times New Roman"/>
          <w:b w:val="false"/>
          <w:i w:val="false"/>
          <w:color w:val="000000"/>
          <w:sz w:val="28"/>
        </w:rPr>
        <w:t>
      В случае, если информация для оценки реализации проектов ГЧП не представлена в установленные сроки, Центр развития ГЧП направляет в центральный уполномоченный орган по государственному планированию соответствующее уведомление.</w:t>
      </w:r>
    </w:p>
    <w:bookmarkEnd w:id="778"/>
    <w:bookmarkStart w:name="z3358" w:id="779"/>
    <w:p>
      <w:pPr>
        <w:spacing w:after="0"/>
        <w:ind w:left="0"/>
        <w:jc w:val="both"/>
      </w:pPr>
      <w:r>
        <w:rPr>
          <w:rFonts w:ascii="Times New Roman"/>
          <w:b w:val="false"/>
          <w:i w:val="false"/>
          <w:color w:val="000000"/>
          <w:sz w:val="28"/>
        </w:rPr>
        <w:t>
      В уведомлении указывается о неисполнении уполномоченным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779"/>
    <w:bookmarkStart w:name="z3359" w:id="780"/>
    <w:p>
      <w:pPr>
        <w:spacing w:after="0"/>
        <w:ind w:left="0"/>
        <w:jc w:val="both"/>
      </w:pPr>
      <w:r>
        <w:rPr>
          <w:rFonts w:ascii="Times New Roman"/>
          <w:b w:val="false"/>
          <w:i w:val="false"/>
          <w:color w:val="000000"/>
          <w:sz w:val="28"/>
        </w:rPr>
        <w:t xml:space="preserve">
      253. Оценкой реализации проектов ГЧП является процесс анализа реализации проектов ГЧП, в том числе на основе данных мониторинга, формируемых в соответствии с </w:t>
      </w:r>
      <w:r>
        <w:rPr>
          <w:rFonts w:ascii="Times New Roman"/>
          <w:b w:val="false"/>
          <w:i w:val="false"/>
          <w:color w:val="000000"/>
          <w:sz w:val="28"/>
        </w:rPr>
        <w:t>пунктом 250</w:t>
      </w:r>
      <w:r>
        <w:rPr>
          <w:rFonts w:ascii="Times New Roman"/>
          <w:b w:val="false"/>
          <w:i w:val="false"/>
          <w:color w:val="000000"/>
          <w:sz w:val="28"/>
        </w:rPr>
        <w:t xml:space="preserve"> настоящих Правил.</w:t>
      </w:r>
    </w:p>
    <w:bookmarkEnd w:id="780"/>
    <w:bookmarkStart w:name="z3360" w:id="781"/>
    <w:p>
      <w:pPr>
        <w:spacing w:after="0"/>
        <w:ind w:left="0"/>
        <w:jc w:val="both"/>
      </w:pPr>
      <w:r>
        <w:rPr>
          <w:rFonts w:ascii="Times New Roman"/>
          <w:b w:val="false"/>
          <w:i w:val="false"/>
          <w:color w:val="000000"/>
          <w:sz w:val="28"/>
        </w:rPr>
        <w:t>
      254. Результатом оценки реализации проектов ГЧП является отчет, содержащий рекомендации по улучшению качества управления проектами ГЧП, а также рейтинг регионов по управлению проектами ГЧП (далее – Рейтинг регионов).</w:t>
      </w:r>
    </w:p>
    <w:bookmarkEnd w:id="781"/>
    <w:bookmarkStart w:name="z3977" w:id="782"/>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782"/>
    <w:bookmarkStart w:name="z3978" w:id="783"/>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783"/>
    <w:bookmarkStart w:name="z3979" w:id="784"/>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784"/>
    <w:bookmarkStart w:name="z3980" w:id="785"/>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785"/>
    <w:bookmarkStart w:name="z3981" w:id="786"/>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6" w:id="787"/>
    <w:p>
      <w:pPr>
        <w:spacing w:after="0"/>
        <w:ind w:left="0"/>
        <w:jc w:val="both"/>
      </w:pPr>
      <w:r>
        <w:rPr>
          <w:rFonts w:ascii="Times New Roman"/>
          <w:b w:val="false"/>
          <w:i w:val="false"/>
          <w:color w:val="000000"/>
          <w:sz w:val="28"/>
        </w:rPr>
        <w:t xml:space="preserve">
      255. Формирование рейтинга качества управления проектами государственно-частного партнерства в регионах (далее – Рейтинг качества) рассчитывается в соответствии с </w:t>
      </w:r>
      <w:r>
        <w:rPr>
          <w:rFonts w:ascii="Times New Roman"/>
          <w:b w:val="false"/>
          <w:i w:val="false"/>
          <w:color w:val="000000"/>
          <w:sz w:val="28"/>
        </w:rPr>
        <w:t>приложением 15-1</w:t>
      </w:r>
      <w:r>
        <w:rPr>
          <w:rFonts w:ascii="Times New Roman"/>
          <w:b w:val="false"/>
          <w:i w:val="false"/>
          <w:color w:val="000000"/>
          <w:sz w:val="28"/>
        </w:rPr>
        <w:t xml:space="preserve"> к настоящим Правилам.</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2" w:id="788"/>
    <w:p>
      <w:pPr>
        <w:spacing w:after="0"/>
        <w:ind w:left="0"/>
        <w:jc w:val="both"/>
      </w:pPr>
      <w:r>
        <w:rPr>
          <w:rFonts w:ascii="Times New Roman"/>
          <w:b w:val="false"/>
          <w:i w:val="false"/>
          <w:color w:val="000000"/>
          <w:sz w:val="28"/>
        </w:rPr>
        <w:t>
      256. Рейтинг регионов представляет собой упорядоченный по уровню развития ГЧП перечень регионов с указанием позиций каждого региона.</w:t>
      </w:r>
    </w:p>
    <w:bookmarkEnd w:id="788"/>
    <w:p>
      <w:pPr>
        <w:spacing w:after="0"/>
        <w:ind w:left="0"/>
        <w:jc w:val="both"/>
      </w:pPr>
      <w:r>
        <w:rPr>
          <w:rFonts w:ascii="Times New Roman"/>
          <w:b w:val="false"/>
          <w:i w:val="false"/>
          <w:color w:val="000000"/>
          <w:sz w:val="28"/>
        </w:rPr>
        <w:t>
      Под позицией региона в рейтинге понимается показатель, принимающий значение от 1 (одного) до 20 (двадцати) и характеризующий уровень развития ГЧП в регионе относительно других регионов.</w:t>
      </w:r>
    </w:p>
    <w:p>
      <w:pPr>
        <w:spacing w:after="0"/>
        <w:ind w:left="0"/>
        <w:jc w:val="both"/>
      </w:pPr>
      <w:r>
        <w:rPr>
          <w:rFonts w:ascii="Times New Roman"/>
          <w:b w:val="false"/>
          <w:i w:val="false"/>
          <w:color w:val="000000"/>
          <w:sz w:val="28"/>
        </w:rPr>
        <w:t>
      Распределение позиций между регионами осуществляется на основании их ранжирования по значению Рейтинга качества с присвоением более высоких мест регионам, имеющим более высокое относительно других регионов значение Рейтинга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2" w:id="789"/>
    <w:p>
      <w:pPr>
        <w:spacing w:after="0"/>
        <w:ind w:left="0"/>
        <w:jc w:val="both"/>
      </w:pPr>
      <w:r>
        <w:rPr>
          <w:rFonts w:ascii="Times New Roman"/>
          <w:b w:val="false"/>
          <w:i w:val="false"/>
          <w:color w:val="000000"/>
          <w:sz w:val="28"/>
        </w:rPr>
        <w:t>
      256-1. Значение Рейтинга качества в регионах определяется на основе оценки следующих критериев:</w:t>
      </w:r>
    </w:p>
    <w:bookmarkEnd w:id="789"/>
    <w:bookmarkStart w:name="z3983" w:id="790"/>
    <w:p>
      <w:pPr>
        <w:spacing w:after="0"/>
        <w:ind w:left="0"/>
        <w:jc w:val="both"/>
      </w:pPr>
      <w:r>
        <w:rPr>
          <w:rFonts w:ascii="Times New Roman"/>
          <w:b w:val="false"/>
          <w:i w:val="false"/>
          <w:color w:val="000000"/>
          <w:sz w:val="28"/>
        </w:rPr>
        <w:t>
      индекс окупаемости инвестиций частного партнера за счет государственных обязательств – соотношение общего объема привлеченных инвестиций частного партнера по проектам на стадии эксплуатации к суммарному объему государственных обязательств, с учетом выделенных сумм софинансирования государственным партнером по проектам региона;</w:t>
      </w:r>
    </w:p>
    <w:bookmarkEnd w:id="790"/>
    <w:bookmarkStart w:name="z3984" w:id="791"/>
    <w:p>
      <w:pPr>
        <w:spacing w:after="0"/>
        <w:ind w:left="0"/>
        <w:jc w:val="both"/>
      </w:pPr>
      <w:r>
        <w:rPr>
          <w:rFonts w:ascii="Times New Roman"/>
          <w:b w:val="false"/>
          <w:i w:val="false"/>
          <w:color w:val="000000"/>
          <w:sz w:val="28"/>
        </w:rPr>
        <w:t xml:space="preserve">
      своевременность предоставления информации по мониторингу реализации проектов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Центр развития ГЧП по проектам ГЧП региона;</w:t>
      </w:r>
    </w:p>
    <w:bookmarkEnd w:id="791"/>
    <w:bookmarkStart w:name="z3985" w:id="792"/>
    <w:p>
      <w:pPr>
        <w:spacing w:after="0"/>
        <w:ind w:left="0"/>
        <w:jc w:val="both"/>
      </w:pPr>
      <w:r>
        <w:rPr>
          <w:rFonts w:ascii="Times New Roman"/>
          <w:b w:val="false"/>
          <w:i w:val="false"/>
          <w:color w:val="000000"/>
          <w:sz w:val="28"/>
        </w:rPr>
        <w:t>
      предоставление пакета документов по реализуемым проектам ГЧП региона.</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256-1 в соответствии с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6" w:id="793"/>
    <w:p>
      <w:pPr>
        <w:spacing w:after="0"/>
        <w:ind w:left="0"/>
        <w:jc w:val="both"/>
      </w:pPr>
      <w:r>
        <w:rPr>
          <w:rFonts w:ascii="Times New Roman"/>
          <w:b w:val="false"/>
          <w:i w:val="false"/>
          <w:color w:val="000000"/>
          <w:sz w:val="28"/>
        </w:rPr>
        <w:t>
      256-2. Результаты оценки реализации проектов ГЧП направляются Центром развития ГЧП в центральный уполномоченный орган по государственному планированию два раза в год:</w:t>
      </w:r>
    </w:p>
    <w:bookmarkEnd w:id="793"/>
    <w:bookmarkStart w:name="z3987" w:id="794"/>
    <w:p>
      <w:pPr>
        <w:spacing w:after="0"/>
        <w:ind w:left="0"/>
        <w:jc w:val="both"/>
      </w:pPr>
      <w:r>
        <w:rPr>
          <w:rFonts w:ascii="Times New Roman"/>
          <w:b w:val="false"/>
          <w:i w:val="false"/>
          <w:color w:val="000000"/>
          <w:sz w:val="28"/>
        </w:rPr>
        <w:t>
      1) до 30 мая по проектам ГЧП, которыми предусматриваются:</w:t>
      </w:r>
    </w:p>
    <w:bookmarkEnd w:id="794"/>
    <w:bookmarkStart w:name="z3988" w:id="795"/>
    <w:p>
      <w:pPr>
        <w:spacing w:after="0"/>
        <w:ind w:left="0"/>
        <w:jc w:val="both"/>
      </w:pPr>
      <w:r>
        <w:rPr>
          <w:rFonts w:ascii="Times New Roman"/>
          <w:b w:val="false"/>
          <w:i w:val="false"/>
          <w:color w:val="000000"/>
          <w:sz w:val="28"/>
        </w:rPr>
        <w:t>
      компенсация инвестиционных затрат по проекту ГЧП;</w:t>
      </w:r>
    </w:p>
    <w:bookmarkEnd w:id="795"/>
    <w:bookmarkStart w:name="z3989" w:id="796"/>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796"/>
    <w:bookmarkStart w:name="z3990" w:id="797"/>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ГЧП;</w:t>
      </w:r>
    </w:p>
    <w:bookmarkEnd w:id="797"/>
    <w:bookmarkStart w:name="z3991" w:id="798"/>
    <w:p>
      <w:pPr>
        <w:spacing w:after="0"/>
        <w:ind w:left="0"/>
        <w:jc w:val="both"/>
      </w:pPr>
      <w:r>
        <w:rPr>
          <w:rFonts w:ascii="Times New Roman"/>
          <w:b w:val="false"/>
          <w:i w:val="false"/>
          <w:color w:val="000000"/>
          <w:sz w:val="28"/>
        </w:rPr>
        <w:t>
      софинансирование проектов ГЧП.</w:t>
      </w:r>
    </w:p>
    <w:bookmarkEnd w:id="798"/>
    <w:bookmarkStart w:name="z3992" w:id="799"/>
    <w:p>
      <w:pPr>
        <w:spacing w:after="0"/>
        <w:ind w:left="0"/>
        <w:jc w:val="both"/>
      </w:pPr>
      <w:r>
        <w:rPr>
          <w:rFonts w:ascii="Times New Roman"/>
          <w:b w:val="false"/>
          <w:i w:val="false"/>
          <w:color w:val="000000"/>
          <w:sz w:val="28"/>
        </w:rPr>
        <w:t>
      2) до 30 ноября по проектам ГЧП, которыми предусматриваются:</w:t>
      </w:r>
    </w:p>
    <w:bookmarkEnd w:id="799"/>
    <w:bookmarkStart w:name="z3993" w:id="800"/>
    <w:p>
      <w:pPr>
        <w:spacing w:after="0"/>
        <w:ind w:left="0"/>
        <w:jc w:val="both"/>
      </w:pPr>
      <w:r>
        <w:rPr>
          <w:rFonts w:ascii="Times New Roman"/>
          <w:b w:val="false"/>
          <w:i w:val="false"/>
          <w:color w:val="000000"/>
          <w:sz w:val="28"/>
        </w:rPr>
        <w:t>
      компенсация операционных затрат по проекту ГЧП;</w:t>
      </w:r>
    </w:p>
    <w:bookmarkEnd w:id="800"/>
    <w:bookmarkStart w:name="z3994" w:id="801"/>
    <w:p>
      <w:pPr>
        <w:spacing w:after="0"/>
        <w:ind w:left="0"/>
        <w:jc w:val="both"/>
      </w:pPr>
      <w:r>
        <w:rPr>
          <w:rFonts w:ascii="Times New Roman"/>
          <w:b w:val="false"/>
          <w:i w:val="false"/>
          <w:color w:val="000000"/>
          <w:sz w:val="28"/>
        </w:rPr>
        <w:t>
      вознаграждения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801"/>
    <w:bookmarkStart w:name="z3995" w:id="802"/>
    <w:p>
      <w:pPr>
        <w:spacing w:after="0"/>
        <w:ind w:left="0"/>
        <w:jc w:val="both"/>
      </w:pPr>
      <w:r>
        <w:rPr>
          <w:rFonts w:ascii="Times New Roman"/>
          <w:b w:val="false"/>
          <w:i w:val="false"/>
          <w:color w:val="000000"/>
          <w:sz w:val="28"/>
        </w:rPr>
        <w:t>
      плата за доступность;</w:t>
      </w:r>
    </w:p>
    <w:bookmarkEnd w:id="802"/>
    <w:bookmarkStart w:name="z3996" w:id="803"/>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ГЧП;</w:t>
      </w:r>
    </w:p>
    <w:bookmarkEnd w:id="803"/>
    <w:bookmarkStart w:name="z3997" w:id="804"/>
    <w:p>
      <w:pPr>
        <w:spacing w:after="0"/>
        <w:ind w:left="0"/>
        <w:jc w:val="both"/>
      </w:pPr>
      <w:r>
        <w:rPr>
          <w:rFonts w:ascii="Times New Roman"/>
          <w:b w:val="false"/>
          <w:i w:val="false"/>
          <w:color w:val="000000"/>
          <w:sz w:val="28"/>
        </w:rPr>
        <w:t>
      субсидии от государства в случаях, установленных законодательством Республики Казахстан;</w:t>
      </w:r>
    </w:p>
    <w:bookmarkEnd w:id="804"/>
    <w:bookmarkStart w:name="z3998" w:id="805"/>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ГЧП;</w:t>
      </w:r>
    </w:p>
    <w:bookmarkEnd w:id="805"/>
    <w:bookmarkStart w:name="z3999" w:id="806"/>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806"/>
    <w:bookmarkStart w:name="z4000" w:id="807"/>
    <w:p>
      <w:pPr>
        <w:spacing w:after="0"/>
        <w:ind w:left="0"/>
        <w:jc w:val="both"/>
      </w:pPr>
      <w:r>
        <w:rPr>
          <w:rFonts w:ascii="Times New Roman"/>
          <w:b w:val="false"/>
          <w:i w:val="false"/>
          <w:color w:val="000000"/>
          <w:sz w:val="28"/>
        </w:rPr>
        <w:t>
      предоставления натурных грантов в соответствии с законодательством Республики Казахстан;</w:t>
      </w:r>
    </w:p>
    <w:bookmarkEnd w:id="807"/>
    <w:bookmarkStart w:name="z4001" w:id="808"/>
    <w:p>
      <w:pPr>
        <w:spacing w:after="0"/>
        <w:ind w:left="0"/>
        <w:jc w:val="both"/>
      </w:pPr>
      <w:r>
        <w:rPr>
          <w:rFonts w:ascii="Times New Roman"/>
          <w:b w:val="false"/>
          <w:i w:val="false"/>
          <w:color w:val="000000"/>
          <w:sz w:val="28"/>
        </w:rPr>
        <w:t>
      прочие выплаты из бюджета.</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256-2 в соответствии с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2" w:id="809"/>
    <w:p>
      <w:pPr>
        <w:spacing w:after="0"/>
        <w:ind w:left="0"/>
        <w:jc w:val="both"/>
      </w:pPr>
      <w:r>
        <w:rPr>
          <w:rFonts w:ascii="Times New Roman"/>
          <w:b w:val="false"/>
          <w:i w:val="false"/>
          <w:color w:val="000000"/>
          <w:sz w:val="28"/>
        </w:rPr>
        <w:t>
      256-3.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809"/>
    <w:bookmarkStart w:name="z4003" w:id="810"/>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810"/>
    <w:bookmarkStart w:name="z4004" w:id="811"/>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256-3 в соответствии с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w:t>
            </w:r>
            <w:r>
              <w:br/>
            </w:r>
            <w:r>
              <w:rPr>
                <w:rFonts w:ascii="Times New Roman"/>
                <w:b w:val="false"/>
                <w:i w:val="false"/>
                <w:color w:val="000000"/>
                <w:sz w:val="20"/>
              </w:rPr>
              <w:t>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7" w:id="812"/>
    <w:p>
      <w:pPr>
        <w:spacing w:after="0"/>
        <w:ind w:left="0"/>
        <w:jc w:val="left"/>
      </w:pPr>
      <w:r>
        <w:rPr>
          <w:rFonts w:ascii="Times New Roman"/>
          <w:b/>
          <w:i w:val="false"/>
          <w:color w:val="000000"/>
        </w:rPr>
        <w:t xml:space="preserve"> Информация по проектам государственно-частного партнерства</w:t>
      </w:r>
      <w:r>
        <w:br/>
      </w:r>
      <w:r>
        <w:rPr>
          <w:rFonts w:ascii="Times New Roman"/>
          <w:b/>
          <w:i w:val="false"/>
          <w:color w:val="000000"/>
        </w:rPr>
        <w:t>(далее – ГЧП)</w:t>
      </w:r>
      <w:r>
        <w:br/>
      </w:r>
      <w:r>
        <w:rPr>
          <w:rFonts w:ascii="Times New Roman"/>
          <w:b/>
          <w:i w:val="false"/>
          <w:color w:val="000000"/>
        </w:rPr>
        <w:t>по состоянию на ___________________________________________________________</w:t>
      </w:r>
      <w:r>
        <w:br/>
      </w:r>
      <w:r>
        <w:rPr>
          <w:rFonts w:ascii="Times New Roman"/>
          <w:b/>
          <w:i w:val="false"/>
          <w:color w:val="000000"/>
        </w:rPr>
        <w:t>(указывается отчетная дата представления информации)</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(наименование организации, ИИН/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ГЧП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ГЧП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 по договору ГЧП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88" w:id="813"/>
    <w:p>
      <w:pPr>
        <w:spacing w:after="0"/>
        <w:ind w:left="0"/>
        <w:jc w:val="both"/>
      </w:pPr>
      <w:r>
        <w:rPr>
          <w:rFonts w:ascii="Times New Roman"/>
          <w:b w:val="false"/>
          <w:i w:val="false"/>
          <w:color w:val="000000"/>
          <w:sz w:val="28"/>
        </w:rPr>
        <w:t>
      Продолжение таблицы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инициативы (государственная (вид конкурса) или частная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ГЧП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договора ГЧП в органах казначейства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регистрации дополнительных соглашений (при наличии)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ГЧП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модернизация/ реконструкция/ создание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доверительное управление/ сервисное обслуживание/ аренда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 указанием причин (расторжение, истечение срока действия, ликвидация частного партнера, иные случаи)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389" w:id="814"/>
    <w:p>
      <w:pPr>
        <w:spacing w:after="0"/>
        <w:ind w:left="0"/>
        <w:jc w:val="both"/>
      </w:pPr>
      <w:r>
        <w:rPr>
          <w:rFonts w:ascii="Times New Roman"/>
          <w:b w:val="false"/>
          <w:i w:val="false"/>
          <w:color w:val="000000"/>
          <w:sz w:val="28"/>
        </w:rPr>
        <w:t>
      Продолжение таблицы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(концессия; доверительное управление государственным имуществом; имущественный найм (аренда); лизинг; договор НИОКР, контракт жизненного цикла; сервисный контракт; иные договора, соответствующие признакам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участия государственного партнера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27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(затраты в инвестиционный и эксплуатационный периодах)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(создания, реконструкции,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измененная стоимость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(инвестиционные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3390" w:id="815"/>
    <w:p>
      <w:pPr>
        <w:spacing w:after="0"/>
        <w:ind w:left="0"/>
        <w:jc w:val="both"/>
      </w:pPr>
      <w:r>
        <w:rPr>
          <w:rFonts w:ascii="Times New Roman"/>
          <w:b w:val="false"/>
          <w:i w:val="false"/>
          <w:color w:val="000000"/>
          <w:sz w:val="28"/>
        </w:rPr>
        <w:t>
      Продолжение таблицы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поручительства государства по инфраструктурным облигациям;</w:t>
            </w:r>
          </w:p>
          <w:p>
            <w:pPr>
              <w:spacing w:after="20"/>
              <w:ind w:left="20"/>
              <w:jc w:val="both"/>
            </w:pPr>
            <w:r>
              <w:rPr>
                <w:rFonts w:ascii="Times New Roman"/>
                <w:b w:val="false"/>
                <w:i w:val="false"/>
                <w:color w:val="000000"/>
                <w:sz w:val="20"/>
              </w:rPr>
              <w:t>2) государственные гарантии по займам, привлекаемые для финансирования проектов ГЧП</w:t>
            </w:r>
          </w:p>
          <w:p>
            <w:pPr>
              <w:spacing w:after="20"/>
              <w:ind w:left="20"/>
              <w:jc w:val="both"/>
            </w:pPr>
            <w:r>
              <w:rPr>
                <w:rFonts w:ascii="Times New Roman"/>
                <w:b w:val="false"/>
                <w:i w:val="false"/>
                <w:color w:val="000000"/>
                <w:sz w:val="20"/>
              </w:rPr>
              <w:t>3) передача исключительных прав на объекты интеллектуальной собственности, принадлежащие государству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Софинансировние проектов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3391" w:id="816"/>
    <w:p>
      <w:pPr>
        <w:spacing w:after="0"/>
        <w:ind w:left="0"/>
        <w:jc w:val="both"/>
      </w:pPr>
      <w:r>
        <w:rPr>
          <w:rFonts w:ascii="Times New Roman"/>
          <w:b w:val="false"/>
          <w:i w:val="false"/>
          <w:color w:val="000000"/>
          <w:sz w:val="28"/>
        </w:rPr>
        <w:t>
      Продолжение таблицы</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3392" w:id="817"/>
    <w:p>
      <w:pPr>
        <w:spacing w:after="0"/>
        <w:ind w:left="0"/>
        <w:jc w:val="both"/>
      </w:pPr>
      <w:r>
        <w:rPr>
          <w:rFonts w:ascii="Times New Roman"/>
          <w:b w:val="false"/>
          <w:i w:val="false"/>
          <w:color w:val="000000"/>
          <w:sz w:val="28"/>
        </w:rPr>
        <w:t>
      Продолжение таблицы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3393"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3394" w:id="819"/>
    <w:p>
      <w:pPr>
        <w:spacing w:after="0"/>
        <w:ind w:left="0"/>
        <w:jc w:val="both"/>
      </w:pPr>
      <w:r>
        <w:rPr>
          <w:rFonts w:ascii="Times New Roman"/>
          <w:b w:val="false"/>
          <w:i w:val="false"/>
          <w:color w:val="000000"/>
          <w:sz w:val="28"/>
        </w:rPr>
        <w:t>
      Продолжение таблицы</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395" w:id="820"/>
    <w:p>
      <w:pPr>
        <w:spacing w:after="0"/>
        <w:ind w:left="0"/>
        <w:jc w:val="both"/>
      </w:pPr>
      <w:r>
        <w:rPr>
          <w:rFonts w:ascii="Times New Roman"/>
          <w:b w:val="false"/>
          <w:i w:val="false"/>
          <w:color w:val="000000"/>
          <w:sz w:val="28"/>
        </w:rPr>
        <w:t>
      Продолжение таблицы</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bookmarkStart w:name="z3396" w:id="821"/>
    <w:p>
      <w:pPr>
        <w:spacing w:after="0"/>
        <w:ind w:left="0"/>
        <w:jc w:val="both"/>
      </w:pPr>
      <w:r>
        <w:rPr>
          <w:rFonts w:ascii="Times New Roman"/>
          <w:b w:val="false"/>
          <w:i w:val="false"/>
          <w:color w:val="000000"/>
          <w:sz w:val="28"/>
        </w:rPr>
        <w:t>
      Продолжение таблицы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397" w:id="822"/>
    <w:p>
      <w:pPr>
        <w:spacing w:after="0"/>
        <w:ind w:left="0"/>
        <w:jc w:val="both"/>
      </w:pPr>
      <w:r>
        <w:rPr>
          <w:rFonts w:ascii="Times New Roman"/>
          <w:b w:val="false"/>
          <w:i w:val="false"/>
          <w:color w:val="000000"/>
          <w:sz w:val="28"/>
        </w:rPr>
        <w:t>
      Продолжение таблицы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3398" w:id="823"/>
    <w:p>
      <w:pPr>
        <w:spacing w:after="0"/>
        <w:ind w:left="0"/>
        <w:jc w:val="both"/>
      </w:pPr>
      <w:r>
        <w:rPr>
          <w:rFonts w:ascii="Times New Roman"/>
          <w:b w:val="false"/>
          <w:i w:val="false"/>
          <w:color w:val="000000"/>
          <w:sz w:val="28"/>
        </w:rPr>
        <w:t>
      Продолжение таблицы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средств при валютной компенсации (в тысячах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3399" w:id="824"/>
    <w:p>
      <w:pPr>
        <w:spacing w:after="0"/>
        <w:ind w:left="0"/>
        <w:jc w:val="both"/>
      </w:pPr>
      <w:r>
        <w:rPr>
          <w:rFonts w:ascii="Times New Roman"/>
          <w:b w:val="false"/>
          <w:i w:val="false"/>
          <w:color w:val="000000"/>
          <w:sz w:val="28"/>
        </w:rPr>
        <w:t>
      Продолжение таблицы</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и проблемы по проекту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контакты ответственных лиц, включая сопровождающую организацию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 государственного партнера/ организатора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созданные рабочие места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2" w:id="825"/>
    <w:p>
      <w:pPr>
        <w:spacing w:after="0"/>
        <w:ind w:left="0"/>
        <w:jc w:val="left"/>
      </w:pPr>
      <w:r>
        <w:rPr>
          <w:rFonts w:ascii="Times New Roman"/>
          <w:b/>
          <w:i w:val="false"/>
          <w:color w:val="000000"/>
        </w:rPr>
        <w:t xml:space="preserve"> ПРОТОКОЛ</w:t>
      </w:r>
      <w:r>
        <w:br/>
      </w:r>
      <w:r>
        <w:rPr>
          <w:rFonts w:ascii="Times New Roman"/>
          <w:b/>
          <w:i w:val="false"/>
          <w:color w:val="000000"/>
        </w:rPr>
        <w:t>о целесообразности либо отсутствии целесообразности реализации проекта государственно-частного партнерства</w:t>
      </w:r>
      <w:r>
        <w:br/>
      </w:r>
      <w:r>
        <w:rPr>
          <w:rFonts w:ascii="Times New Roman"/>
          <w:b/>
          <w:i w:val="false"/>
          <w:color w:val="000000"/>
        </w:rPr>
        <w:t>"_____________________________________"</w:t>
      </w:r>
    </w:p>
    <w:bookmarkEnd w:id="825"/>
    <w:p>
      <w:pPr>
        <w:spacing w:after="0"/>
        <w:ind w:left="0"/>
        <w:jc w:val="both"/>
      </w:pPr>
      <w:r>
        <w:rPr>
          <w:rFonts w:ascii="Times New Roman"/>
          <w:b w:val="false"/>
          <w:i w:val="false"/>
          <w:color w:val="000000"/>
          <w:sz w:val="28"/>
        </w:rPr>
        <w:t>
      ПОВЕСТКА ДНЯ:</w:t>
      </w:r>
    </w:p>
    <w:p>
      <w:pPr>
        <w:spacing w:after="0"/>
        <w:ind w:left="0"/>
        <w:jc w:val="both"/>
      </w:pPr>
      <w:r>
        <w:rPr>
          <w:rFonts w:ascii="Times New Roman"/>
          <w:b w:val="false"/>
          <w:i w:val="false"/>
          <w:color w:val="000000"/>
          <w:sz w:val="28"/>
        </w:rPr>
        <w:t>Рассмотрение целесообразности либо отсутствие</w:t>
      </w:r>
    </w:p>
    <w:p>
      <w:pPr>
        <w:spacing w:after="0"/>
        <w:ind w:left="0"/>
        <w:jc w:val="both"/>
      </w:pPr>
      <w:r>
        <w:rPr>
          <w:rFonts w:ascii="Times New Roman"/>
          <w:b w:val="false"/>
          <w:i w:val="false"/>
          <w:color w:val="000000"/>
          <w:sz w:val="28"/>
        </w:rPr>
        <w:t>целесообразности реализации проекта ГЧП "_______________________".</w:t>
      </w:r>
    </w:p>
    <w:p>
      <w:pPr>
        <w:spacing w:after="0"/>
        <w:ind w:left="0"/>
        <w:jc w:val="both"/>
      </w:pPr>
      <w:r>
        <w:rPr>
          <w:rFonts w:ascii="Times New Roman"/>
          <w:b w:val="false"/>
          <w:i w:val="false"/>
          <w:color w:val="000000"/>
          <w:sz w:val="28"/>
        </w:rPr>
        <w:t>
      Информация о планируемом к реализации проекта ГЧП: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подключения к инженерным сетям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826"/>
    <w:p>
      <w:pPr>
        <w:spacing w:after="0"/>
        <w:ind w:left="0"/>
        <w:jc w:val="both"/>
      </w:pPr>
      <w:r>
        <w:rPr>
          <w:rFonts w:ascii="Times New Roman"/>
          <w:b w:val="false"/>
          <w:i w:val="false"/>
          <w:color w:val="000000"/>
          <w:sz w:val="28"/>
        </w:rPr>
        <w:t>
      Результаты голосования членов Межведомственной проектной группы: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целесообразно/ не целесообразно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6" w:id="827"/>
    <w:p>
      <w:pPr>
        <w:spacing w:after="0"/>
        <w:ind w:left="0"/>
        <w:jc w:val="both"/>
      </w:pPr>
      <w:r>
        <w:rPr>
          <w:rFonts w:ascii="Times New Roman"/>
          <w:b w:val="false"/>
          <w:i w:val="false"/>
          <w:color w:val="000000"/>
          <w:sz w:val="28"/>
        </w:rPr>
        <w:t xml:space="preserve">
      Решение: </w:t>
      </w:r>
    </w:p>
    <w:bookmarkEnd w:id="827"/>
    <w:p>
      <w:pPr>
        <w:spacing w:after="0"/>
        <w:ind w:left="0"/>
        <w:jc w:val="both"/>
      </w:pPr>
      <w:bookmarkStart w:name="z3407" w:id="828"/>
      <w:r>
        <w:rPr>
          <w:rFonts w:ascii="Times New Roman"/>
          <w:b w:val="false"/>
          <w:i w:val="false"/>
          <w:color w:val="000000"/>
          <w:sz w:val="28"/>
        </w:rPr>
        <w:t>
      По итогам рассмотрения проекта ГЧП "___________________________" Межведомственная проектная группа РЕШИЛА:</w:t>
      </w:r>
    </w:p>
    <w:bookmarkEnd w:id="828"/>
    <w:p>
      <w:pPr>
        <w:spacing w:after="0"/>
        <w:ind w:left="0"/>
        <w:jc w:val="both"/>
      </w:pPr>
      <w:r>
        <w:rPr>
          <w:rFonts w:ascii="Times New Roman"/>
          <w:b w:val="false"/>
          <w:i w:val="false"/>
          <w:color w:val="000000"/>
          <w:sz w:val="28"/>
        </w:rPr>
        <w:t xml:space="preserve">1.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(уполномоченному лицу) _____________ рекомендовано разработать конкурсную документацию проекта ГЧП (при необходимости с привлечением юридического лица по консультативному сопровождению местных проектов ГЧП).</w:t>
      </w:r>
    </w:p>
    <w:p>
      <w:pPr>
        <w:spacing w:after="0"/>
        <w:ind w:left="0"/>
        <w:jc w:val="both"/>
      </w:pPr>
      <w:r>
        <w:rPr>
          <w:rFonts w:ascii="Times New Roman"/>
          <w:b w:val="false"/>
          <w:i w:val="false"/>
          <w:color w:val="000000"/>
          <w:sz w:val="28"/>
        </w:rPr>
        <w:t xml:space="preserve">       Подписи членов межведомственной проектной группы:</w:t>
      </w:r>
    </w:p>
    <w:p>
      <w:pPr>
        <w:spacing w:after="0"/>
        <w:ind w:left="0"/>
        <w:jc w:val="both"/>
      </w:pPr>
      <w:r>
        <w:rPr>
          <w:rFonts w:ascii="Times New Roman"/>
          <w:b w:val="false"/>
          <w:i w:val="false"/>
          <w:color w:val="000000"/>
          <w:sz w:val="28"/>
        </w:rPr>
        <w:t xml:space="preserve">       Председатель МПГ__________________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Секретарь МПГ ____________________ ФИО, должность </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МПГ – межведомственная проектная группа;</w:t>
      </w:r>
    </w:p>
    <w:p>
      <w:pPr>
        <w:spacing w:after="0"/>
        <w:ind w:left="0"/>
        <w:jc w:val="both"/>
      </w:pPr>
      <w:r>
        <w:rPr>
          <w:rFonts w:ascii="Times New Roman"/>
          <w:b w:val="false"/>
          <w:i w:val="false"/>
          <w:color w:val="000000"/>
          <w:sz w:val="28"/>
        </w:rPr>
        <w:t xml:space="preserve">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 планирования</w:t>
            </w:r>
            <w:r>
              <w:br/>
            </w:r>
            <w:r>
              <w:rPr>
                <w:rFonts w:ascii="Times New Roman"/>
                <w:b w:val="false"/>
                <w:i w:val="false"/>
                <w:color w:val="000000"/>
                <w:sz w:val="20"/>
              </w:rPr>
              <w:t>проектов 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0" w:id="829"/>
    <w:p>
      <w:pPr>
        <w:spacing w:after="0"/>
        <w:ind w:left="0"/>
        <w:jc w:val="left"/>
      </w:pPr>
      <w:r>
        <w:rPr>
          <w:rFonts w:ascii="Times New Roman"/>
          <w:b/>
          <w:i w:val="false"/>
          <w:color w:val="000000"/>
        </w:rPr>
        <w:t xml:space="preserve"> ПРОТОКОЛ о результатах конкурентного диалога по проекту государственно-частного партнерства</w:t>
      </w:r>
      <w:r>
        <w:br/>
      </w:r>
      <w:r>
        <w:rPr>
          <w:rFonts w:ascii="Times New Roman"/>
          <w:b/>
          <w:i w:val="false"/>
          <w:color w:val="000000"/>
        </w:rPr>
        <w:t>"________________________________________"</w:t>
      </w:r>
      <w:r>
        <w:br/>
      </w:r>
      <w:r>
        <w:rPr>
          <w:rFonts w:ascii="Times New Roman"/>
          <w:b/>
          <w:i w:val="false"/>
          <w:color w:val="000000"/>
        </w:rPr>
        <w:t>от "___" _________ 20___года №__</w:t>
      </w:r>
    </w:p>
    <w:bookmarkEnd w:id="829"/>
    <w:p>
      <w:pPr>
        <w:spacing w:after="0"/>
        <w:ind w:left="0"/>
        <w:jc w:val="both"/>
      </w:pPr>
      <w:bookmarkStart w:name="z3411" w:id="830"/>
      <w:r>
        <w:rPr>
          <w:rFonts w:ascii="Times New Roman"/>
          <w:b w:val="false"/>
          <w:i w:val="false"/>
          <w:color w:val="000000"/>
          <w:sz w:val="28"/>
        </w:rPr>
        <w:t>
      Организатор конкурса: ___________________________________________</w:t>
      </w:r>
    </w:p>
    <w:bookmarkEnd w:id="830"/>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конкурентного диалога: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конкурентного диалога по проекту ГЧП</w:t>
      </w:r>
    </w:p>
    <w:p>
      <w:pPr>
        <w:spacing w:after="0"/>
        <w:ind w:left="0"/>
        <w:jc w:val="both"/>
      </w:pPr>
      <w:r>
        <w:rPr>
          <w:rFonts w:ascii="Times New Roman"/>
          <w:b w:val="false"/>
          <w:i w:val="false"/>
          <w:color w:val="000000"/>
          <w:sz w:val="28"/>
        </w:rPr>
        <w:t xml:space="preserve">       ___________________________________________________ с потенциальным частным партнером</w:t>
      </w:r>
    </w:p>
    <w:p>
      <w:pPr>
        <w:spacing w:after="0"/>
        <w:ind w:left="0"/>
        <w:jc w:val="both"/>
      </w:pPr>
      <w:r>
        <w:rPr>
          <w:rFonts w:ascii="Times New Roman"/>
          <w:b w:val="false"/>
          <w:i w:val="false"/>
          <w:color w:val="000000"/>
          <w:sz w:val="28"/>
        </w:rPr>
        <w:t xml:space="preserve">       _________________________________________________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w:t>
      </w:r>
    </w:p>
    <w:p>
      <w:pPr>
        <w:spacing w:after="0"/>
        <w:ind w:left="0"/>
        <w:jc w:val="both"/>
      </w:pPr>
      <w:r>
        <w:rPr>
          <w:rFonts w:ascii="Times New Roman"/>
          <w:b w:val="false"/>
          <w:i w:val="false"/>
          <w:color w:val="000000"/>
          <w:sz w:val="28"/>
        </w:rPr>
        <w:t xml:space="preserve">       Организатор конкурса по результатам проведения конкурентного диалога по проекту ГЧП, РЕШИЛ: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потенциального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отказывается)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2" w:id="831"/>
      <w:r>
        <w:rPr>
          <w:rFonts w:ascii="Times New Roman"/>
          <w:b w:val="false"/>
          <w:i w:val="false"/>
          <w:color w:val="000000"/>
          <w:sz w:val="28"/>
        </w:rPr>
        <w:t>
      Решение:</w:t>
      </w:r>
    </w:p>
    <w:bookmarkEnd w:id="83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(уполномоченное лицо) _________________ разработает конкурсную документацию с учетом итогов конкурентного диалога.</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Организатор конкурса __________________ ФИО, должность</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414" w:id="832"/>
    <w:p>
      <w:pPr>
        <w:spacing w:after="0"/>
        <w:ind w:left="0"/>
        <w:jc w:val="left"/>
      </w:pPr>
      <w:r>
        <w:rPr>
          <w:rFonts w:ascii="Times New Roman"/>
          <w:b/>
          <w:i w:val="false"/>
          <w:color w:val="000000"/>
        </w:rPr>
        <w:t xml:space="preserve"> Структура информационного листа</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 (общие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модернизации, капитальном ремонте или развитии объекта ГЧП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ГЧП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ГЧП, в том числе: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проектирования, строительства, создания, реконструкции, модернизации, капитального ремонта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анализ распределения и оценки рисков проекта ГЧП в соответствии с Методикой распределения и оценки рисков проектов ГЧП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416" w:id="833"/>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833"/>
    <w:bookmarkStart w:name="z3417" w:id="834"/>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834"/>
    <w:bookmarkStart w:name="z3418" w:id="835"/>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835"/>
    <w:bookmarkStart w:name="z3419" w:id="836"/>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836"/>
    <w:bookmarkStart w:name="z3420" w:id="837"/>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ГЧП).</w:t>
      </w:r>
    </w:p>
    <w:bookmarkEnd w:id="837"/>
    <w:bookmarkStart w:name="z3421" w:id="838"/>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838"/>
    <w:bookmarkStart w:name="z3422" w:id="839"/>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839"/>
    <w:bookmarkStart w:name="z3423" w:id="840"/>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840"/>
    <w:bookmarkStart w:name="z3424" w:id="841"/>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841"/>
    <w:bookmarkStart w:name="z3425" w:id="842"/>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842"/>
    <w:bookmarkStart w:name="z3426" w:id="843"/>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843"/>
    <w:bookmarkStart w:name="z3427" w:id="844"/>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844"/>
    <w:bookmarkStart w:name="z3428" w:id="845"/>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845"/>
    <w:bookmarkStart w:name="z3429" w:id="846"/>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846"/>
    <w:bookmarkStart w:name="z3430" w:id="847"/>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847"/>
    <w:bookmarkStart w:name="z3431" w:id="848"/>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848"/>
    <w:bookmarkStart w:name="z3432" w:id="849"/>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849"/>
    <w:bookmarkStart w:name="z3433" w:id="850"/>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850"/>
    <w:bookmarkStart w:name="z3434" w:id="851"/>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851"/>
    <w:bookmarkStart w:name="z3435" w:id="852"/>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852"/>
    <w:bookmarkStart w:name="z3436" w:id="853"/>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853"/>
    <w:bookmarkStart w:name="z3437" w:id="854"/>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854"/>
    <w:bookmarkStart w:name="z3438" w:id="855"/>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855"/>
    <w:bookmarkStart w:name="z3439" w:id="856"/>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856"/>
    <w:bookmarkStart w:name="z3440" w:id="857"/>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857"/>
    <w:bookmarkStart w:name="z3441" w:id="858"/>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858"/>
    <w:bookmarkStart w:name="z3442" w:id="859"/>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859"/>
    <w:bookmarkStart w:name="z3443" w:id="860"/>
    <w:p>
      <w:pPr>
        <w:spacing w:after="0"/>
        <w:ind w:left="0"/>
        <w:jc w:val="both"/>
      </w:pPr>
      <w:r>
        <w:rPr>
          <w:rFonts w:ascii="Times New Roman"/>
          <w:b w:val="false"/>
          <w:i w:val="false"/>
          <w:color w:val="000000"/>
          <w:sz w:val="28"/>
        </w:rPr>
        <w:t>
      15) При определении частного партнера на основании прямых переговоров проводится оценка уникальности объекта ГЧП и целесообразности трансфера технологии.</w:t>
      </w:r>
    </w:p>
    <w:bookmarkEnd w:id="860"/>
    <w:bookmarkStart w:name="z3444" w:id="861"/>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 частного партнера,</w:t>
            </w:r>
            <w:r>
              <w:br/>
            </w:r>
            <w:r>
              <w:rPr>
                <w:rFonts w:ascii="Times New Roman"/>
                <w:b w:val="false"/>
                <w:i w:val="false"/>
                <w:color w:val="000000"/>
                <w:sz w:val="20"/>
              </w:rPr>
              <w:t>проведения мониторинга</w:t>
            </w:r>
            <w:r>
              <w:br/>
            </w:r>
            <w:r>
              <w:rPr>
                <w:rFonts w:ascii="Times New Roman"/>
                <w:b w:val="false"/>
                <w:i w:val="false"/>
                <w:color w:val="000000"/>
                <w:sz w:val="20"/>
              </w:rPr>
              <w:t>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7" w:id="862"/>
    <w:p>
      <w:pPr>
        <w:spacing w:after="0"/>
        <w:ind w:left="0"/>
        <w:jc w:val="left"/>
      </w:pPr>
      <w:r>
        <w:rPr>
          <w:rFonts w:ascii="Times New Roman"/>
          <w:b/>
          <w:i w:val="false"/>
          <w:color w:val="000000"/>
        </w:rPr>
        <w:t xml:space="preserve"> ПРОТОКОЛ о допуске к участию в конкурсе по определению частного партнера по проекту государственно-частного партнерства "________________________________________"</w:t>
      </w:r>
    </w:p>
    <w:bookmarkEnd w:id="862"/>
    <w:bookmarkStart w:name="z3448" w:id="863"/>
    <w:p>
      <w:pPr>
        <w:spacing w:after="0"/>
        <w:ind w:left="0"/>
        <w:jc w:val="left"/>
      </w:pPr>
      <w:r>
        <w:rPr>
          <w:rFonts w:ascii="Times New Roman"/>
          <w:b/>
          <w:i w:val="false"/>
          <w:color w:val="000000"/>
        </w:rPr>
        <w:t xml:space="preserve"> от "___" _________ 20___года №__</w:t>
      </w:r>
    </w:p>
    <w:bookmarkEnd w:id="863"/>
    <w:p>
      <w:pPr>
        <w:spacing w:after="0"/>
        <w:ind w:left="0"/>
        <w:jc w:val="both"/>
      </w:pPr>
      <w:bookmarkStart w:name="z3449" w:id="864"/>
      <w:r>
        <w:rPr>
          <w:rFonts w:ascii="Times New Roman"/>
          <w:b w:val="false"/>
          <w:i w:val="false"/>
          <w:color w:val="000000"/>
          <w:sz w:val="28"/>
        </w:rPr>
        <w:t>
      Организатор конкурса: _________________</w:t>
      </w:r>
    </w:p>
    <w:bookmarkEnd w:id="864"/>
    <w:p>
      <w:pPr>
        <w:spacing w:after="0"/>
        <w:ind w:left="0"/>
        <w:jc w:val="both"/>
      </w:pPr>
      <w:r>
        <w:rPr>
          <w:rFonts w:ascii="Times New Roman"/>
          <w:b w:val="false"/>
          <w:i w:val="false"/>
          <w:color w:val="000000"/>
          <w:sz w:val="28"/>
        </w:rPr>
        <w:t xml:space="preserve">       ПОВЕСТКА ДНЯ: Принятие решения о признании потенциального частного партнера _________________________________________ участником конкурса по результатам квалификационного отбора.</w:t>
      </w:r>
    </w:p>
    <w:p>
      <w:pPr>
        <w:spacing w:after="0"/>
        <w:ind w:left="0"/>
        <w:jc w:val="both"/>
      </w:pPr>
      <w:r>
        <w:rPr>
          <w:rFonts w:ascii="Times New Roman"/>
          <w:b w:val="false"/>
          <w:i w:val="false"/>
          <w:color w:val="000000"/>
          <w:sz w:val="28"/>
        </w:rPr>
        <w:t xml:space="preserve">       Результаты рассмотрения перечня документов, потенциального частного партнера в подтверждение его 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0" w:id="865"/>
      <w:r>
        <w:rPr>
          <w:rFonts w:ascii="Times New Roman"/>
          <w:b w:val="false"/>
          <w:i w:val="false"/>
          <w:color w:val="000000"/>
          <w:sz w:val="28"/>
        </w:rPr>
        <w:t>
      Результаты голосования членов конкурсной комиссии:</w:t>
      </w:r>
    </w:p>
    <w:bookmarkEnd w:id="865"/>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3" w:id="866"/>
    <w:p>
      <w:pPr>
        <w:spacing w:after="0"/>
        <w:ind w:left="0"/>
        <w:jc w:val="left"/>
      </w:pPr>
      <w:r>
        <w:rPr>
          <w:rFonts w:ascii="Times New Roman"/>
          <w:b/>
          <w:i w:val="false"/>
          <w:color w:val="000000"/>
        </w:rPr>
        <w:t xml:space="preserve"> ПРОТОКОЛ переговоров по уточнению проекта государственно-частного партнерства и условий договора государственно-частного партнерства "_______________________________________________"</w:t>
      </w:r>
    </w:p>
    <w:bookmarkEnd w:id="866"/>
    <w:bookmarkStart w:name="z3454" w:id="867"/>
    <w:p>
      <w:pPr>
        <w:spacing w:after="0"/>
        <w:ind w:left="0"/>
        <w:jc w:val="left"/>
      </w:pPr>
      <w:r>
        <w:rPr>
          <w:rFonts w:ascii="Times New Roman"/>
          <w:b/>
          <w:i w:val="false"/>
          <w:color w:val="000000"/>
        </w:rPr>
        <w:t xml:space="preserve"> от "___" _________ 20___года №__</w:t>
      </w:r>
    </w:p>
    <w:bookmarkEnd w:id="867"/>
    <w:p>
      <w:pPr>
        <w:spacing w:after="0"/>
        <w:ind w:left="0"/>
        <w:jc w:val="both"/>
      </w:pPr>
      <w:bookmarkStart w:name="z3455" w:id="868"/>
      <w:r>
        <w:rPr>
          <w:rFonts w:ascii="Times New Roman"/>
          <w:b w:val="false"/>
          <w:i w:val="false"/>
          <w:color w:val="000000"/>
          <w:sz w:val="28"/>
        </w:rPr>
        <w:t>
      № (номер конкурса) дата и время</w:t>
      </w:r>
    </w:p>
    <w:bookmarkEnd w:id="868"/>
    <w:p>
      <w:pPr>
        <w:spacing w:after="0"/>
        <w:ind w:left="0"/>
        <w:jc w:val="both"/>
      </w:pPr>
      <w:r>
        <w:rPr>
          <w:rFonts w:ascii="Times New Roman"/>
          <w:b w:val="false"/>
          <w:i w:val="false"/>
          <w:color w:val="000000"/>
          <w:sz w:val="28"/>
        </w:rPr>
        <w:t xml:space="preserve">       Организатор конкурса: 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6" w:id="869"/>
      <w:r>
        <w:rPr>
          <w:rFonts w:ascii="Times New Roman"/>
          <w:b w:val="false"/>
          <w:i w:val="false"/>
          <w:color w:val="000000"/>
          <w:sz w:val="28"/>
        </w:rPr>
        <w:t>
      Потенциальный частный партнер, конкурсная заявка которого признана лучшей</w:t>
      </w:r>
    </w:p>
    <w:bookmarkEnd w:id="869"/>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Дата проведения переговоров: "___" ___________ 20__ года</w:t>
      </w:r>
    </w:p>
    <w:p>
      <w:pPr>
        <w:spacing w:after="0"/>
        <w:ind w:left="0"/>
        <w:jc w:val="both"/>
      </w:pPr>
      <w:r>
        <w:rPr>
          <w:rFonts w:ascii="Times New Roman"/>
          <w:b w:val="false"/>
          <w:i w:val="false"/>
          <w:color w:val="000000"/>
          <w:sz w:val="28"/>
        </w:rPr>
        <w:t xml:space="preserve">       Председательствовал:</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Секретарь: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переговоров по проекту государственно-частного партнерства ________________________________________________ с потенциальным частным партнером ___________________________________, конкурсная заявка которого признана лучшей, для уточнения проекта государственно-частного партнерства и условий договора государственно-частного партнерства.</w:t>
      </w:r>
    </w:p>
    <w:p>
      <w:pPr>
        <w:spacing w:after="0"/>
        <w:ind w:left="0"/>
        <w:jc w:val="both"/>
      </w:pPr>
      <w:r>
        <w:rPr>
          <w:rFonts w:ascii="Times New Roman"/>
          <w:b w:val="false"/>
          <w:i w:val="false"/>
          <w:color w:val="000000"/>
          <w:sz w:val="28"/>
        </w:rPr>
        <w:t xml:space="preserve">       Конкурсная комиссия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уточнению проекта государственно-частного партнерства и условий договора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w:t>
            </w:r>
          </w:p>
          <w:p>
            <w:pPr>
              <w:spacing w:after="20"/>
              <w:ind w:left="20"/>
              <w:jc w:val="both"/>
            </w:pPr>
            <w:r>
              <w:rPr>
                <w:rFonts w:ascii="Times New Roman"/>
                <w:b w:val="false"/>
                <w:i w:val="false"/>
                <w:color w:val="000000"/>
                <w:sz w:val="20"/>
              </w:rPr>
              <w:t>
отклоняется)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7" w:id="870"/>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870"/>
    <w:p>
      <w:pPr>
        <w:spacing w:after="0"/>
        <w:ind w:left="0"/>
        <w:jc w:val="both"/>
      </w:pPr>
      <w:bookmarkStart w:name="z3458" w:id="871"/>
      <w:r>
        <w:rPr>
          <w:rFonts w:ascii="Times New Roman"/>
          <w:b w:val="false"/>
          <w:i w:val="false"/>
          <w:color w:val="000000"/>
          <w:sz w:val="28"/>
        </w:rPr>
        <w:t>
      Подписи членов конкурсной комиссии:</w:t>
      </w:r>
    </w:p>
    <w:bookmarkEnd w:id="871"/>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460" w:id="872"/>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872"/>
    <w:bookmarkStart w:name="z3461" w:id="873"/>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873"/>
    <w:bookmarkStart w:name="z3462" w:id="874"/>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874"/>
    <w:bookmarkStart w:name="z3463" w:id="875"/>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875"/>
    <w:bookmarkStart w:name="z3464" w:id="876"/>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876"/>
    <w:bookmarkStart w:name="z3465" w:id="877"/>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877"/>
    <w:bookmarkStart w:name="z3466" w:id="878"/>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878"/>
    <w:bookmarkStart w:name="z3467" w:id="879"/>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879"/>
    <w:bookmarkStart w:name="z3468" w:id="880"/>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880"/>
    <w:bookmarkStart w:name="z3469" w:id="881"/>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881"/>
    <w:bookmarkStart w:name="z3470" w:id="882"/>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в соответствии с законодательством Республики Казахстан,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882"/>
    <w:bookmarkStart w:name="z3471" w:id="883"/>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883"/>
    <w:bookmarkStart w:name="z3472" w:id="884"/>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884"/>
    <w:bookmarkStart w:name="z3473" w:id="885"/>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885"/>
    <w:bookmarkStart w:name="z3474" w:id="886"/>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886"/>
    <w:bookmarkStart w:name="z3475" w:id="887"/>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887"/>
    <w:bookmarkStart w:name="z3476" w:id="888"/>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888"/>
    <w:bookmarkStart w:name="z3477" w:id="889"/>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889"/>
    <w:bookmarkStart w:name="z3478" w:id="890"/>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ГЧП,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890"/>
    <w:bookmarkStart w:name="z3479" w:id="891"/>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891"/>
    <w:bookmarkStart w:name="z3480" w:id="892"/>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892"/>
    <w:bookmarkStart w:name="z3481" w:id="893"/>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4" w:id="894"/>
    <w:p>
      <w:pPr>
        <w:spacing w:after="0"/>
        <w:ind w:left="0"/>
        <w:jc w:val="left"/>
      </w:pPr>
      <w:r>
        <w:rPr>
          <w:rFonts w:ascii="Times New Roman"/>
          <w:b/>
          <w:i w:val="false"/>
          <w:color w:val="000000"/>
        </w:rPr>
        <w:t xml:space="preserve"> ПРОТОКОЛ вскрытия конкурсных заявок по проекту государственно-частного партнерства</w:t>
      </w:r>
    </w:p>
    <w:bookmarkEnd w:id="894"/>
    <w:bookmarkStart w:name="z3485" w:id="895"/>
    <w:p>
      <w:pPr>
        <w:spacing w:after="0"/>
        <w:ind w:left="0"/>
        <w:jc w:val="left"/>
      </w:pPr>
      <w:r>
        <w:rPr>
          <w:rFonts w:ascii="Times New Roman"/>
          <w:b/>
          <w:i w:val="false"/>
          <w:color w:val="000000"/>
        </w:rPr>
        <w:t xml:space="preserve"> "_______________________________________________"</w:t>
      </w:r>
    </w:p>
    <w:bookmarkEnd w:id="895"/>
    <w:bookmarkStart w:name="z3486" w:id="896"/>
    <w:p>
      <w:pPr>
        <w:spacing w:after="0"/>
        <w:ind w:left="0"/>
        <w:jc w:val="left"/>
      </w:pPr>
      <w:r>
        <w:rPr>
          <w:rFonts w:ascii="Times New Roman"/>
          <w:b/>
          <w:i w:val="false"/>
          <w:color w:val="000000"/>
        </w:rPr>
        <w:t xml:space="preserve"> от "___" _________ 20___года №__</w:t>
      </w:r>
    </w:p>
    <w:bookmarkEnd w:id="896"/>
    <w:p>
      <w:pPr>
        <w:spacing w:after="0"/>
        <w:ind w:left="0"/>
        <w:jc w:val="both"/>
      </w:pPr>
      <w:bookmarkStart w:name="z3487" w:id="897"/>
      <w:r>
        <w:rPr>
          <w:rFonts w:ascii="Times New Roman"/>
          <w:b w:val="false"/>
          <w:i w:val="false"/>
          <w:color w:val="000000"/>
          <w:sz w:val="28"/>
        </w:rPr>
        <w:t>
      Дата и время</w:t>
      </w:r>
    </w:p>
    <w:bookmarkEnd w:id="897"/>
    <w:p>
      <w:pPr>
        <w:spacing w:after="0"/>
        <w:ind w:left="0"/>
        <w:jc w:val="both"/>
      </w:pPr>
      <w:r>
        <w:rPr>
          <w:rFonts w:ascii="Times New Roman"/>
          <w:b w:val="false"/>
          <w:i w:val="false"/>
          <w:color w:val="000000"/>
          <w:sz w:val="28"/>
        </w:rPr>
        <w:t xml:space="preserve">       Организатор конкурса: 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8" w:id="898"/>
      <w:r>
        <w:rPr>
          <w:rFonts w:ascii="Times New Roman"/>
          <w:b w:val="false"/>
          <w:i w:val="false"/>
          <w:color w:val="000000"/>
          <w:sz w:val="28"/>
        </w:rPr>
        <w:t>
      № лота (при наличии) ___________________________________________</w:t>
      </w:r>
    </w:p>
    <w:bookmarkEnd w:id="898"/>
    <w:p>
      <w:pPr>
        <w:spacing w:after="0"/>
        <w:ind w:left="0"/>
        <w:jc w:val="both"/>
      </w:pPr>
      <w:r>
        <w:rPr>
          <w:rFonts w:ascii="Times New Roman"/>
          <w:b w:val="false"/>
          <w:i w:val="false"/>
          <w:color w:val="000000"/>
          <w:sz w:val="28"/>
        </w:rPr>
        <w:t xml:space="preserve">       Наименование лота (при наличии) _________________________________</w:t>
      </w:r>
    </w:p>
    <w:p>
      <w:pPr>
        <w:spacing w:after="0"/>
        <w:ind w:left="0"/>
        <w:jc w:val="both"/>
      </w:pPr>
      <w:r>
        <w:rPr>
          <w:rFonts w:ascii="Times New Roman"/>
          <w:b w:val="false"/>
          <w:i w:val="false"/>
          <w:color w:val="000000"/>
          <w:sz w:val="28"/>
        </w:rPr>
        <w:t xml:space="preserve">       Заявки на участие в конкурсе представлены следующими потенциальными частными партнерами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9" w:id="899"/>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0" w:id="900"/>
      <w:r>
        <w:rPr>
          <w:rFonts w:ascii="Times New Roman"/>
          <w:b w:val="false"/>
          <w:i w:val="false"/>
          <w:color w:val="000000"/>
          <w:sz w:val="28"/>
        </w:rPr>
        <w:t>
      Примечание:</w:t>
      </w:r>
    </w:p>
    <w:bookmarkEnd w:id="900"/>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3" w:id="901"/>
    <w:p>
      <w:pPr>
        <w:spacing w:after="0"/>
        <w:ind w:left="0"/>
        <w:jc w:val="left"/>
      </w:pPr>
      <w:r>
        <w:rPr>
          <w:rFonts w:ascii="Times New Roman"/>
          <w:b/>
          <w:i w:val="false"/>
          <w:color w:val="000000"/>
        </w:rPr>
        <w:t xml:space="preserve"> ПРОТОКОЛ предварительного рассмотрения конкурсных заявок по проекту государственно-частного партнерства</w:t>
      </w:r>
    </w:p>
    <w:bookmarkEnd w:id="901"/>
    <w:bookmarkStart w:name="z3494" w:id="902"/>
    <w:p>
      <w:pPr>
        <w:spacing w:after="0"/>
        <w:ind w:left="0"/>
        <w:jc w:val="left"/>
      </w:pPr>
      <w:r>
        <w:rPr>
          <w:rFonts w:ascii="Times New Roman"/>
          <w:b/>
          <w:i w:val="false"/>
          <w:color w:val="000000"/>
        </w:rPr>
        <w:t xml:space="preserve"> "_______________________________________________"</w:t>
      </w:r>
    </w:p>
    <w:bookmarkEnd w:id="902"/>
    <w:bookmarkStart w:name="z3495" w:id="903"/>
    <w:p>
      <w:pPr>
        <w:spacing w:after="0"/>
        <w:ind w:left="0"/>
        <w:jc w:val="left"/>
      </w:pPr>
      <w:r>
        <w:rPr>
          <w:rFonts w:ascii="Times New Roman"/>
          <w:b/>
          <w:i w:val="false"/>
          <w:color w:val="000000"/>
        </w:rPr>
        <w:t xml:space="preserve"> от "___" _________ 20___года №__</w:t>
      </w:r>
    </w:p>
    <w:bookmarkEnd w:id="903"/>
    <w:p>
      <w:pPr>
        <w:spacing w:after="0"/>
        <w:ind w:left="0"/>
        <w:jc w:val="both"/>
      </w:pPr>
      <w:bookmarkStart w:name="z3496" w:id="904"/>
      <w:r>
        <w:rPr>
          <w:rFonts w:ascii="Times New Roman"/>
          <w:b w:val="false"/>
          <w:i w:val="false"/>
          <w:color w:val="000000"/>
          <w:sz w:val="28"/>
        </w:rPr>
        <w:t>
      № (номер конкурса) дата и время</w:t>
      </w:r>
    </w:p>
    <w:bookmarkEnd w:id="904"/>
    <w:p>
      <w:pPr>
        <w:spacing w:after="0"/>
        <w:ind w:left="0"/>
        <w:jc w:val="both"/>
      </w:pPr>
      <w:r>
        <w:rPr>
          <w:rFonts w:ascii="Times New Roman"/>
          <w:b w:val="false"/>
          <w:i w:val="false"/>
          <w:color w:val="000000"/>
          <w:sz w:val="28"/>
        </w:rPr>
        <w:t xml:space="preserve">       Организатор конкурса___________________________________________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7" w:id="905"/>
      <w:r>
        <w:rPr>
          <w:rFonts w:ascii="Times New Roman"/>
          <w:b w:val="false"/>
          <w:i w:val="false"/>
          <w:color w:val="000000"/>
          <w:sz w:val="28"/>
        </w:rPr>
        <w:t>
      № лота (при наличии) __________________________________________</w:t>
      </w:r>
    </w:p>
    <w:bookmarkEnd w:id="905"/>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8" w:id="906"/>
    <w:p>
      <w:pPr>
        <w:spacing w:after="0"/>
        <w:ind w:left="0"/>
        <w:jc w:val="both"/>
      </w:pPr>
      <w:r>
        <w:rPr>
          <w:rFonts w:ascii="Times New Roman"/>
          <w:b w:val="false"/>
          <w:i w:val="false"/>
          <w:color w:val="000000"/>
          <w:sz w:val="28"/>
        </w:rPr>
        <w:t>
      Рассмотрение осуществлялось на соответствие "квалификационным требованиям" и "требованиям конкурсной документации".</w:t>
      </w:r>
    </w:p>
    <w:bookmarkEnd w:id="906"/>
    <w:bookmarkStart w:name="z3499" w:id="907"/>
    <w:p>
      <w:pPr>
        <w:spacing w:after="0"/>
        <w:ind w:left="0"/>
        <w:jc w:val="both"/>
      </w:pPr>
      <w:r>
        <w:rPr>
          <w:rFonts w:ascii="Times New Roman"/>
          <w:b w:val="false"/>
          <w:i w:val="false"/>
          <w:color w:val="000000"/>
          <w:sz w:val="28"/>
        </w:rPr>
        <w:t>
      Результаты рассмотрения документации членами конкурсной комиссии:</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и/или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0" w:id="90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1" w:id="909"/>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и/или требованиям конкурсной документации: (количество заявок)</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2" w:id="910"/>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частными партнерами в соответствие с квалификационными требованиями и требованиями конкурсной документации: не позднее 3 (трех) рабочих дней с момента публикации данного протокола на веб-портале.</w:t>
      </w:r>
    </w:p>
    <w:bookmarkEnd w:id="910"/>
    <w:p>
      <w:pPr>
        <w:spacing w:after="0"/>
        <w:ind w:left="0"/>
        <w:jc w:val="both"/>
      </w:pPr>
      <w:r>
        <w:rPr>
          <w:rFonts w:ascii="Times New Roman"/>
          <w:b w:val="false"/>
          <w:i w:val="false"/>
          <w:color w:val="000000"/>
          <w:sz w:val="28"/>
        </w:rPr>
        <w:t xml:space="preserve">       Результаты голосования членов конкурсной комиссии:</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 (-и)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5" w:id="911"/>
    <w:p>
      <w:pPr>
        <w:spacing w:after="0"/>
        <w:ind w:left="0"/>
        <w:jc w:val="left"/>
      </w:pPr>
      <w:r>
        <w:rPr>
          <w:rFonts w:ascii="Times New Roman"/>
          <w:b/>
          <w:i w:val="false"/>
          <w:color w:val="000000"/>
        </w:rPr>
        <w:t xml:space="preserve"> ПРОТОКОЛ об итогах конкурса по определению частного партнера по проекту государственно-частного партнерства</w:t>
      </w:r>
    </w:p>
    <w:bookmarkEnd w:id="911"/>
    <w:bookmarkStart w:name="z3506" w:id="912"/>
    <w:p>
      <w:pPr>
        <w:spacing w:after="0"/>
        <w:ind w:left="0"/>
        <w:jc w:val="left"/>
      </w:pPr>
      <w:r>
        <w:rPr>
          <w:rFonts w:ascii="Times New Roman"/>
          <w:b/>
          <w:i w:val="false"/>
          <w:color w:val="000000"/>
        </w:rPr>
        <w:t xml:space="preserve"> "_______________________________________________"</w:t>
      </w:r>
    </w:p>
    <w:bookmarkEnd w:id="912"/>
    <w:bookmarkStart w:name="z3507" w:id="913"/>
    <w:p>
      <w:pPr>
        <w:spacing w:after="0"/>
        <w:ind w:left="0"/>
        <w:jc w:val="left"/>
      </w:pPr>
      <w:r>
        <w:rPr>
          <w:rFonts w:ascii="Times New Roman"/>
          <w:b/>
          <w:i w:val="false"/>
          <w:color w:val="000000"/>
        </w:rPr>
        <w:t xml:space="preserve"> от "___" _________ 20___года №__</w:t>
      </w:r>
    </w:p>
    <w:bookmarkEnd w:id="913"/>
    <w:p>
      <w:pPr>
        <w:spacing w:after="0"/>
        <w:ind w:left="0"/>
        <w:jc w:val="both"/>
      </w:pPr>
      <w:bookmarkStart w:name="z3508" w:id="914"/>
      <w:r>
        <w:rPr>
          <w:rFonts w:ascii="Times New Roman"/>
          <w:b w:val="false"/>
          <w:i w:val="false"/>
          <w:color w:val="000000"/>
          <w:sz w:val="28"/>
        </w:rPr>
        <w:t>
      Дата и время</w:t>
      </w:r>
    </w:p>
    <w:bookmarkEnd w:id="914"/>
    <w:p>
      <w:pPr>
        <w:spacing w:after="0"/>
        <w:ind w:left="0"/>
        <w:jc w:val="both"/>
      </w:pPr>
      <w:r>
        <w:rPr>
          <w:rFonts w:ascii="Times New Roman"/>
          <w:b w:val="false"/>
          <w:i w:val="false"/>
          <w:color w:val="000000"/>
          <w:sz w:val="28"/>
        </w:rPr>
        <w:t xml:space="preserve">       Организатор конкурса 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9" w:id="915"/>
      <w:r>
        <w:rPr>
          <w:rFonts w:ascii="Times New Roman"/>
          <w:b w:val="false"/>
          <w:i w:val="false"/>
          <w:color w:val="000000"/>
          <w:sz w:val="28"/>
        </w:rPr>
        <w:t>
      № лота (при наличии) ___________________________________________</w:t>
      </w:r>
    </w:p>
    <w:bookmarkEnd w:id="915"/>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0" w:id="916"/>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рассмотрения заявок на участие в конкурсе) (количество заявок):</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исправленной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1" w:id="917"/>
    <w:p>
      <w:pPr>
        <w:spacing w:after="0"/>
        <w:ind w:left="0"/>
        <w:jc w:val="both"/>
      </w:pPr>
      <w:r>
        <w:rPr>
          <w:rFonts w:ascii="Times New Roman"/>
          <w:b w:val="false"/>
          <w:i w:val="false"/>
          <w:color w:val="000000"/>
          <w:sz w:val="28"/>
        </w:rPr>
        <w:t>
      Результаты голосования членов конкурсной комиссии:</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БИН (ИИН)/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2" w:id="918"/>
    <w:p>
      <w:pPr>
        <w:spacing w:after="0"/>
        <w:ind w:left="0"/>
        <w:jc w:val="both"/>
      </w:pPr>
      <w:r>
        <w:rPr>
          <w:rFonts w:ascii="Times New Roman"/>
          <w:b w:val="false"/>
          <w:i w:val="false"/>
          <w:color w:val="000000"/>
          <w:sz w:val="28"/>
        </w:rPr>
        <w:t>
      Итоговый реестр отклоненных заявок на участие в конкурсе (количество заявок):</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3" w:id="919"/>
    <w:p>
      <w:pPr>
        <w:spacing w:after="0"/>
        <w:ind w:left="0"/>
        <w:jc w:val="both"/>
      </w:pPr>
      <w:r>
        <w:rPr>
          <w:rFonts w:ascii="Times New Roman"/>
          <w:b w:val="false"/>
          <w:i w:val="false"/>
          <w:color w:val="000000"/>
          <w:sz w:val="28"/>
        </w:rPr>
        <w:t>
      Итоговый реестр допущенных заявок на участие в конкурсе (количество заявок):</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4" w:id="920"/>
    <w:p>
      <w:pPr>
        <w:spacing w:after="0"/>
        <w:ind w:left="0"/>
        <w:jc w:val="both"/>
      </w:pPr>
      <w:r>
        <w:rPr>
          <w:rFonts w:ascii="Times New Roman"/>
          <w:b w:val="false"/>
          <w:i w:val="false"/>
          <w:color w:val="000000"/>
          <w:sz w:val="28"/>
        </w:rPr>
        <w:t xml:space="preserve">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126</w:t>
      </w:r>
      <w:r>
        <w:rPr>
          <w:rFonts w:ascii="Times New Roman"/>
          <w:b w:val="false"/>
          <w:i w:val="false"/>
          <w:color w:val="000000"/>
          <w:sz w:val="28"/>
        </w:rPr>
        <w:t xml:space="preserve"> настоящих Правил, ко всем конкурсным заявкам на участие в конкурсе по определению частного партнера, представленным на участие в данном конкурсе:</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(начиная с лучшего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частного партнера, подлежащих привлечению для реализации проекта ГЧП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5" w:id="921"/>
    <w:p>
      <w:pPr>
        <w:spacing w:after="0"/>
        <w:ind w:left="0"/>
        <w:jc w:val="both"/>
      </w:pPr>
      <w:r>
        <w:rPr>
          <w:rFonts w:ascii="Times New Roman"/>
          <w:b w:val="false"/>
          <w:i w:val="false"/>
          <w:color w:val="000000"/>
          <w:sz w:val="28"/>
        </w:rPr>
        <w:t>
      Продолжение таблицы</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создания, реконструкции, модернизации и (или) эксплуатации объекта ГЧП (месяцы,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создания, реконструкции, модернизации и (или) эксплуатации объекта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показатели объекта договора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доле местного содержания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указанному в Конкурсной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участия в подготовке проекта ГЧП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6" w:id="922"/>
    <w:p>
      <w:pPr>
        <w:spacing w:after="0"/>
        <w:ind w:left="0"/>
        <w:jc w:val="both"/>
      </w:pPr>
      <w:r>
        <w:rPr>
          <w:rFonts w:ascii="Times New Roman"/>
          <w:b w:val="false"/>
          <w:i w:val="false"/>
          <w:color w:val="000000"/>
          <w:sz w:val="28"/>
        </w:rPr>
        <w:t>
      Перечень отклоненных потенциальных частных партнеров, в результате переговоров об условиях заключения договора о государственно-частном партнерстве:</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7" w:id="923"/>
      <w:r>
        <w:rPr>
          <w:rFonts w:ascii="Times New Roman"/>
          <w:b w:val="false"/>
          <w:i w:val="false"/>
          <w:color w:val="000000"/>
          <w:sz w:val="28"/>
        </w:rPr>
        <w:t>
      Решение конкурсной комиссии:</w:t>
      </w:r>
    </w:p>
    <w:bookmarkEnd w:id="923"/>
    <w:p>
      <w:pPr>
        <w:spacing w:after="0"/>
        <w:ind w:left="0"/>
        <w:jc w:val="both"/>
      </w:pPr>
      <w:r>
        <w:rPr>
          <w:rFonts w:ascii="Times New Roman"/>
          <w:b w:val="false"/>
          <w:i w:val="false"/>
          <w:color w:val="000000"/>
          <w:sz w:val="28"/>
        </w:rPr>
        <w:t xml:space="preserve">       1. Определить победителем: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несостоявшимся в связи с _____________________ *:</w:t>
      </w:r>
    </w:p>
    <w:p>
      <w:pPr>
        <w:spacing w:after="0"/>
        <w:ind w:left="0"/>
        <w:jc w:val="both"/>
      </w:pPr>
      <w:r>
        <w:rPr>
          <w:rFonts w:ascii="Times New Roman"/>
          <w:b w:val="false"/>
          <w:i w:val="false"/>
          <w:color w:val="000000"/>
          <w:sz w:val="28"/>
        </w:rPr>
        <w:t xml:space="preserve">       Решение конкурсной комиссии:</w:t>
      </w:r>
    </w:p>
    <w:p>
      <w:pPr>
        <w:spacing w:after="0"/>
        <w:ind w:left="0"/>
        <w:jc w:val="both"/>
      </w:pPr>
      <w:r>
        <w:rPr>
          <w:rFonts w:ascii="Times New Roman"/>
          <w:b w:val="false"/>
          <w:i w:val="false"/>
          <w:color w:val="000000"/>
          <w:sz w:val="28"/>
        </w:rPr>
        <w:t xml:space="preserve">       1. Определить победителем по лоту №___: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по лоту №___ несостоявшимся в связи с _____________________ *:</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 xml:space="preserve">       Примечание: Расшифровка аббревиатур: БИН – бизнес-идентификационный номер; ИИН – индивидуальный идентификационный номер;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519" w:id="924"/>
    <w:p>
      <w:pPr>
        <w:spacing w:after="0"/>
        <w:ind w:left="0"/>
        <w:jc w:val="left"/>
      </w:pPr>
      <w:r>
        <w:rPr>
          <w:rFonts w:ascii="Times New Roman"/>
          <w:b/>
          <w:i w:val="false"/>
          <w:color w:val="000000"/>
        </w:rPr>
        <w:t xml:space="preserve"> Руководство к составлению технического задания</w:t>
      </w:r>
    </w:p>
    <w:bookmarkEnd w:id="924"/>
    <w:bookmarkStart w:name="z3520" w:id="925"/>
    <w:p>
      <w:pPr>
        <w:spacing w:after="0"/>
        <w:ind w:left="0"/>
        <w:jc w:val="both"/>
      </w:pPr>
      <w:r>
        <w:rPr>
          <w:rFonts w:ascii="Times New Roman"/>
          <w:b w:val="false"/>
          <w:i w:val="false"/>
          <w:color w:val="000000"/>
          <w:sz w:val="28"/>
        </w:rPr>
        <w:t xml:space="preserve">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 </w:t>
      </w:r>
    </w:p>
    <w:bookmarkEnd w:id="925"/>
    <w:bookmarkStart w:name="z3521" w:id="926"/>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926"/>
    <w:bookmarkStart w:name="z3522" w:id="927"/>
    <w:p>
      <w:pPr>
        <w:spacing w:after="0"/>
        <w:ind w:left="0"/>
        <w:jc w:val="both"/>
      </w:pPr>
      <w:r>
        <w:rPr>
          <w:rFonts w:ascii="Times New Roman"/>
          <w:b w:val="false"/>
          <w:i w:val="false"/>
          <w:color w:val="000000"/>
          <w:sz w:val="28"/>
        </w:rPr>
        <w:t>
      2. В техническом задании указываются:</w:t>
      </w:r>
    </w:p>
    <w:bookmarkEnd w:id="927"/>
    <w:p>
      <w:pPr>
        <w:spacing w:after="0"/>
        <w:ind w:left="0"/>
        <w:jc w:val="both"/>
      </w:pPr>
      <w:r>
        <w:rPr>
          <w:rFonts w:ascii="Times New Roman"/>
          <w:b w:val="false"/>
          <w:i w:val="false"/>
          <w:color w:val="000000"/>
          <w:sz w:val="28"/>
        </w:rPr>
        <w:t>
      цель проекта государственно-частного партнерства (далее – ГЧП);</w:t>
      </w:r>
    </w:p>
    <w:p>
      <w:pPr>
        <w:spacing w:after="0"/>
        <w:ind w:left="0"/>
        <w:jc w:val="both"/>
      </w:pPr>
      <w:r>
        <w:rPr>
          <w:rFonts w:ascii="Times New Roman"/>
          <w:b w:val="false"/>
          <w:i w:val="false"/>
          <w:color w:val="000000"/>
          <w:sz w:val="28"/>
        </w:rPr>
        <w:t>
      описание обязательных характеристик объекта ГЧП, которым должны удовлетворять технические предложения;</w:t>
      </w:r>
    </w:p>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p>
      <w:pPr>
        <w:spacing w:after="0"/>
        <w:ind w:left="0"/>
        <w:jc w:val="both"/>
      </w:pPr>
      <w:r>
        <w:rPr>
          <w:rFonts w:ascii="Times New Roman"/>
          <w:b w:val="false"/>
          <w:i w:val="false"/>
          <w:color w:val="000000"/>
          <w:sz w:val="28"/>
        </w:rPr>
        <w:t>
      срок представления технических предложений;</w:t>
      </w:r>
    </w:p>
    <w:p>
      <w:pPr>
        <w:spacing w:after="0"/>
        <w:ind w:left="0"/>
        <w:jc w:val="both"/>
      </w:pPr>
      <w:r>
        <w:rPr>
          <w:rFonts w:ascii="Times New Roman"/>
          <w:b w:val="false"/>
          <w:i w:val="false"/>
          <w:color w:val="000000"/>
          <w:sz w:val="28"/>
        </w:rPr>
        <w:t>
      квалификационные требования к потенциальному частному партнеру, порядок и срок предоставления квалификационного пакета.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9" w:id="928"/>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928"/>
    <w:bookmarkStart w:name="z3530" w:id="929"/>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ГЧП (на создание объекта ГЧП, на его эксплуатацию);</w:t>
      </w:r>
    </w:p>
    <w:bookmarkEnd w:id="929"/>
    <w:bookmarkStart w:name="z3531" w:id="930"/>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ГЧП;</w:t>
      </w:r>
    </w:p>
    <w:bookmarkEnd w:id="930"/>
    <w:bookmarkStart w:name="z3532" w:id="931"/>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931"/>
    <w:bookmarkStart w:name="z3533" w:id="932"/>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932"/>
    <w:bookmarkStart w:name="z3534" w:id="933"/>
    <w:p>
      <w:pPr>
        <w:spacing w:after="0"/>
        <w:ind w:left="0"/>
        <w:jc w:val="both"/>
      </w:pPr>
      <w:r>
        <w:rPr>
          <w:rFonts w:ascii="Times New Roman"/>
          <w:b w:val="false"/>
          <w:i w:val="false"/>
          <w:color w:val="000000"/>
          <w:sz w:val="28"/>
        </w:rPr>
        <w:t>
      4. В зависимости от специфики проекта ГЧП техническое задание не должно противоречить требованиям, установленным законодательством Республики Казахстан в области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933"/>
    <w:bookmarkStart w:name="z3535" w:id="934"/>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537" w:id="935"/>
    <w:p>
      <w:pPr>
        <w:spacing w:after="0"/>
        <w:ind w:left="0"/>
        <w:jc w:val="left"/>
      </w:pPr>
      <w:r>
        <w:rPr>
          <w:rFonts w:ascii="Times New Roman"/>
          <w:b/>
          <w:i w:val="false"/>
          <w:color w:val="000000"/>
        </w:rPr>
        <w:t xml:space="preserve"> Структура бизнес-плана к проекту государственно-частного партнерства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Стоимость проекта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инициатора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Инициатор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(далее – ГЧП), фамилия, имя, отчество (при наличии), должность, контактный телефон и адрес (адреса) электронной почты представителя инициатора проекта ГЧП;</w:t>
            </w:r>
          </w:p>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консорциума (если проект инициирован консорциумом), состояние юридического лица на момент разработки бизнес-плана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xml:space="preserve">
1) 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(подтверждение уникальности объекта, в ходе эксплуатации которого производятся товары или услуги, которые не производятся на территории Республики Казахстан на момент подачи заявки);</w:t>
            </w:r>
          </w:p>
          <w:p>
            <w:pPr>
              <w:spacing w:after="20"/>
              <w:ind w:left="20"/>
              <w:jc w:val="both"/>
            </w:pPr>
            <w:r>
              <w:rPr>
                <w:rFonts w:ascii="Times New Roman"/>
                <w:b w:val="false"/>
                <w:i w:val="false"/>
                <w:color w:val="000000"/>
                <w:sz w:val="20"/>
              </w:rPr>
              <w:t>
2)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При реконструкции, модернизации и капитальном ремонте объекта ГЧП прилагается его ретроспектива (дата ввода в эксплуатацию объекта, проведенные работы по реконструкции, модернизации, капитальном ремонте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3.1. Предлагаемые виды товаров, работ, услуг;</w:t>
            </w:r>
          </w:p>
          <w:p>
            <w:pPr>
              <w:spacing w:after="20"/>
              <w:ind w:left="20"/>
              <w:jc w:val="both"/>
            </w:pPr>
            <w:r>
              <w:rPr>
                <w:rFonts w:ascii="Times New Roman"/>
                <w:b w:val="false"/>
                <w:i w:val="false"/>
                <w:color w:val="000000"/>
                <w:sz w:val="20"/>
              </w:rPr>
              <w:t>
3.2. Описание рынка и его перспективы развития:</w:t>
            </w:r>
          </w:p>
          <w:p>
            <w:pPr>
              <w:spacing w:after="20"/>
              <w:ind w:left="20"/>
              <w:jc w:val="both"/>
            </w:pPr>
            <w:r>
              <w:rPr>
                <w:rFonts w:ascii="Times New Roman"/>
                <w:b w:val="false"/>
                <w:i w:val="false"/>
                <w:color w:val="000000"/>
                <w:sz w:val="20"/>
              </w:rPr>
              <w:t>
- анализ потребителей: требований к продукции (услуге) и возможностей их удовлетворения;</w:t>
            </w:r>
          </w:p>
          <w:p>
            <w:pPr>
              <w:spacing w:after="20"/>
              <w:ind w:left="20"/>
              <w:jc w:val="both"/>
            </w:pPr>
            <w:r>
              <w:rPr>
                <w:rFonts w:ascii="Times New Roman"/>
                <w:b w:val="false"/>
                <w:i w:val="false"/>
                <w:color w:val="000000"/>
                <w:sz w:val="20"/>
              </w:rPr>
              <w:t>
- анализ и описание конкурентов;</w:t>
            </w:r>
          </w:p>
          <w:p>
            <w:pPr>
              <w:spacing w:after="20"/>
              <w:ind w:left="20"/>
              <w:jc w:val="both"/>
            </w:pPr>
            <w:r>
              <w:rPr>
                <w:rFonts w:ascii="Times New Roman"/>
                <w:b w:val="false"/>
                <w:i w:val="false"/>
                <w:color w:val="000000"/>
                <w:sz w:val="20"/>
              </w:rPr>
              <w:t>
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ГЧП);</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Организационный план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Производственный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5.1. Географическое положение предприятия, транспортные пути, наличие коммуникаций (в т.ч.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5.2. Сведения о наличии разработанных проектно-сметных документаций;</w:t>
            </w:r>
          </w:p>
          <w:p>
            <w:pPr>
              <w:spacing w:after="20"/>
              <w:ind w:left="20"/>
              <w:jc w:val="both"/>
            </w:pPr>
            <w:r>
              <w:rPr>
                <w:rFonts w:ascii="Times New Roman"/>
                <w:b w:val="false"/>
                <w:i w:val="false"/>
                <w:color w:val="000000"/>
                <w:sz w:val="20"/>
              </w:rPr>
              <w:t>
5.3. Технология (в т.ч. сведения о планируемых к внедрению технологических инновациях) и характеристика оборудования;</w:t>
            </w:r>
          </w:p>
          <w:p>
            <w:pPr>
              <w:spacing w:after="20"/>
              <w:ind w:left="20"/>
              <w:jc w:val="both"/>
            </w:pPr>
            <w:r>
              <w:rPr>
                <w:rFonts w:ascii="Times New Roman"/>
                <w:b w:val="false"/>
                <w:i w:val="false"/>
                <w:color w:val="000000"/>
                <w:sz w:val="20"/>
              </w:rPr>
              <w:t>
5.4. Потребность в площадях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6.1. Объем инвестиций, планируемых к вложению в рамках проекта ГЧП;</w:t>
            </w:r>
          </w:p>
          <w:p>
            <w:pPr>
              <w:spacing w:after="20"/>
              <w:ind w:left="20"/>
              <w:jc w:val="both"/>
            </w:pPr>
            <w:r>
              <w:rPr>
                <w:rFonts w:ascii="Times New Roman"/>
                <w:b w:val="false"/>
                <w:i w:val="false"/>
                <w:color w:val="000000"/>
                <w:sz w:val="20"/>
              </w:rPr>
              <w:t>
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6.4. Прогноз отчета о прибылях и убытках;</w:t>
            </w:r>
          </w:p>
          <w:p>
            <w:pPr>
              <w:spacing w:after="20"/>
              <w:ind w:left="20"/>
              <w:jc w:val="both"/>
            </w:pPr>
            <w:r>
              <w:rPr>
                <w:rFonts w:ascii="Times New Roman"/>
                <w:b w:val="false"/>
                <w:i w:val="false"/>
                <w:color w:val="000000"/>
                <w:sz w:val="20"/>
              </w:rPr>
              <w:t>
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эффективности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7.2. Анализ проекта с помощью методов дисконтирования (чистая приведенная стоимость (NPV – Net present value); внутренняя норма доходности (IRR - internal rate of return,);</w:t>
            </w:r>
          </w:p>
          <w:p>
            <w:pPr>
              <w:spacing w:after="20"/>
              <w:ind w:left="20"/>
              <w:jc w:val="both"/>
            </w:pPr>
            <w:r>
              <w:rPr>
                <w:rFonts w:ascii="Times New Roman"/>
                <w:b w:val="false"/>
                <w:i w:val="false"/>
                <w:color w:val="000000"/>
                <w:sz w:val="20"/>
              </w:rPr>
              <w:t>
7.3. Анализ безубыточности;</w:t>
            </w:r>
          </w:p>
          <w:p>
            <w:pPr>
              <w:spacing w:after="20"/>
              <w:ind w:left="20"/>
              <w:jc w:val="both"/>
            </w:pPr>
            <w:r>
              <w:rPr>
                <w:rFonts w:ascii="Times New Roman"/>
                <w:b w:val="false"/>
                <w:i w:val="false"/>
                <w:color w:val="000000"/>
                <w:sz w:val="20"/>
              </w:rPr>
              <w:t>
7.4. Анализ чувствительности проекта;</w:t>
            </w:r>
          </w:p>
          <w:p>
            <w:pPr>
              <w:spacing w:after="20"/>
              <w:ind w:left="20"/>
              <w:jc w:val="both"/>
            </w:pPr>
            <w:r>
              <w:rPr>
                <w:rFonts w:ascii="Times New Roman"/>
                <w:b w:val="false"/>
                <w:i w:val="false"/>
                <w:color w:val="000000"/>
                <w:sz w:val="20"/>
              </w:rPr>
              <w:t xml:space="preserve">
7.5.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Риски и факторы, снижающие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анализ распределения и оценки рисков проекта ГЧП в соответствии с Методикой распределения и оценки рисков проектов ГЧП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0" w:id="936"/>
    <w:p>
      <w:pPr>
        <w:spacing w:after="0"/>
        <w:ind w:left="0"/>
        <w:jc w:val="left"/>
      </w:pPr>
      <w:r>
        <w:rPr>
          <w:rFonts w:ascii="Times New Roman"/>
          <w:b/>
          <w:i w:val="false"/>
          <w:color w:val="000000"/>
        </w:rPr>
        <w:t xml:space="preserve"> ПРОТОКОЛ заседания комиссии по проведению прямых переговоров по проекту государственно-частного партнерства</w:t>
      </w:r>
    </w:p>
    <w:bookmarkEnd w:id="936"/>
    <w:bookmarkStart w:name="z3541" w:id="937"/>
    <w:p>
      <w:pPr>
        <w:spacing w:after="0"/>
        <w:ind w:left="0"/>
        <w:jc w:val="left"/>
      </w:pPr>
      <w:r>
        <w:rPr>
          <w:rFonts w:ascii="Times New Roman"/>
          <w:b/>
          <w:i w:val="false"/>
          <w:color w:val="000000"/>
        </w:rPr>
        <w:t xml:space="preserve"> "________________________________"</w:t>
      </w:r>
    </w:p>
    <w:bookmarkEnd w:id="937"/>
    <w:bookmarkStart w:name="z3542" w:id="938"/>
    <w:p>
      <w:pPr>
        <w:spacing w:after="0"/>
        <w:ind w:left="0"/>
        <w:jc w:val="left"/>
      </w:pPr>
      <w:r>
        <w:rPr>
          <w:rFonts w:ascii="Times New Roman"/>
          <w:b/>
          <w:i w:val="false"/>
          <w:color w:val="000000"/>
        </w:rPr>
        <w:t xml:space="preserve"> от "___" _________ 20___года №__</w:t>
      </w:r>
    </w:p>
    <w:bookmarkEnd w:id="938"/>
    <w:p>
      <w:pPr>
        <w:spacing w:after="0"/>
        <w:ind w:left="0"/>
        <w:jc w:val="both"/>
      </w:pPr>
      <w:bookmarkStart w:name="z3543" w:id="939"/>
      <w:r>
        <w:rPr>
          <w:rFonts w:ascii="Times New Roman"/>
          <w:b w:val="false"/>
          <w:i w:val="false"/>
          <w:color w:val="000000"/>
          <w:sz w:val="28"/>
        </w:rPr>
        <w:t>
      Организатор прямых переговоров: _________________________________</w:t>
      </w:r>
    </w:p>
    <w:bookmarkEnd w:id="939"/>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прямых переговоров: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4" w:id="940"/>
      <w:r>
        <w:rPr>
          <w:rFonts w:ascii="Times New Roman"/>
          <w:b w:val="false"/>
          <w:i w:val="false"/>
          <w:color w:val="000000"/>
          <w:sz w:val="28"/>
        </w:rPr>
        <w:t>
      ПОВЕСТКА ДНЯ: _______________________________________________</w:t>
      </w:r>
    </w:p>
    <w:bookmarkEnd w:id="940"/>
    <w:p>
      <w:pPr>
        <w:spacing w:after="0"/>
        <w:ind w:left="0"/>
        <w:jc w:val="both"/>
      </w:pPr>
      <w:r>
        <w:rPr>
          <w:rFonts w:ascii="Times New Roman"/>
          <w:b w:val="false"/>
          <w:i w:val="false"/>
          <w:color w:val="000000"/>
          <w:sz w:val="28"/>
        </w:rPr>
        <w:t xml:space="preserve">       Выступил: ______________________________________________________</w:t>
      </w:r>
    </w:p>
    <w:p>
      <w:pPr>
        <w:spacing w:after="0"/>
        <w:ind w:left="0"/>
        <w:jc w:val="both"/>
      </w:pPr>
      <w:r>
        <w:rPr>
          <w:rFonts w:ascii="Times New Roman"/>
          <w:b w:val="false"/>
          <w:i w:val="false"/>
          <w:color w:val="000000"/>
          <w:sz w:val="28"/>
        </w:rPr>
        <w:t xml:space="preserve">       Результаты голосования:</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"Воздержался"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 </w:t>
      </w:r>
    </w:p>
    <w:p>
      <w:pPr>
        <w:spacing w:after="0"/>
        <w:ind w:left="0"/>
        <w:jc w:val="both"/>
      </w:pPr>
      <w:r>
        <w:rPr>
          <w:rFonts w:ascii="Times New Roman"/>
          <w:b w:val="false"/>
          <w:i w:val="false"/>
          <w:color w:val="000000"/>
          <w:sz w:val="28"/>
        </w:rPr>
        <w:t xml:space="preserve">       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p>
      <w:pPr>
        <w:spacing w:after="0"/>
        <w:ind w:left="0"/>
        <w:jc w:val="both"/>
      </w:pPr>
      <w:r>
        <w:rPr>
          <w:rFonts w:ascii="Times New Roman"/>
          <w:b w:val="false"/>
          <w:i w:val="false"/>
          <w:color w:val="000000"/>
          <w:sz w:val="28"/>
        </w:rPr>
        <w:t xml:space="preserve">       К настоящему протоколу прикладываются особые мнения _____________</w:t>
      </w:r>
    </w:p>
    <w:p>
      <w:pPr>
        <w:spacing w:after="0"/>
        <w:ind w:left="0"/>
        <w:jc w:val="both"/>
      </w:pPr>
      <w:r>
        <w:rPr>
          <w:rFonts w:ascii="Times New Roman"/>
          <w:b w:val="false"/>
          <w:i w:val="false"/>
          <w:color w:val="000000"/>
          <w:sz w:val="28"/>
        </w:rPr>
        <w:t>(ФИО членов Комиссии, выразивших особое мнение) на _____ листах.</w:t>
      </w:r>
    </w:p>
    <w:p>
      <w:pPr>
        <w:spacing w:after="0"/>
        <w:ind w:left="0"/>
        <w:jc w:val="both"/>
      </w:pPr>
      <w:bookmarkStart w:name="z3545" w:id="941"/>
      <w:r>
        <w:rPr>
          <w:rFonts w:ascii="Times New Roman"/>
          <w:b w:val="false"/>
          <w:i w:val="false"/>
          <w:color w:val="000000"/>
          <w:sz w:val="28"/>
        </w:rPr>
        <w:t>
      Примечание:</w:t>
      </w:r>
    </w:p>
    <w:bookmarkEnd w:id="941"/>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8" w:id="942"/>
    <w:p>
      <w:pPr>
        <w:spacing w:after="0"/>
        <w:ind w:left="0"/>
        <w:jc w:val="left"/>
      </w:pPr>
      <w:r>
        <w:rPr>
          <w:rFonts w:ascii="Times New Roman"/>
          <w:b/>
          <w:i w:val="false"/>
          <w:color w:val="000000"/>
        </w:rPr>
        <w:t xml:space="preserve"> Отчет о сделках имущественного характера, связанных с государственной собственностью</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w:t>
            </w:r>
            <w:r>
              <w:br/>
            </w:r>
            <w:r>
              <w:rPr>
                <w:rFonts w:ascii="Times New Roman"/>
                <w:b w:val="false"/>
                <w:i w:val="false"/>
                <w:color w:val="000000"/>
                <w:sz w:val="20"/>
              </w:rPr>
              <w:t>конкурса (аукциона) и прямых</w:t>
            </w:r>
            <w:r>
              <w:br/>
            </w:r>
            <w:r>
              <w:rPr>
                <w:rFonts w:ascii="Times New Roman"/>
                <w:b w:val="false"/>
                <w:i w:val="false"/>
                <w:color w:val="000000"/>
                <w:sz w:val="20"/>
              </w:rPr>
              <w:t>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государственно- частного</w:t>
            </w:r>
            <w:r>
              <w:br/>
            </w:r>
            <w:r>
              <w:rPr>
                <w:rFonts w:ascii="Times New Roman"/>
                <w:b w:val="false"/>
                <w:i w:val="false"/>
                <w:color w:val="000000"/>
                <w:sz w:val="20"/>
              </w:rPr>
              <w:t>партнерства,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4006" w:id="943"/>
    <w:p>
      <w:pPr>
        <w:spacing w:after="0"/>
        <w:ind w:left="0"/>
        <w:jc w:val="left"/>
      </w:pPr>
      <w:r>
        <w:rPr>
          <w:rFonts w:ascii="Times New Roman"/>
          <w:b/>
          <w:i w:val="false"/>
          <w:color w:val="000000"/>
        </w:rPr>
        <w:t xml:space="preserve"> Расчет формирования рейтинга качества управления проектами государственно-частного партнерства</w:t>
      </w:r>
    </w:p>
    <w:bookmarkEnd w:id="943"/>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Заместителя Премьер-Министра - Министра национальной экономики РК от 19.02.2024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07" w:id="944"/>
    <w:p>
      <w:pPr>
        <w:spacing w:after="0"/>
        <w:ind w:left="0"/>
        <w:jc w:val="both"/>
      </w:pPr>
      <w:r>
        <w:rPr>
          <w:rFonts w:ascii="Times New Roman"/>
          <w:b w:val="false"/>
          <w:i w:val="false"/>
          <w:color w:val="000000"/>
          <w:sz w:val="28"/>
        </w:rPr>
        <w:t>
      1. Расчет показателя качества управления проектами государственно-частного партнерства (далее – ГЧП) в регионах определяется по формуле:</w:t>
      </w:r>
    </w:p>
    <w:bookmarkEnd w:id="9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Ri – показатель уровня развития ГЧП для i-го региона, (в баллах);</w:t>
      </w:r>
    </w:p>
    <w:p>
      <w:pPr>
        <w:spacing w:after="0"/>
        <w:ind w:left="0"/>
        <w:jc w:val="both"/>
      </w:pPr>
      <w:r>
        <w:rPr>
          <w:rFonts w:ascii="Times New Roman"/>
          <w:b w:val="false"/>
          <w:i w:val="false"/>
          <w:color w:val="000000"/>
          <w:sz w:val="28"/>
        </w:rPr>
        <w:t>
      PIi – баллы за индекс окупаемости привлеченных инвестиций частного партнера за счет государственных обязательств, i-го региона;</w:t>
      </w:r>
    </w:p>
    <w:p>
      <w:pPr>
        <w:spacing w:after="0"/>
        <w:ind w:left="0"/>
        <w:jc w:val="both"/>
      </w:pPr>
      <w:r>
        <w:rPr>
          <w:rFonts w:ascii="Times New Roman"/>
          <w:b w:val="false"/>
          <w:i w:val="false"/>
          <w:color w:val="000000"/>
          <w:sz w:val="28"/>
        </w:rPr>
        <w:t xml:space="preserve">
      Mi. - баллы за своевременность предоставления мониторинга i-го региона; </w:t>
      </w:r>
    </w:p>
    <w:p>
      <w:pPr>
        <w:spacing w:after="0"/>
        <w:ind w:left="0"/>
        <w:jc w:val="both"/>
      </w:pPr>
      <w:r>
        <w:rPr>
          <w:rFonts w:ascii="Times New Roman"/>
          <w:b w:val="false"/>
          <w:i w:val="false"/>
          <w:color w:val="000000"/>
          <w:sz w:val="28"/>
        </w:rPr>
        <w:t>
      Di - баллы за предоставление пакета Документов по проектам i-го региона;</w:t>
      </w:r>
    </w:p>
    <w:p>
      <w:pPr>
        <w:spacing w:after="0"/>
        <w:ind w:left="0"/>
        <w:jc w:val="both"/>
      </w:pPr>
      <w:r>
        <w:rPr>
          <w:rFonts w:ascii="Times New Roman"/>
          <w:b w:val="false"/>
          <w:i w:val="false"/>
          <w:color w:val="000000"/>
          <w:sz w:val="28"/>
        </w:rPr>
        <w:t>
      ni – общее количество проектов i-го региона.</w:t>
      </w:r>
    </w:p>
    <w:bookmarkStart w:name="z4008" w:id="945"/>
    <w:p>
      <w:pPr>
        <w:spacing w:after="0"/>
        <w:ind w:left="0"/>
        <w:jc w:val="both"/>
      </w:pPr>
      <w:r>
        <w:rPr>
          <w:rFonts w:ascii="Times New Roman"/>
          <w:b w:val="false"/>
          <w:i w:val="false"/>
          <w:color w:val="000000"/>
          <w:sz w:val="28"/>
        </w:rPr>
        <w:t>
      1) Баллы за Индекс окупаемости привлеченных инвестиций частного партнера за счет государственных обязательств, определяются по формуле:</w:t>
      </w:r>
    </w:p>
    <w:bookmarkEnd w:id="9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сумма инвестиций частного партнера по проекту;</w:t>
      </w:r>
    </w:p>
    <w:p>
      <w:pPr>
        <w:spacing w:after="0"/>
        <w:ind w:left="0"/>
        <w:jc w:val="both"/>
      </w:pPr>
      <w:r>
        <w:rPr>
          <w:rFonts w:ascii="Times New Roman"/>
          <w:b w:val="false"/>
          <w:i w:val="false"/>
          <w:color w:val="000000"/>
          <w:sz w:val="28"/>
        </w:rPr>
        <w:t>
      GO – сумма государственных обязательств по проекту;</w:t>
      </w:r>
    </w:p>
    <w:p>
      <w:pPr>
        <w:spacing w:after="0"/>
        <w:ind w:left="0"/>
        <w:jc w:val="both"/>
      </w:pPr>
      <w:r>
        <w:rPr>
          <w:rFonts w:ascii="Times New Roman"/>
          <w:b w:val="false"/>
          <w:i w:val="false"/>
          <w:color w:val="000000"/>
          <w:sz w:val="28"/>
        </w:rPr>
        <w:t>
      BpI – базовый балл за Индекс окупаемости Инвестиции;</w:t>
      </w:r>
    </w:p>
    <w:p>
      <w:pPr>
        <w:spacing w:after="0"/>
        <w:ind w:left="0"/>
        <w:jc w:val="both"/>
      </w:pPr>
      <w:r>
        <w:rPr>
          <w:rFonts w:ascii="Times New Roman"/>
          <w:b w:val="false"/>
          <w:i w:val="false"/>
          <w:color w:val="000000"/>
          <w:sz w:val="28"/>
        </w:rPr>
        <w:t>
      n – количество проектов ГЧП.</w:t>
      </w:r>
    </w:p>
    <w:bookmarkStart w:name="z4009" w:id="946"/>
    <w:p>
      <w:pPr>
        <w:spacing w:after="0"/>
        <w:ind w:left="0"/>
        <w:jc w:val="both"/>
      </w:pPr>
      <w:r>
        <w:rPr>
          <w:rFonts w:ascii="Times New Roman"/>
          <w:b w:val="false"/>
          <w:i w:val="false"/>
          <w:color w:val="000000"/>
          <w:sz w:val="28"/>
        </w:rPr>
        <w:t>
      2) Баллы за своевременность предоставления мониторингов i-го региона определяются по формуле:</w:t>
      </w:r>
    </w:p>
    <w:bookmarkEnd w:id="9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68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количество мониторингов, предоставленных в установленный срок, согласно Правилам (до 20 февраля следующего за отчетным годом);</w:t>
      </w:r>
    </w:p>
    <w:p>
      <w:pPr>
        <w:spacing w:after="0"/>
        <w:ind w:left="0"/>
        <w:jc w:val="both"/>
      </w:pPr>
      <w:r>
        <w:rPr>
          <w:rFonts w:ascii="Times New Roman"/>
          <w:b w:val="false"/>
          <w:i w:val="false"/>
          <w:color w:val="000000"/>
          <w:sz w:val="28"/>
        </w:rPr>
        <w:t>
      Bpm₁ – базовый бал за M₁;</w:t>
      </w:r>
    </w:p>
    <w:p>
      <w:pPr>
        <w:spacing w:after="0"/>
        <w:ind w:left="0"/>
        <w:jc w:val="both"/>
      </w:pPr>
      <w:r>
        <w:rPr>
          <w:rFonts w:ascii="Times New Roman"/>
          <w:b w:val="false"/>
          <w:i w:val="false"/>
          <w:color w:val="000000"/>
          <w:sz w:val="28"/>
        </w:rPr>
        <w:t>
      M₂ – количество мониторингов, предоставленных после установленного срока (после 20 февраля следующего за отчетным годом);</w:t>
      </w:r>
    </w:p>
    <w:p>
      <w:pPr>
        <w:spacing w:after="0"/>
        <w:ind w:left="0"/>
        <w:jc w:val="both"/>
      </w:pPr>
      <w:r>
        <w:rPr>
          <w:rFonts w:ascii="Times New Roman"/>
          <w:b w:val="false"/>
          <w:i w:val="false"/>
          <w:color w:val="000000"/>
          <w:sz w:val="28"/>
        </w:rPr>
        <w:t>
      Bpm₂ – базовый бал за M₂;</w:t>
      </w:r>
    </w:p>
    <w:p>
      <w:pPr>
        <w:spacing w:after="0"/>
        <w:ind w:left="0"/>
        <w:jc w:val="both"/>
      </w:pPr>
      <w:r>
        <w:rPr>
          <w:rFonts w:ascii="Times New Roman"/>
          <w:b w:val="false"/>
          <w:i w:val="false"/>
          <w:color w:val="000000"/>
          <w:sz w:val="28"/>
        </w:rPr>
        <w:t>
      M₃ –не предоставленное количество мониторингов;</w:t>
      </w:r>
    </w:p>
    <w:p>
      <w:pPr>
        <w:spacing w:after="0"/>
        <w:ind w:left="0"/>
        <w:jc w:val="both"/>
      </w:pPr>
      <w:r>
        <w:rPr>
          <w:rFonts w:ascii="Times New Roman"/>
          <w:b w:val="false"/>
          <w:i w:val="false"/>
          <w:color w:val="000000"/>
          <w:sz w:val="28"/>
        </w:rPr>
        <w:t>
      Bpm₃ – базовый бал за M₃;</w:t>
      </w:r>
    </w:p>
    <w:p>
      <w:pPr>
        <w:spacing w:after="0"/>
        <w:ind w:left="0"/>
        <w:jc w:val="both"/>
      </w:pPr>
      <w:r>
        <w:rPr>
          <w:rFonts w:ascii="Times New Roman"/>
          <w:b w:val="false"/>
          <w:i w:val="false"/>
          <w:color w:val="000000"/>
          <w:sz w:val="28"/>
        </w:rPr>
        <w:t>
      n – количество проектов ГЧП.</w:t>
      </w:r>
    </w:p>
    <w:bookmarkStart w:name="z4010" w:id="947"/>
    <w:p>
      <w:pPr>
        <w:spacing w:after="0"/>
        <w:ind w:left="0"/>
        <w:jc w:val="both"/>
      </w:pPr>
      <w:r>
        <w:rPr>
          <w:rFonts w:ascii="Times New Roman"/>
          <w:b w:val="false"/>
          <w:i w:val="false"/>
          <w:color w:val="000000"/>
          <w:sz w:val="28"/>
        </w:rPr>
        <w:t>
      3) Баллы за предоставленный пакет Документов по проектам i-го региона определяются по формуле:</w:t>
      </w:r>
    </w:p>
    <w:bookmarkEnd w:id="9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03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D1 – предоставленное количество полного пакета запрашиваемых документов по проектам;</w:t>
      </w:r>
    </w:p>
    <w:p>
      <w:pPr>
        <w:spacing w:after="0"/>
        <w:ind w:left="0"/>
        <w:jc w:val="both"/>
      </w:pPr>
      <w:r>
        <w:rPr>
          <w:rFonts w:ascii="Times New Roman"/>
          <w:b w:val="false"/>
          <w:i w:val="false"/>
          <w:color w:val="000000"/>
          <w:sz w:val="28"/>
        </w:rPr>
        <w:t>
      Bpd1 – базовый бал за D1;</w:t>
      </w:r>
    </w:p>
    <w:p>
      <w:pPr>
        <w:spacing w:after="0"/>
        <w:ind w:left="0"/>
        <w:jc w:val="both"/>
      </w:pPr>
      <w:r>
        <w:rPr>
          <w:rFonts w:ascii="Times New Roman"/>
          <w:b w:val="false"/>
          <w:i w:val="false"/>
          <w:color w:val="000000"/>
          <w:sz w:val="28"/>
        </w:rPr>
        <w:t>
      D2 – предоставленное количество неполного пакета запрашиваемых документов по проектам;</w:t>
      </w:r>
    </w:p>
    <w:p>
      <w:pPr>
        <w:spacing w:after="0"/>
        <w:ind w:left="0"/>
        <w:jc w:val="both"/>
      </w:pPr>
      <w:r>
        <w:rPr>
          <w:rFonts w:ascii="Times New Roman"/>
          <w:b w:val="false"/>
          <w:i w:val="false"/>
          <w:color w:val="000000"/>
          <w:sz w:val="28"/>
        </w:rPr>
        <w:t>
      Bpd2 – базовый бал за D2;</w:t>
      </w:r>
    </w:p>
    <w:p>
      <w:pPr>
        <w:spacing w:after="0"/>
        <w:ind w:left="0"/>
        <w:jc w:val="both"/>
      </w:pPr>
      <w:r>
        <w:rPr>
          <w:rFonts w:ascii="Times New Roman"/>
          <w:b w:val="false"/>
          <w:i w:val="false"/>
          <w:color w:val="000000"/>
          <w:sz w:val="28"/>
        </w:rPr>
        <w:t>
      D3 – количество полностью не предоставленных пакетов документов по проектам;</w:t>
      </w:r>
    </w:p>
    <w:p>
      <w:pPr>
        <w:spacing w:after="0"/>
        <w:ind w:left="0"/>
        <w:jc w:val="both"/>
      </w:pPr>
      <w:r>
        <w:rPr>
          <w:rFonts w:ascii="Times New Roman"/>
          <w:b w:val="false"/>
          <w:i w:val="false"/>
          <w:color w:val="000000"/>
          <w:sz w:val="28"/>
        </w:rPr>
        <w:t>
      Bpd3 – базовый бал за D3;</w:t>
      </w:r>
    </w:p>
    <w:p>
      <w:pPr>
        <w:spacing w:after="0"/>
        <w:ind w:left="0"/>
        <w:jc w:val="both"/>
      </w:pPr>
      <w:r>
        <w:rPr>
          <w:rFonts w:ascii="Times New Roman"/>
          <w:b w:val="false"/>
          <w:i w:val="false"/>
          <w:color w:val="000000"/>
          <w:sz w:val="28"/>
        </w:rPr>
        <w:t>
      n – количество проектов ГЧП.</w:t>
      </w:r>
    </w:p>
    <w:bookmarkStart w:name="z4011" w:id="948"/>
    <w:p>
      <w:pPr>
        <w:spacing w:after="0"/>
        <w:ind w:left="0"/>
        <w:jc w:val="both"/>
      </w:pPr>
      <w:r>
        <w:rPr>
          <w:rFonts w:ascii="Times New Roman"/>
          <w:b w:val="false"/>
          <w:i w:val="false"/>
          <w:color w:val="000000"/>
          <w:sz w:val="28"/>
        </w:rPr>
        <w:t>
      2. Оценка значений критериев осуществляется на основании следующих сведений:</w:t>
      </w:r>
    </w:p>
    <w:bookmarkEnd w:id="948"/>
    <w:bookmarkStart w:name="z4012" w:id="949"/>
    <w:p>
      <w:pPr>
        <w:spacing w:after="0"/>
        <w:ind w:left="0"/>
        <w:jc w:val="both"/>
      </w:pPr>
      <w:r>
        <w:rPr>
          <w:rFonts w:ascii="Times New Roman"/>
          <w:b w:val="false"/>
          <w:i w:val="false"/>
          <w:color w:val="000000"/>
          <w:sz w:val="28"/>
        </w:rPr>
        <w:t>
      1) индекс окупаемости инвестиций частного партнера за счет государственных обязательств: сумма инвестиций частного партнера и государственных обязательств определяется на основе заключенных Договоров по проектам ГЧП;</w:t>
      </w:r>
    </w:p>
    <w:bookmarkEnd w:id="949"/>
    <w:bookmarkStart w:name="z4013" w:id="950"/>
    <w:p>
      <w:pPr>
        <w:spacing w:after="0"/>
        <w:ind w:left="0"/>
        <w:jc w:val="both"/>
      </w:pPr>
      <w:r>
        <w:rPr>
          <w:rFonts w:ascii="Times New Roman"/>
          <w:b w:val="false"/>
          <w:i w:val="false"/>
          <w:color w:val="000000"/>
          <w:sz w:val="28"/>
        </w:rPr>
        <w:t>
      2) своевременность предоставления результатов мониторинга реализации проектов: определяется на основе официальных сопроводительных писем местных исполнительных органов, с предоставлением мониторинга проектов, в адрес Центра развития ГЧП;</w:t>
      </w:r>
    </w:p>
    <w:bookmarkEnd w:id="950"/>
    <w:bookmarkStart w:name="z4014" w:id="951"/>
    <w:p>
      <w:pPr>
        <w:spacing w:after="0"/>
        <w:ind w:left="0"/>
        <w:jc w:val="both"/>
      </w:pPr>
      <w:r>
        <w:rPr>
          <w:rFonts w:ascii="Times New Roman"/>
          <w:b w:val="false"/>
          <w:i w:val="false"/>
          <w:color w:val="000000"/>
          <w:sz w:val="28"/>
        </w:rPr>
        <w:t>
      3) предоставление пакета документов по проектам ГЧП: определяется на основе официальных сопроводительных писем местных исполнительных органов, с предоставлением пакета запрашиваемых документов, в адрес Центра развития ГЧП. Количество и наименование предоставляемых документов определяется Центром развития ГЧП.</w:t>
      </w:r>
    </w:p>
    <w:bookmarkEnd w:id="951"/>
    <w:bookmarkStart w:name="z4015" w:id="952"/>
    <w:p>
      <w:pPr>
        <w:spacing w:after="0"/>
        <w:ind w:left="0"/>
        <w:jc w:val="both"/>
      </w:pPr>
      <w:r>
        <w:rPr>
          <w:rFonts w:ascii="Times New Roman"/>
          <w:b w:val="false"/>
          <w:i w:val="false"/>
          <w:color w:val="000000"/>
          <w:sz w:val="28"/>
        </w:rPr>
        <w:t>
      3. Базовые баллы за каждый критерий оценки показателей уровня развития ГЧП, определяются согласно Таблице 1.</w:t>
      </w:r>
    </w:p>
    <w:bookmarkEnd w:id="952"/>
    <w:bookmarkStart w:name="z4016" w:id="953"/>
    <w:p>
      <w:pPr>
        <w:spacing w:after="0"/>
        <w:ind w:left="0"/>
        <w:jc w:val="both"/>
      </w:pPr>
      <w:r>
        <w:rPr>
          <w:rFonts w:ascii="Times New Roman"/>
          <w:b w:val="false"/>
          <w:i w:val="false"/>
          <w:color w:val="000000"/>
          <w:sz w:val="28"/>
        </w:rPr>
        <w:t>
      Таблица 1</w:t>
      </w:r>
    </w:p>
    <w:bookmarkEnd w:id="953"/>
    <w:bookmarkStart w:name="z4017" w:id="954"/>
    <w:p>
      <w:pPr>
        <w:spacing w:after="0"/>
        <w:ind w:left="0"/>
        <w:jc w:val="left"/>
      </w:pPr>
      <w:r>
        <w:rPr>
          <w:rFonts w:ascii="Times New Roman"/>
          <w:b/>
          <w:i w:val="false"/>
          <w:color w:val="000000"/>
        </w:rPr>
        <w:t xml:space="preserve"> Базовые баллы по критериям оценки</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балл за каждую единицу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окупаемости привлеченных инвестиций ЧП за счет государственных обязательств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предоставления мониторингов: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в установленный срок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после установленного срока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предоставленных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полный пакет документов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не полный пакет документов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1" w:id="955"/>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срокам и содержанию)</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государственно-частного партнерства, утвержденная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(например, согласно ежеквартальному отчету, частный партнер должен приставить информацию о проводимой работе, фактически частный партнер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2" w:id="956"/>
    <w:p>
      <w:pPr>
        <w:spacing w:after="0"/>
        <w:ind w:left="0"/>
        <w:jc w:val="both"/>
      </w:pPr>
      <w:r>
        <w:rPr>
          <w:rFonts w:ascii="Times New Roman"/>
          <w:b w:val="false"/>
          <w:i w:val="false"/>
          <w:color w:val="000000"/>
          <w:sz w:val="28"/>
        </w:rPr>
        <w:t>
      * в случае предусмотрения в Договоре отчета частного партнера, данный отчет предоставляется в составе настоящего приложения.</w:t>
      </w:r>
    </w:p>
    <w:bookmarkEnd w:id="956"/>
    <w:bookmarkStart w:name="z3553" w:id="957"/>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финансовым показателям)</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16" w:id="958"/>
    <w:p>
      <w:pPr>
        <w:spacing w:after="0"/>
        <w:ind w:left="0"/>
        <w:jc w:val="left"/>
      </w:pPr>
      <w:r>
        <w:rPr>
          <w:rFonts w:ascii="Times New Roman"/>
          <w:b/>
          <w:i w:val="false"/>
          <w:color w:val="000000"/>
        </w:rPr>
        <w:t xml:space="preserve">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958"/>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30.03.2023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54" w:id="959"/>
    <w:p>
      <w:pPr>
        <w:spacing w:after="0"/>
        <w:ind w:left="0"/>
        <w:jc w:val="left"/>
      </w:pPr>
      <w:r>
        <w:rPr>
          <w:rFonts w:ascii="Times New Roman"/>
          <w:b/>
          <w:i w:val="false"/>
          <w:color w:val="000000"/>
        </w:rPr>
        <w:t xml:space="preserve"> Глава. Общие положения</w:t>
      </w:r>
    </w:p>
    <w:bookmarkEnd w:id="959"/>
    <w:bookmarkStart w:name="z3555" w:id="960"/>
    <w:p>
      <w:pPr>
        <w:spacing w:after="0"/>
        <w:ind w:left="0"/>
        <w:jc w:val="both"/>
      </w:pPr>
      <w:r>
        <w:rPr>
          <w:rFonts w:ascii="Times New Roman"/>
          <w:b w:val="false"/>
          <w:i w:val="false"/>
          <w:color w:val="000000"/>
          <w:sz w:val="28"/>
        </w:rPr>
        <w:t xml:space="preserve">
      1. Настоящий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(далее – Порядок) разработан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государственно-частном партнерстве" (далее – Закон) и обеспечивает соблюдение принципа прозрачности и доступности информации в сфере государственно-частного партнерства (далее – ГЧП).</w:t>
      </w:r>
    </w:p>
    <w:bookmarkEnd w:id="960"/>
    <w:bookmarkStart w:name="z3556" w:id="961"/>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961"/>
    <w:bookmarkStart w:name="z3557" w:id="962"/>
    <w:p>
      <w:pPr>
        <w:spacing w:after="0"/>
        <w:ind w:left="0"/>
        <w:jc w:val="both"/>
      </w:pPr>
      <w:r>
        <w:rPr>
          <w:rFonts w:ascii="Times New Roman"/>
          <w:b w:val="false"/>
          <w:i w:val="false"/>
          <w:color w:val="000000"/>
          <w:sz w:val="28"/>
        </w:rPr>
        <w:t>
      1)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w:t>
      </w:r>
    </w:p>
    <w:bookmarkEnd w:id="962"/>
    <w:bookmarkStart w:name="z3558" w:id="963"/>
    <w:p>
      <w:pPr>
        <w:spacing w:after="0"/>
        <w:ind w:left="0"/>
        <w:jc w:val="both"/>
      </w:pPr>
      <w:r>
        <w:rPr>
          <w:rFonts w:ascii="Times New Roman"/>
          <w:b w:val="false"/>
          <w:i w:val="false"/>
          <w:color w:val="000000"/>
          <w:sz w:val="28"/>
        </w:rPr>
        <w:t>
      2)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963"/>
    <w:bookmarkStart w:name="z3559" w:id="964"/>
    <w:p>
      <w:pPr>
        <w:spacing w:after="0"/>
        <w:ind w:left="0"/>
        <w:jc w:val="both"/>
      </w:pPr>
      <w:r>
        <w:rPr>
          <w:rFonts w:ascii="Times New Roman"/>
          <w:b w:val="false"/>
          <w:i w:val="false"/>
          <w:color w:val="000000"/>
          <w:sz w:val="28"/>
        </w:rPr>
        <w:t>
      3. Уполномоченные лица, предоставляющие в Центр развития ГЧП информацию для размещения на веб-портале ГЧП,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наличии целесообразности).</w:t>
      </w:r>
    </w:p>
    <w:bookmarkEnd w:id="964"/>
    <w:bookmarkStart w:name="z3560" w:id="965"/>
    <w:p>
      <w:pPr>
        <w:spacing w:after="0"/>
        <w:ind w:left="0"/>
        <w:jc w:val="both"/>
      </w:pPr>
      <w:r>
        <w:rPr>
          <w:rFonts w:ascii="Times New Roman"/>
          <w:b w:val="false"/>
          <w:i w:val="false"/>
          <w:color w:val="000000"/>
          <w:sz w:val="28"/>
        </w:rPr>
        <w:t>
      4. На веб-портале ГЧП размещается следующая информация:</w:t>
      </w:r>
    </w:p>
    <w:bookmarkEnd w:id="965"/>
    <w:bookmarkStart w:name="z3561" w:id="966"/>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не позднее 2 (двух) рабочих дней с даты принятия соответствующего решения;</w:t>
      </w:r>
    </w:p>
    <w:bookmarkEnd w:id="966"/>
    <w:bookmarkStart w:name="z3562" w:id="967"/>
    <w:p>
      <w:pPr>
        <w:spacing w:after="0"/>
        <w:ind w:left="0"/>
        <w:jc w:val="both"/>
      </w:pPr>
      <w:r>
        <w:rPr>
          <w:rFonts w:ascii="Times New Roman"/>
          <w:b w:val="false"/>
          <w:i w:val="false"/>
          <w:color w:val="000000"/>
          <w:sz w:val="28"/>
        </w:rPr>
        <w:t>
      2) запрос выражения интереса о планируемом проекте ГЧП;</w:t>
      </w:r>
    </w:p>
    <w:bookmarkEnd w:id="967"/>
    <w:bookmarkStart w:name="z3563" w:id="968"/>
    <w:p>
      <w:pPr>
        <w:spacing w:after="0"/>
        <w:ind w:left="0"/>
        <w:jc w:val="both"/>
      </w:pPr>
      <w:r>
        <w:rPr>
          <w:rFonts w:ascii="Times New Roman"/>
          <w:b w:val="false"/>
          <w:i w:val="false"/>
          <w:color w:val="000000"/>
          <w:sz w:val="28"/>
        </w:rPr>
        <w:t>
      3) отраслевое заключение на конкурсную документацию в срок не позднее 2 (двух) рабочих дней с даты вынесения заключения;</w:t>
      </w:r>
    </w:p>
    <w:bookmarkEnd w:id="968"/>
    <w:bookmarkStart w:name="z3564" w:id="969"/>
    <w:p>
      <w:pPr>
        <w:spacing w:after="0"/>
        <w:ind w:left="0"/>
        <w:jc w:val="both"/>
      </w:pPr>
      <w:r>
        <w:rPr>
          <w:rFonts w:ascii="Times New Roman"/>
          <w:b w:val="false"/>
          <w:i w:val="false"/>
          <w:color w:val="000000"/>
          <w:sz w:val="28"/>
        </w:rPr>
        <w:t>
      4) извещение о проведении конкурса по определению частного партнера размещается организатором конкурса;</w:t>
      </w:r>
    </w:p>
    <w:bookmarkEnd w:id="969"/>
    <w:bookmarkStart w:name="z3565" w:id="970"/>
    <w:p>
      <w:pPr>
        <w:spacing w:after="0"/>
        <w:ind w:left="0"/>
        <w:jc w:val="both"/>
      </w:pPr>
      <w:r>
        <w:rPr>
          <w:rFonts w:ascii="Times New Roman"/>
          <w:b w:val="false"/>
          <w:i w:val="false"/>
          <w:color w:val="000000"/>
          <w:sz w:val="28"/>
        </w:rPr>
        <w:t xml:space="preserve">
      5) конкурсная документация размещается организатором конкурса; </w:t>
      </w:r>
    </w:p>
    <w:bookmarkEnd w:id="970"/>
    <w:bookmarkStart w:name="z3566" w:id="971"/>
    <w:p>
      <w:pPr>
        <w:spacing w:after="0"/>
        <w:ind w:left="0"/>
        <w:jc w:val="both"/>
      </w:pPr>
      <w:r>
        <w:rPr>
          <w:rFonts w:ascii="Times New Roman"/>
          <w:b w:val="false"/>
          <w:i w:val="false"/>
          <w:color w:val="000000"/>
          <w:sz w:val="28"/>
        </w:rPr>
        <w:t>
      6)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w:t>
      </w:r>
    </w:p>
    <w:bookmarkEnd w:id="971"/>
    <w:bookmarkStart w:name="z3567" w:id="972"/>
    <w:p>
      <w:pPr>
        <w:spacing w:after="0"/>
        <w:ind w:left="0"/>
        <w:jc w:val="both"/>
      </w:pPr>
      <w:r>
        <w:rPr>
          <w:rFonts w:ascii="Times New Roman"/>
          <w:b w:val="false"/>
          <w:i w:val="false"/>
          <w:color w:val="000000"/>
          <w:sz w:val="28"/>
        </w:rPr>
        <w:t xml:space="preserve">
      7) конкурсная документация с учетом внесенных в нее изменений и (или) дополнений в срок не позднее 2 (двух) рабочих дней с даты утверждения; </w:t>
      </w:r>
    </w:p>
    <w:bookmarkEnd w:id="972"/>
    <w:bookmarkStart w:name="z3568" w:id="973"/>
    <w:p>
      <w:pPr>
        <w:spacing w:after="0"/>
        <w:ind w:left="0"/>
        <w:jc w:val="both"/>
      </w:pPr>
      <w:r>
        <w:rPr>
          <w:rFonts w:ascii="Times New Roman"/>
          <w:b w:val="false"/>
          <w:i w:val="false"/>
          <w:color w:val="000000"/>
          <w:sz w:val="28"/>
        </w:rPr>
        <w:t xml:space="preserve">
      8) протокола о допуске к участию в конкурсе по определению частного партнера в срок не позднее 2 (двух) рабочих дней с даты получения предварительных результатов квалификационного отбора; </w:t>
      </w:r>
    </w:p>
    <w:bookmarkEnd w:id="973"/>
    <w:bookmarkStart w:name="z3569" w:id="974"/>
    <w:p>
      <w:pPr>
        <w:spacing w:after="0"/>
        <w:ind w:left="0"/>
        <w:jc w:val="both"/>
      </w:pPr>
      <w:r>
        <w:rPr>
          <w:rFonts w:ascii="Times New Roman"/>
          <w:b w:val="false"/>
          <w:i w:val="false"/>
          <w:color w:val="000000"/>
          <w:sz w:val="28"/>
        </w:rPr>
        <w:t xml:space="preserve">
      9)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w:t>
      </w:r>
    </w:p>
    <w:bookmarkEnd w:id="974"/>
    <w:bookmarkStart w:name="z3570" w:id="975"/>
    <w:p>
      <w:pPr>
        <w:spacing w:after="0"/>
        <w:ind w:left="0"/>
        <w:jc w:val="both"/>
      </w:pPr>
      <w:r>
        <w:rPr>
          <w:rFonts w:ascii="Times New Roman"/>
          <w:b w:val="false"/>
          <w:i w:val="false"/>
          <w:color w:val="000000"/>
          <w:sz w:val="28"/>
        </w:rPr>
        <w:t xml:space="preserve">
      10) информация об отмене аукциона в течение 3 (трех) рабочих дней со дня принятия Комиссией соответствующего решения; </w:t>
      </w:r>
    </w:p>
    <w:bookmarkEnd w:id="975"/>
    <w:bookmarkStart w:name="z3571" w:id="976"/>
    <w:p>
      <w:pPr>
        <w:spacing w:after="0"/>
        <w:ind w:left="0"/>
        <w:jc w:val="both"/>
      </w:pPr>
      <w:r>
        <w:rPr>
          <w:rFonts w:ascii="Times New Roman"/>
          <w:b w:val="false"/>
          <w:i w:val="false"/>
          <w:color w:val="000000"/>
          <w:sz w:val="28"/>
        </w:rPr>
        <w:t xml:space="preserve">
      11) объявления о проведении конкурса по определению частного партнера с использованием двухэтапных процедур; </w:t>
      </w:r>
    </w:p>
    <w:bookmarkEnd w:id="976"/>
    <w:bookmarkStart w:name="z3572" w:id="977"/>
    <w:p>
      <w:pPr>
        <w:spacing w:after="0"/>
        <w:ind w:left="0"/>
        <w:jc w:val="both"/>
      </w:pPr>
      <w:r>
        <w:rPr>
          <w:rFonts w:ascii="Times New Roman"/>
          <w:b w:val="false"/>
          <w:i w:val="false"/>
          <w:color w:val="000000"/>
          <w:sz w:val="28"/>
        </w:rPr>
        <w:t xml:space="preserve">
      12) извещение о принятии к рассмотрению заявки на проведение прямых переговоров в срок не позднее 10 (десяти) рабочих дней с даты приемки к рассмотрению данной заявки; </w:t>
      </w:r>
    </w:p>
    <w:bookmarkEnd w:id="977"/>
    <w:bookmarkStart w:name="z3573" w:id="978"/>
    <w:p>
      <w:pPr>
        <w:spacing w:after="0"/>
        <w:ind w:left="0"/>
        <w:jc w:val="both"/>
      </w:pPr>
      <w:r>
        <w:rPr>
          <w:rFonts w:ascii="Times New Roman"/>
          <w:b w:val="false"/>
          <w:i w:val="false"/>
          <w:color w:val="000000"/>
          <w:sz w:val="28"/>
        </w:rPr>
        <w:t>
      13) регламент проведения открытых обсуждений в срок не позднее 2 (двух) рабочих дней с даты утверждения;</w:t>
      </w:r>
    </w:p>
    <w:bookmarkEnd w:id="978"/>
    <w:bookmarkStart w:name="z3574" w:id="979"/>
    <w:p>
      <w:pPr>
        <w:spacing w:after="0"/>
        <w:ind w:left="0"/>
        <w:jc w:val="both"/>
      </w:pPr>
      <w:r>
        <w:rPr>
          <w:rFonts w:ascii="Times New Roman"/>
          <w:b w:val="false"/>
          <w:i w:val="false"/>
          <w:color w:val="000000"/>
          <w:sz w:val="28"/>
        </w:rPr>
        <w:t xml:space="preserve">
      14) информация о проведении конкурса по определению частного партнера не менее чем за 30 (тридцать) календарных дней до дня проведения конкурса по определению частного партнера; </w:t>
      </w:r>
    </w:p>
    <w:bookmarkEnd w:id="979"/>
    <w:bookmarkStart w:name="z3575" w:id="980"/>
    <w:p>
      <w:pPr>
        <w:spacing w:after="0"/>
        <w:ind w:left="0"/>
        <w:jc w:val="both"/>
      </w:pPr>
      <w:r>
        <w:rPr>
          <w:rFonts w:ascii="Times New Roman"/>
          <w:b w:val="false"/>
          <w:i w:val="false"/>
          <w:color w:val="000000"/>
          <w:sz w:val="28"/>
        </w:rPr>
        <w:t>
      15) сведения о результатах конкурса по определению частного партнера, а также о заключении договора ГЧП в срок не позднее 2 (двух) рабочих дней с даты регистрации договора ГЧП.</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6" w:id="981"/>
    <w:p>
      <w:pPr>
        <w:spacing w:after="0"/>
        <w:ind w:left="0"/>
        <w:jc w:val="left"/>
      </w:pPr>
      <w:r>
        <w:rPr>
          <w:rFonts w:ascii="Times New Roman"/>
          <w:b/>
          <w:i w:val="false"/>
          <w:color w:val="000000"/>
        </w:rPr>
        <w:t xml:space="preserve"> Параграф 1. Информационное обеспечение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w:t>
      </w:r>
    </w:p>
    <w:bookmarkEnd w:id="981"/>
    <w:bookmarkStart w:name="z3577" w:id="982"/>
    <w:p>
      <w:pPr>
        <w:spacing w:after="0"/>
        <w:ind w:left="0"/>
        <w:jc w:val="both"/>
      </w:pPr>
      <w:r>
        <w:rPr>
          <w:rFonts w:ascii="Times New Roman"/>
          <w:b w:val="false"/>
          <w:i w:val="false"/>
          <w:color w:val="000000"/>
          <w:sz w:val="28"/>
        </w:rPr>
        <w:t>
      5. Информационное обеспечение о планируемых и реализуемых проектах ГЧП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ГЧП.</w:t>
      </w:r>
    </w:p>
    <w:bookmarkEnd w:id="982"/>
    <w:bookmarkStart w:name="z3578" w:id="983"/>
    <w:p>
      <w:pPr>
        <w:spacing w:after="0"/>
        <w:ind w:left="0"/>
        <w:jc w:val="both"/>
      </w:pPr>
      <w:r>
        <w:rPr>
          <w:rFonts w:ascii="Times New Roman"/>
          <w:b w:val="false"/>
          <w:i w:val="false"/>
          <w:color w:val="000000"/>
          <w:sz w:val="28"/>
        </w:rPr>
        <w:t>
      Информационное обеспечение о планируемых и реализуемых проектах ГЧП осуществляется посредством веб-портала ГЧП.</w:t>
      </w:r>
    </w:p>
    <w:bookmarkEnd w:id="983"/>
    <w:bookmarkStart w:name="z3579" w:id="984"/>
    <w:p>
      <w:pPr>
        <w:spacing w:after="0"/>
        <w:ind w:left="0"/>
        <w:jc w:val="both"/>
      </w:pPr>
      <w:r>
        <w:rPr>
          <w:rFonts w:ascii="Times New Roman"/>
          <w:b w:val="false"/>
          <w:i w:val="false"/>
          <w:color w:val="000000"/>
          <w:sz w:val="28"/>
        </w:rPr>
        <w:t xml:space="preserve">
      6. Государственный орган, разработавший государственный инвестиционный проект, не позднее 3 (трех) рабочих дней с даты получения положительного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либо уполномоченное лицо, принявшее заявление о частной инициативе или заявку на инициирование прямых переговоров - с даты выдачи заключения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приказом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(далее – Правила) направляет в Центр развития ГЧП информацию,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для включения проекта в перечень планируемых и реализуемых проектов ГЧП.</w:t>
      </w:r>
    </w:p>
    <w:bookmarkEnd w:id="984"/>
    <w:bookmarkStart w:name="z3580" w:id="985"/>
    <w:p>
      <w:pPr>
        <w:spacing w:after="0"/>
        <w:ind w:left="0"/>
        <w:jc w:val="both"/>
      </w:pPr>
      <w:r>
        <w:rPr>
          <w:rFonts w:ascii="Times New Roman"/>
          <w:b w:val="false"/>
          <w:i w:val="false"/>
          <w:color w:val="000000"/>
          <w:sz w:val="28"/>
        </w:rPr>
        <w:t xml:space="preserve">
      7. Для актуализации информации в перечне проектов, указанном в </w:t>
      </w:r>
      <w:r>
        <w:rPr>
          <w:rFonts w:ascii="Times New Roman"/>
          <w:b w:val="false"/>
          <w:i w:val="false"/>
          <w:color w:val="000000"/>
          <w:sz w:val="28"/>
        </w:rPr>
        <w:t>пункте 6</w:t>
      </w:r>
      <w:r>
        <w:rPr>
          <w:rFonts w:ascii="Times New Roman"/>
          <w:b w:val="false"/>
          <w:i w:val="false"/>
          <w:color w:val="000000"/>
          <w:sz w:val="28"/>
        </w:rPr>
        <w:t xml:space="preserve"> настоящего Порядка, уполномоченные лица (государственные партнеры) ежемесячно представляют информацию по проектам ГЧП, график погашения государственных обязательств и выплат из бюджета на казахском и русском языках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985"/>
    <w:bookmarkStart w:name="z3581" w:id="986"/>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10 (десятого) числа месяца, следующего за отчетным;</w:t>
      </w:r>
    </w:p>
    <w:bookmarkEnd w:id="986"/>
    <w:bookmarkStart w:name="z3582" w:id="987"/>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10 (десятого) числа месяца, следующего за отчетным,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987"/>
    <w:bookmarkStart w:name="z3583" w:id="988"/>
    <w:p>
      <w:pPr>
        <w:spacing w:after="0"/>
        <w:ind w:left="0"/>
        <w:jc w:val="both"/>
      </w:pPr>
      <w:r>
        <w:rPr>
          <w:rFonts w:ascii="Times New Roman"/>
          <w:b w:val="false"/>
          <w:i w:val="false"/>
          <w:color w:val="000000"/>
          <w:sz w:val="28"/>
        </w:rPr>
        <w:t>
      8. Информация о планируемых и реализуемых проектах ГЧП и государственных обязательствах используется Центром развития ГЧП для проведения исследований, выработки рекомендаций по вопросам ГЧП и соответствующих публикаций.</w:t>
      </w:r>
    </w:p>
    <w:bookmarkEnd w:id="988"/>
    <w:bookmarkStart w:name="z3584" w:id="989"/>
    <w:p>
      <w:pPr>
        <w:spacing w:after="0"/>
        <w:ind w:left="0"/>
        <w:jc w:val="left"/>
      </w:pPr>
      <w:r>
        <w:rPr>
          <w:rFonts w:ascii="Times New Roman"/>
          <w:b/>
          <w:i w:val="false"/>
          <w:color w:val="000000"/>
        </w:rPr>
        <w:t xml:space="preserve"> Параграф 2.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989"/>
    <w:bookmarkStart w:name="z3585" w:id="990"/>
    <w:p>
      <w:pPr>
        <w:spacing w:after="0"/>
        <w:ind w:left="0"/>
        <w:jc w:val="both"/>
      </w:pPr>
      <w:r>
        <w:rPr>
          <w:rFonts w:ascii="Times New Roman"/>
          <w:b w:val="false"/>
          <w:i w:val="false"/>
          <w:color w:val="000000"/>
          <w:sz w:val="28"/>
        </w:rPr>
        <w:t xml:space="preserve">
      9.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в рамках реализации своей компетенции, а также с учетом предложений физических и юридических лиц и потребностей населения формируют перечень социально-экономических задач для формирования предложений по реализации проектов ГЧП.</w:t>
      </w:r>
    </w:p>
    <w:bookmarkEnd w:id="990"/>
    <w:bookmarkStart w:name="z3586" w:id="991"/>
    <w:p>
      <w:pPr>
        <w:spacing w:after="0"/>
        <w:ind w:left="0"/>
        <w:jc w:val="both"/>
      </w:pPr>
      <w:r>
        <w:rPr>
          <w:rFonts w:ascii="Times New Roman"/>
          <w:b w:val="false"/>
          <w:i w:val="false"/>
          <w:color w:val="000000"/>
          <w:sz w:val="28"/>
        </w:rPr>
        <w:t xml:space="preserve">
      10. Перечень социально-экономических задач утверждается центральными уполномоченными государственными органами соответствующих отраслей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23 Закона,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25 Закона не позднее 1 мая 2023 года, а в последующие периоды -ежегодно в срок не позднее 1 февраля.</w:t>
      </w:r>
    </w:p>
    <w:bookmarkEnd w:id="991"/>
    <w:bookmarkStart w:name="z3587" w:id="992"/>
    <w:p>
      <w:pPr>
        <w:spacing w:after="0"/>
        <w:ind w:left="0"/>
        <w:jc w:val="both"/>
      </w:pPr>
      <w:r>
        <w:rPr>
          <w:rFonts w:ascii="Times New Roman"/>
          <w:b w:val="false"/>
          <w:i w:val="false"/>
          <w:color w:val="000000"/>
          <w:sz w:val="28"/>
        </w:rPr>
        <w:t>
      Государственный орган, уполномоченный на формирование и утверждение перечня социально-экономических задач для формирования предложений по реализации проектов ГЧП, направляет утвержденный перечень в Центр развития ГЧП для размещения на веб-портале ГЧП в срок не позднее 2 (двух) рабочих дней с даты его утверждения.</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29" w:id="993"/>
    <w:p>
      <w:pPr>
        <w:spacing w:after="0"/>
        <w:ind w:left="0"/>
        <w:jc w:val="left"/>
      </w:pPr>
      <w:r>
        <w:rPr>
          <w:rFonts w:ascii="Times New Roman"/>
          <w:b/>
          <w:i w:val="false"/>
          <w:color w:val="000000"/>
        </w:rPr>
        <w:t xml:space="preserve"> Порядок отбора проектов государственно-частного партнерства для предоставления или увеличения объема поручительств государства</w:t>
      </w:r>
    </w:p>
    <w:bookmarkEnd w:id="993"/>
    <w:p>
      <w:pPr>
        <w:spacing w:after="0"/>
        <w:ind w:left="0"/>
        <w:jc w:val="both"/>
      </w:pPr>
      <w:r>
        <w:rPr>
          <w:rFonts w:ascii="Times New Roman"/>
          <w:b w:val="false"/>
          <w:i w:val="false"/>
          <w:color w:val="ff0000"/>
          <w:sz w:val="28"/>
        </w:rPr>
        <w:t xml:space="preserve">
      Сноска. Порядок – в редакции приказа Министра национальной экономики РК от 13.04.2022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41" w:id="994"/>
    <w:p>
      <w:pPr>
        <w:spacing w:after="0"/>
        <w:ind w:left="0"/>
        <w:jc w:val="left"/>
      </w:pPr>
      <w:r>
        <w:rPr>
          <w:rFonts w:ascii="Times New Roman"/>
          <w:b/>
          <w:i w:val="false"/>
          <w:color w:val="000000"/>
        </w:rPr>
        <w:t xml:space="preserve"> Глава 1. Общие положения</w:t>
      </w:r>
    </w:p>
    <w:bookmarkEnd w:id="994"/>
    <w:bookmarkStart w:name="z1842" w:id="995"/>
    <w:p>
      <w:pPr>
        <w:spacing w:after="0"/>
        <w:ind w:left="0"/>
        <w:jc w:val="both"/>
      </w:pPr>
      <w:r>
        <w:rPr>
          <w:rFonts w:ascii="Times New Roman"/>
          <w:b w:val="false"/>
          <w:i w:val="false"/>
          <w:color w:val="000000"/>
          <w:sz w:val="28"/>
        </w:rPr>
        <w:t xml:space="preserve">
      1. Настоящий Порядок отбора проектов государственно-частного партнерства для предоставления или увеличения объема поручительств государства (далее – Порядок) разработан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определяет порядок прохождения процедур предоставления поручительства государства по проектам государственно-частного партнерства (далее – ГЧП) и увеличения объема поручительств государства.</w:t>
      </w:r>
    </w:p>
    <w:bookmarkEnd w:id="995"/>
    <w:bookmarkStart w:name="z1843" w:id="996"/>
    <w:p>
      <w:pPr>
        <w:spacing w:after="0"/>
        <w:ind w:left="0"/>
        <w:jc w:val="both"/>
      </w:pPr>
      <w:r>
        <w:rPr>
          <w:rFonts w:ascii="Times New Roman"/>
          <w:b w:val="false"/>
          <w:i w:val="false"/>
          <w:color w:val="000000"/>
          <w:sz w:val="28"/>
        </w:rPr>
        <w:t xml:space="preserve">
      Отбор концессионных проектов для предоставления или увеличения объема поручительств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приказом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Республики Казахстан за № 10122).</w:t>
      </w:r>
    </w:p>
    <w:bookmarkEnd w:id="996"/>
    <w:bookmarkStart w:name="z1844" w:id="997"/>
    <w:p>
      <w:pPr>
        <w:spacing w:after="0"/>
        <w:ind w:left="0"/>
        <w:jc w:val="both"/>
      </w:pPr>
      <w:r>
        <w:rPr>
          <w:rFonts w:ascii="Times New Roman"/>
          <w:b w:val="false"/>
          <w:i w:val="false"/>
          <w:color w:val="000000"/>
          <w:sz w:val="28"/>
        </w:rPr>
        <w:t xml:space="preserve">
      2. Термины и определения, используемые в настоящем Порядке,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97"/>
    <w:bookmarkStart w:name="z1845" w:id="998"/>
    <w:p>
      <w:pPr>
        <w:spacing w:after="0"/>
        <w:ind w:left="0"/>
        <w:jc w:val="both"/>
      </w:pPr>
      <w:r>
        <w:rPr>
          <w:rFonts w:ascii="Times New Roman"/>
          <w:b w:val="false"/>
          <w:i w:val="false"/>
          <w:color w:val="000000"/>
          <w:sz w:val="28"/>
        </w:rPr>
        <w:t>
      3.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ГЧП, в том числе договора концессии, в соответствии с договором поручительства.</w:t>
      </w:r>
    </w:p>
    <w:bookmarkEnd w:id="998"/>
    <w:bookmarkStart w:name="z1846" w:id="999"/>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999"/>
    <w:bookmarkStart w:name="z1847" w:id="1000"/>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ГЧП, включенным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229 Бюджетного кодекса Республики Казахстан.</w:t>
      </w:r>
    </w:p>
    <w:bookmarkEnd w:id="1000"/>
    <w:bookmarkStart w:name="z1848" w:id="1001"/>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ГЧП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ГЧП (по прямым переговорам) и существенные условия конкурсной документации, связанные с предоставлением поручительства государства.</w:t>
      </w:r>
    </w:p>
    <w:bookmarkEnd w:id="1001"/>
    <w:bookmarkStart w:name="z1849" w:id="1002"/>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согласования конкурсной документации, бизнес-плана к проекту ГЧП (по прямым переговорам) вносит на рассмотрение Республиканской бюджетной комиссии проект перечня проектов ГЧП,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1002"/>
    <w:bookmarkStart w:name="z1850" w:id="1003"/>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ГЧП осуществляются после утверждения Правительством Республики Казахстан перечня проектов ГЧП, предлагаемых к финансированию за счет негосударственных займов, привлекаемых под поручительство государства.</w:t>
      </w:r>
    </w:p>
    <w:bookmarkEnd w:id="1003"/>
    <w:bookmarkStart w:name="z1851" w:id="1004"/>
    <w:p>
      <w:pPr>
        <w:spacing w:after="0"/>
        <w:ind w:left="0"/>
        <w:jc w:val="both"/>
      </w:pPr>
      <w:r>
        <w:rPr>
          <w:rFonts w:ascii="Times New Roman"/>
          <w:b w:val="false"/>
          <w:i w:val="false"/>
          <w:color w:val="000000"/>
          <w:sz w:val="28"/>
        </w:rPr>
        <w:t>
      5. Средства займа, привлекаемого под поручительство государства, используются только на создание объектов ГЧП, с обязательной передачей объектов ГЧП в государственную собственность.</w:t>
      </w:r>
    </w:p>
    <w:bookmarkEnd w:id="1004"/>
    <w:bookmarkStart w:name="z1852" w:id="1005"/>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End w:id="1005"/>
    <w:bookmarkStart w:name="z1853" w:id="1006"/>
    <w:p>
      <w:pPr>
        <w:spacing w:after="0"/>
        <w:ind w:left="0"/>
        <w:jc w:val="both"/>
      </w:pPr>
      <w:r>
        <w:rPr>
          <w:rFonts w:ascii="Times New Roman"/>
          <w:b w:val="false"/>
          <w:i w:val="false"/>
          <w:color w:val="000000"/>
          <w:sz w:val="28"/>
        </w:rPr>
        <w:t>
      6.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bookmarkEnd w:id="1006"/>
    <w:bookmarkStart w:name="z1854" w:id="1007"/>
    <w:p>
      <w:pPr>
        <w:spacing w:after="0"/>
        <w:ind w:left="0"/>
        <w:jc w:val="both"/>
      </w:pPr>
      <w:r>
        <w:rPr>
          <w:rFonts w:ascii="Times New Roman"/>
          <w:b w:val="false"/>
          <w:i w:val="false"/>
          <w:color w:val="000000"/>
          <w:sz w:val="28"/>
        </w:rPr>
        <w:t>
      7.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1007"/>
    <w:bookmarkStart w:name="z1855" w:id="1008"/>
    <w:p>
      <w:pPr>
        <w:spacing w:after="0"/>
        <w:ind w:left="0"/>
        <w:jc w:val="both"/>
      </w:pPr>
      <w:r>
        <w:rPr>
          <w:rFonts w:ascii="Times New Roman"/>
          <w:b w:val="false"/>
          <w:i w:val="false"/>
          <w:color w:val="000000"/>
          <w:sz w:val="28"/>
        </w:rPr>
        <w:t>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утвержденными настоящим приказом.</w:t>
      </w:r>
    </w:p>
    <w:bookmarkEnd w:id="1008"/>
    <w:bookmarkStart w:name="z1856" w:id="1009"/>
    <w:p>
      <w:pPr>
        <w:spacing w:after="0"/>
        <w:ind w:left="0"/>
        <w:jc w:val="both"/>
      </w:pPr>
      <w:r>
        <w:rPr>
          <w:rFonts w:ascii="Times New Roman"/>
          <w:b w:val="false"/>
          <w:i w:val="false"/>
          <w:color w:val="000000"/>
          <w:sz w:val="28"/>
        </w:rPr>
        <w:t>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ГЧП,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утвержденных настоящим приказом.</w:t>
      </w:r>
    </w:p>
    <w:bookmarkEnd w:id="1009"/>
    <w:bookmarkStart w:name="z1857" w:id="1010"/>
    <w:p>
      <w:pPr>
        <w:spacing w:after="0"/>
        <w:ind w:left="0"/>
        <w:jc w:val="both"/>
      </w:pPr>
      <w:r>
        <w:rPr>
          <w:rFonts w:ascii="Times New Roman"/>
          <w:b w:val="false"/>
          <w:i w:val="false"/>
          <w:color w:val="000000"/>
          <w:sz w:val="28"/>
        </w:rPr>
        <w:t>
      9. К лицам, претендующим на получение поручительства государства по займам, в которых эти лица выступают в качестве заемщика, в соответствии с бюджетным законодательством Республики Казахстан предъявляются следующие требования:</w:t>
      </w:r>
    </w:p>
    <w:bookmarkEnd w:id="1010"/>
    <w:bookmarkStart w:name="z1858" w:id="1011"/>
    <w:p>
      <w:pPr>
        <w:spacing w:after="0"/>
        <w:ind w:left="0"/>
        <w:jc w:val="both"/>
      </w:pPr>
      <w:r>
        <w:rPr>
          <w:rFonts w:ascii="Times New Roman"/>
          <w:b w:val="false"/>
          <w:i w:val="false"/>
          <w:color w:val="000000"/>
          <w:sz w:val="28"/>
        </w:rPr>
        <w:t>
      1) быть резидентом Республики Казахстан, осуществляющим предпринимательскую деятельность;</w:t>
      </w:r>
    </w:p>
    <w:bookmarkEnd w:id="1011"/>
    <w:bookmarkStart w:name="z1859" w:id="101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решением Правительства Республики Казахстан;</w:t>
      </w:r>
    </w:p>
    <w:bookmarkEnd w:id="1012"/>
    <w:bookmarkStart w:name="z1860" w:id="1013"/>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bookmarkEnd w:id="1013"/>
    <w:bookmarkStart w:name="z1861" w:id="1014"/>
    <w:p>
      <w:pPr>
        <w:spacing w:after="0"/>
        <w:ind w:left="0"/>
        <w:jc w:val="both"/>
      </w:pPr>
      <w:r>
        <w:rPr>
          <w:rFonts w:ascii="Times New Roman"/>
          <w:b w:val="false"/>
          <w:i w:val="false"/>
          <w:color w:val="000000"/>
          <w:sz w:val="28"/>
        </w:rPr>
        <w:t>
      4) иметь положительное заключение центрального уполномоченного органа по исполнению бюджета по финансовой экспертизе проекта ГЧП;</w:t>
      </w:r>
    </w:p>
    <w:bookmarkEnd w:id="1014"/>
    <w:bookmarkStart w:name="z1862" w:id="1015"/>
    <w:p>
      <w:pPr>
        <w:spacing w:after="0"/>
        <w:ind w:left="0"/>
        <w:jc w:val="both"/>
      </w:pPr>
      <w:r>
        <w:rPr>
          <w:rFonts w:ascii="Times New Roman"/>
          <w:b w:val="false"/>
          <w:i w:val="false"/>
          <w:color w:val="000000"/>
          <w:sz w:val="28"/>
        </w:rPr>
        <w:t>
      5) наличие положительного заключения экспертизы концессионной заявки либо наличие протокола об определении частного партнера;</w:t>
      </w:r>
    </w:p>
    <w:bookmarkEnd w:id="1015"/>
    <w:bookmarkStart w:name="z1863" w:id="1016"/>
    <w:p>
      <w:pPr>
        <w:spacing w:after="0"/>
        <w:ind w:left="0"/>
        <w:jc w:val="both"/>
      </w:pP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bookmarkEnd w:id="1016"/>
    <w:bookmarkStart w:name="z1864" w:id="1017"/>
    <w:p>
      <w:pPr>
        <w:spacing w:after="0"/>
        <w:ind w:left="0"/>
        <w:jc w:val="both"/>
      </w:pPr>
      <w:r>
        <w:rPr>
          <w:rFonts w:ascii="Times New Roman"/>
          <w:b w:val="false"/>
          <w:i w:val="false"/>
          <w:color w:val="000000"/>
          <w:sz w:val="28"/>
        </w:rPr>
        <w:t>
      7) иметь собственный капитал, составляющий не менее 20 (двадцати) процентов по отношению к стоимости объекта ГЧП;</w:t>
      </w:r>
    </w:p>
    <w:bookmarkEnd w:id="1017"/>
    <w:bookmarkStart w:name="z1865" w:id="1018"/>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018"/>
    <w:bookmarkStart w:name="z1866" w:id="1019"/>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w:t>
      </w:r>
    </w:p>
    <w:bookmarkEnd w:id="1019"/>
    <w:bookmarkStart w:name="z1867" w:id="1020"/>
    <w:p>
      <w:pPr>
        <w:spacing w:after="0"/>
        <w:ind w:left="0"/>
        <w:jc w:val="left"/>
      </w:pPr>
      <w:r>
        <w:rPr>
          <w:rFonts w:ascii="Times New Roman"/>
          <w:b/>
          <w:i w:val="false"/>
          <w:color w:val="000000"/>
        </w:rPr>
        <w:t xml:space="preserve"> Глава 2. Проведение отбора проектов государственно-частного партнерства для предоставления поручительств государства</w:t>
      </w:r>
    </w:p>
    <w:bookmarkEnd w:id="1020"/>
    <w:bookmarkStart w:name="z1868" w:id="1021"/>
    <w:p>
      <w:pPr>
        <w:spacing w:after="0"/>
        <w:ind w:left="0"/>
        <w:jc w:val="both"/>
      </w:pPr>
      <w:r>
        <w:rPr>
          <w:rFonts w:ascii="Times New Roman"/>
          <w:b w:val="false"/>
          <w:i w:val="false"/>
          <w:color w:val="000000"/>
          <w:sz w:val="28"/>
        </w:rPr>
        <w:t>
      10. Организатор конкурса либо прямых переговоров по итогам проведения переговоров по уточнению проекта ГЧП и условий договора ГЧП в течение 5 (пяти) рабочих дней направляет в уполномоченный орган по исполнению бюджета документацию потенциального заемщика, претендующего на получение поручительства государства (участника конкурса по определению частного партнера, конкурсная заявка которого признана лучшей, потенциального частного партнера по прямым переговорам), требуемую для рассмотрения проектов ГЧП в соответствии с бюджетным законодательством Республики Казахстан и требованиями участников процесса предоставления поручительства государства.</w:t>
      </w:r>
    </w:p>
    <w:bookmarkEnd w:id="1021"/>
    <w:bookmarkStart w:name="z1869" w:id="1022"/>
    <w:p>
      <w:pPr>
        <w:spacing w:after="0"/>
        <w:ind w:left="0"/>
        <w:jc w:val="both"/>
      </w:pPr>
      <w:r>
        <w:rPr>
          <w:rFonts w:ascii="Times New Roman"/>
          <w:b w:val="false"/>
          <w:i w:val="false"/>
          <w:color w:val="000000"/>
          <w:sz w:val="28"/>
        </w:rPr>
        <w:t>
      11. После предоставления организатором конкурса либо прямых переговоров технико-экономического обоснования (далее – ТЭО) проекта ГЧП,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и в течение двух месяцев готовит соответствующее заключение, которое направляет организатору конкурса либо прямых переговоров.</w:t>
      </w:r>
    </w:p>
    <w:bookmarkEnd w:id="1022"/>
    <w:bookmarkStart w:name="z1870" w:id="1023"/>
    <w:p>
      <w:pPr>
        <w:spacing w:after="0"/>
        <w:ind w:left="0"/>
        <w:jc w:val="both"/>
      </w:pPr>
      <w:r>
        <w:rPr>
          <w:rFonts w:ascii="Times New Roman"/>
          <w:b w:val="false"/>
          <w:i w:val="false"/>
          <w:color w:val="000000"/>
          <w:sz w:val="28"/>
        </w:rPr>
        <w:t>
      12. Организатор конкурса либо прямых переговоров на основании положительного заключения финансовой экспертизы проекта ГЧП подготавливает и направляет информацию по проекту ГЧП в центральный уполномоченный орган по государственному планированию, который выносит вопрос о предоставлении поручительства государства на рассмотрение Республиканской бюджетной комиссии.</w:t>
      </w:r>
    </w:p>
    <w:bookmarkEnd w:id="1023"/>
    <w:bookmarkStart w:name="z1871" w:id="1024"/>
    <w:p>
      <w:pPr>
        <w:spacing w:after="0"/>
        <w:ind w:left="0"/>
        <w:jc w:val="both"/>
      </w:pPr>
      <w:r>
        <w:rPr>
          <w:rFonts w:ascii="Times New Roman"/>
          <w:b w:val="false"/>
          <w:i w:val="false"/>
          <w:color w:val="000000"/>
          <w:sz w:val="28"/>
        </w:rPr>
        <w:t>
      13. При получении отрицательного заключения финансовой экспертизы организатор конкурса либо прямых переговоров возобновляет переговорный процесс с целью рассмотрения альтернативных источников финансирования проекта ГЧП в соответствии с Правилами планирования и реализации проектов ГЧП, утвержденных настоящим приказом.</w:t>
      </w:r>
    </w:p>
    <w:bookmarkEnd w:id="1024"/>
    <w:bookmarkStart w:name="z1872" w:id="1025"/>
    <w:p>
      <w:pPr>
        <w:spacing w:after="0"/>
        <w:ind w:left="0"/>
        <w:jc w:val="both"/>
      </w:pPr>
      <w:r>
        <w:rPr>
          <w:rFonts w:ascii="Times New Roman"/>
          <w:b w:val="false"/>
          <w:i w:val="false"/>
          <w:color w:val="000000"/>
          <w:sz w:val="28"/>
        </w:rPr>
        <w:t>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проекту ГЧП.</w:t>
      </w:r>
    </w:p>
    <w:bookmarkEnd w:id="1025"/>
    <w:bookmarkStart w:name="z1873" w:id="1026"/>
    <w:p>
      <w:pPr>
        <w:spacing w:after="0"/>
        <w:ind w:left="0"/>
        <w:jc w:val="both"/>
      </w:pPr>
      <w:r>
        <w:rPr>
          <w:rFonts w:ascii="Times New Roman"/>
          <w:b w:val="false"/>
          <w:i w:val="false"/>
          <w:color w:val="000000"/>
          <w:sz w:val="28"/>
        </w:rPr>
        <w:t>
      15. Центральный уполномоченный орган по государственному планированию направляет организатору конкурса либо прямых переговоров выписку из протокола решения Республиканской бюджетной комиссии в течение 5 (пяти) рабочих дней со дня получения.</w:t>
      </w:r>
    </w:p>
    <w:bookmarkEnd w:id="1026"/>
    <w:bookmarkStart w:name="z1874" w:id="1027"/>
    <w:p>
      <w:pPr>
        <w:spacing w:after="0"/>
        <w:ind w:left="0"/>
        <w:jc w:val="both"/>
      </w:pPr>
      <w:r>
        <w:rPr>
          <w:rFonts w:ascii="Times New Roman"/>
          <w:b w:val="false"/>
          <w:i w:val="false"/>
          <w:color w:val="000000"/>
          <w:sz w:val="28"/>
        </w:rPr>
        <w:t>
      16. На основании решения Республиканской бюджетной комиссии, после согласования проекта договора ГЧП с центральными уполномоченными органами по государственному планированию и исполнению бюджета организатор конкурса либо прямых переговоров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1027"/>
    <w:bookmarkStart w:name="z1875" w:id="1028"/>
    <w:p>
      <w:pPr>
        <w:spacing w:after="0"/>
        <w:ind w:left="0"/>
        <w:jc w:val="both"/>
      </w:pPr>
      <w:r>
        <w:rPr>
          <w:rFonts w:ascii="Times New Roman"/>
          <w:b w:val="false"/>
          <w:i w:val="false"/>
          <w:color w:val="000000"/>
          <w:sz w:val="28"/>
        </w:rPr>
        <w:t>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w:t>
      </w:r>
    </w:p>
    <w:bookmarkEnd w:id="1028"/>
    <w:bookmarkStart w:name="z1876" w:id="1029"/>
    <w:p>
      <w:pPr>
        <w:spacing w:after="0"/>
        <w:ind w:left="0"/>
        <w:jc w:val="both"/>
      </w:pPr>
      <w:r>
        <w:rPr>
          <w:rFonts w:ascii="Times New Roman"/>
          <w:b w:val="false"/>
          <w:i w:val="false"/>
          <w:color w:val="000000"/>
          <w:sz w:val="28"/>
        </w:rPr>
        <w:t>
      1) заключения договора ГЧП;</w:t>
      </w:r>
    </w:p>
    <w:bookmarkEnd w:id="1029"/>
    <w:bookmarkStart w:name="z1877" w:id="1030"/>
    <w:p>
      <w:pPr>
        <w:spacing w:after="0"/>
        <w:ind w:left="0"/>
        <w:jc w:val="both"/>
      </w:pPr>
      <w:r>
        <w:rPr>
          <w:rFonts w:ascii="Times New Roman"/>
          <w:b w:val="false"/>
          <w:i w:val="false"/>
          <w:color w:val="000000"/>
          <w:sz w:val="28"/>
        </w:rPr>
        <w:t>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w:t>
      </w:r>
    </w:p>
    <w:bookmarkEnd w:id="1030"/>
    <w:bookmarkStart w:name="z1878" w:id="1031"/>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bookmarkEnd w:id="1031"/>
    <w:bookmarkStart w:name="z1879" w:id="1032"/>
    <w:p>
      <w:pPr>
        <w:spacing w:after="0"/>
        <w:ind w:left="0"/>
        <w:jc w:val="both"/>
      </w:pPr>
      <w:r>
        <w:rPr>
          <w:rFonts w:ascii="Times New Roman"/>
          <w:b w:val="false"/>
          <w:i w:val="false"/>
          <w:color w:val="000000"/>
          <w:sz w:val="28"/>
        </w:rPr>
        <w:t>
      Заемщик заключает договор страхования в течение 60 (шестидесяти) календарных дней со дня заключения договора ГЧП.</w:t>
      </w:r>
    </w:p>
    <w:bookmarkEnd w:id="1032"/>
    <w:bookmarkStart w:name="z1880" w:id="1033"/>
    <w:p>
      <w:pPr>
        <w:spacing w:after="0"/>
        <w:ind w:left="0"/>
        <w:jc w:val="left"/>
      </w:pPr>
      <w:r>
        <w:rPr>
          <w:rFonts w:ascii="Times New Roman"/>
          <w:b/>
          <w:i w:val="false"/>
          <w:color w:val="000000"/>
        </w:rPr>
        <w:t xml:space="preserve"> Глава 3. Порядок увеличения объема поручительств государства</w:t>
      </w:r>
    </w:p>
    <w:bookmarkEnd w:id="1033"/>
    <w:bookmarkStart w:name="z1881" w:id="1034"/>
    <w:p>
      <w:pPr>
        <w:spacing w:after="0"/>
        <w:ind w:left="0"/>
        <w:jc w:val="both"/>
      </w:pPr>
      <w:r>
        <w:rPr>
          <w:rFonts w:ascii="Times New Roman"/>
          <w:b w:val="false"/>
          <w:i w:val="false"/>
          <w:color w:val="000000"/>
          <w:sz w:val="28"/>
        </w:rPr>
        <w:t>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w:t>
      </w:r>
    </w:p>
    <w:bookmarkEnd w:id="1034"/>
    <w:bookmarkStart w:name="z1882" w:id="1035"/>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 (или) дополнения, не учтенные при проведении конкурса либо прямых переговоров по определению частного партнера, и принято совместное решение сторон договора ГЧП о дополнительном финансировании на сумму такого изменения и (или) дополнения;</w:t>
      </w:r>
    </w:p>
    <w:bookmarkEnd w:id="1035"/>
    <w:bookmarkStart w:name="z1883" w:id="1036"/>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причин (форс-мажорных обстоятельств, инфляции, кризиса, изменение налоговой политики и других) на стоимость строительства объекта ГЧП, не учтенных в проектно-сметной документации.</w:t>
      </w:r>
    </w:p>
    <w:bookmarkEnd w:id="1036"/>
    <w:bookmarkStart w:name="z1884" w:id="1037"/>
    <w:p>
      <w:pPr>
        <w:spacing w:after="0"/>
        <w:ind w:left="0"/>
        <w:jc w:val="both"/>
      </w:pPr>
      <w:r>
        <w:rPr>
          <w:rFonts w:ascii="Times New Roman"/>
          <w:b w:val="false"/>
          <w:i w:val="false"/>
          <w:color w:val="000000"/>
          <w:sz w:val="28"/>
        </w:rPr>
        <w:t>
      19. Обязательными условиями увеличения объема выданного поручительства государства являются:</w:t>
      </w:r>
    </w:p>
    <w:bookmarkEnd w:id="1037"/>
    <w:bookmarkStart w:name="z1885" w:id="1038"/>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1038"/>
    <w:bookmarkStart w:name="z1886" w:id="1039"/>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w:t>
      </w:r>
    </w:p>
    <w:bookmarkEnd w:id="1039"/>
    <w:bookmarkStart w:name="z1887" w:id="1040"/>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в строительство (реконструкцию), создание объекта ГЧП, до размера составляющего не менее 20 (двадцати) процентов увеличиваемой стоимости строительства объекта ГЧП;</w:t>
      </w:r>
    </w:p>
    <w:bookmarkEnd w:id="1040"/>
    <w:bookmarkStart w:name="z1888" w:id="1041"/>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1041"/>
    <w:bookmarkStart w:name="z1889" w:id="1042"/>
    <w:p>
      <w:pPr>
        <w:spacing w:after="0"/>
        <w:ind w:left="0"/>
        <w:jc w:val="both"/>
      </w:pPr>
      <w:r>
        <w:rPr>
          <w:rFonts w:ascii="Times New Roman"/>
          <w:b w:val="false"/>
          <w:i w:val="false"/>
          <w:color w:val="000000"/>
          <w:sz w:val="28"/>
        </w:rPr>
        <w:t>
      20. Частный партнер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ГЧП, разрабатывает и направляет на экспертизу уполномоченного органа соответствующей отрасли и на согласование уполномоченного органа, осуществляющего руководство в сферах естественных монополий и на регулируемых рынках (по проекту ГЧП, реализуемому в сферах естественных монополий) ТЭО необходимости увеличения объема финансирования проекта ГЧП и объема поручительства государства.</w:t>
      </w:r>
    </w:p>
    <w:bookmarkEnd w:id="1042"/>
    <w:bookmarkStart w:name="z1890" w:id="1043"/>
    <w:p>
      <w:pPr>
        <w:spacing w:after="0"/>
        <w:ind w:left="0"/>
        <w:jc w:val="both"/>
      </w:pPr>
      <w:r>
        <w:rPr>
          <w:rFonts w:ascii="Times New Roman"/>
          <w:b w:val="false"/>
          <w:i w:val="false"/>
          <w:color w:val="000000"/>
          <w:sz w:val="28"/>
        </w:rPr>
        <w:t>
      21. После получения положительных экспертиз уполномоченного органа соответствующей отрасли, уполномоченного органа, осуществляющего руководство в сферах естественных монополий и на регулируемых рынках (по проекту ГЧП, реализуемому в сферах естественных монополий) частный партнер направляет на экспертизу уполномоченного органа по государственному планированию ТЭО необходимости увеличения объема финансирования проекта ГЧП и объема поручительства государства, с приложением:</w:t>
      </w:r>
    </w:p>
    <w:bookmarkEnd w:id="1043"/>
    <w:bookmarkStart w:name="z1891" w:id="1044"/>
    <w:p>
      <w:pPr>
        <w:spacing w:after="0"/>
        <w:ind w:left="0"/>
        <w:jc w:val="both"/>
      </w:pPr>
      <w:r>
        <w:rPr>
          <w:rFonts w:ascii="Times New Roman"/>
          <w:b w:val="false"/>
          <w:i w:val="false"/>
          <w:color w:val="000000"/>
          <w:sz w:val="28"/>
        </w:rPr>
        <w:t>
      1) заключения уполномоченного органа соответствующей отрасли;</w:t>
      </w:r>
    </w:p>
    <w:bookmarkEnd w:id="1044"/>
    <w:bookmarkStart w:name="z1892" w:id="1045"/>
    <w:p>
      <w:pPr>
        <w:spacing w:after="0"/>
        <w:ind w:left="0"/>
        <w:jc w:val="both"/>
      </w:pPr>
      <w:r>
        <w:rPr>
          <w:rFonts w:ascii="Times New Roman"/>
          <w:b w:val="false"/>
          <w:i w:val="false"/>
          <w:color w:val="000000"/>
          <w:sz w:val="28"/>
        </w:rPr>
        <w:t xml:space="preserve">
      2) заключения комплексной вневедомственной экспертизы проектно-сметной документации либо иной экспертизы,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045"/>
    <w:bookmarkStart w:name="z1893" w:id="1046"/>
    <w:p>
      <w:pPr>
        <w:spacing w:after="0"/>
        <w:ind w:left="0"/>
        <w:jc w:val="both"/>
      </w:pPr>
      <w:r>
        <w:rPr>
          <w:rFonts w:ascii="Times New Roman"/>
          <w:b w:val="false"/>
          <w:i w:val="false"/>
          <w:color w:val="000000"/>
          <w:sz w:val="28"/>
        </w:rPr>
        <w:t>
      3) по проекту ГЧП, реализуемому в сферах естественных монополий письмо-согласование уполномоченного органа, осуществляющего руководство в сферах естественных монополий и на регулируемых рынках;</w:t>
      </w:r>
    </w:p>
    <w:bookmarkEnd w:id="1046"/>
    <w:bookmarkStart w:name="z1894" w:id="1047"/>
    <w:p>
      <w:pPr>
        <w:spacing w:after="0"/>
        <w:ind w:left="0"/>
        <w:jc w:val="both"/>
      </w:pPr>
      <w:r>
        <w:rPr>
          <w:rFonts w:ascii="Times New Roman"/>
          <w:b w:val="false"/>
          <w:i w:val="false"/>
          <w:color w:val="000000"/>
          <w:sz w:val="28"/>
        </w:rPr>
        <w:t>
      4) других документов, являющихся обоснованием увеличения объема поручительства государства.</w:t>
      </w:r>
    </w:p>
    <w:bookmarkEnd w:id="1047"/>
    <w:bookmarkStart w:name="z1895" w:id="1048"/>
    <w:p>
      <w:pPr>
        <w:spacing w:after="0"/>
        <w:ind w:left="0"/>
        <w:jc w:val="both"/>
      </w:pPr>
      <w:r>
        <w:rPr>
          <w:rFonts w:ascii="Times New Roman"/>
          <w:b w:val="false"/>
          <w:i w:val="false"/>
          <w:color w:val="000000"/>
          <w:sz w:val="28"/>
        </w:rPr>
        <w:t>
      22. Уполномоченный орган по государственному планированию привлекает Центр развития ГЧП для проведения экспертизы ТЭО необходимости увеличения объема финансирования проекта ГЧП и объема поручительства государства.</w:t>
      </w:r>
    </w:p>
    <w:bookmarkEnd w:id="1048"/>
    <w:bookmarkStart w:name="z1896" w:id="1049"/>
    <w:p>
      <w:pPr>
        <w:spacing w:after="0"/>
        <w:ind w:left="0"/>
        <w:jc w:val="both"/>
      </w:pPr>
      <w:r>
        <w:rPr>
          <w:rFonts w:ascii="Times New Roman"/>
          <w:b w:val="false"/>
          <w:i w:val="false"/>
          <w:color w:val="000000"/>
          <w:sz w:val="28"/>
        </w:rPr>
        <w:t>
      Центр развития ГЧП проводит экспертизу в течение 20 (двадцати) рабочих дней со дня получения пакета документов.</w:t>
      </w:r>
    </w:p>
    <w:bookmarkEnd w:id="1049"/>
    <w:bookmarkStart w:name="z1897" w:id="1050"/>
    <w:p>
      <w:pPr>
        <w:spacing w:after="0"/>
        <w:ind w:left="0"/>
        <w:jc w:val="both"/>
      </w:pPr>
      <w:r>
        <w:rPr>
          <w:rFonts w:ascii="Times New Roman"/>
          <w:b w:val="false"/>
          <w:i w:val="false"/>
          <w:color w:val="000000"/>
          <w:sz w:val="28"/>
        </w:rPr>
        <w:t>
      23. После получения положительного заключения уполномоченного органа по государственному планированию частный партнер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проекту ГЧП в соответствии с бюджетным законодательством Республики Казахстан.</w:t>
      </w:r>
    </w:p>
    <w:bookmarkEnd w:id="1050"/>
    <w:bookmarkStart w:name="z1898" w:id="1051"/>
    <w:p>
      <w:pPr>
        <w:spacing w:after="0"/>
        <w:ind w:left="0"/>
        <w:jc w:val="both"/>
      </w:pPr>
      <w:r>
        <w:rPr>
          <w:rFonts w:ascii="Times New Roman"/>
          <w:b w:val="false"/>
          <w:i w:val="false"/>
          <w:color w:val="000000"/>
          <w:sz w:val="28"/>
        </w:rPr>
        <w:t>
      24. Уполномоченный орган по государственному планированию на основании положительного заключения финансовой экспертизы увеличения объема поручительства государства по проекту ГЧП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проекту ГЧП в пределах лимита очередного финансового года.</w:t>
      </w:r>
    </w:p>
    <w:bookmarkEnd w:id="1051"/>
    <w:bookmarkStart w:name="z1899" w:id="1052"/>
    <w:p>
      <w:pPr>
        <w:spacing w:after="0"/>
        <w:ind w:left="0"/>
        <w:jc w:val="both"/>
      </w:pPr>
      <w:r>
        <w:rPr>
          <w:rFonts w:ascii="Times New Roman"/>
          <w:b w:val="false"/>
          <w:i w:val="false"/>
          <w:color w:val="000000"/>
          <w:sz w:val="28"/>
        </w:rPr>
        <w:t>
      25. Республиканская бюджетная комиссия определяет объем увеличения поручительства государства.</w:t>
      </w:r>
    </w:p>
    <w:bookmarkEnd w:id="1052"/>
    <w:bookmarkStart w:name="z1900" w:id="1053"/>
    <w:p>
      <w:pPr>
        <w:spacing w:after="0"/>
        <w:ind w:left="0"/>
        <w:jc w:val="both"/>
      </w:pPr>
      <w:r>
        <w:rPr>
          <w:rFonts w:ascii="Times New Roman"/>
          <w:b w:val="false"/>
          <w:i w:val="false"/>
          <w:color w:val="000000"/>
          <w:sz w:val="28"/>
        </w:rPr>
        <w:t>
      26. Уполномоченный орган по государственному планированию в течение 5 (пяти)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уполномоченному органу соответствующей отрасли (государственному партнеру).</w:t>
      </w:r>
    </w:p>
    <w:bookmarkEnd w:id="1053"/>
    <w:bookmarkStart w:name="z1901" w:id="1054"/>
    <w:p>
      <w:pPr>
        <w:spacing w:after="0"/>
        <w:ind w:left="0"/>
        <w:jc w:val="both"/>
      </w:pPr>
      <w:r>
        <w:rPr>
          <w:rFonts w:ascii="Times New Roman"/>
          <w:b w:val="false"/>
          <w:i w:val="false"/>
          <w:color w:val="000000"/>
          <w:sz w:val="28"/>
        </w:rPr>
        <w:t>
      27. На основании решения Республиканской бюджетной комиссии уполномоченный орган соответствующей отрасли (государственный партнер)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w:t>
      </w:r>
    </w:p>
    <w:bookmarkEnd w:id="1054"/>
    <w:bookmarkStart w:name="z1902" w:id="1055"/>
    <w:p>
      <w:pPr>
        <w:spacing w:after="0"/>
        <w:ind w:left="0"/>
        <w:jc w:val="both"/>
      </w:pPr>
      <w:r>
        <w:rPr>
          <w:rFonts w:ascii="Times New Roman"/>
          <w:b w:val="false"/>
          <w:i w:val="false"/>
          <w:color w:val="000000"/>
          <w:sz w:val="28"/>
        </w:rPr>
        <w:t>
      28. На основании решения Правительства Республики Казахстан государственный партнер с учетом заключений финансовой и экономической экспертиз разрабатывает проект изменений и (или) дополнений в договор ГЧП, который направляет на согласование в уполномоченные органы по государственному планированию и по исполнению бюджета, а также в уполномоченный орган, осуществляющий руководство в сферах естественных монополий и на регулируемых рынках (если проект ГЧП реализуется в сферах естественных монополий).</w:t>
      </w:r>
    </w:p>
    <w:bookmarkEnd w:id="1055"/>
    <w:bookmarkStart w:name="z1903" w:id="1056"/>
    <w:p>
      <w:pPr>
        <w:spacing w:after="0"/>
        <w:ind w:left="0"/>
        <w:jc w:val="both"/>
      </w:pPr>
      <w:r>
        <w:rPr>
          <w:rFonts w:ascii="Times New Roman"/>
          <w:b w:val="false"/>
          <w:i w:val="false"/>
          <w:color w:val="000000"/>
          <w:sz w:val="28"/>
        </w:rPr>
        <w:t>
      29. После получения согласования проекта изменений и (или) дополнений в договор ГЧП от уполномоченных органов по государственному планированию и по исполнению бюджета, а также уполномоченного органа, осуществляющего руководство в сферах естественных монополий и на регулируемых рынках (если проект ГЧП реализуется в сферах естественных монополий), заключается дополнительное соглашение к договору ГЧП, которое подлежит регистрации в установленном законодательством Республики Казахстан порядке.</w:t>
      </w:r>
    </w:p>
    <w:bookmarkEnd w:id="1056"/>
    <w:bookmarkStart w:name="z1904" w:id="1057"/>
    <w:p>
      <w:pPr>
        <w:spacing w:after="0"/>
        <w:ind w:left="0"/>
        <w:jc w:val="both"/>
      </w:pPr>
      <w:r>
        <w:rPr>
          <w:rFonts w:ascii="Times New Roman"/>
          <w:b w:val="false"/>
          <w:i w:val="false"/>
          <w:color w:val="000000"/>
          <w:sz w:val="28"/>
        </w:rPr>
        <w:t>
      30. После заключения дополнительного соглашения к договору ГЧП заключается дополнительное соглашение к договору поручительства в соответствии с бюджетным законодательством Республики Казахстан.</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63" w:id="1058"/>
    <w:p>
      <w:pPr>
        <w:spacing w:after="0"/>
        <w:ind w:left="0"/>
        <w:jc w:val="left"/>
      </w:pPr>
      <w:r>
        <w:rPr>
          <w:rFonts w:ascii="Times New Roman"/>
          <w:b/>
          <w:i w:val="false"/>
          <w:color w:val="000000"/>
        </w:rPr>
        <w:t xml:space="preserve"> Критерии отнесения проекта государственно-частного партнерства к проекту государственно-частного партнерства особой значимости</w:t>
      </w:r>
    </w:p>
    <w:bookmarkEnd w:id="1058"/>
    <w:p>
      <w:pPr>
        <w:spacing w:after="0"/>
        <w:ind w:left="0"/>
        <w:jc w:val="both"/>
      </w:pPr>
      <w:r>
        <w:rPr>
          <w:rFonts w:ascii="Times New Roman"/>
          <w:b w:val="false"/>
          <w:i w:val="false"/>
          <w:color w:val="ff0000"/>
          <w:sz w:val="28"/>
        </w:rPr>
        <w:t xml:space="preserve">
      Сноска. Критерии – в редакции приказа Министра национальной экономики РК от 13.04.2022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23.11.2022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8" w:id="1059"/>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(далее – ГЧП) к проекту ГЧП особой значимости в совокупности являются:</w:t>
      </w:r>
    </w:p>
    <w:bookmarkEnd w:id="1059"/>
    <w:bookmarkStart w:name="z288" w:id="1060"/>
    <w:p>
      <w:pPr>
        <w:spacing w:after="0"/>
        <w:ind w:left="0"/>
        <w:jc w:val="both"/>
      </w:pPr>
      <w:r>
        <w:rPr>
          <w:rFonts w:ascii="Times New Roman"/>
          <w:b w:val="false"/>
          <w:i w:val="false"/>
          <w:color w:val="000000"/>
          <w:sz w:val="28"/>
        </w:rPr>
        <w:t>
      1) техническая сложность объекта ГЧП*;</w:t>
      </w:r>
    </w:p>
    <w:bookmarkEnd w:id="1060"/>
    <w:bookmarkStart w:name="z289" w:id="1061"/>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ГЧП);</w:t>
      </w:r>
    </w:p>
    <w:bookmarkEnd w:id="1061"/>
    <w:bookmarkStart w:name="z290" w:id="1062"/>
    <w:p>
      <w:pPr>
        <w:spacing w:after="0"/>
        <w:ind w:left="0"/>
        <w:jc w:val="both"/>
      </w:pPr>
      <w:r>
        <w:rPr>
          <w:rFonts w:ascii="Times New Roman"/>
          <w:b w:val="false"/>
          <w:i w:val="false"/>
          <w:color w:val="000000"/>
          <w:sz w:val="28"/>
        </w:rPr>
        <w:t>
      3) реализация проекта ГЧП планируется по объектам (существующим или предполагаемым к строительству), относящимся к республиканской собственности, или коммунальной собственности по строительству линий легкорельсового транспорта, расположенного в городе республиканского значения, и/или получателями экономических выгод от реализации данных проектов ГЧП являются субъекты двух и более областей, городов республиканского значения и столицы;</w:t>
      </w:r>
    </w:p>
    <w:bookmarkEnd w:id="1062"/>
    <w:bookmarkStart w:name="z291" w:id="1063"/>
    <w:p>
      <w:pPr>
        <w:spacing w:after="0"/>
        <w:ind w:left="0"/>
        <w:jc w:val="both"/>
      </w:pPr>
      <w:r>
        <w:rPr>
          <w:rFonts w:ascii="Times New Roman"/>
          <w:b w:val="false"/>
          <w:i w:val="false"/>
          <w:color w:val="000000"/>
          <w:sz w:val="28"/>
        </w:rPr>
        <w:t>
      4) стоимость создания, строительства, реконструкции или капитального ремонта объекта ГЧП составляет более 4 000 000 месячных расчетных показателей.</w:t>
      </w:r>
    </w:p>
    <w:bookmarkEnd w:id="1063"/>
    <w:bookmarkStart w:name="z292" w:id="1064"/>
    <w:p>
      <w:pPr>
        <w:spacing w:after="0"/>
        <w:ind w:left="0"/>
        <w:jc w:val="both"/>
      </w:pPr>
      <w:r>
        <w:rPr>
          <w:rFonts w:ascii="Times New Roman"/>
          <w:b w:val="false"/>
          <w:i w:val="false"/>
          <w:color w:val="000000"/>
          <w:sz w:val="28"/>
        </w:rPr>
        <w:t>
      Примечание:</w:t>
      </w:r>
    </w:p>
    <w:bookmarkEnd w:id="1064"/>
    <w:bookmarkStart w:name="z293" w:id="1065"/>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ГЧП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570" w:id="1066"/>
    <w:p>
      <w:pPr>
        <w:spacing w:after="0"/>
        <w:ind w:left="0"/>
        <w:jc w:val="left"/>
      </w:pPr>
      <w:r>
        <w:rPr>
          <w:rFonts w:ascii="Times New Roman"/>
          <w:b/>
          <w:i w:val="false"/>
          <w:color w:val="000000"/>
        </w:rPr>
        <w:t xml:space="preserve"> Примерный перечень рисков, возникающих на различных этапах государственно-частного партнерства</w:t>
      </w:r>
    </w:p>
    <w:bookmarkEnd w:id="1066"/>
    <w:p>
      <w:pPr>
        <w:spacing w:after="0"/>
        <w:ind w:left="0"/>
        <w:jc w:val="both"/>
      </w:pPr>
      <w:r>
        <w:rPr>
          <w:rFonts w:ascii="Times New Roman"/>
          <w:b w:val="false"/>
          <w:i w:val="false"/>
          <w:color w:val="ff0000"/>
          <w:sz w:val="28"/>
        </w:rPr>
        <w:t xml:space="preserve">
      Сноска. Приложение 5 - в редакции приказа и.о. Министра национальной экономики РК от 30.03.2023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(далее – ГЧП) до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изъятие земель государственным партнером из частной собственности для государственных надобностей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ввод в эксплуатацию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на создание, строительство, реконструкцию, модернизацию или капитальный ремонт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и иное негативное влияние на местные памятники историко-культурного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проектирование объекта (несоответствие строительным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инвестиционного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ввода объекта ГЧП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объекта ГЧП в государственную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прав владения и пользования для последующей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недоступность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выплат возмещений затрат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или отказ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эксплуатационного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264" w:id="1067"/>
    <w:p>
      <w:pPr>
        <w:spacing w:after="0"/>
        <w:ind w:left="0"/>
        <w:jc w:val="left"/>
      </w:pPr>
      <w:r>
        <w:rPr>
          <w:rFonts w:ascii="Times New Roman"/>
          <w:b/>
          <w:i w:val="false"/>
          <w:color w:val="000000"/>
        </w:rPr>
        <w:t xml:space="preserve">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w:t>
      </w:r>
    </w:p>
    <w:bookmarkEnd w:id="1067"/>
    <w:p>
      <w:pPr>
        <w:spacing w:after="0"/>
        <w:ind w:left="0"/>
        <w:jc w:val="both"/>
      </w:pPr>
      <w:r>
        <w:rPr>
          <w:rFonts w:ascii="Times New Roman"/>
          <w:b w:val="false"/>
          <w:i w:val="false"/>
          <w:color w:val="ff0000"/>
          <w:sz w:val="28"/>
        </w:rPr>
        <w:t xml:space="preserve">
      Сноска. Требования – в редакции приказа Министра национальной экономики РК от 13.04.2022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5" w:id="1068"/>
    <w:p>
      <w:pPr>
        <w:spacing w:after="0"/>
        <w:ind w:left="0"/>
        <w:jc w:val="left"/>
      </w:pPr>
      <w:r>
        <w:rPr>
          <w:rFonts w:ascii="Times New Roman"/>
          <w:b/>
          <w:i w:val="false"/>
          <w:color w:val="000000"/>
        </w:rPr>
        <w:t xml:space="preserve"> Глава 1. Общие положения</w:t>
      </w:r>
    </w:p>
    <w:bookmarkEnd w:id="1068"/>
    <w:bookmarkStart w:name="z1906" w:id="1069"/>
    <w:p>
      <w:pPr>
        <w:spacing w:after="0"/>
        <w:ind w:left="0"/>
        <w:jc w:val="both"/>
      </w:pPr>
      <w:r>
        <w:rPr>
          <w:rFonts w:ascii="Times New Roman"/>
          <w:b w:val="false"/>
          <w:i w:val="false"/>
          <w:color w:val="000000"/>
          <w:sz w:val="28"/>
        </w:rPr>
        <w:t xml:space="preserve">
      1. Настоящие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(далее – Требования)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Бюджетного кодекса Республики Казахстан и определяют структуру и содержание технико-экономического обоснования (далее – ТЭО) проекта государственно-частного партнерства (далее – ГЧП), а также требования к заключению необходимых экспертиз ТЭО проекта ГЧП.</w:t>
      </w:r>
    </w:p>
    <w:bookmarkEnd w:id="1069"/>
    <w:bookmarkStart w:name="z1907" w:id="1070"/>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1070"/>
    <w:bookmarkStart w:name="z1908" w:id="1071"/>
    <w:p>
      <w:pPr>
        <w:spacing w:after="0"/>
        <w:ind w:left="0"/>
        <w:jc w:val="both"/>
      </w:pPr>
      <w:r>
        <w:rPr>
          <w:rFonts w:ascii="Times New Roman"/>
          <w:b w:val="false"/>
          <w:i w:val="false"/>
          <w:color w:val="000000"/>
          <w:sz w:val="28"/>
        </w:rPr>
        <w:t>
      1) осуществимость проекта ГЧП – достижимость показателей положительной чистой приведенной стоимости прибыли частного партнера по ставке внутренней нормы доходности частного партнера, определенной государственным органом-разработчиком проекта;</w:t>
      </w:r>
    </w:p>
    <w:bookmarkEnd w:id="1071"/>
    <w:bookmarkStart w:name="z1909" w:id="1072"/>
    <w:p>
      <w:pPr>
        <w:spacing w:after="0"/>
        <w:ind w:left="0"/>
        <w:jc w:val="both"/>
      </w:pPr>
      <w:r>
        <w:rPr>
          <w:rFonts w:ascii="Times New Roman"/>
          <w:b w:val="false"/>
          <w:i w:val="false"/>
          <w:color w:val="000000"/>
          <w:sz w:val="28"/>
        </w:rPr>
        <w:t>
      2) целесообразность проекта ГЧП – соответствие проекта документам Системы государственного планирования (соответствие по периоду реализации, источникам финансирования и другие) и/или соответствие ТЭО проекта ГЧП инвестиционному предложению, по которому имеется положительное заключение уполномоченного органа по государственному планированию;</w:t>
      </w:r>
    </w:p>
    <w:bookmarkEnd w:id="1072"/>
    <w:bookmarkStart w:name="z1910" w:id="1073"/>
    <w:p>
      <w:pPr>
        <w:spacing w:after="0"/>
        <w:ind w:left="0"/>
        <w:jc w:val="both"/>
      </w:pPr>
      <w:r>
        <w:rPr>
          <w:rFonts w:ascii="Times New Roman"/>
          <w:b w:val="false"/>
          <w:i w:val="false"/>
          <w:color w:val="000000"/>
          <w:sz w:val="28"/>
        </w:rPr>
        <w:t>
      3) эффективность проекта ГЧП – достижимость наилучшего результата бюджетной эффективности проекта и положительного результата социально-экономического эффекта при реализации проекта ГЧП;</w:t>
      </w:r>
    </w:p>
    <w:bookmarkEnd w:id="1073"/>
    <w:bookmarkStart w:name="z1911" w:id="1074"/>
    <w:p>
      <w:pPr>
        <w:spacing w:after="0"/>
        <w:ind w:left="0"/>
        <w:jc w:val="both"/>
      </w:pPr>
      <w:r>
        <w:rPr>
          <w:rFonts w:ascii="Times New Roman"/>
          <w:b w:val="false"/>
          <w:i w:val="false"/>
          <w:color w:val="000000"/>
          <w:sz w:val="28"/>
        </w:rPr>
        <w:t>
      4) ТЭО проекта ГЧП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проекта ГЧП, решения по оценке и распределению рисков между участниками проекта ГЧП,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p>
    <w:bookmarkEnd w:id="1074"/>
    <w:bookmarkStart w:name="z1912" w:id="1075"/>
    <w:p>
      <w:pPr>
        <w:spacing w:after="0"/>
        <w:ind w:left="0"/>
        <w:jc w:val="both"/>
      </w:pPr>
      <w:r>
        <w:rPr>
          <w:rFonts w:ascii="Times New Roman"/>
          <w:b w:val="false"/>
          <w:i w:val="false"/>
          <w:color w:val="000000"/>
          <w:sz w:val="28"/>
        </w:rPr>
        <w:t>
      5) экспертиза ТЭО проекта ГЧП – оценка экономического анализа, приведенного в ТЭО проекта ГЧП, позволяющего определить осуществимость и эффективность реализации проекта;</w:t>
      </w:r>
    </w:p>
    <w:bookmarkEnd w:id="1075"/>
    <w:bookmarkStart w:name="z1913" w:id="1076"/>
    <w:p>
      <w:pPr>
        <w:spacing w:after="0"/>
        <w:ind w:left="0"/>
        <w:jc w:val="both"/>
      </w:pPr>
      <w:r>
        <w:rPr>
          <w:rFonts w:ascii="Times New Roman"/>
          <w:b w:val="false"/>
          <w:i w:val="false"/>
          <w:color w:val="000000"/>
          <w:sz w:val="28"/>
        </w:rPr>
        <w:t>
      6) корректировка ТЭО проекта ГЧП – изменение установленных в утвержденном ТЭО проекта ГЧП технико-экономических параметров проекта до утверждения проектной (проектно-сметной) документации, влекущих за собой изменение технических решений и/или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p>
    <w:bookmarkEnd w:id="1076"/>
    <w:bookmarkStart w:name="z1914" w:id="1077"/>
    <w:p>
      <w:pPr>
        <w:spacing w:after="0"/>
        <w:ind w:left="0"/>
        <w:jc w:val="left"/>
      </w:pPr>
      <w:r>
        <w:rPr>
          <w:rFonts w:ascii="Times New Roman"/>
          <w:b/>
          <w:i w:val="false"/>
          <w:color w:val="000000"/>
        </w:rPr>
        <w:t xml:space="preserve"> Глава 2. Требования к разработке или корректировке технико-экономического обоснования проекта государственно-частного партнерства</w:t>
      </w:r>
    </w:p>
    <w:bookmarkEnd w:id="1077"/>
    <w:bookmarkStart w:name="z1915" w:id="1078"/>
    <w:p>
      <w:pPr>
        <w:spacing w:after="0"/>
        <w:ind w:left="0"/>
        <w:jc w:val="both"/>
      </w:pPr>
      <w:r>
        <w:rPr>
          <w:rFonts w:ascii="Times New Roman"/>
          <w:b w:val="false"/>
          <w:i w:val="false"/>
          <w:color w:val="000000"/>
          <w:sz w:val="28"/>
        </w:rPr>
        <w:t>
      3. Целью разработки ТЭО проекта ГЧП является выработка оптимального варианта реализации проекта.</w:t>
      </w:r>
    </w:p>
    <w:bookmarkEnd w:id="1078"/>
    <w:bookmarkStart w:name="z1916" w:id="1079"/>
    <w:p>
      <w:pPr>
        <w:spacing w:after="0"/>
        <w:ind w:left="0"/>
        <w:jc w:val="both"/>
      </w:pPr>
      <w:r>
        <w:rPr>
          <w:rFonts w:ascii="Times New Roman"/>
          <w:b w:val="false"/>
          <w:i w:val="false"/>
          <w:color w:val="000000"/>
          <w:sz w:val="28"/>
        </w:rPr>
        <w:t>
      4. Корректировка ТЭО проекта ГЧП с последующим проведением необходимых экспертиз проводится в случае изменения установленных технико-экономических параметров проекта ГЧП, влекущих за собой изменение технических решений и дополнительные расходы.</w:t>
      </w:r>
    </w:p>
    <w:bookmarkEnd w:id="1079"/>
    <w:bookmarkStart w:name="z1917" w:id="1080"/>
    <w:p>
      <w:pPr>
        <w:spacing w:after="0"/>
        <w:ind w:left="0"/>
        <w:jc w:val="both"/>
      </w:pPr>
      <w:r>
        <w:rPr>
          <w:rFonts w:ascii="Times New Roman"/>
          <w:b w:val="false"/>
          <w:i w:val="false"/>
          <w:color w:val="000000"/>
          <w:sz w:val="28"/>
        </w:rPr>
        <w:t>
      5. Требования к ТЭО проекта ГЧП,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1080"/>
    <w:bookmarkStart w:name="z1918" w:id="1081"/>
    <w:p>
      <w:pPr>
        <w:spacing w:after="0"/>
        <w:ind w:left="0"/>
        <w:jc w:val="both"/>
      </w:pPr>
      <w:r>
        <w:rPr>
          <w:rFonts w:ascii="Times New Roman"/>
          <w:b w:val="false"/>
          <w:i w:val="false"/>
          <w:color w:val="000000"/>
          <w:sz w:val="28"/>
        </w:rPr>
        <w:t>
      6. По результатам разработки или корректировки ТЭО проекта ГЧП соответствует следующей структуре:</w:t>
      </w:r>
    </w:p>
    <w:bookmarkEnd w:id="1081"/>
    <w:bookmarkStart w:name="z1919" w:id="1082"/>
    <w:p>
      <w:pPr>
        <w:spacing w:after="0"/>
        <w:ind w:left="0"/>
        <w:jc w:val="both"/>
      </w:pPr>
      <w:r>
        <w:rPr>
          <w:rFonts w:ascii="Times New Roman"/>
          <w:b w:val="false"/>
          <w:i w:val="false"/>
          <w:color w:val="000000"/>
          <w:sz w:val="28"/>
        </w:rPr>
        <w:t>
      1) паспорт проекта;</w:t>
      </w:r>
    </w:p>
    <w:bookmarkEnd w:id="1082"/>
    <w:bookmarkStart w:name="z1920" w:id="1083"/>
    <w:p>
      <w:pPr>
        <w:spacing w:after="0"/>
        <w:ind w:left="0"/>
        <w:jc w:val="both"/>
      </w:pPr>
      <w:r>
        <w:rPr>
          <w:rFonts w:ascii="Times New Roman"/>
          <w:b w:val="false"/>
          <w:i w:val="false"/>
          <w:color w:val="000000"/>
          <w:sz w:val="28"/>
        </w:rPr>
        <w:t>
      2) введение;</w:t>
      </w:r>
    </w:p>
    <w:bookmarkEnd w:id="1083"/>
    <w:bookmarkStart w:name="z1921" w:id="1084"/>
    <w:p>
      <w:pPr>
        <w:spacing w:after="0"/>
        <w:ind w:left="0"/>
        <w:jc w:val="both"/>
      </w:pPr>
      <w:r>
        <w:rPr>
          <w:rFonts w:ascii="Times New Roman"/>
          <w:b w:val="false"/>
          <w:i w:val="false"/>
          <w:color w:val="000000"/>
          <w:sz w:val="28"/>
        </w:rPr>
        <w:t>
      3) институциональный раздел;</w:t>
      </w:r>
    </w:p>
    <w:bookmarkEnd w:id="1084"/>
    <w:bookmarkStart w:name="z1922" w:id="1085"/>
    <w:p>
      <w:pPr>
        <w:spacing w:after="0"/>
        <w:ind w:left="0"/>
        <w:jc w:val="both"/>
      </w:pPr>
      <w:r>
        <w:rPr>
          <w:rFonts w:ascii="Times New Roman"/>
          <w:b w:val="false"/>
          <w:i w:val="false"/>
          <w:color w:val="000000"/>
          <w:sz w:val="28"/>
        </w:rPr>
        <w:t>
      4) маркетинговый раздел;</w:t>
      </w:r>
    </w:p>
    <w:bookmarkEnd w:id="1085"/>
    <w:bookmarkStart w:name="z1923" w:id="1086"/>
    <w:p>
      <w:pPr>
        <w:spacing w:after="0"/>
        <w:ind w:left="0"/>
        <w:jc w:val="both"/>
      </w:pPr>
      <w:r>
        <w:rPr>
          <w:rFonts w:ascii="Times New Roman"/>
          <w:b w:val="false"/>
          <w:i w:val="false"/>
          <w:color w:val="000000"/>
          <w:sz w:val="28"/>
        </w:rPr>
        <w:t>
      5) технико-технологический раздел;</w:t>
      </w:r>
    </w:p>
    <w:bookmarkEnd w:id="1086"/>
    <w:bookmarkStart w:name="z1924" w:id="1087"/>
    <w:p>
      <w:pPr>
        <w:spacing w:after="0"/>
        <w:ind w:left="0"/>
        <w:jc w:val="both"/>
      </w:pPr>
      <w:r>
        <w:rPr>
          <w:rFonts w:ascii="Times New Roman"/>
          <w:b w:val="false"/>
          <w:i w:val="false"/>
          <w:color w:val="000000"/>
          <w:sz w:val="28"/>
        </w:rPr>
        <w:t>
      6) финансовый раздел;</w:t>
      </w:r>
    </w:p>
    <w:bookmarkEnd w:id="1087"/>
    <w:bookmarkStart w:name="z1925" w:id="1088"/>
    <w:p>
      <w:pPr>
        <w:spacing w:after="0"/>
        <w:ind w:left="0"/>
        <w:jc w:val="both"/>
      </w:pPr>
      <w:r>
        <w:rPr>
          <w:rFonts w:ascii="Times New Roman"/>
          <w:b w:val="false"/>
          <w:i w:val="false"/>
          <w:color w:val="000000"/>
          <w:sz w:val="28"/>
        </w:rPr>
        <w:t>
      7) социально-экономический раздел;</w:t>
      </w:r>
    </w:p>
    <w:bookmarkEnd w:id="1088"/>
    <w:bookmarkStart w:name="z1926" w:id="1089"/>
    <w:p>
      <w:pPr>
        <w:spacing w:after="0"/>
        <w:ind w:left="0"/>
        <w:jc w:val="both"/>
      </w:pPr>
      <w:r>
        <w:rPr>
          <w:rFonts w:ascii="Times New Roman"/>
          <w:b w:val="false"/>
          <w:i w:val="false"/>
          <w:color w:val="000000"/>
          <w:sz w:val="28"/>
        </w:rPr>
        <w:t>
      8) влияние проекта на государственный бюджет;</w:t>
      </w:r>
    </w:p>
    <w:bookmarkEnd w:id="1089"/>
    <w:bookmarkStart w:name="z1927" w:id="1090"/>
    <w:p>
      <w:pPr>
        <w:spacing w:after="0"/>
        <w:ind w:left="0"/>
        <w:jc w:val="both"/>
      </w:pPr>
      <w:r>
        <w:rPr>
          <w:rFonts w:ascii="Times New Roman"/>
          <w:b w:val="false"/>
          <w:i w:val="false"/>
          <w:color w:val="000000"/>
          <w:sz w:val="28"/>
        </w:rPr>
        <w:t>
      9) оценка и распределение рисков;</w:t>
      </w:r>
    </w:p>
    <w:bookmarkEnd w:id="1090"/>
    <w:bookmarkStart w:name="z1928" w:id="1091"/>
    <w:p>
      <w:pPr>
        <w:spacing w:after="0"/>
        <w:ind w:left="0"/>
        <w:jc w:val="both"/>
      </w:pPr>
      <w:r>
        <w:rPr>
          <w:rFonts w:ascii="Times New Roman"/>
          <w:b w:val="false"/>
          <w:i w:val="false"/>
          <w:color w:val="000000"/>
          <w:sz w:val="28"/>
        </w:rPr>
        <w:t>
      10) выводы по проекту;</w:t>
      </w:r>
    </w:p>
    <w:bookmarkEnd w:id="1091"/>
    <w:bookmarkStart w:name="z1929" w:id="1092"/>
    <w:p>
      <w:pPr>
        <w:spacing w:after="0"/>
        <w:ind w:left="0"/>
        <w:jc w:val="both"/>
      </w:pPr>
      <w:r>
        <w:rPr>
          <w:rFonts w:ascii="Times New Roman"/>
          <w:b w:val="false"/>
          <w:i w:val="false"/>
          <w:color w:val="000000"/>
          <w:sz w:val="28"/>
        </w:rPr>
        <w:t>
      11) приложения (в случае необходимости).</w:t>
      </w:r>
    </w:p>
    <w:bookmarkEnd w:id="1092"/>
    <w:bookmarkStart w:name="z1930" w:id="1093"/>
    <w:p>
      <w:pPr>
        <w:spacing w:after="0"/>
        <w:ind w:left="0"/>
        <w:jc w:val="both"/>
      </w:pPr>
      <w:r>
        <w:rPr>
          <w:rFonts w:ascii="Times New Roman"/>
          <w:b w:val="false"/>
          <w:i w:val="false"/>
          <w:color w:val="000000"/>
          <w:sz w:val="28"/>
        </w:rPr>
        <w:t>
      7. В ТЭО проекта ГЧП в зависимости от специфики проекта допускается включение дополнительных разделов и приложений.</w:t>
      </w:r>
    </w:p>
    <w:bookmarkEnd w:id="1093"/>
    <w:bookmarkStart w:name="z1931" w:id="1094"/>
    <w:p>
      <w:pPr>
        <w:spacing w:after="0"/>
        <w:ind w:left="0"/>
        <w:jc w:val="both"/>
      </w:pPr>
      <w:r>
        <w:rPr>
          <w:rFonts w:ascii="Times New Roman"/>
          <w:b w:val="false"/>
          <w:i w:val="false"/>
          <w:color w:val="000000"/>
          <w:sz w:val="28"/>
        </w:rPr>
        <w:t>
      8. В паспорте проекта раскрывается краткая информация о проекте.</w:t>
      </w:r>
    </w:p>
    <w:bookmarkEnd w:id="1094"/>
    <w:bookmarkStart w:name="z1932" w:id="1095"/>
    <w:p>
      <w:pPr>
        <w:spacing w:after="0"/>
        <w:ind w:left="0"/>
        <w:jc w:val="both"/>
      </w:pPr>
      <w:r>
        <w:rPr>
          <w:rFonts w:ascii="Times New Roman"/>
          <w:b w:val="false"/>
          <w:i w:val="false"/>
          <w:color w:val="000000"/>
          <w:sz w:val="28"/>
        </w:rPr>
        <w:t>
      Паспорт проекта содержит следующую информацию:</w:t>
      </w:r>
    </w:p>
    <w:bookmarkEnd w:id="1095"/>
    <w:bookmarkStart w:name="z1933" w:id="1096"/>
    <w:p>
      <w:pPr>
        <w:spacing w:after="0"/>
        <w:ind w:left="0"/>
        <w:jc w:val="both"/>
      </w:pPr>
      <w:r>
        <w:rPr>
          <w:rFonts w:ascii="Times New Roman"/>
          <w:b w:val="false"/>
          <w:i w:val="false"/>
          <w:color w:val="000000"/>
          <w:sz w:val="28"/>
        </w:rPr>
        <w:t>
      1) наименование государственного органа - заказчика ТЭО проекта ГЧП;</w:t>
      </w:r>
    </w:p>
    <w:bookmarkEnd w:id="1096"/>
    <w:bookmarkStart w:name="z1934" w:id="1097"/>
    <w:p>
      <w:pPr>
        <w:spacing w:after="0"/>
        <w:ind w:left="0"/>
        <w:jc w:val="both"/>
      </w:pPr>
      <w:r>
        <w:rPr>
          <w:rFonts w:ascii="Times New Roman"/>
          <w:b w:val="false"/>
          <w:i w:val="false"/>
          <w:color w:val="000000"/>
          <w:sz w:val="28"/>
        </w:rPr>
        <w:t>
      2) наименование разработчика ТЭО проекта ГЧП;</w:t>
      </w:r>
    </w:p>
    <w:bookmarkEnd w:id="1097"/>
    <w:bookmarkStart w:name="z1935" w:id="1098"/>
    <w:p>
      <w:pPr>
        <w:spacing w:after="0"/>
        <w:ind w:left="0"/>
        <w:jc w:val="both"/>
      </w:pPr>
      <w:r>
        <w:rPr>
          <w:rFonts w:ascii="Times New Roman"/>
          <w:b w:val="false"/>
          <w:i w:val="false"/>
          <w:color w:val="000000"/>
          <w:sz w:val="28"/>
        </w:rPr>
        <w:t>
      3) наименование проекта;</w:t>
      </w:r>
    </w:p>
    <w:bookmarkEnd w:id="1098"/>
    <w:bookmarkStart w:name="z1936" w:id="1099"/>
    <w:p>
      <w:pPr>
        <w:spacing w:after="0"/>
        <w:ind w:left="0"/>
        <w:jc w:val="both"/>
      </w:pPr>
      <w:r>
        <w:rPr>
          <w:rFonts w:ascii="Times New Roman"/>
          <w:b w:val="false"/>
          <w:i w:val="false"/>
          <w:color w:val="000000"/>
          <w:sz w:val="28"/>
        </w:rPr>
        <w:t>
      4) место реализации проекта;</w:t>
      </w:r>
    </w:p>
    <w:bookmarkEnd w:id="1099"/>
    <w:bookmarkStart w:name="z1937" w:id="1100"/>
    <w:p>
      <w:pPr>
        <w:spacing w:after="0"/>
        <w:ind w:left="0"/>
        <w:jc w:val="both"/>
      </w:pPr>
      <w:r>
        <w:rPr>
          <w:rFonts w:ascii="Times New Roman"/>
          <w:b w:val="false"/>
          <w:i w:val="false"/>
          <w:color w:val="000000"/>
          <w:sz w:val="28"/>
        </w:rPr>
        <w:t>
      5) цель и задачи проекта, в том числе в количественном выражении;</w:t>
      </w:r>
    </w:p>
    <w:bookmarkEnd w:id="1100"/>
    <w:bookmarkStart w:name="z1938" w:id="1101"/>
    <w:p>
      <w:pPr>
        <w:spacing w:after="0"/>
        <w:ind w:left="0"/>
        <w:jc w:val="both"/>
      </w:pPr>
      <w:r>
        <w:rPr>
          <w:rFonts w:ascii="Times New Roman"/>
          <w:b w:val="false"/>
          <w:i w:val="false"/>
          <w:color w:val="000000"/>
          <w:sz w:val="28"/>
        </w:rPr>
        <w:t>
      6) масштаб проекта;</w:t>
      </w:r>
    </w:p>
    <w:bookmarkEnd w:id="1101"/>
    <w:bookmarkStart w:name="z1939" w:id="1102"/>
    <w:p>
      <w:pPr>
        <w:spacing w:after="0"/>
        <w:ind w:left="0"/>
        <w:jc w:val="both"/>
      </w:pPr>
      <w:r>
        <w:rPr>
          <w:rFonts w:ascii="Times New Roman"/>
          <w:b w:val="false"/>
          <w:i w:val="false"/>
          <w:color w:val="000000"/>
          <w:sz w:val="28"/>
        </w:rPr>
        <w:t>
      7) мощность проекта;</w:t>
      </w:r>
    </w:p>
    <w:bookmarkEnd w:id="1102"/>
    <w:bookmarkStart w:name="z1940" w:id="1103"/>
    <w:p>
      <w:pPr>
        <w:spacing w:after="0"/>
        <w:ind w:left="0"/>
        <w:jc w:val="both"/>
      </w:pPr>
      <w:r>
        <w:rPr>
          <w:rFonts w:ascii="Times New Roman"/>
          <w:b w:val="false"/>
          <w:i w:val="false"/>
          <w:color w:val="000000"/>
          <w:sz w:val="28"/>
        </w:rPr>
        <w:t>
      8) период реализации проекта;</w:t>
      </w:r>
    </w:p>
    <w:bookmarkEnd w:id="1103"/>
    <w:bookmarkStart w:name="z1941" w:id="1104"/>
    <w:p>
      <w:pPr>
        <w:spacing w:after="0"/>
        <w:ind w:left="0"/>
        <w:jc w:val="both"/>
      </w:pPr>
      <w:r>
        <w:rPr>
          <w:rFonts w:ascii="Times New Roman"/>
          <w:b w:val="false"/>
          <w:i w:val="false"/>
          <w:color w:val="000000"/>
          <w:sz w:val="28"/>
        </w:rPr>
        <w:t>
      9) период строительства объекта;</w:t>
      </w:r>
    </w:p>
    <w:bookmarkEnd w:id="1104"/>
    <w:bookmarkStart w:name="z1942" w:id="1105"/>
    <w:p>
      <w:pPr>
        <w:spacing w:after="0"/>
        <w:ind w:left="0"/>
        <w:jc w:val="both"/>
      </w:pPr>
      <w:r>
        <w:rPr>
          <w:rFonts w:ascii="Times New Roman"/>
          <w:b w:val="false"/>
          <w:i w:val="false"/>
          <w:color w:val="000000"/>
          <w:sz w:val="28"/>
        </w:rPr>
        <w:t>
      10) период эксплуатации объекта частным партнером;</w:t>
      </w:r>
    </w:p>
    <w:bookmarkEnd w:id="1105"/>
    <w:bookmarkStart w:name="z1943" w:id="1106"/>
    <w:p>
      <w:pPr>
        <w:spacing w:after="0"/>
        <w:ind w:left="0"/>
        <w:jc w:val="both"/>
      </w:pPr>
      <w:r>
        <w:rPr>
          <w:rFonts w:ascii="Times New Roman"/>
          <w:b w:val="false"/>
          <w:i w:val="false"/>
          <w:color w:val="000000"/>
          <w:sz w:val="28"/>
        </w:rPr>
        <w:t>
      11) планируемая общая стоимость проекта в национальной валюте и иностранной валюте, принятой для расчетов в рамках ТЭО проекта ГЧП, в том числе:</w:t>
      </w:r>
    </w:p>
    <w:bookmarkEnd w:id="1106"/>
    <w:bookmarkStart w:name="z1944" w:id="1107"/>
    <w:p>
      <w:pPr>
        <w:spacing w:after="0"/>
        <w:ind w:left="0"/>
        <w:jc w:val="both"/>
      </w:pPr>
      <w:r>
        <w:rPr>
          <w:rFonts w:ascii="Times New Roman"/>
          <w:b w:val="false"/>
          <w:i w:val="false"/>
          <w:color w:val="000000"/>
          <w:sz w:val="28"/>
        </w:rPr>
        <w:t>
      инвестиционные издержки;</w:t>
      </w:r>
    </w:p>
    <w:bookmarkEnd w:id="1107"/>
    <w:bookmarkStart w:name="z1945" w:id="1108"/>
    <w:p>
      <w:pPr>
        <w:spacing w:after="0"/>
        <w:ind w:left="0"/>
        <w:jc w:val="both"/>
      </w:pPr>
      <w:r>
        <w:rPr>
          <w:rFonts w:ascii="Times New Roman"/>
          <w:b w:val="false"/>
          <w:i w:val="false"/>
          <w:color w:val="000000"/>
          <w:sz w:val="28"/>
        </w:rPr>
        <w:t>
      эксплуатационные издержки;</w:t>
      </w:r>
    </w:p>
    <w:bookmarkEnd w:id="1108"/>
    <w:bookmarkStart w:name="z1946" w:id="1109"/>
    <w:p>
      <w:pPr>
        <w:spacing w:after="0"/>
        <w:ind w:left="0"/>
        <w:jc w:val="both"/>
      </w:pPr>
      <w:r>
        <w:rPr>
          <w:rFonts w:ascii="Times New Roman"/>
          <w:b w:val="false"/>
          <w:i w:val="false"/>
          <w:color w:val="000000"/>
          <w:sz w:val="28"/>
        </w:rPr>
        <w:t>
      прочие издержки;</w:t>
      </w:r>
    </w:p>
    <w:bookmarkEnd w:id="1109"/>
    <w:bookmarkStart w:name="z1947" w:id="1110"/>
    <w:p>
      <w:pPr>
        <w:spacing w:after="0"/>
        <w:ind w:left="0"/>
        <w:jc w:val="both"/>
      </w:pPr>
      <w:r>
        <w:rPr>
          <w:rFonts w:ascii="Times New Roman"/>
          <w:b w:val="false"/>
          <w:i w:val="false"/>
          <w:color w:val="000000"/>
          <w:sz w:val="28"/>
        </w:rPr>
        <w:t>
      12) предполагаемые источники финансирования проекта ГЧП;</w:t>
      </w:r>
    </w:p>
    <w:bookmarkEnd w:id="1110"/>
    <w:bookmarkStart w:name="z1948" w:id="1111"/>
    <w:p>
      <w:pPr>
        <w:spacing w:after="0"/>
        <w:ind w:left="0"/>
        <w:jc w:val="both"/>
      </w:pPr>
      <w:r>
        <w:rPr>
          <w:rFonts w:ascii="Times New Roman"/>
          <w:b w:val="false"/>
          <w:i w:val="false"/>
          <w:color w:val="000000"/>
          <w:sz w:val="28"/>
        </w:rPr>
        <w:t>
      13) предполагаемые виды и размеры государственной поддержки;</w:t>
      </w:r>
    </w:p>
    <w:bookmarkEnd w:id="1111"/>
    <w:bookmarkStart w:name="z1949" w:id="1112"/>
    <w:p>
      <w:pPr>
        <w:spacing w:after="0"/>
        <w:ind w:left="0"/>
        <w:jc w:val="both"/>
      </w:pPr>
      <w:r>
        <w:rPr>
          <w:rFonts w:ascii="Times New Roman"/>
          <w:b w:val="false"/>
          <w:i w:val="false"/>
          <w:color w:val="000000"/>
          <w:sz w:val="28"/>
        </w:rPr>
        <w:t>
      14) основные выгодополучатели от реализации проекта по схеме ГЧП.</w:t>
      </w:r>
    </w:p>
    <w:bookmarkEnd w:id="1112"/>
    <w:bookmarkStart w:name="z1950" w:id="1113"/>
    <w:p>
      <w:pPr>
        <w:spacing w:after="0"/>
        <w:ind w:left="0"/>
        <w:jc w:val="both"/>
      </w:pPr>
      <w:r>
        <w:rPr>
          <w:rFonts w:ascii="Times New Roman"/>
          <w:b w:val="false"/>
          <w:i w:val="false"/>
          <w:color w:val="000000"/>
          <w:sz w:val="28"/>
        </w:rPr>
        <w:t>
      9. В разделе "Введение" описывается проблема в отрасли (регионе), которую планируется решить посредством реализации проекта ГЧП, а также указываются альтернативные варианты решения данной проблемы, в том числе по технологическим, институциональным, финансовым решениям.</w:t>
      </w:r>
    </w:p>
    <w:bookmarkEnd w:id="1113"/>
    <w:bookmarkStart w:name="z1951" w:id="1114"/>
    <w:p>
      <w:pPr>
        <w:spacing w:after="0"/>
        <w:ind w:left="0"/>
        <w:jc w:val="both"/>
      </w:pPr>
      <w:r>
        <w:rPr>
          <w:rFonts w:ascii="Times New Roman"/>
          <w:b w:val="false"/>
          <w:i w:val="false"/>
          <w:color w:val="000000"/>
          <w:sz w:val="28"/>
        </w:rPr>
        <w:t>
      10. В институциональном разделе описывается предлагаемая оптимальная схема управления проектом на протяжении его жизненного цикла, участники проекта ГЧП и их функции, порядок их взаимодействия.</w:t>
      </w:r>
    </w:p>
    <w:bookmarkEnd w:id="1114"/>
    <w:bookmarkStart w:name="z1952" w:id="1115"/>
    <w:p>
      <w:pPr>
        <w:spacing w:after="0"/>
        <w:ind w:left="0"/>
        <w:jc w:val="both"/>
      </w:pPr>
      <w:r>
        <w:rPr>
          <w:rFonts w:ascii="Times New Roman"/>
          <w:b w:val="false"/>
          <w:i w:val="false"/>
          <w:color w:val="000000"/>
          <w:sz w:val="28"/>
        </w:rPr>
        <w:t>
      Также в данном разделе проводится сравнительный анализ альтернативных вариантов реализации проекта ГЧП по институциональным решениям.</w:t>
      </w:r>
    </w:p>
    <w:bookmarkEnd w:id="1115"/>
    <w:bookmarkStart w:name="z1953" w:id="1116"/>
    <w:p>
      <w:pPr>
        <w:spacing w:after="0"/>
        <w:ind w:left="0"/>
        <w:jc w:val="both"/>
      </w:pPr>
      <w:r>
        <w:rPr>
          <w:rFonts w:ascii="Times New Roman"/>
          <w:b w:val="false"/>
          <w:i w:val="false"/>
          <w:color w:val="000000"/>
          <w:sz w:val="28"/>
        </w:rPr>
        <w:t>
      11. Маркетинговый раздел содержит анализ существующей и прогнозируемой (на период реализации проекта ГЧП)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1116"/>
    <w:bookmarkStart w:name="z1954" w:id="1117"/>
    <w:p>
      <w:pPr>
        <w:spacing w:after="0"/>
        <w:ind w:left="0"/>
        <w:jc w:val="both"/>
      </w:pPr>
      <w:r>
        <w:rPr>
          <w:rFonts w:ascii="Times New Roman"/>
          <w:b w:val="false"/>
          <w:i w:val="false"/>
          <w:color w:val="000000"/>
          <w:sz w:val="28"/>
        </w:rPr>
        <w:t>
      Раздел включает:</w:t>
      </w:r>
    </w:p>
    <w:bookmarkEnd w:id="1117"/>
    <w:bookmarkStart w:name="z1955" w:id="1118"/>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ГЧП;</w:t>
      </w:r>
    </w:p>
    <w:bookmarkEnd w:id="1118"/>
    <w:bookmarkStart w:name="z1956" w:id="1119"/>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1119"/>
    <w:bookmarkStart w:name="z1957" w:id="1120"/>
    <w:p>
      <w:pPr>
        <w:spacing w:after="0"/>
        <w:ind w:left="0"/>
        <w:jc w:val="both"/>
      </w:pPr>
      <w:r>
        <w:rPr>
          <w:rFonts w:ascii="Times New Roman"/>
          <w:b w:val="false"/>
          <w:i w:val="false"/>
          <w:color w:val="000000"/>
          <w:sz w:val="28"/>
        </w:rPr>
        <w:t>
      3) анализ готовности и возможности потенциальных потребителей приобретать единицу продукции (товара/услуги) (платить за единицу продукции) в рамках проекта;</w:t>
      </w:r>
    </w:p>
    <w:bookmarkEnd w:id="1120"/>
    <w:bookmarkStart w:name="z1958" w:id="1121"/>
    <w:p>
      <w:pPr>
        <w:spacing w:after="0"/>
        <w:ind w:left="0"/>
        <w:jc w:val="both"/>
      </w:pPr>
      <w:r>
        <w:rPr>
          <w:rFonts w:ascii="Times New Roman"/>
          <w:b w:val="false"/>
          <w:i w:val="false"/>
          <w:color w:val="000000"/>
          <w:sz w:val="28"/>
        </w:rPr>
        <w:t>
      4) анализ и обоснования определенной приемлемой (социально-справедливой) цены за единицу продукции (услуги);</w:t>
      </w:r>
    </w:p>
    <w:bookmarkEnd w:id="1121"/>
    <w:bookmarkStart w:name="z1959" w:id="1122"/>
    <w:p>
      <w:pPr>
        <w:spacing w:after="0"/>
        <w:ind w:left="0"/>
        <w:jc w:val="both"/>
      </w:pPr>
      <w:r>
        <w:rPr>
          <w:rFonts w:ascii="Times New Roman"/>
          <w:b w:val="false"/>
          <w:i w:val="false"/>
          <w:color w:val="000000"/>
          <w:sz w:val="28"/>
        </w:rPr>
        <w:t>
      5) анализ объемов, видов и цен на продукцию (товары/услуги), которая будет производиться в результате реализации проекта ГЧП по категориям потребителей;</w:t>
      </w:r>
    </w:p>
    <w:bookmarkEnd w:id="1122"/>
    <w:bookmarkStart w:name="z1960" w:id="1123"/>
    <w:p>
      <w:pPr>
        <w:spacing w:after="0"/>
        <w:ind w:left="0"/>
        <w:jc w:val="both"/>
      </w:pPr>
      <w:r>
        <w:rPr>
          <w:rFonts w:ascii="Times New Roman"/>
          <w:b w:val="false"/>
          <w:i w:val="false"/>
          <w:color w:val="000000"/>
          <w:sz w:val="28"/>
        </w:rPr>
        <w:t>
      6) анализ рынков сырья, материалов, оборудования, необходимых для реализации проекта ГЧП, в том числе сравнительный анализ по производителям и поставщикам, ценам, качеству и условиям поставки продукции;</w:t>
      </w:r>
    </w:p>
    <w:bookmarkEnd w:id="1123"/>
    <w:bookmarkStart w:name="z1961" w:id="1124"/>
    <w:p>
      <w:pPr>
        <w:spacing w:after="0"/>
        <w:ind w:left="0"/>
        <w:jc w:val="both"/>
      </w:pPr>
      <w:r>
        <w:rPr>
          <w:rFonts w:ascii="Times New Roman"/>
          <w:b w:val="false"/>
          <w:i w:val="false"/>
          <w:color w:val="000000"/>
          <w:sz w:val="28"/>
        </w:rPr>
        <w:t>
      7)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1124"/>
    <w:bookmarkStart w:name="z1962" w:id="1125"/>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1125"/>
    <w:bookmarkStart w:name="z1963" w:id="1126"/>
    <w:p>
      <w:pPr>
        <w:spacing w:after="0"/>
        <w:ind w:left="0"/>
        <w:jc w:val="both"/>
      </w:pPr>
      <w:r>
        <w:rPr>
          <w:rFonts w:ascii="Times New Roman"/>
          <w:b w:val="false"/>
          <w:i w:val="false"/>
          <w:color w:val="000000"/>
          <w:sz w:val="28"/>
        </w:rPr>
        <w:t>
      12. Технико-технологический раздел содержит принятые в рамках ТЭО проекта ГЧП технико-технологические решения реализации проекта, определяющих параметры и компоненты проекта.</w:t>
      </w:r>
    </w:p>
    <w:bookmarkEnd w:id="1126"/>
    <w:bookmarkStart w:name="z1964" w:id="1127"/>
    <w:p>
      <w:pPr>
        <w:spacing w:after="0"/>
        <w:ind w:left="0"/>
        <w:jc w:val="both"/>
      </w:pPr>
      <w:r>
        <w:rPr>
          <w:rFonts w:ascii="Times New Roman"/>
          <w:b w:val="false"/>
          <w:i w:val="false"/>
          <w:color w:val="000000"/>
          <w:sz w:val="28"/>
        </w:rPr>
        <w:t>
      Раздел включает:</w:t>
      </w:r>
    </w:p>
    <w:bookmarkEnd w:id="1127"/>
    <w:bookmarkStart w:name="z1965" w:id="1128"/>
    <w:p>
      <w:pPr>
        <w:spacing w:after="0"/>
        <w:ind w:left="0"/>
        <w:jc w:val="both"/>
      </w:pPr>
      <w:r>
        <w:rPr>
          <w:rFonts w:ascii="Times New Roman"/>
          <w:b w:val="false"/>
          <w:i w:val="false"/>
          <w:color w:val="000000"/>
          <w:sz w:val="28"/>
        </w:rPr>
        <w:t>
      1) описание и сравнительный анализ технико-технологических решений с обоснованием выбранного оптимального варианта реализации проекта;</w:t>
      </w:r>
    </w:p>
    <w:bookmarkEnd w:id="1128"/>
    <w:bookmarkStart w:name="z1966" w:id="1129"/>
    <w:p>
      <w:pPr>
        <w:spacing w:after="0"/>
        <w:ind w:left="0"/>
        <w:jc w:val="both"/>
      </w:pPr>
      <w:r>
        <w:rPr>
          <w:rFonts w:ascii="Times New Roman"/>
          <w:b w:val="false"/>
          <w:i w:val="false"/>
          <w:color w:val="000000"/>
          <w:sz w:val="28"/>
        </w:rPr>
        <w:t>
      2)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1129"/>
    <w:bookmarkStart w:name="z1967" w:id="1130"/>
    <w:p>
      <w:pPr>
        <w:spacing w:after="0"/>
        <w:ind w:left="0"/>
        <w:jc w:val="both"/>
      </w:pPr>
      <w:r>
        <w:rPr>
          <w:rFonts w:ascii="Times New Roman"/>
          <w:b w:val="false"/>
          <w:i w:val="false"/>
          <w:color w:val="000000"/>
          <w:sz w:val="28"/>
        </w:rPr>
        <w:t>
      3) расчетное обоснование мощности проекта с учетом принятых технико-технологических решений;</w:t>
      </w:r>
    </w:p>
    <w:bookmarkEnd w:id="1130"/>
    <w:bookmarkStart w:name="z1968" w:id="1131"/>
    <w:p>
      <w:pPr>
        <w:spacing w:after="0"/>
        <w:ind w:left="0"/>
        <w:jc w:val="both"/>
      </w:pPr>
      <w:r>
        <w:rPr>
          <w:rFonts w:ascii="Times New Roman"/>
          <w:b w:val="false"/>
          <w:i w:val="false"/>
          <w:color w:val="000000"/>
          <w:sz w:val="28"/>
        </w:rPr>
        <w:t>
      4) оценку влияния проекта на инфраструктуру региона, где предполагается реализация проекта;</w:t>
      </w:r>
    </w:p>
    <w:bookmarkEnd w:id="1131"/>
    <w:bookmarkStart w:name="z1969" w:id="1132"/>
    <w:p>
      <w:pPr>
        <w:spacing w:after="0"/>
        <w:ind w:left="0"/>
        <w:jc w:val="both"/>
      </w:pPr>
      <w:r>
        <w:rPr>
          <w:rFonts w:ascii="Times New Roman"/>
          <w:b w:val="false"/>
          <w:i w:val="false"/>
          <w:color w:val="000000"/>
          <w:sz w:val="28"/>
        </w:rPr>
        <w:t>
      5)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p>
    <w:bookmarkEnd w:id="1132"/>
    <w:bookmarkStart w:name="z1970" w:id="1133"/>
    <w:p>
      <w:pPr>
        <w:spacing w:after="0"/>
        <w:ind w:left="0"/>
        <w:jc w:val="both"/>
      </w:pPr>
      <w:r>
        <w:rPr>
          <w:rFonts w:ascii="Times New Roman"/>
          <w:b w:val="false"/>
          <w:i w:val="false"/>
          <w:color w:val="000000"/>
          <w:sz w:val="28"/>
        </w:rPr>
        <w:t>
      6) нормы охраны труда и техники безопасности;</w:t>
      </w:r>
    </w:p>
    <w:bookmarkEnd w:id="1133"/>
    <w:bookmarkStart w:name="z1971" w:id="1134"/>
    <w:p>
      <w:pPr>
        <w:spacing w:after="0"/>
        <w:ind w:left="0"/>
        <w:jc w:val="both"/>
      </w:pPr>
      <w:r>
        <w:rPr>
          <w:rFonts w:ascii="Times New Roman"/>
          <w:b w:val="false"/>
          <w:i w:val="false"/>
          <w:color w:val="000000"/>
          <w:sz w:val="28"/>
        </w:rPr>
        <w:t>
      7)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p>
    <w:bookmarkEnd w:id="1134"/>
    <w:bookmarkStart w:name="z1972" w:id="1135"/>
    <w:p>
      <w:pPr>
        <w:spacing w:after="0"/>
        <w:ind w:left="0"/>
        <w:jc w:val="both"/>
      </w:pPr>
      <w:r>
        <w:rPr>
          <w:rFonts w:ascii="Times New Roman"/>
          <w:b w:val="false"/>
          <w:i w:val="false"/>
          <w:color w:val="000000"/>
          <w:sz w:val="28"/>
        </w:rPr>
        <w:t>
      8) график реализации проекта, который отражает период создания/реконструкции объекта, предлагаемого к передаче в ГЧП,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p>
    <w:bookmarkEnd w:id="1135"/>
    <w:bookmarkStart w:name="z1973" w:id="1136"/>
    <w:p>
      <w:pPr>
        <w:spacing w:after="0"/>
        <w:ind w:left="0"/>
        <w:jc w:val="both"/>
      </w:pPr>
      <w:r>
        <w:rPr>
          <w:rFonts w:ascii="Times New Roman"/>
          <w:b w:val="false"/>
          <w:i w:val="false"/>
          <w:color w:val="000000"/>
          <w:sz w:val="28"/>
        </w:rPr>
        <w:t>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w:t>
      </w:r>
    </w:p>
    <w:bookmarkEnd w:id="1136"/>
    <w:bookmarkStart w:name="z1974" w:id="1137"/>
    <w:p>
      <w:pPr>
        <w:spacing w:after="0"/>
        <w:ind w:left="0"/>
        <w:jc w:val="both"/>
      </w:pPr>
      <w:r>
        <w:rPr>
          <w:rFonts w:ascii="Times New Roman"/>
          <w:b w:val="false"/>
          <w:i w:val="false"/>
          <w:color w:val="000000"/>
          <w:sz w:val="28"/>
        </w:rPr>
        <w:t>
      13. Оценка воздействия на окружающую среду в ТЭО проекта ГЧП выполняется в соответствии с экологическим законодательством Республики Казахстан.</w:t>
      </w:r>
    </w:p>
    <w:bookmarkEnd w:id="1137"/>
    <w:bookmarkStart w:name="z1975" w:id="1138"/>
    <w:p>
      <w:pPr>
        <w:spacing w:after="0"/>
        <w:ind w:left="0"/>
        <w:jc w:val="both"/>
      </w:pPr>
      <w:r>
        <w:rPr>
          <w:rFonts w:ascii="Times New Roman"/>
          <w:b w:val="false"/>
          <w:i w:val="false"/>
          <w:color w:val="000000"/>
          <w:sz w:val="28"/>
        </w:rPr>
        <w:t>
      14.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проекта ГЧП финансовые решения.</w:t>
      </w:r>
    </w:p>
    <w:bookmarkEnd w:id="1138"/>
    <w:bookmarkStart w:name="z1976" w:id="1139"/>
    <w:p>
      <w:pPr>
        <w:spacing w:after="0"/>
        <w:ind w:left="0"/>
        <w:jc w:val="both"/>
      </w:pPr>
      <w:r>
        <w:rPr>
          <w:rFonts w:ascii="Times New Roman"/>
          <w:b w:val="false"/>
          <w:i w:val="false"/>
          <w:color w:val="000000"/>
          <w:sz w:val="28"/>
        </w:rPr>
        <w:t>
      Данный раздел включает:</w:t>
      </w:r>
    </w:p>
    <w:bookmarkEnd w:id="1139"/>
    <w:bookmarkStart w:name="z1977" w:id="1140"/>
    <w:p>
      <w:pPr>
        <w:spacing w:after="0"/>
        <w:ind w:left="0"/>
        <w:jc w:val="both"/>
      </w:pPr>
      <w:r>
        <w:rPr>
          <w:rFonts w:ascii="Times New Roman"/>
          <w:b w:val="false"/>
          <w:i w:val="false"/>
          <w:color w:val="000000"/>
          <w:sz w:val="28"/>
        </w:rPr>
        <w:t>
      1) расчет общих инвестиционных издержек;</w:t>
      </w:r>
    </w:p>
    <w:bookmarkEnd w:id="1140"/>
    <w:bookmarkStart w:name="z1978" w:id="1141"/>
    <w:p>
      <w:pPr>
        <w:spacing w:after="0"/>
        <w:ind w:left="0"/>
        <w:jc w:val="both"/>
      </w:pPr>
      <w:r>
        <w:rPr>
          <w:rFonts w:ascii="Times New Roman"/>
          <w:b w:val="false"/>
          <w:i w:val="false"/>
          <w:color w:val="000000"/>
          <w:sz w:val="28"/>
        </w:rPr>
        <w:t>
      2) расчет эксплуатационных издержек (производственных издержек, текущих расходов на содержание);</w:t>
      </w:r>
    </w:p>
    <w:bookmarkEnd w:id="1141"/>
    <w:bookmarkStart w:name="z1979" w:id="1142"/>
    <w:p>
      <w:pPr>
        <w:spacing w:after="0"/>
        <w:ind w:left="0"/>
        <w:jc w:val="both"/>
      </w:pPr>
      <w:r>
        <w:rPr>
          <w:rFonts w:ascii="Times New Roman"/>
          <w:b w:val="false"/>
          <w:i w:val="false"/>
          <w:color w:val="000000"/>
          <w:sz w:val="28"/>
        </w:rPr>
        <w:t>
      3) расчет себестоимости продукции (товаров/услуг), отпускных цен на товары (тарифы на услуги);</w:t>
      </w:r>
    </w:p>
    <w:bookmarkEnd w:id="1142"/>
    <w:bookmarkStart w:name="z1980" w:id="1143"/>
    <w:p>
      <w:pPr>
        <w:spacing w:after="0"/>
        <w:ind w:left="0"/>
        <w:jc w:val="both"/>
      </w:pPr>
      <w:r>
        <w:rPr>
          <w:rFonts w:ascii="Times New Roman"/>
          <w:b w:val="false"/>
          <w:i w:val="false"/>
          <w:color w:val="000000"/>
          <w:sz w:val="28"/>
        </w:rPr>
        <w:t>
      4) расчет доходов от продаж;</w:t>
      </w:r>
    </w:p>
    <w:bookmarkEnd w:id="1143"/>
    <w:bookmarkStart w:name="z1981" w:id="1144"/>
    <w:p>
      <w:pPr>
        <w:spacing w:after="0"/>
        <w:ind w:left="0"/>
        <w:jc w:val="both"/>
      </w:pPr>
      <w:r>
        <w:rPr>
          <w:rFonts w:ascii="Times New Roman"/>
          <w:b w:val="false"/>
          <w:i w:val="false"/>
          <w:color w:val="000000"/>
          <w:sz w:val="28"/>
        </w:rPr>
        <w:t>
      5) расчет потока денежных средств;</w:t>
      </w:r>
    </w:p>
    <w:bookmarkEnd w:id="1144"/>
    <w:bookmarkStart w:name="z1982" w:id="1145"/>
    <w:p>
      <w:pPr>
        <w:spacing w:after="0"/>
        <w:ind w:left="0"/>
        <w:jc w:val="both"/>
      </w:pPr>
      <w:r>
        <w:rPr>
          <w:rFonts w:ascii="Times New Roman"/>
          <w:b w:val="false"/>
          <w:i w:val="false"/>
          <w:color w:val="000000"/>
          <w:sz w:val="28"/>
        </w:rPr>
        <w:t>
      6) расчет нераспределенной и чистой прибыли;</w:t>
      </w:r>
    </w:p>
    <w:bookmarkEnd w:id="1145"/>
    <w:bookmarkStart w:name="z1983" w:id="1146"/>
    <w:p>
      <w:pPr>
        <w:spacing w:after="0"/>
        <w:ind w:left="0"/>
        <w:jc w:val="both"/>
      </w:pPr>
      <w:r>
        <w:rPr>
          <w:rFonts w:ascii="Times New Roman"/>
          <w:b w:val="false"/>
          <w:i w:val="false"/>
          <w:color w:val="000000"/>
          <w:sz w:val="28"/>
        </w:rPr>
        <w:t>
      7) учет инфляции, курса валют, определение нормы дисконта и поправок на риск;</w:t>
      </w:r>
    </w:p>
    <w:bookmarkEnd w:id="1146"/>
    <w:bookmarkStart w:name="z1984" w:id="1147"/>
    <w:p>
      <w:pPr>
        <w:spacing w:after="0"/>
        <w:ind w:left="0"/>
        <w:jc w:val="both"/>
      </w:pPr>
      <w:r>
        <w:rPr>
          <w:rFonts w:ascii="Times New Roman"/>
          <w:b w:val="false"/>
          <w:i w:val="false"/>
          <w:color w:val="000000"/>
          <w:sz w:val="28"/>
        </w:rPr>
        <w:t>
      8) анализ наименьших затрат;</w:t>
      </w:r>
    </w:p>
    <w:bookmarkEnd w:id="1147"/>
    <w:bookmarkStart w:name="z1985" w:id="1148"/>
    <w:p>
      <w:pPr>
        <w:spacing w:after="0"/>
        <w:ind w:left="0"/>
        <w:jc w:val="both"/>
      </w:pPr>
      <w:r>
        <w:rPr>
          <w:rFonts w:ascii="Times New Roman"/>
          <w:b w:val="false"/>
          <w:i w:val="false"/>
          <w:color w:val="000000"/>
          <w:sz w:val="28"/>
        </w:rPr>
        <w:t>
      9) анализ наибольшей прибыли;</w:t>
      </w:r>
    </w:p>
    <w:bookmarkEnd w:id="1148"/>
    <w:bookmarkStart w:name="z1986" w:id="1149"/>
    <w:p>
      <w:pPr>
        <w:spacing w:after="0"/>
        <w:ind w:left="0"/>
        <w:jc w:val="both"/>
      </w:pPr>
      <w:r>
        <w:rPr>
          <w:rFonts w:ascii="Times New Roman"/>
          <w:b w:val="false"/>
          <w:i w:val="false"/>
          <w:color w:val="000000"/>
          <w:sz w:val="28"/>
        </w:rPr>
        <w:t>
      10)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bookmarkEnd w:id="1149"/>
    <w:bookmarkStart w:name="z1987" w:id="1150"/>
    <w:p>
      <w:pPr>
        <w:spacing w:after="0"/>
        <w:ind w:left="0"/>
        <w:jc w:val="both"/>
      </w:pPr>
      <w:r>
        <w:rPr>
          <w:rFonts w:ascii="Times New Roman"/>
          <w:b w:val="false"/>
          <w:i w:val="false"/>
          <w:color w:val="000000"/>
          <w:sz w:val="28"/>
        </w:rPr>
        <w:t>
      11) определение приемлемых параметров привлечения заемных средств для финансирования проекта;</w:t>
      </w:r>
    </w:p>
    <w:bookmarkEnd w:id="1150"/>
    <w:bookmarkStart w:name="z1988" w:id="1151"/>
    <w:p>
      <w:pPr>
        <w:spacing w:after="0"/>
        <w:ind w:left="0"/>
        <w:jc w:val="both"/>
      </w:pPr>
      <w:r>
        <w:rPr>
          <w:rFonts w:ascii="Times New Roman"/>
          <w:b w:val="false"/>
          <w:i w:val="false"/>
          <w:color w:val="000000"/>
          <w:sz w:val="28"/>
        </w:rPr>
        <w:t>
      12) источники финансирования эксплуатационных расходов, с определением, кем и когда такие расходы будут финансироваться;</w:t>
      </w:r>
    </w:p>
    <w:bookmarkEnd w:id="1151"/>
    <w:bookmarkStart w:name="z1989" w:id="1152"/>
    <w:p>
      <w:pPr>
        <w:spacing w:after="0"/>
        <w:ind w:left="0"/>
        <w:jc w:val="both"/>
      </w:pPr>
      <w:r>
        <w:rPr>
          <w:rFonts w:ascii="Times New Roman"/>
          <w:b w:val="false"/>
          <w:i w:val="false"/>
          <w:color w:val="000000"/>
          <w:sz w:val="28"/>
        </w:rPr>
        <w:t>
      13) расчет удельной финансовой эффективности проекта, текущей платежеспособности, финансового рычага, обеспеченности долга, доходности капитала;</w:t>
      </w:r>
    </w:p>
    <w:bookmarkEnd w:id="1152"/>
    <w:bookmarkStart w:name="z1990" w:id="1153"/>
    <w:p>
      <w:pPr>
        <w:spacing w:after="0"/>
        <w:ind w:left="0"/>
        <w:jc w:val="both"/>
      </w:pPr>
      <w:r>
        <w:rPr>
          <w:rFonts w:ascii="Times New Roman"/>
          <w:b w:val="false"/>
          <w:i w:val="false"/>
          <w:color w:val="000000"/>
          <w:sz w:val="28"/>
        </w:rPr>
        <w:t>
      14) анализ чувствительности проекта и расчет границ безубыточности.</w:t>
      </w:r>
    </w:p>
    <w:bookmarkEnd w:id="1153"/>
    <w:bookmarkStart w:name="z1991" w:id="1154"/>
    <w:p>
      <w:pPr>
        <w:spacing w:after="0"/>
        <w:ind w:left="0"/>
        <w:jc w:val="both"/>
      </w:pPr>
      <w:r>
        <w:rPr>
          <w:rFonts w:ascii="Times New Roman"/>
          <w:b w:val="false"/>
          <w:i w:val="false"/>
          <w:color w:val="000000"/>
          <w:sz w:val="28"/>
        </w:rPr>
        <w:t>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w:t>
      </w:r>
    </w:p>
    <w:bookmarkEnd w:id="1154"/>
    <w:bookmarkStart w:name="z1992" w:id="1155"/>
    <w:p>
      <w:pPr>
        <w:spacing w:after="0"/>
        <w:ind w:left="0"/>
        <w:jc w:val="both"/>
      </w:pPr>
      <w:r>
        <w:rPr>
          <w:rFonts w:ascii="Times New Roman"/>
          <w:b w:val="false"/>
          <w:i w:val="false"/>
          <w:color w:val="000000"/>
          <w:sz w:val="28"/>
        </w:rPr>
        <w:t>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w:t>
      </w:r>
    </w:p>
    <w:bookmarkEnd w:id="1155"/>
    <w:bookmarkStart w:name="z1993" w:id="1156"/>
    <w:p>
      <w:pPr>
        <w:spacing w:after="0"/>
        <w:ind w:left="0"/>
        <w:jc w:val="both"/>
      </w:pPr>
      <w:r>
        <w:rPr>
          <w:rFonts w:ascii="Times New Roman"/>
          <w:b w:val="false"/>
          <w:i w:val="false"/>
          <w:color w:val="000000"/>
          <w:sz w:val="28"/>
        </w:rPr>
        <w:t xml:space="preserve">
      15. Социально-экономический раздел отражает оценку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6" w:id="1157"/>
    <w:p>
      <w:pPr>
        <w:spacing w:after="0"/>
        <w:ind w:left="0"/>
        <w:jc w:val="both"/>
      </w:pPr>
      <w:r>
        <w:rPr>
          <w:rFonts w:ascii="Times New Roman"/>
          <w:b w:val="false"/>
          <w:i w:val="false"/>
          <w:color w:val="000000"/>
          <w:sz w:val="28"/>
        </w:rPr>
        <w:t>
      16. В разделе "Влияние проекта на государственный бюджет" указываются:</w:t>
      </w:r>
    </w:p>
    <w:bookmarkEnd w:id="1157"/>
    <w:bookmarkStart w:name="z2007" w:id="1158"/>
    <w:p>
      <w:pPr>
        <w:spacing w:after="0"/>
        <w:ind w:left="0"/>
        <w:jc w:val="both"/>
      </w:pPr>
      <w:r>
        <w:rPr>
          <w:rFonts w:ascii="Times New Roman"/>
          <w:b w:val="false"/>
          <w:i w:val="false"/>
          <w:color w:val="000000"/>
          <w:sz w:val="28"/>
        </w:rPr>
        <w:t>
      1) планируемые к предоставлению виды и размеры государственной поддержки для поддержания деятельности частного партнера, их расчеты и обоснование;</w:t>
      </w:r>
    </w:p>
    <w:bookmarkEnd w:id="1158"/>
    <w:bookmarkStart w:name="z2008" w:id="1159"/>
    <w:p>
      <w:pPr>
        <w:spacing w:after="0"/>
        <w:ind w:left="0"/>
        <w:jc w:val="both"/>
      </w:pPr>
      <w:r>
        <w:rPr>
          <w:rFonts w:ascii="Times New Roman"/>
          <w:b w:val="false"/>
          <w:i w:val="false"/>
          <w:color w:val="000000"/>
          <w:sz w:val="28"/>
        </w:rPr>
        <w:t>
      2) расчет нагрузки на государственный бюджет (республиканский или местный) по годам реализации проекта;</w:t>
      </w:r>
    </w:p>
    <w:bookmarkEnd w:id="1159"/>
    <w:bookmarkStart w:name="z2009" w:id="1160"/>
    <w:p>
      <w:pPr>
        <w:spacing w:after="0"/>
        <w:ind w:left="0"/>
        <w:jc w:val="both"/>
      </w:pPr>
      <w:r>
        <w:rPr>
          <w:rFonts w:ascii="Times New Roman"/>
          <w:b w:val="false"/>
          <w:i w:val="false"/>
          <w:color w:val="000000"/>
          <w:sz w:val="28"/>
        </w:rPr>
        <w:t>
      3) планируемые налоговые поступления в государственный бюджет при эксплуатации объекта ГЧП;</w:t>
      </w:r>
    </w:p>
    <w:bookmarkEnd w:id="1160"/>
    <w:bookmarkStart w:name="z2010" w:id="1161"/>
    <w:p>
      <w:pPr>
        <w:spacing w:after="0"/>
        <w:ind w:left="0"/>
        <w:jc w:val="both"/>
      </w:pPr>
      <w:r>
        <w:rPr>
          <w:rFonts w:ascii="Times New Roman"/>
          <w:b w:val="false"/>
          <w:i w:val="false"/>
          <w:color w:val="000000"/>
          <w:sz w:val="28"/>
        </w:rPr>
        <w:t>
      4)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1161"/>
    <w:bookmarkStart w:name="z2011" w:id="1162"/>
    <w:p>
      <w:pPr>
        <w:spacing w:after="0"/>
        <w:ind w:left="0"/>
        <w:jc w:val="both"/>
      </w:pPr>
      <w:r>
        <w:rPr>
          <w:rFonts w:ascii="Times New Roman"/>
          <w:b w:val="false"/>
          <w:i w:val="false"/>
          <w:color w:val="000000"/>
          <w:sz w:val="28"/>
        </w:rPr>
        <w:t>
      5) определение эффективного срока проекта ГЧП;</w:t>
      </w:r>
    </w:p>
    <w:bookmarkEnd w:id="1162"/>
    <w:bookmarkStart w:name="z2012" w:id="1163"/>
    <w:p>
      <w:pPr>
        <w:spacing w:after="0"/>
        <w:ind w:left="0"/>
        <w:jc w:val="both"/>
      </w:pPr>
      <w:r>
        <w:rPr>
          <w:rFonts w:ascii="Times New Roman"/>
          <w:b w:val="false"/>
          <w:i w:val="false"/>
          <w:color w:val="000000"/>
          <w:sz w:val="28"/>
        </w:rPr>
        <w:t>
      6) сравнительный анализ реализации проекта по схеме ГЧП, финансирования проекта только за счет бюджетных средств государства и за счет государственного займа.</w:t>
      </w:r>
    </w:p>
    <w:bookmarkEnd w:id="1163"/>
    <w:bookmarkStart w:name="z2013" w:id="1164"/>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создания, строительства, реконструкции, модернизации или капитального ремонта объекта ГЧП и его эксплуатации.</w:t>
      </w:r>
    </w:p>
    <w:bookmarkEnd w:id="1164"/>
    <w:bookmarkStart w:name="z3589" w:id="1165"/>
    <w:p>
      <w:pPr>
        <w:spacing w:after="0"/>
        <w:ind w:left="0"/>
        <w:jc w:val="both"/>
      </w:pPr>
      <w:r>
        <w:rPr>
          <w:rFonts w:ascii="Times New Roman"/>
          <w:b w:val="false"/>
          <w:i w:val="false"/>
          <w:color w:val="000000"/>
          <w:sz w:val="28"/>
        </w:rPr>
        <w:t>
      Данный раздел включает:</w:t>
      </w:r>
    </w:p>
    <w:bookmarkEnd w:id="1165"/>
    <w:bookmarkStart w:name="z2571" w:id="1166"/>
    <w:p>
      <w:pPr>
        <w:spacing w:after="0"/>
        <w:ind w:left="0"/>
        <w:jc w:val="both"/>
      </w:pPr>
      <w:r>
        <w:rPr>
          <w:rFonts w:ascii="Times New Roman"/>
          <w:b w:val="false"/>
          <w:i w:val="false"/>
          <w:color w:val="000000"/>
          <w:sz w:val="28"/>
        </w:rPr>
        <w:t xml:space="preserve">
      1) анализ распределения и оценки рисков проекта ГЧП в соответствии с Методикой распределения и оценки рисков проектов государственно-частного партнерства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66"/>
    <w:bookmarkStart w:name="z2572" w:id="1167"/>
    <w:p>
      <w:pPr>
        <w:spacing w:after="0"/>
        <w:ind w:left="0"/>
        <w:jc w:val="both"/>
      </w:pPr>
      <w:r>
        <w:rPr>
          <w:rFonts w:ascii="Times New Roman"/>
          <w:b w:val="false"/>
          <w:i w:val="false"/>
          <w:color w:val="000000"/>
          <w:sz w:val="28"/>
        </w:rPr>
        <w:t>
      2)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4" w:id="1168"/>
    <w:p>
      <w:pPr>
        <w:spacing w:after="0"/>
        <w:ind w:left="0"/>
        <w:jc w:val="both"/>
      </w:pPr>
      <w:r>
        <w:rPr>
          <w:rFonts w:ascii="Times New Roman"/>
          <w:b w:val="false"/>
          <w:i w:val="false"/>
          <w:color w:val="000000"/>
          <w:sz w:val="28"/>
        </w:rPr>
        <w:t>
      18. В разделе "Выводы по проекту" описываются:</w:t>
      </w:r>
    </w:p>
    <w:bookmarkEnd w:id="1168"/>
    <w:bookmarkStart w:name="z2025" w:id="1169"/>
    <w:p>
      <w:pPr>
        <w:spacing w:after="0"/>
        <w:ind w:left="0"/>
        <w:jc w:val="both"/>
      </w:pPr>
      <w:r>
        <w:rPr>
          <w:rFonts w:ascii="Times New Roman"/>
          <w:b w:val="false"/>
          <w:i w:val="false"/>
          <w:color w:val="000000"/>
          <w:sz w:val="28"/>
        </w:rPr>
        <w:t>
      1) основные достоинства и недостатки по проекту;</w:t>
      </w:r>
    </w:p>
    <w:bookmarkEnd w:id="1169"/>
    <w:bookmarkStart w:name="z2026" w:id="1170"/>
    <w:p>
      <w:pPr>
        <w:spacing w:after="0"/>
        <w:ind w:left="0"/>
        <w:jc w:val="both"/>
      </w:pPr>
      <w:r>
        <w:rPr>
          <w:rFonts w:ascii="Times New Roman"/>
          <w:b w:val="false"/>
          <w:i w:val="false"/>
          <w:color w:val="000000"/>
          <w:sz w:val="28"/>
        </w:rPr>
        <w:t>
      2) оптимальный вариант реализации проекта;</w:t>
      </w:r>
    </w:p>
    <w:bookmarkEnd w:id="1170"/>
    <w:bookmarkStart w:name="z2027" w:id="1171"/>
    <w:p>
      <w:pPr>
        <w:spacing w:after="0"/>
        <w:ind w:left="0"/>
        <w:jc w:val="both"/>
      </w:pPr>
      <w:r>
        <w:rPr>
          <w:rFonts w:ascii="Times New Roman"/>
          <w:b w:val="false"/>
          <w:i w:val="false"/>
          <w:color w:val="000000"/>
          <w:sz w:val="28"/>
        </w:rPr>
        <w:t>
      3) критические риски по проекту и меры по их снижению.</w:t>
      </w:r>
    </w:p>
    <w:bookmarkEnd w:id="1171"/>
    <w:bookmarkStart w:name="z2028" w:id="1172"/>
    <w:p>
      <w:pPr>
        <w:spacing w:after="0"/>
        <w:ind w:left="0"/>
        <w:jc w:val="both"/>
      </w:pPr>
      <w:r>
        <w:rPr>
          <w:rFonts w:ascii="Times New Roman"/>
          <w:b w:val="false"/>
          <w:i w:val="false"/>
          <w:color w:val="000000"/>
          <w:sz w:val="28"/>
        </w:rPr>
        <w:t>
      19. ТЭО проекта ГЧП содержит приложения, которые включают графики, диаграммы, рисунки, карты местности, подтверждающие и раскрывающие информацию, приведенную в ТЭО проекта ГЧП, а также финансово-экономические модели по каждому из рассматриваемых в ТЭО проекта ГЧП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bookmarkEnd w:id="1172"/>
    <w:bookmarkStart w:name="z2029" w:id="1173"/>
    <w:p>
      <w:pPr>
        <w:spacing w:after="0"/>
        <w:ind w:left="0"/>
        <w:jc w:val="both"/>
      </w:pPr>
      <w:r>
        <w:rPr>
          <w:rFonts w:ascii="Times New Roman"/>
          <w:b w:val="false"/>
          <w:i w:val="false"/>
          <w:color w:val="000000"/>
          <w:sz w:val="28"/>
        </w:rPr>
        <w:t>
      20. ТЭО проекта ГЧП, представляются в уполномоченный орган по государственному планированию на бумажном и электронном носителе с приложением соответствующих положительных экспертиз в зависимости от его специфики, а именно:</w:t>
      </w:r>
    </w:p>
    <w:bookmarkEnd w:id="1173"/>
    <w:bookmarkStart w:name="z2030" w:id="1174"/>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 подпункте 1) пункта 132 Правил планирования и реализации проектов ГЧП, утвержденных настоящим приказом;</w:t>
      </w:r>
    </w:p>
    <w:bookmarkEnd w:id="1174"/>
    <w:bookmarkStart w:name="z2031" w:id="1175"/>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1175"/>
    <w:bookmarkStart w:name="z2032" w:id="1176"/>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1176"/>
    <w:bookmarkStart w:name="z2033" w:id="1177"/>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1177"/>
    <w:bookmarkStart w:name="z2034" w:id="1178"/>
    <w:p>
      <w:pPr>
        <w:spacing w:after="0"/>
        <w:ind w:left="0"/>
        <w:jc w:val="both"/>
      </w:pPr>
      <w:r>
        <w:rPr>
          <w:rFonts w:ascii="Times New Roman"/>
          <w:b w:val="false"/>
          <w:i w:val="false"/>
          <w:color w:val="000000"/>
          <w:sz w:val="28"/>
        </w:rPr>
        <w:t>
      По проектам ГЧП, в зависимости от специфики проекта требуются следующие исходные документы:</w:t>
      </w:r>
    </w:p>
    <w:bookmarkEnd w:id="1178"/>
    <w:bookmarkStart w:name="z2035" w:id="1179"/>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экспертизы на ТЭО проекта ГЧП, за исключением случаев, указанных в подпункте 1) пункта 132 Правил планирования и реализации проектов ГЧП, утвержденных настоящим приказом, а также копии документов прилагаемых к заданию на разработку ТЭО проекта ГЧП,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1179"/>
    <w:bookmarkStart w:name="z2036" w:id="1180"/>
    <w:p>
      <w:pPr>
        <w:spacing w:after="0"/>
        <w:ind w:left="0"/>
        <w:jc w:val="both"/>
      </w:pP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p>
    <w:bookmarkEnd w:id="1180"/>
    <w:bookmarkStart w:name="z2037" w:id="1181"/>
    <w:p>
      <w:pPr>
        <w:spacing w:after="0"/>
        <w:ind w:left="0"/>
        <w:jc w:val="both"/>
      </w:pPr>
      <w:r>
        <w:rPr>
          <w:rFonts w:ascii="Times New Roman"/>
          <w:b w:val="false"/>
          <w:i w:val="false"/>
          <w:color w:val="000000"/>
          <w:sz w:val="28"/>
        </w:rPr>
        <w:t>
      При корректировке ТЭО проекта ГЧП в дополнение к указанным в настоящем пункте документам в уполномоченный орган по государственному планированию предоставляются следующие документы:</w:t>
      </w:r>
    </w:p>
    <w:bookmarkEnd w:id="1181"/>
    <w:bookmarkStart w:name="z2038" w:id="1182"/>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 либо лица, уполномоченного им, с указанием предполагаемых изменению технических решений и/или дополнительных расходов, или включаемых дополнительных компонентов по ТЭО проекта ГЧП, с приложением соответствующей сравнительной таблицы, подписанной первым руководителем государственного органа либо его заместителем, либо лицом, уполномоченным им;</w:t>
      </w:r>
    </w:p>
    <w:bookmarkEnd w:id="1182"/>
    <w:bookmarkStart w:name="z2039" w:id="1183"/>
    <w:p>
      <w:pPr>
        <w:spacing w:after="0"/>
        <w:ind w:left="0"/>
        <w:jc w:val="both"/>
      </w:pPr>
      <w:r>
        <w:rPr>
          <w:rFonts w:ascii="Times New Roman"/>
          <w:b w:val="false"/>
          <w:i w:val="false"/>
          <w:color w:val="000000"/>
          <w:sz w:val="28"/>
        </w:rPr>
        <w:t>
      2) заключения экспертиз и документы по ТЭО проекта ГЧП,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p>
    <w:bookmarkEnd w:id="1183"/>
    <w:bookmarkStart w:name="z2040" w:id="1184"/>
    <w:p>
      <w:pPr>
        <w:spacing w:after="0"/>
        <w:ind w:left="0"/>
        <w:jc w:val="left"/>
      </w:pPr>
      <w:r>
        <w:rPr>
          <w:rFonts w:ascii="Times New Roman"/>
          <w:b/>
          <w:i w:val="false"/>
          <w:color w:val="000000"/>
        </w:rPr>
        <w:t xml:space="preserve"> Глава 3. Требования к экспертизе технико-экономического обоснования проекта государственно-частного партнерства</w:t>
      </w:r>
    </w:p>
    <w:bookmarkEnd w:id="1184"/>
    <w:bookmarkStart w:name="z2041" w:id="1185"/>
    <w:p>
      <w:pPr>
        <w:spacing w:after="0"/>
        <w:ind w:left="0"/>
        <w:jc w:val="both"/>
      </w:pPr>
      <w:r>
        <w:rPr>
          <w:rFonts w:ascii="Times New Roman"/>
          <w:b w:val="false"/>
          <w:i w:val="false"/>
          <w:color w:val="000000"/>
          <w:sz w:val="28"/>
        </w:rPr>
        <w:t>
      21. Центр развития ГЧП в рамках экспертизы конкурсной документации осуществляет оценку ТЭО проекта ГЧП (при наличии).</w:t>
      </w:r>
    </w:p>
    <w:bookmarkEnd w:id="1185"/>
    <w:bookmarkStart w:name="z2042" w:id="1186"/>
    <w:p>
      <w:pPr>
        <w:spacing w:after="0"/>
        <w:ind w:left="0"/>
        <w:jc w:val="both"/>
      </w:pPr>
      <w:r>
        <w:rPr>
          <w:rFonts w:ascii="Times New Roman"/>
          <w:b w:val="false"/>
          <w:i w:val="false"/>
          <w:color w:val="000000"/>
          <w:sz w:val="28"/>
        </w:rPr>
        <w:t>
      Организатор конкурса обеспечивает проведение необходимых экспертиз конкурсных заявок, в том числе ТЭО проекта ГЧП в ее составе (при наличии).</w:t>
      </w:r>
    </w:p>
    <w:bookmarkEnd w:id="1186"/>
    <w:bookmarkStart w:name="z2043" w:id="1187"/>
    <w:p>
      <w:pPr>
        <w:spacing w:after="0"/>
        <w:ind w:left="0"/>
        <w:jc w:val="both"/>
      </w:pPr>
      <w:r>
        <w:rPr>
          <w:rFonts w:ascii="Times New Roman"/>
          <w:b w:val="false"/>
          <w:i w:val="false"/>
          <w:color w:val="000000"/>
          <w:sz w:val="28"/>
        </w:rPr>
        <w:t>
      При проведении экспертизы ТЭО проекта ГЧП, в зависимости от специфики, могут быть затребованы другие экспертизы, необходимые в соответствии с законодательством Республики Казахстан.</w:t>
      </w:r>
    </w:p>
    <w:bookmarkEnd w:id="1187"/>
    <w:bookmarkStart w:name="z2044" w:id="1188"/>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не требует прохождения комплексной вневедомственной экспертизы.</w:t>
      </w:r>
    </w:p>
    <w:bookmarkEnd w:id="1188"/>
    <w:bookmarkStart w:name="z2045" w:id="1189"/>
    <w:p>
      <w:pPr>
        <w:spacing w:after="0"/>
        <w:ind w:left="0"/>
        <w:jc w:val="both"/>
      </w:pPr>
      <w:r>
        <w:rPr>
          <w:rFonts w:ascii="Times New Roman"/>
          <w:b w:val="false"/>
          <w:i w:val="false"/>
          <w:color w:val="000000"/>
          <w:sz w:val="28"/>
        </w:rPr>
        <w:t xml:space="preserve">
      22. По ТЭО проекта ГЧП в сфере строительства комплексная вневедомственная экспертиза проектов осуществляется государственной экспертной организацией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64-4 Закона Республики Казахстан "Об архитектурной, градостроительной и строительной деятельности в Республике Казахстан".</w:t>
      </w:r>
    </w:p>
    <w:bookmarkEnd w:id="1189"/>
    <w:bookmarkStart w:name="z2046" w:id="1190"/>
    <w:p>
      <w:pPr>
        <w:spacing w:after="0"/>
        <w:ind w:left="0"/>
        <w:jc w:val="both"/>
      </w:pPr>
      <w:r>
        <w:rPr>
          <w:rFonts w:ascii="Times New Roman"/>
          <w:b w:val="false"/>
          <w:i w:val="false"/>
          <w:color w:val="000000"/>
          <w:sz w:val="28"/>
        </w:rPr>
        <w:t>
      23. Требования к экспертизе ТЭО проекта ГЧП,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Государственный нормативами.</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374" w:id="1191"/>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1191"/>
    <w:p>
      <w:pPr>
        <w:spacing w:after="0"/>
        <w:ind w:left="0"/>
        <w:jc w:val="both"/>
      </w:pPr>
      <w:r>
        <w:rPr>
          <w:rFonts w:ascii="Times New Roman"/>
          <w:b w:val="false"/>
          <w:i w:val="false"/>
          <w:color w:val="ff0000"/>
          <w:sz w:val="28"/>
        </w:rPr>
        <w:t xml:space="preserve">
      Сноска. Методика – в редакции приказа Министра национальной экономики РК от 23.11.2022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7" w:id="1192"/>
    <w:p>
      <w:pPr>
        <w:spacing w:after="0"/>
        <w:ind w:left="0"/>
        <w:jc w:val="left"/>
      </w:pPr>
      <w:r>
        <w:rPr>
          <w:rFonts w:ascii="Times New Roman"/>
          <w:b/>
          <w:i w:val="false"/>
          <w:color w:val="000000"/>
        </w:rPr>
        <w:t xml:space="preserve"> Глава 1. Общие положения</w:t>
      </w:r>
    </w:p>
    <w:bookmarkEnd w:id="1192"/>
    <w:bookmarkStart w:name="z2148" w:id="1193"/>
    <w:p>
      <w:pPr>
        <w:spacing w:after="0"/>
        <w:ind w:left="0"/>
        <w:jc w:val="both"/>
      </w:pPr>
      <w:r>
        <w:rPr>
          <w:rFonts w:ascii="Times New Roman"/>
          <w:b w:val="false"/>
          <w:i w:val="false"/>
          <w:color w:val="000000"/>
          <w:sz w:val="28"/>
        </w:rPr>
        <w:t xml:space="preserve">
      1. Настоящая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обеспечивает соблюдение единых требований к расчету стоимости создания (в том числе строительства), реконструкции, модернизации и капитального ремонта объекта государственно-частного партнерства (далее – ГЧП), операционных затрат, а также предполагаемых размеров государственной поддержки, источников возмещения затрат и получения доходов по проекту ГЧП в целях определения размеров государственной поддержки, источников возмещения затрат и получения доходов частным партнером.</w:t>
      </w:r>
    </w:p>
    <w:bookmarkEnd w:id="1193"/>
    <w:bookmarkStart w:name="z2149" w:id="1194"/>
    <w:p>
      <w:pPr>
        <w:spacing w:after="0"/>
        <w:ind w:left="0"/>
        <w:jc w:val="both"/>
      </w:pPr>
      <w:r>
        <w:rPr>
          <w:rFonts w:ascii="Times New Roman"/>
          <w:b w:val="false"/>
          <w:i w:val="false"/>
          <w:color w:val="000000"/>
          <w:sz w:val="28"/>
        </w:rPr>
        <w:t>
      2. Стоимость создания (в том числе строительства), реконструкции, модернизации или капитального ремонта объекта ГЧП определяется как предполагаемый размер инвестиций, рассчитанный в соответствии с главой 2 настоящей Методики.</w:t>
      </w:r>
    </w:p>
    <w:bookmarkEnd w:id="1194"/>
    <w:bookmarkStart w:name="z2150" w:id="1195"/>
    <w:p>
      <w:pPr>
        <w:spacing w:after="0"/>
        <w:ind w:left="0"/>
        <w:jc w:val="both"/>
      </w:pPr>
      <w:r>
        <w:rPr>
          <w:rFonts w:ascii="Times New Roman"/>
          <w:b w:val="false"/>
          <w:i w:val="false"/>
          <w:color w:val="000000"/>
          <w:sz w:val="28"/>
        </w:rPr>
        <w:t>
      3. В Методике используются следующие понятия:</w:t>
      </w:r>
    </w:p>
    <w:bookmarkEnd w:id="1195"/>
    <w:bookmarkStart w:name="z2151" w:id="1196"/>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 2), 3), 4), 5) и 6) пункта 2 </w:t>
      </w:r>
      <w:r>
        <w:rPr>
          <w:rFonts w:ascii="Times New Roman"/>
          <w:b w:val="false"/>
          <w:i w:val="false"/>
          <w:color w:val="000000"/>
          <w:sz w:val="28"/>
        </w:rPr>
        <w:t>статьи 27</w:t>
      </w:r>
      <w:r>
        <w:rPr>
          <w:rFonts w:ascii="Times New Roman"/>
          <w:b w:val="false"/>
          <w:i w:val="false"/>
          <w:color w:val="000000"/>
          <w:sz w:val="28"/>
        </w:rPr>
        <w:t xml:space="preserve"> Закона;</w:t>
      </w:r>
    </w:p>
    <w:bookmarkEnd w:id="1196"/>
    <w:bookmarkStart w:name="z2152" w:id="1197"/>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подпунктами 4), 9), 10) статьи 1 и 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1197"/>
    <w:bookmarkStart w:name="z2153" w:id="1198"/>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1198"/>
    <w:bookmarkStart w:name="z2154" w:id="1199"/>
    <w:p>
      <w:pPr>
        <w:spacing w:after="0"/>
        <w:ind w:left="0"/>
        <w:jc w:val="both"/>
      </w:pPr>
      <w:r>
        <w:rPr>
          <w:rFonts w:ascii="Times New Roman"/>
          <w:b w:val="false"/>
          <w:i w:val="false"/>
          <w:color w:val="000000"/>
          <w:sz w:val="28"/>
        </w:rPr>
        <w:t>
      4. Расчет предполагаемых размеров государственной поддержки, источников возмещения затрат и получения доходов по проекту ГЧП производится с использованием финансово-экономической модели (далее – ФЭМ). В целях определения оптимального уровня государственной поддержки, источников возмещения затрат и получения доходов разрабатывается два варианта ФЭМ, а именно базовая ФЭМ и расширенная ФЭМ.</w:t>
      </w:r>
    </w:p>
    <w:bookmarkEnd w:id="1199"/>
    <w:bookmarkStart w:name="z2155" w:id="1200"/>
    <w:p>
      <w:pPr>
        <w:spacing w:after="0"/>
        <w:ind w:left="0"/>
        <w:jc w:val="both"/>
      </w:pPr>
      <w:r>
        <w:rPr>
          <w:rFonts w:ascii="Times New Roman"/>
          <w:b w:val="false"/>
          <w:i w:val="false"/>
          <w:color w:val="000000"/>
          <w:sz w:val="28"/>
        </w:rPr>
        <w:t>
      5. При разработке базовой ФЭМ используется предположение, что:</w:t>
      </w:r>
    </w:p>
    <w:bookmarkEnd w:id="1200"/>
    <w:bookmarkStart w:name="z2156" w:id="1201"/>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1201"/>
    <w:bookmarkStart w:name="z2157" w:id="1202"/>
    <w:p>
      <w:pPr>
        <w:spacing w:after="0"/>
        <w:ind w:left="0"/>
        <w:jc w:val="both"/>
      </w:pPr>
      <w:r>
        <w:rPr>
          <w:rFonts w:ascii="Times New Roman"/>
          <w:b w:val="false"/>
          <w:i w:val="false"/>
          <w:color w:val="000000"/>
          <w:sz w:val="28"/>
        </w:rPr>
        <w:t>
      проект предусматривает реализацию товаров, работ и услуг в процессе эксплуатации объекта ГЧП, в том числе исполнение государственного заказа в порядке, установленном законодательством Республики Казахстан;</w:t>
      </w:r>
    </w:p>
    <w:bookmarkEnd w:id="1202"/>
    <w:bookmarkStart w:name="z2158" w:id="1203"/>
    <w:p>
      <w:pPr>
        <w:spacing w:after="0"/>
        <w:ind w:left="0"/>
        <w:jc w:val="both"/>
      </w:pPr>
      <w:r>
        <w:rPr>
          <w:rFonts w:ascii="Times New Roman"/>
          <w:b w:val="false"/>
          <w:i w:val="false"/>
          <w:color w:val="000000"/>
          <w:sz w:val="28"/>
        </w:rPr>
        <w:t>
      проект финансируется только из коммерческих источников по рыночной стоимости заимствования (процентной ставке);</w:t>
      </w:r>
    </w:p>
    <w:bookmarkEnd w:id="1203"/>
    <w:bookmarkStart w:name="z2159" w:id="1204"/>
    <w:p>
      <w:pPr>
        <w:spacing w:after="0"/>
        <w:ind w:left="0"/>
        <w:jc w:val="both"/>
      </w:pPr>
      <w:r>
        <w:rPr>
          <w:rFonts w:ascii="Times New Roman"/>
          <w:b w:val="false"/>
          <w:i w:val="false"/>
          <w:color w:val="000000"/>
          <w:sz w:val="28"/>
        </w:rPr>
        <w:t>
      меры финансовой поддержки не предоставляются.</w:t>
      </w:r>
    </w:p>
    <w:bookmarkEnd w:id="1204"/>
    <w:bookmarkStart w:name="z2160" w:id="1205"/>
    <w:p>
      <w:pPr>
        <w:spacing w:after="0"/>
        <w:ind w:left="0"/>
        <w:jc w:val="both"/>
      </w:pPr>
      <w:r>
        <w:rPr>
          <w:rFonts w:ascii="Times New Roman"/>
          <w:b w:val="false"/>
          <w:i w:val="false"/>
          <w:color w:val="000000"/>
          <w:sz w:val="28"/>
        </w:rPr>
        <w:t>
      В рамках базовой ФЭМ вычисляется чистая приведенная стоимость проекта без учета мер финансовой поддержки (далее – базовая NPV).</w:t>
      </w:r>
    </w:p>
    <w:bookmarkEnd w:id="1205"/>
    <w:bookmarkStart w:name="z2161" w:id="1206"/>
    <w:p>
      <w:pPr>
        <w:spacing w:after="0"/>
        <w:ind w:left="0"/>
        <w:jc w:val="both"/>
      </w:pPr>
      <w:r>
        <w:rPr>
          <w:rFonts w:ascii="Times New Roman"/>
          <w:b w:val="false"/>
          <w:i w:val="false"/>
          <w:color w:val="000000"/>
          <w:sz w:val="28"/>
        </w:rPr>
        <w:t xml:space="preserve">
      В случае если базовая NPV проекта отрицательна, разрабатывается расширенная ФЭМ путем включения в базовую ФЭМ мер государственной поддержки, источников возмещения затрат и получения доходов с соблюдением требований </w:t>
      </w:r>
      <w:r>
        <w:rPr>
          <w:rFonts w:ascii="Times New Roman"/>
          <w:b w:val="false"/>
          <w:i w:val="false"/>
          <w:color w:val="000000"/>
          <w:sz w:val="28"/>
        </w:rPr>
        <w:t>Закона</w:t>
      </w:r>
      <w:r>
        <w:rPr>
          <w:rFonts w:ascii="Times New Roman"/>
          <w:b w:val="false"/>
          <w:i w:val="false"/>
          <w:color w:val="000000"/>
          <w:sz w:val="28"/>
        </w:rPr>
        <w:t>, установленных лимитов государственных обязательств по проектам ГЧП, соотношения выгод и затрат, институциональной схемы и других особенностей проекта ГЧП с целью обеспечения коммерческой эффективности проекта ГЧП.</w:t>
      </w:r>
    </w:p>
    <w:bookmarkEnd w:id="1206"/>
    <w:bookmarkStart w:name="z2162" w:id="1207"/>
    <w:p>
      <w:pPr>
        <w:spacing w:after="0"/>
        <w:ind w:left="0"/>
        <w:jc w:val="both"/>
      </w:pPr>
      <w:r>
        <w:rPr>
          <w:rFonts w:ascii="Times New Roman"/>
          <w:b w:val="false"/>
          <w:i w:val="false"/>
          <w:color w:val="000000"/>
          <w:sz w:val="28"/>
        </w:rPr>
        <w:t xml:space="preserve">
      6. Предельно допустимый размер внутренней нормы доходности (IRR) по проекту ГЧП равен ставке дисконтирования + (плюс) 3 (три) процентных пункта для проектов ГЧП, в которых возмещение затрат и получение доходов частным партнером обеспечивается выплатами государственного партнера или ставке дисконтирования + (плюс) 5 (пять) процентных пунктов для проектов ГЧП, в которых более 50 (пятидесяти) процентов возмещения затрат и получения доходов частным партнера обеспечивается платой от потребителей. </w:t>
      </w:r>
    </w:p>
    <w:bookmarkEnd w:id="1207"/>
    <w:p>
      <w:pPr>
        <w:spacing w:after="0"/>
        <w:ind w:left="0"/>
        <w:jc w:val="both"/>
      </w:pPr>
      <w:r>
        <w:rPr>
          <w:rFonts w:ascii="Times New Roman"/>
          <w:b w:val="false"/>
          <w:i w:val="false"/>
          <w:color w:val="000000"/>
          <w:sz w:val="28"/>
        </w:rPr>
        <w:t>
      Показатель чистой приведенной стоимости (NPV) проекта ГЧП не может иметь отрицательное значение.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3" w:id="1208"/>
    <w:p>
      <w:pPr>
        <w:spacing w:after="0"/>
        <w:ind w:left="0"/>
        <w:jc w:val="left"/>
      </w:pPr>
      <w:r>
        <w:rPr>
          <w:rFonts w:ascii="Times New Roman"/>
          <w:b/>
          <w:i w:val="false"/>
          <w:color w:val="000000"/>
        </w:rPr>
        <w:t xml:space="preserve"> Глава 2. Определение предполагаемого размера инвестиционных и операционных затрат по проекту государственно-частного партнерства</w:t>
      </w:r>
    </w:p>
    <w:bookmarkEnd w:id="1208"/>
    <w:bookmarkStart w:name="z2164" w:id="1209"/>
    <w:p>
      <w:pPr>
        <w:spacing w:after="0"/>
        <w:ind w:left="0"/>
        <w:jc w:val="left"/>
      </w:pPr>
      <w:r>
        <w:rPr>
          <w:rFonts w:ascii="Times New Roman"/>
          <w:b/>
          <w:i w:val="false"/>
          <w:color w:val="000000"/>
        </w:rPr>
        <w:t xml:space="preserve"> Параграф 1. Расчет предполагаемого размера инвестиций при создании (в том числе строительстве), реконструкции, модернизации или капитального ремонта объекта государственно-частного партнерства</w:t>
      </w:r>
    </w:p>
    <w:bookmarkEnd w:id="1209"/>
    <w:bookmarkStart w:name="z2165" w:id="1210"/>
    <w:p>
      <w:pPr>
        <w:spacing w:after="0"/>
        <w:ind w:left="0"/>
        <w:jc w:val="both"/>
      </w:pPr>
      <w:r>
        <w:rPr>
          <w:rFonts w:ascii="Times New Roman"/>
          <w:b w:val="false"/>
          <w:i w:val="false"/>
          <w:color w:val="000000"/>
          <w:sz w:val="28"/>
        </w:rPr>
        <w:t>
      7. На стадии планирования проекта ГЧП предполагаемый размер инвестиций при создании (в том числе строительстве), реконструкции, модернизации или капитального ремонта объекта ГЧП определяется как сумма всех расходов частного партнера:</w:t>
      </w:r>
    </w:p>
    <w:bookmarkEnd w:id="1210"/>
    <w:bookmarkStart w:name="z2166" w:id="1211"/>
    <w:p>
      <w:pPr>
        <w:spacing w:after="0"/>
        <w:ind w:left="0"/>
        <w:jc w:val="both"/>
      </w:pPr>
      <w:r>
        <w:rPr>
          <w:rFonts w:ascii="Times New Roman"/>
          <w:b w:val="false"/>
          <w:i w:val="false"/>
          <w:color w:val="000000"/>
          <w:sz w:val="28"/>
        </w:rPr>
        <w:t xml:space="preserve">
      </w:t>
      </w:r>
    </w:p>
    <w:bookmarkEnd w:id="1211"/>
    <w:p>
      <w:pPr>
        <w:spacing w:after="0"/>
        <w:ind w:left="0"/>
        <w:jc w:val="both"/>
      </w:pPr>
      <w:r>
        <w:drawing>
          <wp:inline distT="0" distB="0" distL="0" distR="0">
            <wp:extent cx="232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24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7" w:id="1212"/>
    <w:p>
      <w:pPr>
        <w:spacing w:after="0"/>
        <w:ind w:left="0"/>
        <w:jc w:val="both"/>
      </w:pPr>
      <w:r>
        <w:rPr>
          <w:rFonts w:ascii="Times New Roman"/>
          <w:b w:val="false"/>
          <w:i w:val="false"/>
          <w:color w:val="000000"/>
          <w:sz w:val="28"/>
        </w:rPr>
        <w:t>
      I – предполагаемый размер инвестиций при создании (в том числе строительстве), реконструкции, модернизации или капитального ремонта объекта ГЧП;</w:t>
      </w:r>
    </w:p>
    <w:bookmarkEnd w:id="1212"/>
    <w:bookmarkStart w:name="z2168" w:id="1213"/>
    <w:p>
      <w:pPr>
        <w:spacing w:after="0"/>
        <w:ind w:left="0"/>
        <w:jc w:val="both"/>
      </w:pPr>
      <w:r>
        <w:rPr>
          <w:rFonts w:ascii="Times New Roman"/>
          <w:b w:val="false"/>
          <w:i w:val="false"/>
          <w:color w:val="000000"/>
          <w:sz w:val="28"/>
        </w:rPr>
        <w:t xml:space="preserve">
      t – период (год) создания (в том числе строительства), реконструкции, модернизации или капитального ремонта объекта ГЧП; </w:t>
      </w:r>
    </w:p>
    <w:bookmarkEnd w:id="1213"/>
    <w:p>
      <w:pPr>
        <w:spacing w:after="0"/>
        <w:ind w:left="0"/>
        <w:jc w:val="both"/>
      </w:pPr>
      <w:r>
        <w:rPr>
          <w:rFonts w:ascii="Times New Roman"/>
          <w:b w:val="false"/>
          <w:i w:val="false"/>
          <w:color w:val="000000"/>
          <w:sz w:val="28"/>
        </w:rPr>
        <w:t>
      n – длительность создания (в том числе строительства), реконструкции, модернизации или капитального ремонта объекта ГЧП;</w:t>
      </w:r>
    </w:p>
    <w:bookmarkStart w:name="z2170" w:id="1214"/>
    <w:p>
      <w:pPr>
        <w:spacing w:after="0"/>
        <w:ind w:left="0"/>
        <w:jc w:val="both"/>
      </w:pPr>
      <w:r>
        <w:rPr>
          <w:rFonts w:ascii="Times New Roman"/>
          <w:b w:val="false"/>
          <w:i w:val="false"/>
          <w:color w:val="000000"/>
          <w:sz w:val="28"/>
        </w:rPr>
        <w:t>
      Ct – суммарный размер всех затрат частного партнера на создание (в том числе строительство), реконструкцию, модернизацию или капитальный ремонт объекта ГЧП в период t;</w:t>
      </w:r>
    </w:p>
    <w:bookmarkEnd w:id="1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62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2" w:id="1215"/>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 cрмк</w:t>
      </w:r>
      <w:r>
        <w:rPr>
          <w:rFonts w:ascii="Times New Roman"/>
          <w:b w:val="false"/>
          <w:i w:val="false"/>
          <w:color w:val="000000"/>
          <w:sz w:val="28"/>
        </w:rPr>
        <w:t xml:space="preserve"> – расходы в период t на строительство объекта ГЧП:</w:t>
      </w:r>
    </w:p>
    <w:bookmarkEnd w:id="1215"/>
    <w:bookmarkStart w:name="z3590" w:id="1216"/>
    <w:p>
      <w:pPr>
        <w:spacing w:after="0"/>
        <w:ind w:left="0"/>
        <w:jc w:val="both"/>
      </w:pPr>
      <w:r>
        <w:rPr>
          <w:rFonts w:ascii="Times New Roman"/>
          <w:b w:val="false"/>
          <w:i w:val="false"/>
          <w:color w:val="000000"/>
          <w:sz w:val="28"/>
        </w:rPr>
        <w:t>
      расходы на строительство, реконструкцию, модернизацию или капитального ремонта объекта ГЧП, которые планируются на предстоящий (-ие) календарный (-ые) год (-ы), определяются путем разбивки объемов инвестиций по календарным годам с индексацией расходов предстоящих периодов через коэффициенты для перехода от текущих цен в цены предстоящих периодов в соответствии с нормативными документами по ценообразованию и сметам (государственные нормативы в области архитектуры, градостроительства и строительства Республики Казахстан);</w:t>
      </w:r>
    </w:p>
    <w:bookmarkEnd w:id="1216"/>
    <w:bookmarkStart w:name="z3591" w:id="1217"/>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а также актуального технико-экономического обоснования (далее – ТЭО) или проектно-сметной документации (далее – ПСД) с заключением комплексной вневедомственной экспертизы определяются согласно следующей формуле:</w:t>
      </w:r>
    </w:p>
    <w:bookmarkEnd w:id="1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2" w:id="1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w:t>
      </w:r>
      <w:r>
        <w:rPr>
          <w:rFonts w:ascii="Times New Roman"/>
          <w:b w:val="false"/>
          <w:i w:val="false"/>
          <w:color w:val="000000"/>
          <w:vertAlign w:val="subscript"/>
        </w:rPr>
        <w:t>і ан</w:t>
      </w:r>
      <w:r>
        <w:rPr>
          <w:rFonts w:ascii="Times New Roman"/>
          <w:b w:val="false"/>
          <w:i w:val="false"/>
          <w:color w:val="000000"/>
          <w:sz w:val="28"/>
        </w:rPr>
        <w:t xml:space="preserve">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1218"/>
    <w:bookmarkStart w:name="z3593" w:id="121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і</w:t>
      </w:r>
      <w:r>
        <w:rPr>
          <w:rFonts w:ascii="Times New Roman"/>
          <w:b w:val="false"/>
          <w:i w:val="false"/>
          <w:color w:val="000000"/>
          <w:sz w:val="28"/>
        </w:rPr>
        <w:t xml:space="preserve"> – мощность і-ого объекта-аналога в составе объекта ГЧП;</w:t>
      </w:r>
    </w:p>
    <w:bookmarkEnd w:id="1219"/>
    <w:bookmarkStart w:name="z3594" w:id="1220"/>
    <w:p>
      <w:pPr>
        <w:spacing w:after="0"/>
        <w:ind w:left="0"/>
        <w:jc w:val="both"/>
      </w:pPr>
      <w:r>
        <w:rPr>
          <w:rFonts w:ascii="Times New Roman"/>
          <w:b w:val="false"/>
          <w:i w:val="false"/>
          <w:color w:val="000000"/>
          <w:sz w:val="28"/>
        </w:rPr>
        <w:t xml:space="preserve">
      i – объект-аналог в составе объекта ГЧП; </w:t>
      </w:r>
    </w:p>
    <w:bookmarkEnd w:id="1220"/>
    <w:bookmarkStart w:name="z3595" w:id="1221"/>
    <w:p>
      <w:pPr>
        <w:spacing w:after="0"/>
        <w:ind w:left="0"/>
        <w:jc w:val="both"/>
      </w:pPr>
      <w:r>
        <w:rPr>
          <w:rFonts w:ascii="Times New Roman"/>
          <w:b w:val="false"/>
          <w:i w:val="false"/>
          <w:color w:val="000000"/>
          <w:sz w:val="28"/>
        </w:rPr>
        <w:t>
      m – количество конструктивов;</w:t>
      </w:r>
    </w:p>
    <w:bookmarkEnd w:id="1221"/>
    <w:bookmarkStart w:name="z3596" w:id="1222"/>
    <w:p>
      <w:pPr>
        <w:spacing w:after="0"/>
        <w:ind w:left="0"/>
        <w:jc w:val="both"/>
      </w:pPr>
      <w:r>
        <w:rPr>
          <w:rFonts w:ascii="Times New Roman"/>
          <w:b w:val="false"/>
          <w:i w:val="false"/>
          <w:color w:val="000000"/>
          <w:sz w:val="28"/>
        </w:rPr>
        <w:t>
      n – количество объектов-аналогов в составе объекта ГЧП;</w:t>
      </w:r>
    </w:p>
    <w:bookmarkEnd w:id="1222"/>
    <w:bookmarkStart w:name="z3597" w:id="12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 ан</w:t>
      </w:r>
      <w:r>
        <w:rPr>
          <w:rFonts w:ascii="Times New Roman"/>
          <w:b w:val="false"/>
          <w:i w:val="false"/>
          <w:color w:val="000000"/>
          <w:sz w:val="28"/>
        </w:rPr>
        <w:t xml:space="preserve"> – коэффициент приведения стоимости строительства і-ого объекта-аналога к текущим ценам;</w:t>
      </w:r>
    </w:p>
    <w:bookmarkEnd w:id="1223"/>
    <w:bookmarkStart w:name="z3598" w:id="12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i осн</w:t>
      </w:r>
      <w:r>
        <w:rPr>
          <w:rFonts w:ascii="Times New Roman"/>
          <w:b w:val="false"/>
          <w:i w:val="false"/>
          <w:color w:val="000000"/>
          <w:sz w:val="28"/>
        </w:rPr>
        <w:t xml:space="preserve"> –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1224"/>
    <w:bookmarkStart w:name="z3599" w:id="1225"/>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(здравоохранение и образование) определяются согласно следующей формуле:</w:t>
      </w:r>
    </w:p>
    <w:bookmarkEnd w:id="1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81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0" w:id="1226"/>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мощность і-ого объекта в составе объекта ГЧП;</w:t>
      </w:r>
    </w:p>
    <w:bookmarkEnd w:id="1226"/>
    <w:bookmarkStart w:name="z3601" w:id="12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1227"/>
    <w:bookmarkStart w:name="z3602" w:id="12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228"/>
    <w:bookmarkStart w:name="z3603" w:id="1229"/>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1229"/>
    <w:bookmarkStart w:name="z3604" w:id="1230"/>
    <w:p>
      <w:pPr>
        <w:spacing w:after="0"/>
        <w:ind w:left="0"/>
        <w:jc w:val="both"/>
      </w:pPr>
      <w:r>
        <w:rPr>
          <w:rFonts w:ascii="Times New Roman"/>
          <w:b w:val="false"/>
          <w:i w:val="false"/>
          <w:color w:val="000000"/>
          <w:sz w:val="28"/>
        </w:rPr>
        <w:t>
      n – количество объектов в составе объекта ГЧП;</w:t>
      </w:r>
    </w:p>
    <w:bookmarkEnd w:id="1230"/>
    <w:bookmarkStart w:name="z3605" w:id="1231"/>
    <w:p>
      <w:pPr>
        <w:spacing w:after="0"/>
        <w:ind w:left="0"/>
        <w:jc w:val="both"/>
      </w:pPr>
      <w:r>
        <w:rPr>
          <w:rFonts w:ascii="Times New Roman"/>
          <w:b w:val="false"/>
          <w:i w:val="false"/>
          <w:color w:val="000000"/>
          <w:sz w:val="28"/>
        </w:rPr>
        <w:t>
      i – объект в составе объекта ГЧП.</w:t>
      </w:r>
    </w:p>
    <w:bookmarkEnd w:id="1231"/>
    <w:bookmarkStart w:name="z3606" w:id="1232"/>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1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00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7" w:id="1233"/>
    <w:p>
      <w:pPr>
        <w:spacing w:after="0"/>
        <w:ind w:left="0"/>
        <w:jc w:val="both"/>
      </w:pPr>
      <w:r>
        <w:rPr>
          <w:rFonts w:ascii="Times New Roman"/>
          <w:b w:val="false"/>
          <w:i w:val="false"/>
          <w:color w:val="000000"/>
          <w:sz w:val="28"/>
        </w:rPr>
        <w:t>
      V</w:t>
      </w:r>
      <w:r>
        <w:rPr>
          <w:rFonts w:ascii="Times New Roman"/>
          <w:b w:val="false"/>
          <w:i w:val="false"/>
          <w:color w:val="000000"/>
          <w:vertAlign w:val="subscript"/>
        </w:rPr>
        <w:t>oli</w:t>
      </w:r>
      <w:r>
        <w:rPr>
          <w:rFonts w:ascii="Times New Roman"/>
          <w:b w:val="false"/>
          <w:i w:val="false"/>
          <w:color w:val="000000"/>
          <w:sz w:val="28"/>
        </w:rPr>
        <w:t xml:space="preserve"> – объем i-ого конструктива/вида работ;</w:t>
      </w:r>
    </w:p>
    <w:bookmarkEnd w:id="1233"/>
    <w:bookmarkStart w:name="z3608" w:id="123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сметная стоимость конструктива/вида работ на единицу объема i-ого конструктива/вида работ для конкретного региона в текущем уровне цен;</w:t>
      </w:r>
    </w:p>
    <w:bookmarkEnd w:id="1234"/>
    <w:bookmarkStart w:name="z3609" w:id="123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235"/>
    <w:bookmarkStart w:name="z3610" w:id="123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пуск</w:t>
      </w:r>
      <w:r>
        <w:rPr>
          <w:rFonts w:ascii="Times New Roman"/>
          <w:b w:val="false"/>
          <w:i w:val="false"/>
          <w:color w:val="000000"/>
          <w:sz w:val="28"/>
        </w:rPr>
        <w:t xml:space="preserve"> – расходы на пусконаладочные работы принимаются в размере 1 (одного) процента от стоимости оборудования и дополнительного оснащения;</w:t>
      </w:r>
    </w:p>
    <w:bookmarkEnd w:id="1236"/>
    <w:bookmarkStart w:name="z3611" w:id="123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расходы на инжиниринговые услуги;</w:t>
      </w:r>
    </w:p>
    <w:bookmarkEnd w:id="1237"/>
    <w:bookmarkStart w:name="z3612" w:id="1238"/>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инж</w:t>
      </w:r>
      <w:r>
        <w:rPr>
          <w:rFonts w:ascii="Times New Roman"/>
          <w:b w:val="false"/>
          <w:i w:val="false"/>
          <w:color w:val="000000"/>
          <w:sz w:val="28"/>
        </w:rPr>
        <w:t xml:space="preserve"> = Ct </w:t>
      </w:r>
      <w:r>
        <w:rPr>
          <w:rFonts w:ascii="Times New Roman"/>
          <w:b w:val="false"/>
          <w:i w:val="false"/>
          <w:color w:val="000000"/>
          <w:vertAlign w:val="subscript"/>
        </w:rPr>
        <w:t>упр</w:t>
      </w:r>
      <w:r>
        <w:rPr>
          <w:rFonts w:ascii="Times New Roman"/>
          <w:b w:val="false"/>
          <w:i w:val="false"/>
          <w:color w:val="000000"/>
          <w:sz w:val="28"/>
        </w:rPr>
        <w:t xml:space="preserve"> + Сt </w:t>
      </w:r>
      <w:r>
        <w:rPr>
          <w:rFonts w:ascii="Times New Roman"/>
          <w:b w:val="false"/>
          <w:i w:val="false"/>
          <w:color w:val="000000"/>
          <w:vertAlign w:val="subscript"/>
        </w:rPr>
        <w:t>тех</w:t>
      </w:r>
      <w:r>
        <w:rPr>
          <w:rFonts w:ascii="Times New Roman"/>
          <w:b w:val="false"/>
          <w:i w:val="false"/>
          <w:color w:val="000000"/>
          <w:sz w:val="28"/>
        </w:rPr>
        <w:t xml:space="preserve"> + Сt </w:t>
      </w:r>
      <w:r>
        <w:rPr>
          <w:rFonts w:ascii="Times New Roman"/>
          <w:b w:val="false"/>
          <w:i w:val="false"/>
          <w:color w:val="000000"/>
          <w:vertAlign w:val="subscript"/>
        </w:rPr>
        <w:t>авт</w:t>
      </w:r>
      <w:r>
        <w:rPr>
          <w:rFonts w:ascii="Times New Roman"/>
          <w:b w:val="false"/>
          <w:i w:val="false"/>
          <w:color w:val="000000"/>
          <w:sz w:val="28"/>
        </w:rPr>
        <w:t>, (6), где:</w:t>
      </w:r>
    </w:p>
    <w:bookmarkEnd w:id="1238"/>
    <w:bookmarkStart w:name="z3613" w:id="1239"/>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упр</w:t>
      </w:r>
      <w:r>
        <w:rPr>
          <w:rFonts w:ascii="Times New Roman"/>
          <w:b w:val="false"/>
          <w:i w:val="false"/>
          <w:color w:val="000000"/>
          <w:sz w:val="28"/>
        </w:rPr>
        <w:t xml:space="preserve"> – расходы на управление проектом;</w:t>
      </w:r>
    </w:p>
    <w:bookmarkEnd w:id="1239"/>
    <w:bookmarkStart w:name="z3614" w:id="1240"/>
    <w:p>
      <w:pPr>
        <w:spacing w:after="0"/>
        <w:ind w:left="0"/>
        <w:jc w:val="both"/>
      </w:pPr>
      <w:r>
        <w:rPr>
          <w:rFonts w:ascii="Times New Roman"/>
          <w:b w:val="false"/>
          <w:i w:val="false"/>
          <w:color w:val="000000"/>
          <w:sz w:val="28"/>
        </w:rPr>
        <w:t xml:space="preserve">
      Ct </w:t>
      </w:r>
      <w:r>
        <w:rPr>
          <w:rFonts w:ascii="Times New Roman"/>
          <w:b w:val="false"/>
          <w:i w:val="false"/>
          <w:color w:val="000000"/>
          <w:vertAlign w:val="subscript"/>
        </w:rPr>
        <w:t>упр</w:t>
      </w:r>
      <w:r>
        <w:rPr>
          <w:rFonts w:ascii="Times New Roman"/>
          <w:b w:val="false"/>
          <w:i w:val="false"/>
          <w:color w:val="000000"/>
          <w:sz w:val="28"/>
        </w:rPr>
        <w:t xml:space="preserve"> = Ct </w:t>
      </w:r>
      <w:r>
        <w:rPr>
          <w:rFonts w:ascii="Times New Roman"/>
          <w:b w:val="false"/>
          <w:i w:val="false"/>
          <w:color w:val="000000"/>
          <w:vertAlign w:val="subscript"/>
        </w:rPr>
        <w:t>срмк</w:t>
      </w:r>
      <w:r>
        <w:rPr>
          <w:rFonts w:ascii="Times New Roman"/>
          <w:b w:val="false"/>
          <w:i w:val="false"/>
          <w:color w:val="000000"/>
          <w:sz w:val="28"/>
        </w:rPr>
        <w:t xml:space="preserve"> * SCt </w:t>
      </w:r>
      <w:r>
        <w:rPr>
          <w:rFonts w:ascii="Times New Roman"/>
          <w:b w:val="false"/>
          <w:i w:val="false"/>
          <w:color w:val="000000"/>
          <w:vertAlign w:val="subscript"/>
        </w:rPr>
        <w:t>упр</w:t>
      </w:r>
      <w:r>
        <w:rPr>
          <w:rFonts w:ascii="Times New Roman"/>
          <w:b w:val="false"/>
          <w:i w:val="false"/>
          <w:color w:val="000000"/>
          <w:sz w:val="28"/>
        </w:rPr>
        <w:t>, (7), где:</w:t>
      </w:r>
    </w:p>
    <w:bookmarkEnd w:id="1240"/>
    <w:bookmarkStart w:name="z3615" w:id="1241"/>
    <w:p>
      <w:pPr>
        <w:spacing w:after="0"/>
        <w:ind w:left="0"/>
        <w:jc w:val="both"/>
      </w:pPr>
      <w:r>
        <w:rPr>
          <w:rFonts w:ascii="Times New Roman"/>
          <w:b w:val="false"/>
          <w:i w:val="false"/>
          <w:color w:val="000000"/>
          <w:sz w:val="28"/>
        </w:rPr>
        <w:t xml:space="preserve">
      SСt </w:t>
      </w:r>
      <w:r>
        <w:rPr>
          <w:rFonts w:ascii="Times New Roman"/>
          <w:b w:val="false"/>
          <w:i w:val="false"/>
          <w:color w:val="000000"/>
          <w:vertAlign w:val="subscript"/>
        </w:rPr>
        <w:t>упр</w:t>
      </w:r>
      <w:r>
        <w:rPr>
          <w:rFonts w:ascii="Times New Roman"/>
          <w:b w:val="false"/>
          <w:i w:val="false"/>
          <w:color w:val="000000"/>
          <w:sz w:val="28"/>
        </w:rPr>
        <w:t xml:space="preserve"> – норматив расходов на управление проектом;</w:t>
      </w:r>
    </w:p>
    <w:bookmarkEnd w:id="1241"/>
    <w:bookmarkStart w:name="z3616" w:id="1242"/>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тех</w:t>
      </w:r>
      <w:r>
        <w:rPr>
          <w:rFonts w:ascii="Times New Roman"/>
          <w:b w:val="false"/>
          <w:i w:val="false"/>
          <w:color w:val="000000"/>
          <w:sz w:val="28"/>
        </w:rPr>
        <w:t xml:space="preserve"> – расходы на осуществление технического надзора;</w:t>
      </w:r>
    </w:p>
    <w:bookmarkEnd w:id="1242"/>
    <w:bookmarkStart w:name="z3617" w:id="1243"/>
    <w:p>
      <w:pPr>
        <w:spacing w:after="0"/>
        <w:ind w:left="0"/>
        <w:jc w:val="both"/>
      </w:pPr>
      <w:r>
        <w:rPr>
          <w:rFonts w:ascii="Times New Roman"/>
          <w:b w:val="false"/>
          <w:i w:val="false"/>
          <w:color w:val="000000"/>
          <w:sz w:val="28"/>
        </w:rPr>
        <w:t xml:space="preserve">
      Ct </w:t>
      </w:r>
      <w:r>
        <w:rPr>
          <w:rFonts w:ascii="Times New Roman"/>
          <w:b w:val="false"/>
          <w:i w:val="false"/>
          <w:color w:val="000000"/>
          <w:vertAlign w:val="subscript"/>
        </w:rPr>
        <w:t>тех</w:t>
      </w:r>
      <w:r>
        <w:rPr>
          <w:rFonts w:ascii="Times New Roman"/>
          <w:b w:val="false"/>
          <w:i w:val="false"/>
          <w:color w:val="000000"/>
          <w:sz w:val="28"/>
        </w:rPr>
        <w:t xml:space="preserve"> = Ct </w:t>
      </w:r>
      <w:r>
        <w:rPr>
          <w:rFonts w:ascii="Times New Roman"/>
          <w:b w:val="false"/>
          <w:i w:val="false"/>
          <w:color w:val="000000"/>
          <w:vertAlign w:val="subscript"/>
        </w:rPr>
        <w:t>срмк</w:t>
      </w:r>
      <w:r>
        <w:rPr>
          <w:rFonts w:ascii="Times New Roman"/>
          <w:b w:val="false"/>
          <w:i w:val="false"/>
          <w:color w:val="000000"/>
          <w:sz w:val="28"/>
        </w:rPr>
        <w:t xml:space="preserve"> * SСt </w:t>
      </w:r>
      <w:r>
        <w:rPr>
          <w:rFonts w:ascii="Times New Roman"/>
          <w:b w:val="false"/>
          <w:i w:val="false"/>
          <w:color w:val="000000"/>
          <w:vertAlign w:val="subscript"/>
        </w:rPr>
        <w:t>тех</w:t>
      </w:r>
      <w:r>
        <w:rPr>
          <w:rFonts w:ascii="Times New Roman"/>
          <w:b w:val="false"/>
          <w:i w:val="false"/>
          <w:color w:val="000000"/>
          <w:sz w:val="28"/>
        </w:rPr>
        <w:t>, (8), где:</w:t>
      </w:r>
    </w:p>
    <w:bookmarkEnd w:id="1243"/>
    <w:bookmarkStart w:name="z3618" w:id="1244"/>
    <w:p>
      <w:pPr>
        <w:spacing w:after="0"/>
        <w:ind w:left="0"/>
        <w:jc w:val="both"/>
      </w:pPr>
      <w:r>
        <w:rPr>
          <w:rFonts w:ascii="Times New Roman"/>
          <w:b w:val="false"/>
          <w:i w:val="false"/>
          <w:color w:val="000000"/>
          <w:sz w:val="28"/>
        </w:rPr>
        <w:t xml:space="preserve">
      SСt </w:t>
      </w:r>
      <w:r>
        <w:rPr>
          <w:rFonts w:ascii="Times New Roman"/>
          <w:b w:val="false"/>
          <w:i w:val="false"/>
          <w:color w:val="000000"/>
          <w:vertAlign w:val="subscript"/>
        </w:rPr>
        <w:t>тех</w:t>
      </w:r>
      <w:r>
        <w:rPr>
          <w:rFonts w:ascii="Times New Roman"/>
          <w:b w:val="false"/>
          <w:i w:val="false"/>
          <w:color w:val="000000"/>
          <w:sz w:val="28"/>
        </w:rPr>
        <w:t xml:space="preserve"> – норматив расходов на осуществление технического надзора;</w:t>
      </w:r>
    </w:p>
    <w:bookmarkEnd w:id="1244"/>
    <w:bookmarkStart w:name="z3619" w:id="1245"/>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авт</w:t>
      </w:r>
      <w:r>
        <w:rPr>
          <w:rFonts w:ascii="Times New Roman"/>
          <w:b w:val="false"/>
          <w:i w:val="false"/>
          <w:color w:val="000000"/>
          <w:sz w:val="28"/>
        </w:rPr>
        <w:t xml:space="preserve"> – расходы на осуществление авторского надзора;</w:t>
      </w:r>
    </w:p>
    <w:bookmarkEnd w:id="1245"/>
    <w:bookmarkStart w:name="z3620" w:id="1246"/>
    <w:p>
      <w:pPr>
        <w:spacing w:after="0"/>
        <w:ind w:left="0"/>
        <w:jc w:val="both"/>
      </w:pPr>
      <w:r>
        <w:rPr>
          <w:rFonts w:ascii="Times New Roman"/>
          <w:b w:val="false"/>
          <w:i w:val="false"/>
          <w:color w:val="000000"/>
          <w:sz w:val="28"/>
        </w:rPr>
        <w:t>
      Ct авт = Ct срмк * SCt авт, (9), где:</w:t>
      </w:r>
    </w:p>
    <w:bookmarkEnd w:id="1246"/>
    <w:bookmarkStart w:name="z3621" w:id="1247"/>
    <w:p>
      <w:pPr>
        <w:spacing w:after="0"/>
        <w:ind w:left="0"/>
        <w:jc w:val="both"/>
      </w:pPr>
      <w:r>
        <w:rPr>
          <w:rFonts w:ascii="Times New Roman"/>
          <w:b w:val="false"/>
          <w:i w:val="false"/>
          <w:color w:val="000000"/>
          <w:sz w:val="28"/>
        </w:rPr>
        <w:t xml:space="preserve">
      SСt </w:t>
      </w:r>
      <w:r>
        <w:rPr>
          <w:rFonts w:ascii="Times New Roman"/>
          <w:b w:val="false"/>
          <w:i w:val="false"/>
          <w:color w:val="000000"/>
          <w:vertAlign w:val="subscript"/>
        </w:rPr>
        <w:t>авт</w:t>
      </w:r>
      <w:r>
        <w:rPr>
          <w:rFonts w:ascii="Times New Roman"/>
          <w:b w:val="false"/>
          <w:i w:val="false"/>
          <w:color w:val="000000"/>
          <w:sz w:val="28"/>
        </w:rPr>
        <w:t xml:space="preserve"> – норматив расходов на осуществление авторского надзора;</w:t>
      </w:r>
    </w:p>
    <w:bookmarkEnd w:id="1247"/>
    <w:bookmarkStart w:name="z3622" w:id="1248"/>
    <w:p>
      <w:pPr>
        <w:spacing w:after="0"/>
        <w:ind w:left="0"/>
        <w:jc w:val="both"/>
      </w:pPr>
      <w:r>
        <w:rPr>
          <w:rFonts w:ascii="Times New Roman"/>
          <w:b w:val="false"/>
          <w:i w:val="false"/>
          <w:color w:val="000000"/>
          <w:sz w:val="28"/>
        </w:rPr>
        <w:t xml:space="preserve">
      Размеры нормативов расходов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248"/>
    <w:bookmarkStart w:name="z3623" w:id="12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проект</w:t>
      </w:r>
      <w:r>
        <w:rPr>
          <w:rFonts w:ascii="Times New Roman"/>
          <w:b w:val="false"/>
          <w:i w:val="false"/>
          <w:color w:val="000000"/>
          <w:sz w:val="28"/>
        </w:rPr>
        <w:t xml:space="preserve"> – расходы на проектные работы;</w:t>
      </w:r>
    </w:p>
    <w:bookmarkEnd w:id="1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21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4" w:id="1250"/>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тысячах тенге;</w:t>
      </w:r>
    </w:p>
    <w:bookmarkEnd w:id="1250"/>
    <w:bookmarkStart w:name="z3625" w:id="1251"/>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1251"/>
    <w:bookmarkStart w:name="z3626" w:id="1252"/>
    <w:p>
      <w:pPr>
        <w:spacing w:after="0"/>
        <w:ind w:left="0"/>
        <w:jc w:val="both"/>
      </w:pPr>
      <w:r>
        <w:rPr>
          <w:rFonts w:ascii="Times New Roman"/>
          <w:b w:val="false"/>
          <w:i w:val="false"/>
          <w:color w:val="000000"/>
          <w:sz w:val="28"/>
        </w:rPr>
        <w:t>
      Пk</w:t>
      </w:r>
      <w:r>
        <w:rPr>
          <w:rFonts w:ascii="Times New Roman"/>
          <w:b w:val="false"/>
          <w:i w:val="false"/>
          <w:color w:val="000000"/>
          <w:vertAlign w:val="subscript"/>
        </w:rPr>
        <w:t>i</w:t>
      </w:r>
      <w:r>
        <w:rPr>
          <w:rFonts w:ascii="Times New Roman"/>
          <w:b w:val="false"/>
          <w:i w:val="false"/>
          <w:color w:val="000000"/>
          <w:sz w:val="28"/>
        </w:rPr>
        <w:t xml:space="preserve">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1252"/>
    <w:bookmarkStart w:name="z3627" w:id="1253"/>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1253"/>
    <w:bookmarkStart w:name="z3628" w:id="1254"/>
    <w:p>
      <w:pPr>
        <w:spacing w:after="0"/>
        <w:ind w:left="0"/>
        <w:jc w:val="both"/>
      </w:pPr>
      <w:r>
        <w:rPr>
          <w:rFonts w:ascii="Times New Roman"/>
          <w:b w:val="false"/>
          <w:i w:val="false"/>
          <w:color w:val="000000"/>
          <w:sz w:val="28"/>
        </w:rPr>
        <w:t>
      Значения a, b, k</w:t>
      </w:r>
      <w:r>
        <w:rPr>
          <w:rFonts w:ascii="Times New Roman"/>
          <w:b w:val="false"/>
          <w:i w:val="false"/>
          <w:color w:val="000000"/>
          <w:vertAlign w:val="subscript"/>
        </w:rPr>
        <w:t>1(2)</w:t>
      </w:r>
      <w:r>
        <w:rPr>
          <w:rFonts w:ascii="Times New Roman"/>
          <w:b w:val="false"/>
          <w:i w:val="false"/>
          <w:color w:val="000000"/>
          <w:sz w:val="28"/>
        </w:rPr>
        <w:t xml:space="preserve"> приведены в таблицах разделов сборника цен на проектные работы для строительства.</w:t>
      </w:r>
    </w:p>
    <w:bookmarkEnd w:id="1254"/>
    <w:bookmarkStart w:name="z3629" w:id="125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эксп</w:t>
      </w:r>
      <w:r>
        <w:rPr>
          <w:rFonts w:ascii="Times New Roman"/>
          <w:b w:val="false"/>
          <w:i w:val="false"/>
          <w:color w:val="000000"/>
          <w:sz w:val="28"/>
        </w:rPr>
        <w:t xml:space="preserve"> – расходы на проведение комплексной вневедомственной экспертизы проекта;</w:t>
      </w:r>
    </w:p>
    <w:bookmarkEnd w:id="1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08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30" w:id="1256"/>
    <w:p>
      <w:pPr>
        <w:spacing w:after="0"/>
        <w:ind w:left="0"/>
        <w:jc w:val="both"/>
      </w:pPr>
      <w:r>
        <w:rPr>
          <w:rFonts w:ascii="Times New Roman"/>
          <w:b w:val="false"/>
          <w:i w:val="false"/>
          <w:color w:val="000000"/>
          <w:sz w:val="28"/>
        </w:rPr>
        <w:t>
      k</w:t>
      </w:r>
      <w:r>
        <w:rPr>
          <w:rFonts w:ascii="Times New Roman"/>
          <w:b w:val="false"/>
          <w:i w:val="false"/>
          <w:color w:val="000000"/>
          <w:vertAlign w:val="subscript"/>
        </w:rPr>
        <w:t>эв</w:t>
      </w:r>
      <w:r>
        <w:rPr>
          <w:rFonts w:ascii="Times New Roman"/>
          <w:b w:val="false"/>
          <w:i w:val="false"/>
          <w:color w:val="000000"/>
          <w:sz w:val="28"/>
        </w:rPr>
        <w:t xml:space="preserve"> – коэффициент экспертной верификации, определяемый по значениям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256"/>
    <w:bookmarkStart w:name="z3631" w:id="1257"/>
    <w:p>
      <w:pPr>
        <w:spacing w:after="0"/>
        <w:ind w:left="0"/>
        <w:jc w:val="both"/>
      </w:pPr>
      <w:r>
        <w:rPr>
          <w:rFonts w:ascii="Times New Roman"/>
          <w:b w:val="false"/>
          <w:i w:val="false"/>
          <w:color w:val="000000"/>
          <w:sz w:val="28"/>
        </w:rPr>
        <w:t>
      n – количество конструктивов/видов работ в составе объекта ГЧП;</w:t>
      </w:r>
    </w:p>
    <w:bookmarkEnd w:id="1257"/>
    <w:bookmarkStart w:name="z3632" w:id="1258"/>
    <w:p>
      <w:pPr>
        <w:spacing w:after="0"/>
        <w:ind w:left="0"/>
        <w:jc w:val="both"/>
      </w:pPr>
      <w:r>
        <w:rPr>
          <w:rFonts w:ascii="Times New Roman"/>
          <w:b w:val="false"/>
          <w:i w:val="false"/>
          <w:color w:val="000000"/>
          <w:sz w:val="28"/>
        </w:rPr>
        <w:t>
      i – конструктив/вид работы в составе объекта ГЧП;</w:t>
      </w:r>
    </w:p>
    <w:bookmarkEnd w:id="1258"/>
    <w:bookmarkStart w:name="z3633" w:id="1259"/>
    <w:p>
      <w:pPr>
        <w:spacing w:after="0"/>
        <w:ind w:left="0"/>
        <w:jc w:val="both"/>
      </w:pPr>
      <w:r>
        <w:rPr>
          <w:rFonts w:ascii="Times New Roman"/>
          <w:b w:val="false"/>
          <w:i w:val="false"/>
          <w:color w:val="000000"/>
          <w:sz w:val="28"/>
        </w:rPr>
        <w:t xml:space="preserve">
      Ct </w:t>
      </w:r>
      <w:r>
        <w:rPr>
          <w:rFonts w:ascii="Times New Roman"/>
          <w:b w:val="false"/>
          <w:i w:val="false"/>
          <w:color w:val="000000"/>
          <w:vertAlign w:val="subscript"/>
        </w:rPr>
        <w:t>cрмк</w:t>
      </w:r>
      <w:r>
        <w:rPr>
          <w:rFonts w:ascii="Times New Roman"/>
          <w:b w:val="false"/>
          <w:i w:val="false"/>
          <w:color w:val="000000"/>
          <w:sz w:val="28"/>
        </w:rPr>
        <w:t xml:space="preserve"> – расходы в период t на реконструкцию, модернизацию или на капитальный ремонт объекта ГЧП при отсутствии актуального ТЭО или ПСД с заключением комплексной вневедомственной экспертизы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1259"/>
    <w:bookmarkStart w:name="z3634" w:id="1260"/>
    <w:p>
      <w:pPr>
        <w:spacing w:after="0"/>
        <w:ind w:left="0"/>
        <w:jc w:val="both"/>
      </w:pPr>
      <w:r>
        <w:rPr>
          <w:rFonts w:ascii="Times New Roman"/>
          <w:b w:val="false"/>
          <w:i w:val="false"/>
          <w:color w:val="000000"/>
          <w:sz w:val="28"/>
        </w:rPr>
        <w:t xml:space="preserve">
      Ct </w:t>
      </w:r>
      <w:r>
        <w:rPr>
          <w:rFonts w:ascii="Times New Roman"/>
          <w:b w:val="false"/>
          <w:i w:val="false"/>
          <w:color w:val="000000"/>
          <w:vertAlign w:val="subscript"/>
        </w:rPr>
        <w:t>cрмк</w:t>
      </w:r>
      <w:r>
        <w:rPr>
          <w:rFonts w:ascii="Times New Roman"/>
          <w:b w:val="false"/>
          <w:i w:val="false"/>
          <w:color w:val="000000"/>
          <w:sz w:val="28"/>
        </w:rPr>
        <w:t xml:space="preserve"> – расходы в период t в проектах ГЧП, предполагающих инновационную или научную деятельность, определяются в соответствии с отраслевым законодательством;</w:t>
      </w:r>
    </w:p>
    <w:bookmarkEnd w:id="1260"/>
    <w:bookmarkStart w:name="z3635" w:id="1261"/>
    <w:p>
      <w:pPr>
        <w:spacing w:after="0"/>
        <w:ind w:left="0"/>
        <w:jc w:val="both"/>
      </w:pPr>
      <w:r>
        <w:rPr>
          <w:rFonts w:ascii="Times New Roman"/>
          <w:b w:val="false"/>
          <w:i w:val="false"/>
          <w:color w:val="000000"/>
          <w:sz w:val="28"/>
        </w:rPr>
        <w:t>
      расходы на создание (в том числе, строительство, реконструкцию, модернизацию или капитальный ремонт) объекта ГЧП при наличии актуального ТЭО или ПСД, имеющих заключение комплексной вневедомственной экспертизы, определяются в соответствии со сводной сметной стоимостью.</w:t>
      </w:r>
    </w:p>
    <w:bookmarkEnd w:id="1261"/>
    <w:bookmarkStart w:name="z3636" w:id="1262"/>
    <w:p>
      <w:pPr>
        <w:spacing w:after="0"/>
        <w:ind w:left="0"/>
        <w:jc w:val="both"/>
      </w:pPr>
      <w:r>
        <w:rPr>
          <w:rFonts w:ascii="Times New Roman"/>
          <w:b w:val="false"/>
          <w:i w:val="false"/>
          <w:color w:val="000000"/>
          <w:sz w:val="28"/>
        </w:rPr>
        <w:t>
      Налог на добавленную стоимость рассчитывается и учитывается дополнительно к расчетам, указанным в настоящем подпункте.</w:t>
      </w:r>
    </w:p>
    <w:bookmarkEnd w:id="1262"/>
    <w:bookmarkStart w:name="z2227" w:id="1263"/>
    <w:p>
      <w:pPr>
        <w:spacing w:after="0"/>
        <w:ind w:left="0"/>
        <w:jc w:val="both"/>
      </w:pPr>
      <w:r>
        <w:rPr>
          <w:rFonts w:ascii="Times New Roman"/>
          <w:b w:val="false"/>
          <w:i w:val="false"/>
          <w:color w:val="000000"/>
          <w:sz w:val="28"/>
        </w:rPr>
        <w:t>
      2) Сt yп – расходы в период t на управление компанией в период создания (в том числе строительства), реконструкции или модернизации объекта ГЧП, определяемые согласно следующей формуле:</w:t>
      </w:r>
    </w:p>
    <w:bookmarkEnd w:id="1263"/>
    <w:bookmarkStart w:name="z2228" w:id="1264"/>
    <w:p>
      <w:pPr>
        <w:spacing w:after="0"/>
        <w:ind w:left="0"/>
        <w:jc w:val="both"/>
      </w:pPr>
      <w:r>
        <w:rPr>
          <w:rFonts w:ascii="Times New Roman"/>
          <w:b w:val="false"/>
          <w:i w:val="false"/>
          <w:color w:val="000000"/>
          <w:sz w:val="28"/>
        </w:rPr>
        <w:t xml:space="preserve">
      </w:t>
      </w:r>
    </w:p>
    <w:bookmarkEnd w:id="1264"/>
    <w:p>
      <w:pPr>
        <w:spacing w:after="0"/>
        <w:ind w:left="0"/>
        <w:jc w:val="both"/>
      </w:pPr>
      <w:r>
        <w:drawing>
          <wp:inline distT="0" distB="0" distL="0" distR="0">
            <wp:extent cx="591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18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9" w:id="1265"/>
    <w:p>
      <w:pPr>
        <w:spacing w:after="0"/>
        <w:ind w:left="0"/>
        <w:jc w:val="both"/>
      </w:pPr>
      <w:r>
        <w:rPr>
          <w:rFonts w:ascii="Times New Roman"/>
          <w:b w:val="false"/>
          <w:i w:val="false"/>
          <w:color w:val="000000"/>
          <w:sz w:val="28"/>
        </w:rPr>
        <w:t xml:space="preserve">
      Рt </w:t>
      </w:r>
      <w:r>
        <w:rPr>
          <w:rFonts w:ascii="Times New Roman"/>
          <w:b w:val="false"/>
          <w:i w:val="false"/>
          <w:color w:val="000000"/>
          <w:vertAlign w:val="subscript"/>
        </w:rPr>
        <w:t>арен</w:t>
      </w:r>
      <w:r>
        <w:rPr>
          <w:rFonts w:ascii="Times New Roman"/>
          <w:b w:val="false"/>
          <w:i w:val="false"/>
          <w:color w:val="000000"/>
          <w:sz w:val="28"/>
        </w:rPr>
        <w:t xml:space="preserve"> – расходы на аренду и/или содержание помещения для административно-управленческого персонала, привлеченного для реализации проекта ГЧП;</w:t>
      </w:r>
    </w:p>
    <w:bookmarkEnd w:id="1265"/>
    <w:bookmarkStart w:name="z2230" w:id="1266"/>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перс</w:t>
      </w:r>
      <w:r>
        <w:rPr>
          <w:rFonts w:ascii="Times New Roman"/>
          <w:b w:val="false"/>
          <w:i w:val="false"/>
          <w:color w:val="000000"/>
          <w:sz w:val="28"/>
        </w:rPr>
        <w:t xml:space="preserve"> – расходы на оплату труда в соответствии со средними рыночными показателями с указанием соответствующих ссылок на источник информации, командировочные расходы, обучающие мероприятия административно-управленческого персонала, привлеченного в период реализации проекта ГЧП;</w:t>
      </w:r>
    </w:p>
    <w:bookmarkEnd w:id="1266"/>
    <w:bookmarkStart w:name="z2231" w:id="1267"/>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страх</w:t>
      </w:r>
      <w:r>
        <w:rPr>
          <w:rFonts w:ascii="Times New Roman"/>
          <w:b w:val="false"/>
          <w:i w:val="false"/>
          <w:color w:val="000000"/>
          <w:sz w:val="28"/>
        </w:rPr>
        <w:t xml:space="preserve"> – расходы по страхованию, связанные с деятельностью по управлению компанией;</w:t>
      </w:r>
    </w:p>
    <w:bookmarkEnd w:id="1267"/>
    <w:bookmarkStart w:name="z2232" w:id="1268"/>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тек</w:t>
      </w:r>
      <w:r>
        <w:rPr>
          <w:rFonts w:ascii="Times New Roman"/>
          <w:b w:val="false"/>
          <w:i w:val="false"/>
          <w:color w:val="000000"/>
          <w:sz w:val="28"/>
        </w:rPr>
        <w:t xml:space="preserve"> – текущие расходы частного партнера (банковские услуги, услуги связи, охранные услуги);</w:t>
      </w:r>
    </w:p>
    <w:bookmarkEnd w:id="1268"/>
    <w:bookmarkStart w:name="z2233" w:id="1269"/>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нал</w:t>
      </w:r>
      <w:r>
        <w:rPr>
          <w:rFonts w:ascii="Times New Roman"/>
          <w:b w:val="false"/>
          <w:i w:val="false"/>
          <w:color w:val="000000"/>
          <w:sz w:val="28"/>
        </w:rPr>
        <w:t xml:space="preserve"> – расходы по налогам;</w:t>
      </w:r>
    </w:p>
    <w:bookmarkEnd w:id="1269"/>
    <w:bookmarkStart w:name="z2234" w:id="1270"/>
    <w:p>
      <w:pPr>
        <w:spacing w:after="0"/>
        <w:ind w:left="0"/>
        <w:jc w:val="both"/>
      </w:pPr>
      <w:r>
        <w:rPr>
          <w:rFonts w:ascii="Times New Roman"/>
          <w:b w:val="false"/>
          <w:i w:val="false"/>
          <w:color w:val="000000"/>
          <w:sz w:val="28"/>
        </w:rPr>
        <w:t xml:space="preserve">
      3) Сt </w:t>
      </w:r>
      <w:r>
        <w:rPr>
          <w:rFonts w:ascii="Times New Roman"/>
          <w:b w:val="false"/>
          <w:i w:val="false"/>
          <w:color w:val="000000"/>
          <w:vertAlign w:val="subscript"/>
        </w:rPr>
        <w:t>возн</w:t>
      </w:r>
      <w:r>
        <w:rPr>
          <w:rFonts w:ascii="Times New Roman"/>
          <w:b w:val="false"/>
          <w:i w:val="false"/>
          <w:color w:val="000000"/>
          <w:sz w:val="28"/>
        </w:rPr>
        <w:t xml:space="preserve"> – расходы в период t на вознаграждения, определяемые согласно следующей формуле:</w:t>
      </w:r>
    </w:p>
    <w:bookmarkEnd w:id="1270"/>
    <w:bookmarkStart w:name="z2235" w:id="1271"/>
    <w:p>
      <w:pPr>
        <w:spacing w:after="0"/>
        <w:ind w:left="0"/>
        <w:jc w:val="both"/>
      </w:pPr>
      <w:r>
        <w:rPr>
          <w:rFonts w:ascii="Times New Roman"/>
          <w:b w:val="false"/>
          <w:i w:val="false"/>
          <w:color w:val="000000"/>
          <w:sz w:val="28"/>
        </w:rPr>
        <w:t xml:space="preserve">
      </w:t>
      </w:r>
    </w:p>
    <w:bookmarkEnd w:id="1271"/>
    <w:p>
      <w:pPr>
        <w:spacing w:after="0"/>
        <w:ind w:left="0"/>
        <w:jc w:val="both"/>
      </w:pPr>
      <w:r>
        <w:drawing>
          <wp:inline distT="0" distB="0" distL="0" distR="0">
            <wp:extent cx="497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978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6" w:id="1272"/>
    <w:p>
      <w:pPr>
        <w:spacing w:after="0"/>
        <w:ind w:left="0"/>
        <w:jc w:val="both"/>
      </w:pPr>
      <w:r>
        <w:rPr>
          <w:rFonts w:ascii="Times New Roman"/>
          <w:b w:val="false"/>
          <w:i w:val="false"/>
          <w:color w:val="000000"/>
          <w:sz w:val="28"/>
        </w:rPr>
        <w:t>
      R</w:t>
      </w:r>
      <w:r>
        <w:rPr>
          <w:rFonts w:ascii="Times New Roman"/>
          <w:b w:val="false"/>
          <w:i w:val="false"/>
          <w:color w:val="000000"/>
          <w:vertAlign w:val="subscript"/>
        </w:rPr>
        <w:t>t займ</w:t>
      </w:r>
      <w:r>
        <w:rPr>
          <w:rFonts w:ascii="Times New Roman"/>
          <w:b w:val="false"/>
          <w:i w:val="false"/>
          <w:color w:val="000000"/>
          <w:sz w:val="28"/>
        </w:rPr>
        <w:t xml:space="preserve"> – начисляемые вознаграждения по привлекаемым займам, рассчитываемые по рыночной ставке вознаграждения, установившейся на рынке заемного капитала. </w:t>
      </w:r>
    </w:p>
    <w:bookmarkEnd w:id="1272"/>
    <w:bookmarkStart w:name="z2237" w:id="1273"/>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ставке вознаграждения (средневзвешенные) по выданным кредитам, размещаемых в статистическом бюллетене в разделе "Статистика" на интернет-ресурсе Национального Банка Республики Казахстан (http://www.nationalbank.kz) на последнюю отчетную дату, при привлечении иностранного капитала – расходы по выплате вознаграждений рассчитываются с учетом ставки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1273"/>
    <w:bookmarkStart w:name="z2238" w:id="1274"/>
    <w:p>
      <w:pPr>
        <w:spacing w:after="0"/>
        <w:ind w:left="0"/>
        <w:jc w:val="both"/>
      </w:pPr>
      <w:r>
        <w:rPr>
          <w:rFonts w:ascii="Times New Roman"/>
          <w:b w:val="false"/>
          <w:i w:val="false"/>
          <w:color w:val="000000"/>
          <w:sz w:val="28"/>
        </w:rPr>
        <w:t>
      Rt облиг – начисляемые вознаграждения по инфраструктурным облигациям (при необходимости их выпуска) в период создания (в том числе строительства), реконструкции или модернизации объекта ГЧП, которые определяются как уровень инфляции (потребительских цен), прогнозируемый в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интернет-ресурсе Министерства национальной экономики Республики Казахстан (http://economy.gov.kz), и фиксированной маржи, действующей на протяжении всего срока обращения облигаций;</w:t>
      </w:r>
    </w:p>
    <w:bookmarkEnd w:id="1274"/>
    <w:bookmarkStart w:name="z2239" w:id="1275"/>
    <w:p>
      <w:pPr>
        <w:spacing w:after="0"/>
        <w:ind w:left="0"/>
        <w:jc w:val="both"/>
      </w:pPr>
      <w:r>
        <w:rPr>
          <w:rFonts w:ascii="Times New Roman"/>
          <w:b w:val="false"/>
          <w:i w:val="false"/>
          <w:color w:val="000000"/>
          <w:sz w:val="28"/>
        </w:rPr>
        <w:t>
      EDt –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интернет-ресурсе Министерства национальной экономики Республики Казахстан (http://economy.gov.kz);</w:t>
      </w:r>
    </w:p>
    <w:bookmarkEnd w:id="1275"/>
    <w:bookmarkStart w:name="z2240" w:id="1276"/>
    <w:p>
      <w:pPr>
        <w:spacing w:after="0"/>
        <w:ind w:left="0"/>
        <w:jc w:val="both"/>
      </w:pPr>
      <w:r>
        <w:rPr>
          <w:rFonts w:ascii="Times New Roman"/>
          <w:b w:val="false"/>
          <w:i w:val="false"/>
          <w:color w:val="000000"/>
          <w:sz w:val="28"/>
        </w:rPr>
        <w:t>
      C</w:t>
      </w:r>
      <w:r>
        <w:rPr>
          <w:rFonts w:ascii="Times New Roman"/>
          <w:b w:val="false"/>
          <w:i w:val="false"/>
          <w:color w:val="000000"/>
          <w:vertAlign w:val="subscript"/>
        </w:rPr>
        <w:t>заяв</w:t>
      </w:r>
      <w:r>
        <w:rPr>
          <w:rFonts w:ascii="Times New Roman"/>
          <w:b w:val="false"/>
          <w:i w:val="false"/>
          <w:color w:val="000000"/>
          <w:sz w:val="28"/>
        </w:rPr>
        <w:t xml:space="preserve"> – расходы на рассмотрение кредитной заявки;</w:t>
      </w:r>
    </w:p>
    <w:bookmarkEnd w:id="1276"/>
    <w:bookmarkStart w:name="z2241" w:id="1277"/>
    <w:p>
      <w:pPr>
        <w:spacing w:after="0"/>
        <w:ind w:left="0"/>
        <w:jc w:val="both"/>
      </w:pPr>
      <w:r>
        <w:rPr>
          <w:rFonts w:ascii="Times New Roman"/>
          <w:b w:val="false"/>
          <w:i w:val="false"/>
          <w:color w:val="000000"/>
          <w:sz w:val="28"/>
        </w:rPr>
        <w:t xml:space="preserve">
      4) Сt </w:t>
      </w:r>
      <w:r>
        <w:rPr>
          <w:rFonts w:ascii="Times New Roman"/>
          <w:b w:val="false"/>
          <w:i w:val="false"/>
          <w:color w:val="000000"/>
          <w:vertAlign w:val="subscript"/>
        </w:rPr>
        <w:t>страх</w:t>
      </w:r>
      <w:r>
        <w:rPr>
          <w:rFonts w:ascii="Times New Roman"/>
          <w:b w:val="false"/>
          <w:i w:val="false"/>
          <w:color w:val="000000"/>
          <w:sz w:val="28"/>
        </w:rPr>
        <w:t xml:space="preserve"> – расходы в период t на все виды страхования, связанные с созданием (в том числе строительством), реконструкцией, модернизацией или капитальным ремонтом объекта ГЧП, включая страхование по поручительству государства по инфраструктурным облигациям (при необходимости их выпуска), согласно рыночным ценам на услуги страхования по результатам обследования рынка страховых услуг;</w:t>
      </w:r>
    </w:p>
    <w:bookmarkEnd w:id="1277"/>
    <w:bookmarkStart w:name="z2242" w:id="1278"/>
    <w:p>
      <w:pPr>
        <w:spacing w:after="0"/>
        <w:ind w:left="0"/>
        <w:jc w:val="both"/>
      </w:pPr>
      <w:r>
        <w:rPr>
          <w:rFonts w:ascii="Times New Roman"/>
          <w:b w:val="false"/>
          <w:i w:val="false"/>
          <w:color w:val="000000"/>
          <w:sz w:val="28"/>
        </w:rPr>
        <w:t xml:space="preserve">
      5) Сt </w:t>
      </w:r>
      <w:r>
        <w:rPr>
          <w:rFonts w:ascii="Times New Roman"/>
          <w:b w:val="false"/>
          <w:i w:val="false"/>
          <w:color w:val="000000"/>
          <w:vertAlign w:val="subscript"/>
        </w:rPr>
        <w:t>проч</w:t>
      </w:r>
      <w:r>
        <w:rPr>
          <w:rFonts w:ascii="Times New Roman"/>
          <w:b w:val="false"/>
          <w:i w:val="false"/>
          <w:color w:val="000000"/>
          <w:sz w:val="28"/>
        </w:rPr>
        <w:t xml:space="preserve"> – прочие расходы в период t, определяемые согласно следующей формуле:</w:t>
      </w:r>
    </w:p>
    <w:bookmarkEnd w:id="1278"/>
    <w:bookmarkStart w:name="z2243" w:id="1279"/>
    <w:p>
      <w:pPr>
        <w:spacing w:after="0"/>
        <w:ind w:left="0"/>
        <w:jc w:val="both"/>
      </w:pPr>
      <w:r>
        <w:rPr>
          <w:rFonts w:ascii="Times New Roman"/>
          <w:b w:val="false"/>
          <w:i w:val="false"/>
          <w:color w:val="000000"/>
          <w:sz w:val="28"/>
        </w:rPr>
        <w:t xml:space="preserve">
      </w:t>
      </w:r>
    </w:p>
    <w:bookmarkEnd w:id="1279"/>
    <w:p>
      <w:pPr>
        <w:spacing w:after="0"/>
        <w:ind w:left="0"/>
        <w:jc w:val="both"/>
      </w:pPr>
      <w:r>
        <w:drawing>
          <wp:inline distT="0" distB="0" distL="0" distR="0">
            <wp:extent cx="739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91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4" w:id="1280"/>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привл</w:t>
      </w:r>
      <w:r>
        <w:rPr>
          <w:rFonts w:ascii="Times New Roman"/>
          <w:b w:val="false"/>
          <w:i w:val="false"/>
          <w:color w:val="000000"/>
          <w:sz w:val="28"/>
        </w:rPr>
        <w:t xml:space="preserve"> – расходы по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интернет-ресурсах соответствующих финансовых организаций;</w:t>
      </w:r>
    </w:p>
    <w:bookmarkEnd w:id="1280"/>
    <w:bookmarkStart w:name="z2245" w:id="1281"/>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облиг</w:t>
      </w:r>
      <w:r>
        <w:rPr>
          <w:rFonts w:ascii="Times New Roman"/>
          <w:b w:val="false"/>
          <w:i w:val="false"/>
          <w:color w:val="000000"/>
          <w:sz w:val="28"/>
        </w:rPr>
        <w:t xml:space="preserve"> – организации выпуска инфраструктурных облигаций (при необходимости их выпуска), согласно рыночным ценам на соответствующие услуги по результатам обследования рынка;</w:t>
      </w:r>
    </w:p>
    <w:bookmarkEnd w:id="1281"/>
    <w:bookmarkStart w:name="z2246" w:id="1282"/>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ком</w:t>
      </w:r>
      <w:r>
        <w:rPr>
          <w:rFonts w:ascii="Times New Roman"/>
          <w:b w:val="false"/>
          <w:i w:val="false"/>
          <w:color w:val="000000"/>
          <w:sz w:val="28"/>
        </w:rPr>
        <w:t xml:space="preserve"> –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282"/>
    <w:bookmarkStart w:name="z2247" w:id="1283"/>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лиц</w:t>
      </w:r>
      <w:r>
        <w:rPr>
          <w:rFonts w:ascii="Times New Roman"/>
          <w:b w:val="false"/>
          <w:i w:val="false"/>
          <w:color w:val="000000"/>
          <w:sz w:val="28"/>
        </w:rPr>
        <w:t xml:space="preserve"> – получению лицензий, патентов, разрешений и документов, предусмотренных в соответствии с действующим законодательством, до начала эксплуатации объекта ГЧП;</w:t>
      </w:r>
    </w:p>
    <w:bookmarkEnd w:id="1283"/>
    <w:bookmarkStart w:name="z2248" w:id="1284"/>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бюд</w:t>
      </w:r>
      <w:r>
        <w:rPr>
          <w:rFonts w:ascii="Times New Roman"/>
          <w:b w:val="false"/>
          <w:i w:val="false"/>
          <w:color w:val="000000"/>
          <w:sz w:val="28"/>
        </w:rPr>
        <w:t xml:space="preserve"> – обязательным сборам и платежам, взимаемым уполномоченными государственными органами;</w:t>
      </w:r>
    </w:p>
    <w:bookmarkEnd w:id="1284"/>
    <w:bookmarkStart w:name="z2249" w:id="1285"/>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ауд</w:t>
      </w:r>
      <w:r>
        <w:rPr>
          <w:rFonts w:ascii="Times New Roman"/>
          <w:b w:val="false"/>
          <w:i w:val="false"/>
          <w:color w:val="000000"/>
          <w:sz w:val="28"/>
        </w:rPr>
        <w:t xml:space="preserve"> – аудиторским проверкам, согласно ценовым предложениям аудиторских компаний;</w:t>
      </w:r>
    </w:p>
    <w:bookmarkEnd w:id="1285"/>
    <w:bookmarkStart w:name="z2250" w:id="1286"/>
    <w:p>
      <w:pPr>
        <w:spacing w:after="0"/>
        <w:ind w:left="0"/>
        <w:jc w:val="both"/>
      </w:pPr>
      <w:r>
        <w:rPr>
          <w:rFonts w:ascii="Times New Roman"/>
          <w:b w:val="false"/>
          <w:i w:val="false"/>
          <w:color w:val="000000"/>
          <w:sz w:val="28"/>
        </w:rPr>
        <w:t xml:space="preserve">
      Сt </w:t>
      </w:r>
      <w:r>
        <w:rPr>
          <w:rFonts w:ascii="Times New Roman"/>
          <w:b w:val="false"/>
          <w:i w:val="false"/>
          <w:color w:val="000000"/>
          <w:vertAlign w:val="subscript"/>
        </w:rPr>
        <w:t>др</w:t>
      </w:r>
      <w:r>
        <w:rPr>
          <w:rFonts w:ascii="Times New Roman"/>
          <w:b w:val="false"/>
          <w:i w:val="false"/>
          <w:color w:val="000000"/>
          <w:sz w:val="28"/>
        </w:rPr>
        <w:t xml:space="preserve"> – расходам, связанным с созданием (в том числе строительством), реконструкцией, модернизацией или капитальным ремонтом объекта ГЧП, в объеме, не превышающем 1 (одного) процента от суммы всех вышеперечисленных расходов на создание (в том числе строительство), реконструкцию или модернизацию объекта ГЧП.</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1" w:id="1287"/>
    <w:p>
      <w:pPr>
        <w:spacing w:after="0"/>
        <w:ind w:left="0"/>
        <w:jc w:val="both"/>
      </w:pPr>
      <w:r>
        <w:rPr>
          <w:rFonts w:ascii="Times New Roman"/>
          <w:b w:val="false"/>
          <w:i w:val="false"/>
          <w:color w:val="000000"/>
          <w:sz w:val="28"/>
        </w:rPr>
        <w:t>
      8. Ежегодный размер компенсации инвестиционных затрат (далее – КИЗ)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287"/>
    <w:p>
      <w:pPr>
        <w:spacing w:after="0"/>
        <w:ind w:left="0"/>
        <w:jc w:val="both"/>
      </w:pPr>
      <w:r>
        <w:rPr>
          <w:rFonts w:ascii="Times New Roman"/>
          <w:b w:val="false"/>
          <w:i w:val="false"/>
          <w:color w:val="000000"/>
          <w:sz w:val="28"/>
        </w:rPr>
        <w:t>
      В сумму компенсации инвестиционных затрат не включаются суммы возмещения затрат частного инициатора на разработку проекта информационного листа конкурсной (аукционной) документации и проекта договора ГЧП.</w:t>
      </w:r>
    </w:p>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p>
      <w:pPr>
        <w:spacing w:after="0"/>
        <w:ind w:left="0"/>
        <w:jc w:val="both"/>
      </w:pPr>
      <w:r>
        <w:rPr>
          <w:rFonts w:ascii="Times New Roman"/>
          <w:b w:val="false"/>
          <w:i w:val="false"/>
          <w:color w:val="000000"/>
          <w:sz w:val="28"/>
        </w:rPr>
        <w:t xml:space="preserve">
      При этом не допускается перенос сроков выплат компенсации инвестиционных затрат,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1-1 </w:t>
      </w:r>
      <w:r>
        <w:rPr>
          <w:rFonts w:ascii="Times New Roman"/>
          <w:b w:val="false"/>
          <w:i w:val="false"/>
          <w:color w:val="000000"/>
          <w:sz w:val="28"/>
        </w:rPr>
        <w:t>статьи 46</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4" w:id="1288"/>
    <w:p>
      <w:pPr>
        <w:spacing w:after="0"/>
        <w:ind w:left="0"/>
        <w:jc w:val="left"/>
      </w:pPr>
      <w:r>
        <w:rPr>
          <w:rFonts w:ascii="Times New Roman"/>
          <w:b/>
          <w:i w:val="false"/>
          <w:color w:val="000000"/>
        </w:rPr>
        <w:t xml:space="preserve"> Параграф 2. Расчет предполагаемого размера операционных затрат</w:t>
      </w:r>
    </w:p>
    <w:bookmarkEnd w:id="1288"/>
    <w:bookmarkStart w:name="z2255" w:id="1289"/>
    <w:p>
      <w:pPr>
        <w:spacing w:after="0"/>
        <w:ind w:left="0"/>
        <w:jc w:val="both"/>
      </w:pPr>
      <w:r>
        <w:rPr>
          <w:rFonts w:ascii="Times New Roman"/>
          <w:b w:val="false"/>
          <w:i w:val="false"/>
          <w:color w:val="000000"/>
          <w:sz w:val="28"/>
        </w:rPr>
        <w:t>
      9. При расчете предполагаемого размера операционных затрат по проекту ГЧП учитываются следующие группы операционных затрат:</w:t>
      </w:r>
    </w:p>
    <w:bookmarkEnd w:id="1289"/>
    <w:bookmarkStart w:name="z2256" w:id="1290"/>
    <w:p>
      <w:pPr>
        <w:spacing w:after="0"/>
        <w:ind w:left="0"/>
        <w:jc w:val="both"/>
      </w:pPr>
      <w:r>
        <w:rPr>
          <w:rFonts w:ascii="Times New Roman"/>
          <w:b w:val="false"/>
          <w:i w:val="false"/>
          <w:color w:val="000000"/>
          <w:sz w:val="28"/>
        </w:rPr>
        <w:t>
      1) затраты на содержание и эксплуатацию инженерного и технологического оборудования объекта ГЧП;</w:t>
      </w:r>
    </w:p>
    <w:bookmarkEnd w:id="1290"/>
    <w:bookmarkStart w:name="z2257" w:id="1291"/>
    <w:p>
      <w:pPr>
        <w:spacing w:after="0"/>
        <w:ind w:left="0"/>
        <w:jc w:val="both"/>
      </w:pPr>
      <w:r>
        <w:rPr>
          <w:rFonts w:ascii="Times New Roman"/>
          <w:b w:val="false"/>
          <w:i w:val="false"/>
          <w:color w:val="000000"/>
          <w:sz w:val="28"/>
        </w:rPr>
        <w:t>
      2) затраты на содержание зданий (сооружений) и территорий объекта ГЧП;</w:t>
      </w:r>
    </w:p>
    <w:bookmarkEnd w:id="1291"/>
    <w:bookmarkStart w:name="z2258" w:id="1292"/>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1292"/>
    <w:bookmarkStart w:name="z2259" w:id="1293"/>
    <w:p>
      <w:pPr>
        <w:spacing w:after="0"/>
        <w:ind w:left="0"/>
        <w:jc w:val="both"/>
      </w:pPr>
      <w:r>
        <w:rPr>
          <w:rFonts w:ascii="Times New Roman"/>
          <w:b w:val="false"/>
          <w:i w:val="false"/>
          <w:color w:val="000000"/>
          <w:sz w:val="28"/>
        </w:rPr>
        <w:t>
      4) расходы по налогам;</w:t>
      </w:r>
    </w:p>
    <w:bookmarkEnd w:id="1293"/>
    <w:bookmarkStart w:name="z2260" w:id="1294"/>
    <w:p>
      <w:pPr>
        <w:spacing w:after="0"/>
        <w:ind w:left="0"/>
        <w:jc w:val="both"/>
      </w:pPr>
      <w:r>
        <w:rPr>
          <w:rFonts w:ascii="Times New Roman"/>
          <w:b w:val="false"/>
          <w:i w:val="false"/>
          <w:color w:val="000000"/>
          <w:sz w:val="28"/>
        </w:rPr>
        <w:t>
      5) расходы по страхованию;</w:t>
      </w:r>
    </w:p>
    <w:bookmarkEnd w:id="1294"/>
    <w:bookmarkStart w:name="z2261" w:id="1295"/>
    <w:p>
      <w:pPr>
        <w:spacing w:after="0"/>
        <w:ind w:left="0"/>
        <w:jc w:val="both"/>
      </w:pPr>
      <w:r>
        <w:rPr>
          <w:rFonts w:ascii="Times New Roman"/>
          <w:b w:val="false"/>
          <w:i w:val="false"/>
          <w:color w:val="000000"/>
          <w:sz w:val="28"/>
        </w:rPr>
        <w:t>
      6) расходы по обслуживанию займов (начисляемые вознаграждения по займу);</w:t>
      </w:r>
    </w:p>
    <w:bookmarkEnd w:id="1295"/>
    <w:bookmarkStart w:name="z2262" w:id="1296"/>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1296"/>
    <w:bookmarkStart w:name="z2263" w:id="1297"/>
    <w:p>
      <w:pPr>
        <w:spacing w:after="0"/>
        <w:ind w:left="0"/>
        <w:jc w:val="both"/>
      </w:pPr>
      <w:r>
        <w:rPr>
          <w:rFonts w:ascii="Times New Roman"/>
          <w:b w:val="false"/>
          <w:i w:val="false"/>
          <w:color w:val="000000"/>
          <w:sz w:val="28"/>
        </w:rPr>
        <w:t>
      8) не указанные в настоящей главе статьи операционных затрат компенсируются в случае их идентификации в соответствии с международными стандартами финансовой отчетности.</w:t>
      </w:r>
    </w:p>
    <w:bookmarkEnd w:id="1297"/>
    <w:bookmarkStart w:name="z2264" w:id="1298"/>
    <w:p>
      <w:pPr>
        <w:spacing w:after="0"/>
        <w:ind w:left="0"/>
        <w:jc w:val="both"/>
      </w:pPr>
      <w:r>
        <w:rPr>
          <w:rFonts w:ascii="Times New Roman"/>
          <w:b w:val="false"/>
          <w:i w:val="false"/>
          <w:color w:val="000000"/>
          <w:sz w:val="28"/>
        </w:rPr>
        <w:t>
      Компенсация операционных затрат по проекту ГЧП не покрывает расходы на организацию финансирования и расходы на вознаграждение по займам, не связанным со строительством, реконструкцией, модернизацией и капитальным ремонтом объекта ГЧП.</w:t>
      </w:r>
    </w:p>
    <w:bookmarkEnd w:id="1298"/>
    <w:bookmarkStart w:name="z2265" w:id="1299"/>
    <w:p>
      <w:pPr>
        <w:spacing w:after="0"/>
        <w:ind w:left="0"/>
        <w:jc w:val="both"/>
      </w:pPr>
      <w:r>
        <w:rPr>
          <w:rFonts w:ascii="Times New Roman"/>
          <w:b w:val="false"/>
          <w:i w:val="false"/>
          <w:color w:val="000000"/>
          <w:sz w:val="28"/>
        </w:rPr>
        <w:t>
      10. Компенсация операционных затрат по проекту ГЧП – денежные выплаты за счет бюджетных средств, направленные на возмещение определенного объема операционных затрат, в соответствии с договором ГЧП для достижения предельно допустимого размера внутренней нормы доходности, определенного согласно пункту 6 настоящей Методики.</w:t>
      </w:r>
    </w:p>
    <w:bookmarkEnd w:id="1299"/>
    <w:bookmarkStart w:name="z2266" w:id="1300"/>
    <w:p>
      <w:pPr>
        <w:spacing w:after="0"/>
        <w:ind w:left="0"/>
        <w:jc w:val="both"/>
      </w:pPr>
      <w:r>
        <w:rPr>
          <w:rFonts w:ascii="Times New Roman"/>
          <w:b w:val="false"/>
          <w:i w:val="false"/>
          <w:color w:val="000000"/>
          <w:sz w:val="28"/>
        </w:rPr>
        <w:t>
      11. Ежегодный размер компенсации операционных затрат не индексируется. Отдельные статьи операционных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300"/>
    <w:bookmarkStart w:name="z2267" w:id="1301"/>
    <w:p>
      <w:pPr>
        <w:spacing w:after="0"/>
        <w:ind w:left="0"/>
        <w:jc w:val="left"/>
      </w:pPr>
      <w:r>
        <w:rPr>
          <w:rFonts w:ascii="Times New Roman"/>
          <w:b/>
          <w:i w:val="false"/>
          <w:color w:val="000000"/>
        </w:rPr>
        <w:t xml:space="preserve"> Глава 3. Расчет предполагаемых размеров мер государственной поддержки, источников возмещения затрат и получения доходов по проекту государственно-частного партнерства</w:t>
      </w:r>
    </w:p>
    <w:bookmarkEnd w:id="1301"/>
    <w:bookmarkStart w:name="z2268" w:id="1302"/>
    <w:p>
      <w:pPr>
        <w:spacing w:after="0"/>
        <w:ind w:left="0"/>
        <w:jc w:val="left"/>
      </w:pPr>
      <w:r>
        <w:rPr>
          <w:rFonts w:ascii="Times New Roman"/>
          <w:b/>
          <w:i w:val="false"/>
          <w:color w:val="000000"/>
        </w:rPr>
        <w:t xml:space="preserve"> Параграф 1. Расчет предполагаемого размера платы за доступность</w:t>
      </w:r>
    </w:p>
    <w:bookmarkEnd w:id="1302"/>
    <w:bookmarkStart w:name="z2269" w:id="1303"/>
    <w:p>
      <w:pPr>
        <w:spacing w:after="0"/>
        <w:ind w:left="0"/>
        <w:jc w:val="both"/>
      </w:pPr>
      <w:r>
        <w:rPr>
          <w:rFonts w:ascii="Times New Roman"/>
          <w:b w:val="false"/>
          <w:i w:val="false"/>
          <w:color w:val="000000"/>
          <w:sz w:val="28"/>
        </w:rPr>
        <w:t>
      12. Плата за доступность состоит из:</w:t>
      </w:r>
    </w:p>
    <w:bookmarkEnd w:id="1303"/>
    <w:bookmarkStart w:name="z2270" w:id="1304"/>
    <w:p>
      <w:pPr>
        <w:spacing w:after="0"/>
        <w:ind w:left="0"/>
        <w:jc w:val="both"/>
      </w:pPr>
      <w:r>
        <w:rPr>
          <w:rFonts w:ascii="Times New Roman"/>
          <w:b w:val="false"/>
          <w:i w:val="false"/>
          <w:color w:val="000000"/>
          <w:sz w:val="28"/>
        </w:rPr>
        <w:t>
      суммы компенсации операционных затрат;</w:t>
      </w:r>
    </w:p>
    <w:bookmarkEnd w:id="1304"/>
    <w:bookmarkStart w:name="z2271" w:id="1305"/>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1305"/>
    <w:bookmarkStart w:name="z2272" w:id="1306"/>
    <w:p>
      <w:pPr>
        <w:spacing w:after="0"/>
        <w:ind w:left="0"/>
        <w:jc w:val="both"/>
      </w:pPr>
      <w:r>
        <w:rPr>
          <w:rFonts w:ascii="Times New Roman"/>
          <w:b w:val="false"/>
          <w:i w:val="false"/>
          <w:color w:val="000000"/>
          <w:sz w:val="28"/>
        </w:rPr>
        <w:t>
      13. На стадии планирования проекта ГЧП предполагаемый размер платы за доступность определяется как сумма компенсации операционных затрат, определенная пунктами 9, 10 настоящей Методики и сумма вознаграждения частному партнеру за обеспечение им качественных характеристик объекта ГЧП, рассчитываемая в соответствии с пунктом 14 настоящей Методики.</w:t>
      </w:r>
    </w:p>
    <w:bookmarkEnd w:id="1306"/>
    <w:bookmarkStart w:name="z2273" w:id="1307"/>
    <w:p>
      <w:pPr>
        <w:spacing w:after="0"/>
        <w:ind w:left="0"/>
        <w:jc w:val="both"/>
      </w:pPr>
      <w:r>
        <w:rPr>
          <w:rFonts w:ascii="Times New Roman"/>
          <w:b w:val="false"/>
          <w:i w:val="false"/>
          <w:color w:val="000000"/>
          <w:sz w:val="28"/>
        </w:rPr>
        <w:t>
      14. Максимальный размер вознаграждения частному партнеру за обеспечение им качественных характеристик объекта ГЧП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307"/>
    <w:bookmarkStart w:name="z2274" w:id="1308"/>
    <w:p>
      <w:pPr>
        <w:spacing w:after="0"/>
        <w:ind w:left="0"/>
        <w:jc w:val="both"/>
      </w:pPr>
      <w:r>
        <w:rPr>
          <w:rFonts w:ascii="Times New Roman"/>
          <w:b w:val="false"/>
          <w:i w:val="false"/>
          <w:color w:val="000000"/>
          <w:sz w:val="28"/>
        </w:rPr>
        <w:t>
      Ежегодный размер вознаграждения частному партнеру за обеспечение им качественных характеристик объекта ГЧП не индексируется.</w:t>
      </w:r>
    </w:p>
    <w:bookmarkEnd w:id="1308"/>
    <w:bookmarkStart w:name="z2275" w:id="1309"/>
    <w:p>
      <w:pPr>
        <w:spacing w:after="0"/>
        <w:ind w:left="0"/>
        <w:jc w:val="both"/>
      </w:pPr>
      <w:r>
        <w:rPr>
          <w:rFonts w:ascii="Times New Roman"/>
          <w:b w:val="false"/>
          <w:i w:val="false"/>
          <w:color w:val="000000"/>
          <w:sz w:val="28"/>
        </w:rPr>
        <w:t>
      15. Ставка дисконтирования рассчитывается как средневзвешенная стоимость капитала (WACC – Weighted Average Cost of Capital):</w:t>
      </w:r>
    </w:p>
    <w:bookmarkEnd w:id="1309"/>
    <w:bookmarkStart w:name="z2276" w:id="1310"/>
    <w:p>
      <w:pPr>
        <w:spacing w:after="0"/>
        <w:ind w:left="0"/>
        <w:jc w:val="both"/>
      </w:pPr>
      <w:r>
        <w:rPr>
          <w:rFonts w:ascii="Times New Roman"/>
          <w:b w:val="false"/>
          <w:i w:val="false"/>
          <w:color w:val="000000"/>
          <w:sz w:val="28"/>
        </w:rPr>
        <w:t xml:space="preserve">
      </w:t>
      </w:r>
    </w:p>
    <w:bookmarkEnd w:id="1310"/>
    <w:p>
      <w:pPr>
        <w:spacing w:after="0"/>
        <w:ind w:left="0"/>
        <w:jc w:val="both"/>
      </w:pPr>
      <w:r>
        <w:drawing>
          <wp:inline distT="0" distB="0" distL="0" distR="0">
            <wp:extent cx="546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7" w:id="1311"/>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стоимость собственного капитала;</w:t>
      </w:r>
    </w:p>
    <w:bookmarkEnd w:id="1311"/>
    <w:bookmarkStart w:name="z2278" w:id="1312"/>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312"/>
    <w:bookmarkStart w:name="z2279" w:id="1313"/>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стоимость заемного капитала;</w:t>
      </w:r>
    </w:p>
    <w:bookmarkEnd w:id="1313"/>
    <w:bookmarkStart w:name="z2280" w:id="1314"/>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314"/>
    <w:bookmarkStart w:name="z2281" w:id="1315"/>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1315"/>
    <w:bookmarkStart w:name="z2282" w:id="1316"/>
    <w:p>
      <w:pPr>
        <w:spacing w:after="0"/>
        <w:ind w:left="0"/>
        <w:jc w:val="both"/>
      </w:pPr>
      <w:r>
        <w:rPr>
          <w:rFonts w:ascii="Times New Roman"/>
          <w:b w:val="false"/>
          <w:i w:val="false"/>
          <w:color w:val="000000"/>
          <w:sz w:val="28"/>
        </w:rPr>
        <w:t>
      16. При расчете ставки дисконтирования стоимость собственного капитала частного партнера определяется на основе модели оценки капитальных активов (CAPM – Capital Asset Pricing Model) по следующей формуле:</w:t>
      </w:r>
    </w:p>
    <w:bookmarkEnd w:id="1316"/>
    <w:bookmarkStart w:name="z2283" w:id="1317"/>
    <w:p>
      <w:pPr>
        <w:spacing w:after="0"/>
        <w:ind w:left="0"/>
        <w:jc w:val="both"/>
      </w:pPr>
      <w:r>
        <w:rPr>
          <w:rFonts w:ascii="Times New Roman"/>
          <w:b w:val="false"/>
          <w:i w:val="false"/>
          <w:color w:val="000000"/>
          <w:sz w:val="28"/>
        </w:rPr>
        <w:t xml:space="preserve">
      </w:t>
      </w:r>
    </w:p>
    <w:bookmarkEnd w:id="1317"/>
    <w:p>
      <w:pPr>
        <w:spacing w:after="0"/>
        <w:ind w:left="0"/>
        <w:jc w:val="both"/>
      </w:pPr>
      <w:r>
        <w:drawing>
          <wp:inline distT="0" distB="0" distL="0" distR="0">
            <wp:extent cx="325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5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4" w:id="13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стоимость собственного капитала;</w:t>
      </w:r>
    </w:p>
    <w:bookmarkEnd w:id="1318"/>
    <w:bookmarkStart w:name="z2285" w:id="1319"/>
    <w:p>
      <w:pPr>
        <w:spacing w:after="0"/>
        <w:ind w:left="0"/>
        <w:jc w:val="both"/>
      </w:pPr>
      <w:r>
        <w:rPr>
          <w:rFonts w:ascii="Times New Roman"/>
          <w:b w:val="false"/>
          <w:i w:val="false"/>
          <w:color w:val="000000"/>
          <w:sz w:val="28"/>
        </w:rPr>
        <w:t>
      RF– номинальная безрисковая ставка;</w:t>
      </w:r>
    </w:p>
    <w:bookmarkEnd w:id="1319"/>
    <w:bookmarkStart w:name="z2286" w:id="1320"/>
    <w:p>
      <w:pPr>
        <w:spacing w:after="0"/>
        <w:ind w:left="0"/>
        <w:jc w:val="both"/>
      </w:pPr>
      <w:r>
        <w:rPr>
          <w:rFonts w:ascii="Times New Roman"/>
          <w:b w:val="false"/>
          <w:i w:val="false"/>
          <w:color w:val="000000"/>
          <w:sz w:val="28"/>
        </w:rPr>
        <w:t>
      ß</w:t>
      </w:r>
      <w:r>
        <w:rPr>
          <w:rFonts w:ascii="Times New Roman"/>
          <w:b w:val="false"/>
          <w:i w:val="false"/>
          <w:color w:val="000000"/>
          <w:vertAlign w:val="subscript"/>
        </w:rPr>
        <w:t>p</w:t>
      </w:r>
      <w:r>
        <w:rPr>
          <w:rFonts w:ascii="Times New Roman"/>
          <w:b w:val="false"/>
          <w:i w:val="false"/>
          <w:color w:val="000000"/>
          <w:sz w:val="28"/>
        </w:rPr>
        <w:t xml:space="preserve"> – отраслевой коэффициент бета проекта;</w:t>
      </w:r>
    </w:p>
    <w:bookmarkEnd w:id="1320"/>
    <w:bookmarkStart w:name="z2287" w:id="1321"/>
    <w:p>
      <w:pPr>
        <w:spacing w:after="0"/>
        <w:ind w:left="0"/>
        <w:jc w:val="both"/>
      </w:pPr>
      <w:r>
        <w:rPr>
          <w:rFonts w:ascii="Times New Roman"/>
          <w:b w:val="false"/>
          <w:i w:val="false"/>
          <w:color w:val="000000"/>
          <w:sz w:val="28"/>
        </w:rPr>
        <w:t>
      ERP – ожидаемая премия за систематический риск с учетом специфики страны.</w:t>
      </w:r>
    </w:p>
    <w:bookmarkEnd w:id="1321"/>
    <w:bookmarkStart w:name="z2288" w:id="1322"/>
    <w:p>
      <w:pPr>
        <w:spacing w:after="0"/>
        <w:ind w:left="0"/>
        <w:jc w:val="both"/>
      </w:pPr>
      <w:r>
        <w:rPr>
          <w:rFonts w:ascii="Times New Roman"/>
          <w:b w:val="false"/>
          <w:i w:val="false"/>
          <w:color w:val="000000"/>
          <w:sz w:val="28"/>
        </w:rPr>
        <w:t>
      Номинальная безрисковая ставка (RF) определяется по следующей формуле:</w:t>
      </w:r>
    </w:p>
    <w:bookmarkEnd w:id="1322"/>
    <w:bookmarkStart w:name="z2289" w:id="1323"/>
    <w:p>
      <w:pPr>
        <w:spacing w:after="0"/>
        <w:ind w:left="0"/>
        <w:jc w:val="both"/>
      </w:pPr>
      <w:r>
        <w:rPr>
          <w:rFonts w:ascii="Times New Roman"/>
          <w:b w:val="false"/>
          <w:i w:val="false"/>
          <w:color w:val="000000"/>
          <w:sz w:val="28"/>
        </w:rPr>
        <w:t xml:space="preserve">
      </w:t>
      </w:r>
    </w:p>
    <w:bookmarkEnd w:id="1323"/>
    <w:p>
      <w:pPr>
        <w:spacing w:after="0"/>
        <w:ind w:left="0"/>
        <w:jc w:val="both"/>
      </w:pP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87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0" w:id="1324"/>
    <w:p>
      <w:pPr>
        <w:spacing w:after="0"/>
        <w:ind w:left="0"/>
        <w:jc w:val="both"/>
      </w:pPr>
      <w:r>
        <w:rPr>
          <w:rFonts w:ascii="Times New Roman"/>
          <w:b w:val="false"/>
          <w:i w:val="false"/>
          <w:color w:val="000000"/>
          <w:sz w:val="28"/>
        </w:rPr>
        <w:t>
      GBY – индикатор доходности по неиндексированным государственным ценным бумагам Министерства финансов Республики Казахстан со сроком более 5 (пяти) лет определяется согласно данным, размещенным на официальном интернет-ресурсе Казахстанской фондовой биржи (https://kase.kz/ru/stock_market/KZGB/KZGB_Y/);</w:t>
      </w:r>
    </w:p>
    <w:bookmarkEnd w:id="1324"/>
    <w:bookmarkStart w:name="z2291" w:id="1325"/>
    <w:p>
      <w:pPr>
        <w:spacing w:after="0"/>
        <w:ind w:left="0"/>
        <w:jc w:val="both"/>
      </w:pPr>
      <w:r>
        <w:rPr>
          <w:rFonts w:ascii="Times New Roman"/>
          <w:b w:val="false"/>
          <w:i w:val="false"/>
          <w:color w:val="000000"/>
          <w:sz w:val="28"/>
        </w:rPr>
        <w:t>
      CDS страны – спред дефолта (риск) по облигациям страны, в валюте которой оцениваются денежные потоки. Рекомендуется определять на основе данных А. Дамодарана для Республики Казахстан (Country Risk Premiums) на последнюю отчетную дату.</w:t>
      </w:r>
    </w:p>
    <w:bookmarkEnd w:id="1325"/>
    <w:bookmarkStart w:name="z2292" w:id="1326"/>
    <w:p>
      <w:pPr>
        <w:spacing w:after="0"/>
        <w:ind w:left="0"/>
        <w:jc w:val="both"/>
      </w:pPr>
      <w:r>
        <w:rPr>
          <w:rFonts w:ascii="Times New Roman"/>
          <w:b w:val="false"/>
          <w:i w:val="false"/>
          <w:color w:val="000000"/>
          <w:sz w:val="28"/>
        </w:rPr>
        <w:t>
      Отраслевой коэффициент бета для проекта ГЧП (ßp) определяется по следующей формуле:</w:t>
      </w:r>
    </w:p>
    <w:bookmarkEnd w:id="1326"/>
    <w:bookmarkStart w:name="z2293" w:id="1327"/>
    <w:p>
      <w:pPr>
        <w:spacing w:after="0"/>
        <w:ind w:left="0"/>
        <w:jc w:val="both"/>
      </w:pPr>
      <w:r>
        <w:rPr>
          <w:rFonts w:ascii="Times New Roman"/>
          <w:b w:val="false"/>
          <w:i w:val="false"/>
          <w:color w:val="000000"/>
          <w:sz w:val="28"/>
        </w:rPr>
        <w:t xml:space="preserve">
      </w:t>
      </w:r>
    </w:p>
    <w:bookmarkEnd w:id="1327"/>
    <w:p>
      <w:pPr>
        <w:spacing w:after="0"/>
        <w:ind w:left="0"/>
        <w:jc w:val="both"/>
      </w:pPr>
      <w:r>
        <w:drawing>
          <wp:inline distT="0" distB="0" distL="0" distR="0">
            <wp:extent cx="375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759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4" w:id="1328"/>
    <w:p>
      <w:pPr>
        <w:spacing w:after="0"/>
        <w:ind w:left="0"/>
        <w:jc w:val="both"/>
      </w:pPr>
      <w:r>
        <w:rPr>
          <w:rFonts w:ascii="Times New Roman"/>
          <w:b w:val="false"/>
          <w:i w:val="false"/>
          <w:color w:val="000000"/>
          <w:sz w:val="28"/>
        </w:rPr>
        <w:t xml:space="preserve">
      ße – коэффициент бета для собственного капитала. </w:t>
      </w:r>
    </w:p>
    <w:bookmarkEnd w:id="1328"/>
    <w:bookmarkStart w:name="z2295" w:id="1329"/>
    <w:p>
      <w:pPr>
        <w:spacing w:after="0"/>
        <w:ind w:left="0"/>
        <w:jc w:val="both"/>
      </w:pPr>
      <w:r>
        <w:rPr>
          <w:rFonts w:ascii="Times New Roman"/>
          <w:b w:val="false"/>
          <w:i w:val="false"/>
          <w:color w:val="000000"/>
          <w:sz w:val="28"/>
        </w:rPr>
        <w:t>
      Отраслевой коэффициент бета собственного капитала (ße) определяется по следующей формуле:</w:t>
      </w:r>
    </w:p>
    <w:bookmarkEnd w:id="1329"/>
    <w:bookmarkStart w:name="z2296" w:id="1330"/>
    <w:p>
      <w:pPr>
        <w:spacing w:after="0"/>
        <w:ind w:left="0"/>
        <w:jc w:val="both"/>
      </w:pPr>
      <w:r>
        <w:rPr>
          <w:rFonts w:ascii="Times New Roman"/>
          <w:b w:val="false"/>
          <w:i w:val="false"/>
          <w:color w:val="000000"/>
          <w:sz w:val="28"/>
        </w:rPr>
        <w:t xml:space="preserve">
      </w:t>
      </w:r>
    </w:p>
    <w:bookmarkEnd w:id="1330"/>
    <w:p>
      <w:pPr>
        <w:spacing w:after="0"/>
        <w:ind w:left="0"/>
        <w:jc w:val="both"/>
      </w:pPr>
      <w:r>
        <w:drawing>
          <wp:inline distT="0" distB="0" distL="0" distR="0">
            <wp:extent cx="527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7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7" w:id="1331"/>
    <w:p>
      <w:pPr>
        <w:spacing w:after="0"/>
        <w:ind w:left="0"/>
        <w:jc w:val="both"/>
      </w:pPr>
      <w:r>
        <w:rPr>
          <w:rFonts w:ascii="Times New Roman"/>
          <w:b w:val="false"/>
          <w:i w:val="false"/>
          <w:color w:val="000000"/>
          <w:sz w:val="28"/>
        </w:rPr>
        <w:t>
      ßa ср. – средний коэффициент бета для активов;</w:t>
      </w:r>
    </w:p>
    <w:bookmarkEnd w:id="1331"/>
    <w:bookmarkStart w:name="z2298" w:id="1332"/>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332"/>
    <w:bookmarkStart w:name="z2299" w:id="1333"/>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333"/>
    <w:bookmarkStart w:name="z2300" w:id="1334"/>
    <w:p>
      <w:pPr>
        <w:spacing w:after="0"/>
        <w:ind w:left="0"/>
        <w:jc w:val="both"/>
      </w:pPr>
      <w:r>
        <w:rPr>
          <w:rFonts w:ascii="Times New Roman"/>
          <w:b w:val="false"/>
          <w:i w:val="false"/>
          <w:color w:val="000000"/>
          <w:sz w:val="28"/>
        </w:rPr>
        <w:t xml:space="preserve">
      T – ставка корпоративного подоходного налога. </w:t>
      </w:r>
    </w:p>
    <w:bookmarkEnd w:id="1334"/>
    <w:bookmarkStart w:name="z2301" w:id="1335"/>
    <w:p>
      <w:pPr>
        <w:spacing w:after="0"/>
        <w:ind w:left="0"/>
        <w:jc w:val="both"/>
      </w:pPr>
      <w:r>
        <w:rPr>
          <w:rFonts w:ascii="Times New Roman"/>
          <w:b w:val="false"/>
          <w:i w:val="false"/>
          <w:color w:val="000000"/>
          <w:sz w:val="28"/>
        </w:rPr>
        <w:t>
      Средний коэффициент бета для активов рассчитывается относительно бета отраслей, в отношении которых реализуется проект ГЧП, по следующей формуле:</w:t>
      </w:r>
    </w:p>
    <w:bookmarkEnd w:id="1335"/>
    <w:bookmarkStart w:name="z2302" w:id="1336"/>
    <w:p>
      <w:pPr>
        <w:spacing w:after="0"/>
        <w:ind w:left="0"/>
        <w:jc w:val="both"/>
      </w:pPr>
      <w:r>
        <w:rPr>
          <w:rFonts w:ascii="Times New Roman"/>
          <w:b w:val="false"/>
          <w:i w:val="false"/>
          <w:color w:val="000000"/>
          <w:sz w:val="28"/>
        </w:rPr>
        <w:t xml:space="preserve">
      </w:t>
      </w:r>
    </w:p>
    <w:bookmarkEnd w:id="1336"/>
    <w:p>
      <w:pPr>
        <w:spacing w:after="0"/>
        <w:ind w:left="0"/>
        <w:jc w:val="both"/>
      </w:pPr>
      <w:r>
        <w:drawing>
          <wp:inline distT="0" distB="0" distL="0" distR="0">
            <wp:extent cx="558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3" w:id="1337"/>
    <w:p>
      <w:pPr>
        <w:spacing w:after="0"/>
        <w:ind w:left="0"/>
        <w:jc w:val="both"/>
      </w:pPr>
      <w:r>
        <w:rPr>
          <w:rFonts w:ascii="Times New Roman"/>
          <w:b w:val="false"/>
          <w:i w:val="false"/>
          <w:color w:val="000000"/>
          <w:sz w:val="28"/>
        </w:rPr>
        <w:t>
      ßа – значение бета для активов по отраслям;</w:t>
      </w:r>
    </w:p>
    <w:bookmarkEnd w:id="1337"/>
    <w:bookmarkStart w:name="z2304" w:id="1338"/>
    <w:p>
      <w:pPr>
        <w:spacing w:after="0"/>
        <w:ind w:left="0"/>
        <w:jc w:val="both"/>
      </w:pPr>
      <w:r>
        <w:rPr>
          <w:rFonts w:ascii="Times New Roman"/>
          <w:b w:val="false"/>
          <w:i w:val="false"/>
          <w:color w:val="000000"/>
          <w:sz w:val="28"/>
        </w:rPr>
        <w:t>
      k – доля отрасли (например, строительство, образование, здравоохранение, энергетика) в проекте определяется по следующей формуле:</w:t>
      </w:r>
    </w:p>
    <w:bookmarkEnd w:id="1338"/>
    <w:bookmarkStart w:name="z2305" w:id="1339"/>
    <w:p>
      <w:pPr>
        <w:spacing w:after="0"/>
        <w:ind w:left="0"/>
        <w:jc w:val="both"/>
      </w:pPr>
      <w:r>
        <w:rPr>
          <w:rFonts w:ascii="Times New Roman"/>
          <w:b w:val="false"/>
          <w:i w:val="false"/>
          <w:color w:val="000000"/>
          <w:sz w:val="28"/>
        </w:rPr>
        <w:t xml:space="preserve">
      </w:t>
      </w:r>
    </w:p>
    <w:bookmarkEnd w:id="1339"/>
    <w:p>
      <w:pPr>
        <w:spacing w:after="0"/>
        <w:ind w:left="0"/>
        <w:jc w:val="both"/>
      </w:pPr>
      <w:r>
        <w:drawing>
          <wp:inline distT="0" distB="0" distL="0" distR="0">
            <wp:extent cx="420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20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6" w:id="1340"/>
    <w:p>
      <w:pPr>
        <w:spacing w:after="0"/>
        <w:ind w:left="0"/>
        <w:jc w:val="both"/>
      </w:pPr>
      <w:r>
        <w:rPr>
          <w:rFonts w:ascii="Times New Roman"/>
          <w:b w:val="false"/>
          <w:i w:val="false"/>
          <w:color w:val="000000"/>
          <w:sz w:val="28"/>
        </w:rPr>
        <w:t>
      Cn – размер затрат соответствующей (-их) отрасли (-ей), в рамках которой (-ых) осуществляется деятельность по проекту ГЧП согласно данным ФЭМ проекта ГЧП.</w:t>
      </w:r>
    </w:p>
    <w:bookmarkEnd w:id="1340"/>
    <w:bookmarkStart w:name="z2307" w:id="1341"/>
    <w:p>
      <w:pPr>
        <w:spacing w:after="0"/>
        <w:ind w:left="0"/>
        <w:jc w:val="both"/>
      </w:pPr>
      <w:r>
        <w:rPr>
          <w:rFonts w:ascii="Times New Roman"/>
          <w:b w:val="false"/>
          <w:i w:val="false"/>
          <w:color w:val="000000"/>
          <w:sz w:val="28"/>
        </w:rPr>
        <w:t>
      Отраслевой коэффициент бета для активов (ßa) рекомендуется определять на основе данных по среднеотраслевой бете для развивающихся стран А. Дамодарана на последнюю отчетную дату.</w:t>
      </w:r>
    </w:p>
    <w:bookmarkEnd w:id="1341"/>
    <w:bookmarkStart w:name="z2308" w:id="1342"/>
    <w:p>
      <w:pPr>
        <w:spacing w:after="0"/>
        <w:ind w:left="0"/>
        <w:jc w:val="both"/>
      </w:pPr>
      <w:r>
        <w:rPr>
          <w:rFonts w:ascii="Times New Roman"/>
          <w:b w:val="false"/>
          <w:i w:val="false"/>
          <w:color w:val="000000"/>
          <w:sz w:val="28"/>
        </w:rPr>
        <w:t>
      17. Ставка корпоративного подоходного налога определяется в номинальном выражении в соответствии с налоговым законодательством Республики Казахстан.</w:t>
      </w:r>
    </w:p>
    <w:bookmarkEnd w:id="1342"/>
    <w:bookmarkStart w:name="z2309" w:id="1343"/>
    <w:p>
      <w:pPr>
        <w:spacing w:after="0"/>
        <w:ind w:left="0"/>
        <w:jc w:val="both"/>
      </w:pPr>
      <w:r>
        <w:rPr>
          <w:rFonts w:ascii="Times New Roman"/>
          <w:b w:val="false"/>
          <w:i w:val="false"/>
          <w:color w:val="000000"/>
          <w:sz w:val="28"/>
        </w:rPr>
        <w:t>
      18. Премию за систематический риск (ERP) с учетом страновой специфики (странового риска) рекомендуется определять на основе данных А. Дамодарана для Республики Казахстан (Country Risk Premiums) на последнюю дату обновления, но не позднее, чем за год, предшествующий началу планирования проекта ГЧП.</w:t>
      </w:r>
    </w:p>
    <w:bookmarkEnd w:id="1343"/>
    <w:bookmarkStart w:name="z2310" w:id="1344"/>
    <w:p>
      <w:pPr>
        <w:spacing w:after="0"/>
        <w:ind w:left="0"/>
        <w:jc w:val="both"/>
      </w:pPr>
      <w:r>
        <w:rPr>
          <w:rFonts w:ascii="Times New Roman"/>
          <w:b w:val="false"/>
          <w:i w:val="false"/>
          <w:color w:val="000000"/>
          <w:sz w:val="28"/>
        </w:rPr>
        <w:t>
      19. Ежегодный размер платы за доступность не индексируется.</w:t>
      </w:r>
    </w:p>
    <w:bookmarkEnd w:id="1344"/>
    <w:bookmarkStart w:name="z2311" w:id="1345"/>
    <w:p>
      <w:pPr>
        <w:spacing w:after="0"/>
        <w:ind w:left="0"/>
        <w:jc w:val="left"/>
      </w:pPr>
      <w:r>
        <w:rPr>
          <w:rFonts w:ascii="Times New Roman"/>
          <w:b/>
          <w:i w:val="false"/>
          <w:color w:val="000000"/>
        </w:rPr>
        <w:t xml:space="preserve"> Параграф 2. Расчет предполагаемого размера вознаграждения за осуществление управления объектом государственно-частного партнерства, находящимся в государственной собственности</w:t>
      </w:r>
    </w:p>
    <w:bookmarkEnd w:id="1345"/>
    <w:bookmarkStart w:name="z2312" w:id="1346"/>
    <w:p>
      <w:pPr>
        <w:spacing w:after="0"/>
        <w:ind w:left="0"/>
        <w:jc w:val="both"/>
      </w:pPr>
      <w:r>
        <w:rPr>
          <w:rFonts w:ascii="Times New Roman"/>
          <w:b w:val="false"/>
          <w:i w:val="false"/>
          <w:color w:val="000000"/>
          <w:sz w:val="28"/>
        </w:rPr>
        <w:t>
      20. Максимальный размер вознаграждения за осуществление управления объектом ГЧП, находящимся в государственной собственности,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346"/>
    <w:bookmarkStart w:name="z2313" w:id="1347"/>
    <w:p>
      <w:pPr>
        <w:spacing w:after="0"/>
        <w:ind w:left="0"/>
        <w:jc w:val="both"/>
      </w:pPr>
      <w:r>
        <w:rPr>
          <w:rFonts w:ascii="Times New Roman"/>
          <w:b w:val="false"/>
          <w:i w:val="false"/>
          <w:color w:val="000000"/>
          <w:sz w:val="28"/>
        </w:rPr>
        <w:t>
      21. Ежегодный размер вознаграждения за осуществление управления объектом ГЧП, находящимся в государственной собственности, не индексируется.</w:t>
      </w:r>
    </w:p>
    <w:bookmarkEnd w:id="1347"/>
    <w:bookmarkStart w:name="z2314" w:id="1348"/>
    <w:p>
      <w:pPr>
        <w:spacing w:after="0"/>
        <w:ind w:left="0"/>
        <w:jc w:val="left"/>
      </w:pPr>
      <w:r>
        <w:rPr>
          <w:rFonts w:ascii="Times New Roman"/>
          <w:b/>
          <w:i w:val="false"/>
          <w:color w:val="000000"/>
        </w:rPr>
        <w:t xml:space="preserve"> Параграф 3. Расчет предполагаемого размера арендной платы</w:t>
      </w:r>
    </w:p>
    <w:bookmarkEnd w:id="1348"/>
    <w:bookmarkStart w:name="z2315" w:id="1349"/>
    <w:p>
      <w:pPr>
        <w:spacing w:after="0"/>
        <w:ind w:left="0"/>
        <w:jc w:val="both"/>
      </w:pPr>
      <w:r>
        <w:rPr>
          <w:rFonts w:ascii="Times New Roman"/>
          <w:b w:val="false"/>
          <w:i w:val="false"/>
          <w:color w:val="000000"/>
          <w:sz w:val="28"/>
        </w:rPr>
        <w:t>
      22. Арендная плата применяется в договорах ГЧП, предусматривающих имущественный наем объекта ГЧП, находящегося в частной собственности, государственным партнером.</w:t>
      </w:r>
    </w:p>
    <w:bookmarkEnd w:id="1349"/>
    <w:bookmarkStart w:name="z2316" w:id="1350"/>
    <w:p>
      <w:pPr>
        <w:spacing w:after="0"/>
        <w:ind w:left="0"/>
        <w:jc w:val="both"/>
      </w:pPr>
      <w:r>
        <w:rPr>
          <w:rFonts w:ascii="Times New Roman"/>
          <w:b w:val="false"/>
          <w:i w:val="false"/>
          <w:color w:val="000000"/>
          <w:sz w:val="28"/>
        </w:rPr>
        <w:t>
      23. Расчет предполагаемого размера арендной платы применяется для определения размера выплат государственным партнером частному партнеру в рамках договора ГЧП.</w:t>
      </w:r>
    </w:p>
    <w:bookmarkEnd w:id="1350"/>
    <w:bookmarkStart w:name="z2317" w:id="1351"/>
    <w:p>
      <w:pPr>
        <w:spacing w:after="0"/>
        <w:ind w:left="0"/>
        <w:jc w:val="both"/>
      </w:pPr>
      <w:r>
        <w:rPr>
          <w:rFonts w:ascii="Times New Roman"/>
          <w:b w:val="false"/>
          <w:i w:val="false"/>
          <w:color w:val="000000"/>
          <w:sz w:val="28"/>
        </w:rPr>
        <w:t>
      24. При определении предполагаемого размера арендной платы за основу принимаются параметры, предъявляемые государственным партнером к нанимаемому имуществу.</w:t>
      </w:r>
    </w:p>
    <w:bookmarkEnd w:id="1351"/>
    <w:bookmarkStart w:name="z2318" w:id="1352"/>
    <w:p>
      <w:pPr>
        <w:spacing w:after="0"/>
        <w:ind w:left="0"/>
        <w:jc w:val="both"/>
      </w:pPr>
      <w:r>
        <w:rPr>
          <w:rFonts w:ascii="Times New Roman"/>
          <w:b w:val="false"/>
          <w:i w:val="false"/>
          <w:color w:val="000000"/>
          <w:sz w:val="28"/>
        </w:rPr>
        <w:t>
      25. Предполагаемый размер арендной платы рассчитывается для каждого года реализации проекта ГЧП.</w:t>
      </w:r>
    </w:p>
    <w:bookmarkEnd w:id="1352"/>
    <w:bookmarkStart w:name="z2319" w:id="1353"/>
    <w:p>
      <w:pPr>
        <w:spacing w:after="0"/>
        <w:ind w:left="0"/>
        <w:jc w:val="both"/>
      </w:pPr>
      <w:r>
        <w:rPr>
          <w:rFonts w:ascii="Times New Roman"/>
          <w:b w:val="false"/>
          <w:i w:val="false"/>
          <w:color w:val="000000"/>
          <w:sz w:val="28"/>
        </w:rPr>
        <w:t>
      26. Предполагаемый размер годовой ставки арендной платы при аренде помещений административно-офисного назначения составляет:</w:t>
      </w:r>
    </w:p>
    <w:bookmarkEnd w:id="1353"/>
    <w:bookmarkStart w:name="z2320" w:id="1354"/>
    <w:p>
      <w:pPr>
        <w:spacing w:after="0"/>
        <w:ind w:left="0"/>
        <w:jc w:val="both"/>
      </w:pPr>
      <w:r>
        <w:rPr>
          <w:rFonts w:ascii="Times New Roman"/>
          <w:b w:val="false"/>
          <w:i w:val="false"/>
          <w:color w:val="000000"/>
          <w:sz w:val="28"/>
        </w:rPr>
        <w:t xml:space="preserve">
      </w:t>
      </w:r>
    </w:p>
    <w:bookmarkEnd w:id="1354"/>
    <w:p>
      <w:pPr>
        <w:spacing w:after="0"/>
        <w:ind w:left="0"/>
        <w:jc w:val="both"/>
      </w:pPr>
      <w:r>
        <w:drawing>
          <wp:inline distT="0" distB="0" distL="0" distR="0">
            <wp:extent cx="372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21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1" w:id="1355"/>
    <w:p>
      <w:pPr>
        <w:spacing w:after="0"/>
        <w:ind w:left="0"/>
        <w:jc w:val="both"/>
      </w:pPr>
      <w:r>
        <w:rPr>
          <w:rFonts w:ascii="Times New Roman"/>
          <w:b w:val="false"/>
          <w:i w:val="false"/>
          <w:color w:val="000000"/>
          <w:sz w:val="28"/>
        </w:rPr>
        <w:t xml:space="preserve">
      BRа – базовая ставка арендной платы при аренде административно-офисных помещений за 1 (один) квадратный метр, исходя из класса помещения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w:t>
      </w:r>
    </w:p>
    <w:bookmarkEnd w:id="1355"/>
    <w:bookmarkStart w:name="z2322" w:id="1356"/>
    <w:p>
      <w:pPr>
        <w:spacing w:after="0"/>
        <w:ind w:left="0"/>
        <w:jc w:val="both"/>
      </w:pPr>
      <w:r>
        <w:rPr>
          <w:rFonts w:ascii="Times New Roman"/>
          <w:b w:val="false"/>
          <w:i w:val="false"/>
          <w:color w:val="000000"/>
          <w:sz w:val="28"/>
        </w:rPr>
        <w:t>
      S – арендуемая площадь для целей проекта;</w:t>
      </w:r>
    </w:p>
    <w:bookmarkEnd w:id="1356"/>
    <w:bookmarkStart w:name="z2323" w:id="1357"/>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w:t>
      </w:r>
    </w:p>
    <w:bookmarkEnd w:id="1357"/>
    <w:bookmarkStart w:name="z2324" w:id="1358"/>
    <w:p>
      <w:pPr>
        <w:spacing w:after="0"/>
        <w:ind w:left="0"/>
        <w:jc w:val="both"/>
      </w:pPr>
      <w:r>
        <w:rPr>
          <w:rFonts w:ascii="Times New Roman"/>
          <w:b w:val="false"/>
          <w:i w:val="false"/>
          <w:color w:val="000000"/>
          <w:sz w:val="28"/>
        </w:rPr>
        <w:t>
      Размер базовой ставки определяется согласно данным статистики "Цены и индексы цен на аренду коммерческой недвижимости в Республике Казахстан", размещенной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358"/>
    <w:bookmarkStart w:name="z2325" w:id="1359"/>
    <w:p>
      <w:pPr>
        <w:spacing w:after="0"/>
        <w:ind w:left="0"/>
        <w:jc w:val="both"/>
      </w:pPr>
      <w:r>
        <w:rPr>
          <w:rFonts w:ascii="Times New Roman"/>
          <w:b w:val="false"/>
          <w:i w:val="false"/>
          <w:color w:val="000000"/>
          <w:sz w:val="28"/>
        </w:rPr>
        <w:t>
      27. Предполагаемый размер годовой ставки арендной платы при аренде помещений иного назначения составляет:</w:t>
      </w:r>
    </w:p>
    <w:bookmarkEnd w:id="1359"/>
    <w:bookmarkStart w:name="z2326" w:id="1360"/>
    <w:p>
      <w:pPr>
        <w:spacing w:after="0"/>
        <w:ind w:left="0"/>
        <w:jc w:val="both"/>
      </w:pPr>
      <w:r>
        <w:rPr>
          <w:rFonts w:ascii="Times New Roman"/>
          <w:b w:val="false"/>
          <w:i w:val="false"/>
          <w:color w:val="000000"/>
          <w:sz w:val="28"/>
        </w:rPr>
        <w:t xml:space="preserve">
      </w:t>
      </w:r>
    </w:p>
    <w:bookmarkEnd w:id="1360"/>
    <w:p>
      <w:pPr>
        <w:spacing w:after="0"/>
        <w:ind w:left="0"/>
        <w:jc w:val="both"/>
      </w:pPr>
      <w:r>
        <w:drawing>
          <wp:inline distT="0" distB="0" distL="0" distR="0">
            <wp:extent cx="436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68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7" w:id="1361"/>
    <w:p>
      <w:pPr>
        <w:spacing w:after="0"/>
        <w:ind w:left="0"/>
        <w:jc w:val="both"/>
      </w:pPr>
      <w:r>
        <w:rPr>
          <w:rFonts w:ascii="Times New Roman"/>
          <w:b w:val="false"/>
          <w:i w:val="false"/>
          <w:color w:val="000000"/>
          <w:sz w:val="28"/>
        </w:rPr>
        <w:t>
      BRин – 1 месячный расчетный показатель для городов Астана, Алматы и Шымкент, 0,6 месячного расчетного показателя для села, поселка, сельского округа, района в городе, города, района, области, предусмотренных в республиканском бюджете на соответствующий год, за 1 квадратный метр, тенге в месяц;</w:t>
      </w:r>
    </w:p>
    <w:bookmarkEnd w:id="1361"/>
    <w:bookmarkStart w:name="z2328" w:id="1362"/>
    <w:p>
      <w:pPr>
        <w:spacing w:after="0"/>
        <w:ind w:left="0"/>
        <w:jc w:val="both"/>
      </w:pPr>
      <w:r>
        <w:rPr>
          <w:rFonts w:ascii="Times New Roman"/>
          <w:b w:val="false"/>
          <w:i w:val="false"/>
          <w:color w:val="000000"/>
          <w:sz w:val="28"/>
        </w:rPr>
        <w:t>
      S – арендуемая площадь, квадратный метр;</w:t>
      </w:r>
    </w:p>
    <w:bookmarkEnd w:id="1362"/>
    <w:bookmarkStart w:name="z2329" w:id="1363"/>
    <w:p>
      <w:pPr>
        <w:spacing w:after="0"/>
        <w:ind w:left="0"/>
        <w:jc w:val="both"/>
      </w:pPr>
      <w:r>
        <w:rPr>
          <w:rFonts w:ascii="Times New Roman"/>
          <w:b w:val="false"/>
          <w:i w:val="false"/>
          <w:color w:val="000000"/>
          <w:sz w:val="28"/>
        </w:rPr>
        <w:t>
      kск – коэффициент, учитывающий степень комфортности, для помещений со всеми инженерно-техническими устройствами (электрическая энергия, канализация, водоснабжение, отопление, телефонизация, интернет) – 1, при отсутствии каких-либо видов коммуникаций уменьшается на 0,1 за каждый вид;</w:t>
      </w:r>
    </w:p>
    <w:bookmarkEnd w:id="1363"/>
    <w:bookmarkStart w:name="z2330" w:id="1364"/>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 определяемый по следующей формуле:</w:t>
      </w:r>
    </w:p>
    <w:bookmarkEnd w:id="1364"/>
    <w:bookmarkStart w:name="z2331" w:id="1365"/>
    <w:p>
      <w:pPr>
        <w:spacing w:after="0"/>
        <w:ind w:left="0"/>
        <w:jc w:val="both"/>
      </w:pPr>
      <w:r>
        <w:rPr>
          <w:rFonts w:ascii="Times New Roman"/>
          <w:b w:val="false"/>
          <w:i w:val="false"/>
          <w:color w:val="000000"/>
          <w:sz w:val="28"/>
        </w:rPr>
        <w:t xml:space="preserve">
      </w:t>
      </w:r>
    </w:p>
    <w:bookmarkEnd w:id="1365"/>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82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2" w:id="1366"/>
    <w:p>
      <w:pPr>
        <w:spacing w:after="0"/>
        <w:ind w:left="0"/>
        <w:jc w:val="both"/>
      </w:pPr>
      <w:r>
        <w:rPr>
          <w:rFonts w:ascii="Times New Roman"/>
          <w:b w:val="false"/>
          <w:i w:val="false"/>
          <w:color w:val="000000"/>
          <w:sz w:val="28"/>
        </w:rPr>
        <w:t>
      BSV – стоимость арендуемых основных средств по балансовой (остаточной) стоимости;</w:t>
      </w:r>
    </w:p>
    <w:bookmarkEnd w:id="1366"/>
    <w:bookmarkStart w:name="z2333" w:id="1367"/>
    <w:p>
      <w:pPr>
        <w:spacing w:after="0"/>
        <w:ind w:left="0"/>
        <w:jc w:val="both"/>
      </w:pPr>
      <w:r>
        <w:rPr>
          <w:rFonts w:ascii="Times New Roman"/>
          <w:b w:val="false"/>
          <w:i w:val="false"/>
          <w:color w:val="000000"/>
          <w:sz w:val="28"/>
        </w:rPr>
        <w:t>
      OV – стоимость арендуемых основных средств по первоначальной стоимости.</w:t>
      </w:r>
    </w:p>
    <w:bookmarkEnd w:id="1367"/>
    <w:bookmarkStart w:name="z2334" w:id="1368"/>
    <w:p>
      <w:pPr>
        <w:spacing w:after="0"/>
        <w:ind w:left="0"/>
        <w:jc w:val="both"/>
      </w:pPr>
      <w:r>
        <w:rPr>
          <w:rFonts w:ascii="Times New Roman"/>
          <w:b w:val="false"/>
          <w:i w:val="false"/>
          <w:color w:val="000000"/>
          <w:sz w:val="28"/>
        </w:rPr>
        <w:t xml:space="preserve">
      В проекте ГЧП не допускается аренда оборудования со степенью изношенности более 50 (пятидесяти) процентов. </w:t>
      </w:r>
    </w:p>
    <w:bookmarkEnd w:id="1368"/>
    <w:bookmarkStart w:name="z2335" w:id="1369"/>
    <w:p>
      <w:pPr>
        <w:spacing w:after="0"/>
        <w:ind w:left="0"/>
        <w:jc w:val="left"/>
      </w:pPr>
      <w:r>
        <w:rPr>
          <w:rFonts w:ascii="Times New Roman"/>
          <w:b/>
          <w:i w:val="false"/>
          <w:color w:val="000000"/>
        </w:rPr>
        <w:t xml:space="preserve"> Параграф 4. Расчет предполагаемого размера гарантии потребления</w:t>
      </w:r>
    </w:p>
    <w:bookmarkEnd w:id="1369"/>
    <w:bookmarkStart w:name="z2336" w:id="1370"/>
    <w:p>
      <w:pPr>
        <w:spacing w:after="0"/>
        <w:ind w:left="0"/>
        <w:jc w:val="both"/>
      </w:pPr>
      <w:r>
        <w:rPr>
          <w:rFonts w:ascii="Times New Roman"/>
          <w:b w:val="false"/>
          <w:i w:val="false"/>
          <w:color w:val="000000"/>
          <w:sz w:val="28"/>
        </w:rPr>
        <w:t>
      28. Гарантия потребления государством определенного объема товаров, работ и услуг, производимых в ходе реализации проекта ГЧП, предоставляется частному партнеру (off-take контракты), как мера государственной поддержки с обеспечением окупаемости вложенных инвестиций и достижимости внутренней нормы доходности (IRR) проекта в размере равном ставке дисконтирования + (плюс) 3 (три) процентных пункта.</w:t>
      </w:r>
    </w:p>
    <w:bookmarkEnd w:id="1370"/>
    <w:bookmarkStart w:name="z2337" w:id="1371"/>
    <w:p>
      <w:pPr>
        <w:spacing w:after="0"/>
        <w:ind w:left="0"/>
        <w:jc w:val="both"/>
      </w:pPr>
      <w:r>
        <w:rPr>
          <w:rFonts w:ascii="Times New Roman"/>
          <w:b w:val="false"/>
          <w:i w:val="false"/>
          <w:color w:val="000000"/>
          <w:sz w:val="28"/>
        </w:rPr>
        <w:t>
      29. Гарантия потребления государством предоставляется в проектах, не требующих платы со стороны населения.</w:t>
      </w:r>
    </w:p>
    <w:bookmarkEnd w:id="1371"/>
    <w:bookmarkStart w:name="z2338" w:id="1372"/>
    <w:p>
      <w:pPr>
        <w:spacing w:after="0"/>
        <w:ind w:left="0"/>
        <w:jc w:val="both"/>
      </w:pPr>
      <w:r>
        <w:rPr>
          <w:rFonts w:ascii="Times New Roman"/>
          <w:b w:val="false"/>
          <w:i w:val="false"/>
          <w:color w:val="000000"/>
          <w:sz w:val="28"/>
        </w:rPr>
        <w:t>
      30. Гарантия потребления государством не применяется в проектах, предусматривающих государственный заказ, выделяемый в разрезе отраслей (например, государственный образовательный заказ, гарантированный объем бесплатной медицинской помощи).</w:t>
      </w:r>
    </w:p>
    <w:bookmarkEnd w:id="1372"/>
    <w:bookmarkStart w:name="z2339" w:id="1373"/>
    <w:p>
      <w:pPr>
        <w:spacing w:after="0"/>
        <w:ind w:left="0"/>
        <w:jc w:val="both"/>
      </w:pPr>
      <w:r>
        <w:rPr>
          <w:rFonts w:ascii="Times New Roman"/>
          <w:b w:val="false"/>
          <w:i w:val="false"/>
          <w:color w:val="000000"/>
          <w:sz w:val="28"/>
        </w:rPr>
        <w:t>
      31. Предполагаемый размер гарантии потребления государством определяется для каждого года реализации проекта как гарантированная сумма реализации фиксированного объема (100 (сто) процентов производственной мощности) по следующей формуле:</w:t>
      </w:r>
    </w:p>
    <w:bookmarkEnd w:id="1373"/>
    <w:bookmarkStart w:name="z2340" w:id="1374"/>
    <w:p>
      <w:pPr>
        <w:spacing w:after="0"/>
        <w:ind w:left="0"/>
        <w:jc w:val="both"/>
      </w:pPr>
      <w:r>
        <w:rPr>
          <w:rFonts w:ascii="Times New Roman"/>
          <w:b w:val="false"/>
          <w:i w:val="false"/>
          <w:color w:val="000000"/>
          <w:sz w:val="28"/>
        </w:rPr>
        <w:t xml:space="preserve">
      </w:t>
      </w:r>
    </w:p>
    <w:bookmarkEnd w:id="1374"/>
    <w:p>
      <w:pPr>
        <w:spacing w:after="0"/>
        <w:ind w:left="0"/>
        <w:jc w:val="both"/>
      </w:pPr>
      <w:r>
        <w:drawing>
          <wp:inline distT="0" distB="0" distL="0" distR="0">
            <wp:extent cx="2514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14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1" w:id="1375"/>
    <w:p>
      <w:pPr>
        <w:spacing w:after="0"/>
        <w:ind w:left="0"/>
        <w:jc w:val="both"/>
      </w:pPr>
      <w:r>
        <w:rPr>
          <w:rFonts w:ascii="Times New Roman"/>
          <w:b w:val="false"/>
          <w:i w:val="false"/>
          <w:color w:val="000000"/>
          <w:sz w:val="28"/>
        </w:rPr>
        <w:t>
      pi – цена реализации товара/работы/услуги в i-м году реализации проекта;</w:t>
      </w:r>
    </w:p>
    <w:bookmarkEnd w:id="1375"/>
    <w:bookmarkStart w:name="z2342" w:id="1376"/>
    <w:p>
      <w:pPr>
        <w:spacing w:after="0"/>
        <w:ind w:left="0"/>
        <w:jc w:val="both"/>
      </w:pPr>
      <w:r>
        <w:rPr>
          <w:rFonts w:ascii="Times New Roman"/>
          <w:b w:val="false"/>
          <w:i w:val="false"/>
          <w:color w:val="000000"/>
          <w:sz w:val="28"/>
        </w:rPr>
        <w:t>
      PC – производственная мощность проекта.</w:t>
      </w:r>
    </w:p>
    <w:bookmarkEnd w:id="1376"/>
    <w:bookmarkStart w:name="z2343" w:id="1377"/>
    <w:p>
      <w:pPr>
        <w:spacing w:after="0"/>
        <w:ind w:left="0"/>
        <w:jc w:val="both"/>
      </w:pPr>
      <w:r>
        <w:rPr>
          <w:rFonts w:ascii="Times New Roman"/>
          <w:b w:val="false"/>
          <w:i w:val="false"/>
          <w:color w:val="000000"/>
          <w:sz w:val="28"/>
        </w:rPr>
        <w:t>
      32. Цена реализации товара/работы/услуги устанавливается отраслевым государственным органом.</w:t>
      </w:r>
    </w:p>
    <w:bookmarkEnd w:id="1377"/>
    <w:bookmarkStart w:name="z2344" w:id="1378"/>
    <w:p>
      <w:pPr>
        <w:spacing w:after="0"/>
        <w:ind w:left="0"/>
        <w:jc w:val="left"/>
      </w:pPr>
      <w:r>
        <w:rPr>
          <w:rFonts w:ascii="Times New Roman"/>
          <w:b/>
          <w:i w:val="false"/>
          <w:color w:val="000000"/>
        </w:rPr>
        <w:t xml:space="preserve"> Параграф 5. Расчет предполагаемого размера мер государственной поддержки</w:t>
      </w:r>
    </w:p>
    <w:bookmarkEnd w:id="1378"/>
    <w:bookmarkStart w:name="z2345" w:id="1379"/>
    <w:p>
      <w:pPr>
        <w:spacing w:after="0"/>
        <w:ind w:left="0"/>
        <w:jc w:val="both"/>
      </w:pPr>
      <w:r>
        <w:rPr>
          <w:rFonts w:ascii="Times New Roman"/>
          <w:b w:val="false"/>
          <w:i w:val="false"/>
          <w:color w:val="000000"/>
          <w:sz w:val="28"/>
        </w:rPr>
        <w:t>
      33. Оценка государственных натурных грантов осуществляется в соответствии с пунктом 4 статьи 288 Предпринимательского кодекса Республики Казахстан.</w:t>
      </w:r>
    </w:p>
    <w:bookmarkEnd w:id="1379"/>
    <w:bookmarkStart w:name="z2346" w:id="1380"/>
    <w:p>
      <w:pPr>
        <w:spacing w:after="0"/>
        <w:ind w:left="0"/>
        <w:jc w:val="both"/>
      </w:pPr>
      <w:r>
        <w:rPr>
          <w:rFonts w:ascii="Times New Roman"/>
          <w:b w:val="false"/>
          <w:i w:val="false"/>
          <w:color w:val="000000"/>
          <w:sz w:val="28"/>
        </w:rPr>
        <w:t>
      34. Предполагаемый размер поручительства государства по инфраструктурным облигациям (при необходимости их выпуска) в рамках договоров ГЧП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6 (шесть) месяцев:</w:t>
      </w:r>
    </w:p>
    <w:bookmarkEnd w:id="1380"/>
    <w:bookmarkStart w:name="z2347" w:id="1381"/>
    <w:p>
      <w:pPr>
        <w:spacing w:after="0"/>
        <w:ind w:left="0"/>
        <w:jc w:val="both"/>
      </w:pPr>
      <w:r>
        <w:rPr>
          <w:rFonts w:ascii="Times New Roman"/>
          <w:b w:val="false"/>
          <w:i w:val="false"/>
          <w:color w:val="000000"/>
          <w:sz w:val="28"/>
        </w:rPr>
        <w:t xml:space="preserve">
      </w:t>
      </w:r>
    </w:p>
    <w:bookmarkEnd w:id="1381"/>
    <w:p>
      <w:pPr>
        <w:spacing w:after="0"/>
        <w:ind w:left="0"/>
        <w:jc w:val="both"/>
      </w:pPr>
      <w:r>
        <w:drawing>
          <wp:inline distT="0" distB="0" distL="0" distR="0">
            <wp:extent cx="411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1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8" w:id="1382"/>
    <w:p>
      <w:pPr>
        <w:spacing w:after="0"/>
        <w:ind w:left="0"/>
        <w:jc w:val="both"/>
      </w:pPr>
      <w:r>
        <w:rPr>
          <w:rFonts w:ascii="Times New Roman"/>
          <w:b w:val="false"/>
          <w:i w:val="false"/>
          <w:color w:val="000000"/>
          <w:sz w:val="28"/>
        </w:rPr>
        <w:t>
      DP – сумма основного долга;</w:t>
      </w:r>
    </w:p>
    <w:bookmarkEnd w:id="1382"/>
    <w:bookmarkStart w:name="z2349" w:id="1383"/>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1383"/>
    <w:bookmarkStart w:name="z2350" w:id="1384"/>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1384"/>
    <w:bookmarkStart w:name="z2351" w:id="1385"/>
    <w:p>
      <w:pPr>
        <w:spacing w:after="0"/>
        <w:ind w:left="0"/>
        <w:jc w:val="both"/>
      </w:pPr>
      <w:r>
        <w:rPr>
          <w:rFonts w:ascii="Times New Roman"/>
          <w:b w:val="false"/>
          <w:i w:val="false"/>
          <w:color w:val="000000"/>
          <w:sz w:val="28"/>
        </w:rPr>
        <w:t>
      35. Предполагаемый размер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(один) период начисления и 1 (один) месяц, либо за период в соответствии с условиями договора:</w:t>
      </w:r>
    </w:p>
    <w:bookmarkEnd w:id="1385"/>
    <w:bookmarkStart w:name="z2352" w:id="1386"/>
    <w:p>
      <w:pPr>
        <w:spacing w:after="0"/>
        <w:ind w:left="0"/>
        <w:jc w:val="both"/>
      </w:pPr>
      <w:r>
        <w:rPr>
          <w:rFonts w:ascii="Times New Roman"/>
          <w:b w:val="false"/>
          <w:i w:val="false"/>
          <w:color w:val="000000"/>
          <w:sz w:val="28"/>
        </w:rPr>
        <w:t xml:space="preserve">
      </w:t>
      </w:r>
    </w:p>
    <w:bookmarkEnd w:id="1386"/>
    <w:p>
      <w:pPr>
        <w:spacing w:after="0"/>
        <w:ind w:left="0"/>
        <w:jc w:val="both"/>
      </w:pPr>
      <w:r>
        <w:drawing>
          <wp:inline distT="0" distB="0" distL="0" distR="0">
            <wp:extent cx="386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60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3" w:id="1387"/>
    <w:p>
      <w:pPr>
        <w:spacing w:after="0"/>
        <w:ind w:left="0"/>
        <w:jc w:val="both"/>
      </w:pPr>
      <w:r>
        <w:rPr>
          <w:rFonts w:ascii="Times New Roman"/>
          <w:b w:val="false"/>
          <w:i w:val="false"/>
          <w:color w:val="000000"/>
          <w:sz w:val="28"/>
        </w:rPr>
        <w:t>
      DP – сумма основного долга по займу, гарантируемому государством;</w:t>
      </w:r>
    </w:p>
    <w:bookmarkEnd w:id="1387"/>
    <w:bookmarkStart w:name="z2354" w:id="1388"/>
    <w:p>
      <w:pPr>
        <w:spacing w:after="0"/>
        <w:ind w:left="0"/>
        <w:jc w:val="both"/>
      </w:pPr>
      <w:r>
        <w:rPr>
          <w:rFonts w:ascii="Times New Roman"/>
          <w:b w:val="false"/>
          <w:i w:val="false"/>
          <w:color w:val="000000"/>
          <w:sz w:val="28"/>
        </w:rPr>
        <w:t xml:space="preserve">
      r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(один) процент (для займов в иностранной валюте), верхняя граница процентного коридора базовой ставки, установленной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 (плюс) 1 (один) процент (для займов в национальной валюте);</w:t>
      </w:r>
    </w:p>
    <w:bookmarkEnd w:id="1388"/>
    <w:bookmarkStart w:name="z2355" w:id="1389"/>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389"/>
    <w:bookmarkStart w:name="z2356" w:id="1390"/>
    <w:p>
      <w:pPr>
        <w:spacing w:after="0"/>
        <w:ind w:left="0"/>
        <w:jc w:val="both"/>
      </w:pPr>
      <w:r>
        <w:rPr>
          <w:rFonts w:ascii="Times New Roman"/>
          <w:b w:val="false"/>
          <w:i w:val="false"/>
          <w:color w:val="000000"/>
          <w:sz w:val="28"/>
        </w:rPr>
        <w:t>
      36. Предполагаемый размер софинансирования проекта ГЧП равен совокупной величине расходов, производимых из государственного бюджета в течение инвестиционного периода, но не может превышать 30 (тридцати) процентов от размера инвестиций, производимых с целью создания (в том числе строительства), реконструкции или модернизации объектов ГЧП.</w:t>
      </w:r>
    </w:p>
    <w:bookmarkEnd w:id="1390"/>
    <w:bookmarkStart w:name="z2357" w:id="1391"/>
    <w:p>
      <w:pPr>
        <w:spacing w:after="0"/>
        <w:ind w:left="0"/>
        <w:jc w:val="both"/>
      </w:pPr>
      <w:r>
        <w:rPr>
          <w:rFonts w:ascii="Times New Roman"/>
          <w:b w:val="false"/>
          <w:i w:val="false"/>
          <w:color w:val="000000"/>
          <w:sz w:val="28"/>
        </w:rPr>
        <w:t>
      37. Софинансирование проекта ГЧП применяется при соответствии проекта ГЧП нижеперечисленным критериям в совокупности:</w:t>
      </w:r>
    </w:p>
    <w:bookmarkEnd w:id="1391"/>
    <w:bookmarkStart w:name="z2358" w:id="1392"/>
    <w:p>
      <w:pPr>
        <w:spacing w:after="0"/>
        <w:ind w:left="0"/>
        <w:jc w:val="both"/>
      </w:pPr>
      <w:r>
        <w:rPr>
          <w:rFonts w:ascii="Times New Roman"/>
          <w:b w:val="false"/>
          <w:i w:val="false"/>
          <w:color w:val="000000"/>
          <w:sz w:val="28"/>
        </w:rPr>
        <w:t xml:space="preserve">
      1) проект ГЧП инициирован центральным государственным органом либо местным исполнительным органом области, города республиканского значения и столицы в соответствии с компетенцией, установленной Законом; </w:t>
      </w:r>
    </w:p>
    <w:bookmarkEnd w:id="1392"/>
    <w:bookmarkStart w:name="z2359" w:id="1393"/>
    <w:p>
      <w:pPr>
        <w:spacing w:after="0"/>
        <w:ind w:left="0"/>
        <w:jc w:val="both"/>
      </w:pPr>
      <w:r>
        <w:rPr>
          <w:rFonts w:ascii="Times New Roman"/>
          <w:b w:val="false"/>
          <w:i w:val="false"/>
          <w:color w:val="000000"/>
          <w:sz w:val="28"/>
        </w:rPr>
        <w:t>
      2) стоимость создания объекта ГЧП составляет не менее полуторамиллионного месячного расчетного показателя;</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1" w:id="1394"/>
    <w:p>
      <w:pPr>
        <w:spacing w:after="0"/>
        <w:ind w:left="0"/>
        <w:jc w:val="both"/>
      </w:pPr>
      <w:r>
        <w:rPr>
          <w:rFonts w:ascii="Times New Roman"/>
          <w:b w:val="false"/>
          <w:i w:val="false"/>
          <w:color w:val="000000"/>
          <w:sz w:val="28"/>
        </w:rPr>
        <w:t>
      38.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1394"/>
    <w:bookmarkStart w:name="z2573" w:id="1395"/>
    <w:p>
      <w:pPr>
        <w:spacing w:after="0"/>
        <w:ind w:left="0"/>
        <w:jc w:val="both"/>
      </w:pPr>
      <w:r>
        <w:rPr>
          <w:rFonts w:ascii="Times New Roman"/>
          <w:b w:val="false"/>
          <w:i w:val="false"/>
          <w:color w:val="000000"/>
          <w:sz w:val="28"/>
        </w:rPr>
        <w:t>
      39. Стоимость объекта ГЧП определяется в соответствии с Международным стандартом финансовой отчетности (IAS) 16 "Основные средства".</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39 в соответствии с приказом и.о. Министра национальной экономики РК от 30.03.2023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2364" w:id="1396"/>
    <w:p>
      <w:pPr>
        <w:spacing w:after="0"/>
        <w:ind w:left="0"/>
        <w:jc w:val="left"/>
      </w:pPr>
      <w:r>
        <w:rPr>
          <w:rFonts w:ascii="Times New Roman"/>
          <w:b/>
          <w:i w:val="false"/>
          <w:color w:val="000000"/>
        </w:rPr>
        <w:t xml:space="preserve"> Лимит расходов заказчика на инжиниринговые услуги по управлению проектами, техническому надзору и авторскому надзору за строительством</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за строительством,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 процент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580 до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1300 до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1900 до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2580 до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3200 до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3850 до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4850 до 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2435" w:id="1397"/>
    <w:p>
      <w:pPr>
        <w:spacing w:after="0"/>
        <w:ind w:left="0"/>
        <w:jc w:val="left"/>
      </w:pPr>
      <w:r>
        <w:rPr>
          <w:rFonts w:ascii="Times New Roman"/>
          <w:b/>
          <w:i w:val="false"/>
          <w:color w:val="000000"/>
        </w:rPr>
        <w:t xml:space="preserve"> Значения коэффициента экспертной верификации</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ПСД в тысячах МРП, без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2573,55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создания и (или)</w:t>
            </w:r>
            <w:r>
              <w:br/>
            </w:r>
            <w:r>
              <w:rPr>
                <w:rFonts w:ascii="Times New Roman"/>
                <w:b w:val="false"/>
                <w:i w:val="false"/>
                <w:color w:val="000000"/>
                <w:sz w:val="20"/>
              </w:rPr>
              <w:t>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суммарной</w:t>
            </w:r>
            <w:r>
              <w:br/>
            </w:r>
            <w:r>
              <w:rPr>
                <w:rFonts w:ascii="Times New Roman"/>
                <w:b w:val="false"/>
                <w:i w:val="false"/>
                <w:color w:val="000000"/>
                <w:sz w:val="20"/>
              </w:rPr>
              <w:t>стоимости государственной</w:t>
            </w:r>
            <w:r>
              <w:br/>
            </w:r>
            <w:r>
              <w:rPr>
                <w:rFonts w:ascii="Times New Roman"/>
                <w:b w:val="false"/>
                <w:i w:val="false"/>
                <w:color w:val="000000"/>
                <w:sz w:val="20"/>
              </w:rPr>
              <w:t>поддержки и источников</w:t>
            </w:r>
            <w:r>
              <w:br/>
            </w:r>
            <w:r>
              <w:rPr>
                <w:rFonts w:ascii="Times New Roman"/>
                <w:b w:val="false"/>
                <w:i w:val="false"/>
                <w:color w:val="000000"/>
                <w:sz w:val="20"/>
              </w:rPr>
              <w:t>возмещения затрат субъектов</w:t>
            </w:r>
            <w:r>
              <w:br/>
            </w: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bl>
    <w:bookmarkStart w:name="z2528" w:id="1398"/>
    <w:p>
      <w:pPr>
        <w:spacing w:after="0"/>
        <w:ind w:left="0"/>
        <w:jc w:val="left"/>
      </w:pPr>
      <w:r>
        <w:rPr>
          <w:rFonts w:ascii="Times New Roman"/>
          <w:b/>
          <w:i w:val="false"/>
          <w:color w:val="000000"/>
        </w:rPr>
        <w:t xml:space="preserve"> Параметры для определения базовой ставки при аренде административно-офисных помещений</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в специализированных офисных зданиях, реконструированные и переоборудованные административные здания с качественной отделкой.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помещения в административно-офисных зданиях, здания иного назначения, приспособленные под офисы.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жилых и нежилых зданиях, приспособленные для размещения офисов (первые этажи и подвалы жилых домов).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новой постройки или реконструированные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эксплуатации, реконструированные здания иного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 эксплуатации, реконструированные здания иного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деловых районах города, на главных транспортных магистралях и площадях, с удобным подъездом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 от деловых районов города, от главных улиц, неудобный подъезд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удаленность от деловых районов города, центральных улиц, неудобный подъезд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инфраструктура обслуживания бизнеса и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 имеет собственные службы безопасности, управления 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Круглосуточная охрана; хорошая служба эксплуатации; опытный арендодатель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3638" w:id="1399"/>
    <w:p>
      <w:pPr>
        <w:spacing w:after="0"/>
        <w:ind w:left="0"/>
        <w:jc w:val="left"/>
      </w:pPr>
      <w:r>
        <w:rPr>
          <w:rFonts w:ascii="Times New Roman"/>
          <w:b/>
          <w:i w:val="false"/>
          <w:color w:val="000000"/>
        </w:rPr>
        <w:t xml:space="preserve"> Методика оценки социально-экономической эффективности проектов государственно-частного партнерства</w:t>
      </w:r>
    </w:p>
    <w:bookmarkEnd w:id="1399"/>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и.о. Министра национальной экономики РК от 30.03.2023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9" w:id="1400"/>
    <w:p>
      <w:pPr>
        <w:spacing w:after="0"/>
        <w:ind w:left="0"/>
        <w:jc w:val="left"/>
      </w:pPr>
      <w:r>
        <w:rPr>
          <w:rFonts w:ascii="Times New Roman"/>
          <w:b/>
          <w:i w:val="false"/>
          <w:color w:val="000000"/>
        </w:rPr>
        <w:t xml:space="preserve"> Глава 1. Общие положения</w:t>
      </w:r>
    </w:p>
    <w:bookmarkEnd w:id="1400"/>
    <w:bookmarkStart w:name="z3640" w:id="1401"/>
    <w:p>
      <w:pPr>
        <w:spacing w:after="0"/>
        <w:ind w:left="0"/>
        <w:jc w:val="both"/>
      </w:pPr>
      <w:r>
        <w:rPr>
          <w:rFonts w:ascii="Times New Roman"/>
          <w:b w:val="false"/>
          <w:i w:val="false"/>
          <w:color w:val="000000"/>
          <w:sz w:val="28"/>
        </w:rPr>
        <w:t xml:space="preserve">
      1. Методика оценки социально-экономической эффективности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оценке социально-экономической эффективности проектов государственно-частного партнерства (далее – ГЧП).</w:t>
      </w:r>
    </w:p>
    <w:bookmarkEnd w:id="1401"/>
    <w:bookmarkStart w:name="z3641" w:id="1402"/>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402"/>
    <w:bookmarkStart w:name="z3642" w:id="1403"/>
    <w:p>
      <w:pPr>
        <w:spacing w:after="0"/>
        <w:ind w:left="0"/>
        <w:jc w:val="both"/>
      </w:pPr>
      <w:r>
        <w:rPr>
          <w:rFonts w:ascii="Times New Roman"/>
          <w:b w:val="false"/>
          <w:i w:val="false"/>
          <w:color w:val="000000"/>
          <w:sz w:val="28"/>
        </w:rPr>
        <w:t>
      1) базовые социальные эффекты – изменения социального характера, свойственные всем проектам ГЧП не зависимо отрасли реализации проекта ГЧП;</w:t>
      </w:r>
    </w:p>
    <w:bookmarkEnd w:id="1403"/>
    <w:bookmarkStart w:name="z3643" w:id="1404"/>
    <w:p>
      <w:pPr>
        <w:spacing w:after="0"/>
        <w:ind w:left="0"/>
        <w:jc w:val="both"/>
      </w:pPr>
      <w:r>
        <w:rPr>
          <w:rFonts w:ascii="Times New Roman"/>
          <w:b w:val="false"/>
          <w:i w:val="false"/>
          <w:color w:val="000000"/>
          <w:sz w:val="28"/>
        </w:rPr>
        <w:t>
      2) базовые экономические эффекты – изменения экономического характера, свойственные всем проектам ГЧП не зависимо отрасли реализации проекта ГЧП;</w:t>
      </w:r>
    </w:p>
    <w:bookmarkEnd w:id="1404"/>
    <w:bookmarkStart w:name="z3644" w:id="1405"/>
    <w:p>
      <w:pPr>
        <w:spacing w:after="0"/>
        <w:ind w:left="0"/>
        <w:jc w:val="both"/>
      </w:pPr>
      <w:r>
        <w:rPr>
          <w:rFonts w:ascii="Times New Roman"/>
          <w:b w:val="false"/>
          <w:i w:val="false"/>
          <w:color w:val="000000"/>
          <w:sz w:val="28"/>
        </w:rPr>
        <w:t>
      3) отраслевые социальные эффекты – изменения социального характера, свойственные проектам ГЧП, реализуемым в соответствующих отраслях экономики;</w:t>
      </w:r>
    </w:p>
    <w:bookmarkEnd w:id="1405"/>
    <w:bookmarkStart w:name="z3645" w:id="1406"/>
    <w:p>
      <w:pPr>
        <w:spacing w:after="0"/>
        <w:ind w:left="0"/>
        <w:jc w:val="both"/>
      </w:pPr>
      <w:r>
        <w:rPr>
          <w:rFonts w:ascii="Times New Roman"/>
          <w:b w:val="false"/>
          <w:i w:val="false"/>
          <w:color w:val="000000"/>
          <w:sz w:val="28"/>
        </w:rPr>
        <w:t>
      4) отраслевые экономические эффекты – изменения экономического характера, свойственные проектам ГЧП, реализуемым в соответствующих отраслях экономики.</w:t>
      </w:r>
    </w:p>
    <w:bookmarkEnd w:id="1406"/>
    <w:bookmarkStart w:name="z3646" w:id="1407"/>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 Республики Казахстан.</w:t>
      </w:r>
    </w:p>
    <w:bookmarkEnd w:id="1407"/>
    <w:bookmarkStart w:name="z3647" w:id="1408"/>
    <w:p>
      <w:pPr>
        <w:spacing w:after="0"/>
        <w:ind w:left="0"/>
        <w:jc w:val="both"/>
      </w:pPr>
      <w:r>
        <w:rPr>
          <w:rFonts w:ascii="Times New Roman"/>
          <w:b w:val="false"/>
          <w:i w:val="false"/>
          <w:color w:val="000000"/>
          <w:sz w:val="28"/>
        </w:rPr>
        <w:t>
      3. Оценка социально-экономической эффективности проекта ГЧП отражает социально-экономические выгоды и затраты от реализации проекта ГЧП и включает следующие разделы:</w:t>
      </w:r>
    </w:p>
    <w:bookmarkEnd w:id="1408"/>
    <w:bookmarkStart w:name="z3648" w:id="1409"/>
    <w:p>
      <w:pPr>
        <w:spacing w:after="0"/>
        <w:ind w:left="0"/>
        <w:jc w:val="both"/>
      </w:pPr>
      <w:r>
        <w:rPr>
          <w:rFonts w:ascii="Times New Roman"/>
          <w:b w:val="false"/>
          <w:i w:val="false"/>
          <w:color w:val="000000"/>
          <w:sz w:val="28"/>
        </w:rPr>
        <w:t>
      1) анализ текущей социально-экономической ситуации в отрасли, регионе и Республике Казахстан и перспективы ее развития без учета проекта ГЧП;</w:t>
      </w:r>
    </w:p>
    <w:bookmarkEnd w:id="1409"/>
    <w:bookmarkStart w:name="z3649" w:id="1410"/>
    <w:p>
      <w:pPr>
        <w:spacing w:after="0"/>
        <w:ind w:left="0"/>
        <w:jc w:val="both"/>
      </w:pPr>
      <w:r>
        <w:rPr>
          <w:rFonts w:ascii="Times New Roman"/>
          <w:b w:val="false"/>
          <w:i w:val="false"/>
          <w:color w:val="000000"/>
          <w:sz w:val="28"/>
        </w:rPr>
        <w:t>
      2) анализ текущей социально-экономической ситуации в отрасли, регионе и Республике Казахстан и перспективы ее развития в случае реализации проекта ГЧП;</w:t>
      </w:r>
    </w:p>
    <w:bookmarkEnd w:id="1410"/>
    <w:bookmarkStart w:name="z3650" w:id="1411"/>
    <w:p>
      <w:pPr>
        <w:spacing w:after="0"/>
        <w:ind w:left="0"/>
        <w:jc w:val="both"/>
      </w:pPr>
      <w:r>
        <w:rPr>
          <w:rFonts w:ascii="Times New Roman"/>
          <w:b w:val="false"/>
          <w:i w:val="false"/>
          <w:color w:val="000000"/>
          <w:sz w:val="28"/>
        </w:rPr>
        <w:t>
      3)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w:t>
      </w:r>
    </w:p>
    <w:bookmarkEnd w:id="1411"/>
    <w:bookmarkStart w:name="z3651" w:id="1412"/>
    <w:p>
      <w:pPr>
        <w:spacing w:after="0"/>
        <w:ind w:left="0"/>
        <w:jc w:val="both"/>
      </w:pPr>
      <w:r>
        <w:rPr>
          <w:rFonts w:ascii="Times New Roman"/>
          <w:b w:val="false"/>
          <w:i w:val="false"/>
          <w:color w:val="000000"/>
          <w:sz w:val="28"/>
        </w:rPr>
        <w:t>
      4) анализ влияния проекта ГЧП на рост экспортного потенциала Республики Казахстан, импортозамещение и развитие инноваций;</w:t>
      </w:r>
    </w:p>
    <w:bookmarkEnd w:id="1412"/>
    <w:bookmarkStart w:name="z3652" w:id="1413"/>
    <w:p>
      <w:pPr>
        <w:spacing w:after="0"/>
        <w:ind w:left="0"/>
        <w:jc w:val="both"/>
      </w:pPr>
      <w:r>
        <w:rPr>
          <w:rFonts w:ascii="Times New Roman"/>
          <w:b w:val="false"/>
          <w:i w:val="false"/>
          <w:color w:val="000000"/>
          <w:sz w:val="28"/>
        </w:rPr>
        <w:t>
      5) анализ выгод и затрат по проекту ГЧП;</w:t>
      </w:r>
    </w:p>
    <w:bookmarkEnd w:id="1413"/>
    <w:bookmarkStart w:name="z3653" w:id="1414"/>
    <w:p>
      <w:pPr>
        <w:spacing w:after="0"/>
        <w:ind w:left="0"/>
        <w:jc w:val="both"/>
      </w:pPr>
      <w:r>
        <w:rPr>
          <w:rFonts w:ascii="Times New Roman"/>
          <w:b w:val="false"/>
          <w:i w:val="false"/>
          <w:color w:val="000000"/>
          <w:sz w:val="28"/>
        </w:rPr>
        <w:t>
      6) анализ влияния проекта ГЧП на окружающую среду;</w:t>
      </w:r>
    </w:p>
    <w:bookmarkEnd w:id="1414"/>
    <w:bookmarkStart w:name="z3654" w:id="1415"/>
    <w:p>
      <w:pPr>
        <w:spacing w:after="0"/>
        <w:ind w:left="0"/>
        <w:jc w:val="both"/>
      </w:pPr>
      <w:r>
        <w:rPr>
          <w:rFonts w:ascii="Times New Roman"/>
          <w:b w:val="false"/>
          <w:i w:val="false"/>
          <w:color w:val="000000"/>
          <w:sz w:val="28"/>
        </w:rPr>
        <w:t>
      7) расчет прямого, косвенного и совокупного социально-экономического эффекта;</w:t>
      </w:r>
    </w:p>
    <w:bookmarkEnd w:id="1415"/>
    <w:bookmarkStart w:name="z3655" w:id="1416"/>
    <w:p>
      <w:pPr>
        <w:spacing w:after="0"/>
        <w:ind w:left="0"/>
        <w:jc w:val="both"/>
      </w:pPr>
      <w:r>
        <w:rPr>
          <w:rFonts w:ascii="Times New Roman"/>
          <w:b w:val="false"/>
          <w:i w:val="false"/>
          <w:color w:val="000000"/>
          <w:sz w:val="28"/>
        </w:rPr>
        <w:t>
      8) расчет показателей экономической чистой приведенной стоимости (Economic Net Present Value – ENPV), экономической внутренней нормы доходности (Economic Internal Rate of Return – EIRR).</w:t>
      </w:r>
    </w:p>
    <w:bookmarkEnd w:id="1416"/>
    <w:bookmarkStart w:name="z3656" w:id="1417"/>
    <w:p>
      <w:pPr>
        <w:spacing w:after="0"/>
        <w:ind w:left="0"/>
        <w:jc w:val="both"/>
      </w:pPr>
      <w:r>
        <w:rPr>
          <w:rFonts w:ascii="Times New Roman"/>
          <w:b w:val="false"/>
          <w:i w:val="false"/>
          <w:color w:val="000000"/>
          <w:sz w:val="28"/>
        </w:rPr>
        <w:t>
      4. Оценка социально-экономической эффективности проекта ГЧП производится за период, охватывающий временной интервал с предполагаемого момента подписания договора ГЧП до истечения срока действия договора ГЧП.</w:t>
      </w:r>
    </w:p>
    <w:bookmarkEnd w:id="1417"/>
    <w:bookmarkStart w:name="z3657" w:id="1418"/>
    <w:p>
      <w:pPr>
        <w:spacing w:after="0"/>
        <w:ind w:left="0"/>
        <w:jc w:val="both"/>
      </w:pPr>
      <w:r>
        <w:rPr>
          <w:rFonts w:ascii="Times New Roman"/>
          <w:b w:val="false"/>
          <w:i w:val="false"/>
          <w:color w:val="000000"/>
          <w:sz w:val="28"/>
        </w:rPr>
        <w:t>
      5. Расчет социально-экономических эффектов проекта ГЧП производится с использованием данных финансово-экономической модели проекта ГЧП.</w:t>
      </w:r>
    </w:p>
    <w:bookmarkEnd w:id="1418"/>
    <w:bookmarkStart w:name="z3658" w:id="1419"/>
    <w:p>
      <w:pPr>
        <w:spacing w:after="0"/>
        <w:ind w:left="0"/>
        <w:jc w:val="both"/>
      </w:pPr>
      <w:r>
        <w:rPr>
          <w:rFonts w:ascii="Times New Roman"/>
          <w:b w:val="false"/>
          <w:i w:val="false"/>
          <w:color w:val="000000"/>
          <w:sz w:val="28"/>
        </w:rPr>
        <w:t xml:space="preserve">
      6. Примерный перечень социально-экономических эффектов проектов ГЧП приведен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419"/>
    <w:bookmarkStart w:name="z3659" w:id="1420"/>
    <w:p>
      <w:pPr>
        <w:spacing w:after="0"/>
        <w:ind w:left="0"/>
        <w:jc w:val="left"/>
      </w:pPr>
      <w:r>
        <w:rPr>
          <w:rFonts w:ascii="Times New Roman"/>
          <w:b/>
          <w:i w:val="false"/>
          <w:color w:val="000000"/>
        </w:rPr>
        <w:t xml:space="preserve"> Глава 2. Структура социально-экономической оценки проекта государственно-частного партнерства</w:t>
      </w:r>
    </w:p>
    <w:bookmarkEnd w:id="1420"/>
    <w:bookmarkStart w:name="z3660" w:id="1421"/>
    <w:p>
      <w:pPr>
        <w:spacing w:after="0"/>
        <w:ind w:left="0"/>
        <w:jc w:val="both"/>
      </w:pPr>
      <w:r>
        <w:rPr>
          <w:rFonts w:ascii="Times New Roman"/>
          <w:b w:val="false"/>
          <w:i w:val="false"/>
          <w:color w:val="000000"/>
          <w:sz w:val="28"/>
        </w:rPr>
        <w:t>
      7. Анализ текущей социально-экономической ситуации в отрасли, регионе и Республике Казахстан и перспективы ее развития без учета проекта ГЧП содержит:</w:t>
      </w:r>
    </w:p>
    <w:bookmarkEnd w:id="1421"/>
    <w:bookmarkStart w:name="z3661" w:id="1422"/>
    <w:p>
      <w:pPr>
        <w:spacing w:after="0"/>
        <w:ind w:left="0"/>
        <w:jc w:val="both"/>
      </w:pPr>
      <w:r>
        <w:rPr>
          <w:rFonts w:ascii="Times New Roman"/>
          <w:b w:val="false"/>
          <w:i w:val="false"/>
          <w:color w:val="000000"/>
          <w:sz w:val="28"/>
        </w:rPr>
        <w:t>
      анализ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по имеющимся статистическим данным официальных источников за последние 5 (пять) лет;</w:t>
      </w:r>
    </w:p>
    <w:bookmarkEnd w:id="1422"/>
    <w:bookmarkStart w:name="z3662" w:id="1423"/>
    <w:p>
      <w:pPr>
        <w:spacing w:after="0"/>
        <w:ind w:left="0"/>
        <w:jc w:val="both"/>
      </w:pPr>
      <w:r>
        <w:rPr>
          <w:rFonts w:ascii="Times New Roman"/>
          <w:b w:val="false"/>
          <w:i w:val="false"/>
          <w:color w:val="000000"/>
          <w:sz w:val="28"/>
        </w:rPr>
        <w:t>
      анализ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по имеющимся статистическим данным официальных источников за последние 5 (пять) лет.</w:t>
      </w:r>
    </w:p>
    <w:bookmarkEnd w:id="1423"/>
    <w:bookmarkStart w:name="z3663" w:id="1424"/>
    <w:p>
      <w:pPr>
        <w:spacing w:after="0"/>
        <w:ind w:left="0"/>
        <w:jc w:val="both"/>
      </w:pPr>
      <w:r>
        <w:rPr>
          <w:rFonts w:ascii="Times New Roman"/>
          <w:b w:val="false"/>
          <w:i w:val="false"/>
          <w:color w:val="000000"/>
          <w:sz w:val="28"/>
        </w:rPr>
        <w:t>
      8. Анализ текущей социально-экономической ситуации в отрасли, регионе и Республике Казахстан и перспективы ее развития в случае реализации проекта ГЧП содержит:</w:t>
      </w:r>
    </w:p>
    <w:bookmarkEnd w:id="1424"/>
    <w:bookmarkStart w:name="z3664" w:id="1425"/>
    <w:p>
      <w:pPr>
        <w:spacing w:after="0"/>
        <w:ind w:left="0"/>
        <w:jc w:val="both"/>
      </w:pPr>
      <w:r>
        <w:rPr>
          <w:rFonts w:ascii="Times New Roman"/>
          <w:b w:val="false"/>
          <w:i w:val="false"/>
          <w:color w:val="000000"/>
          <w:sz w:val="28"/>
        </w:rPr>
        <w:t>
      анализ изменения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за период реализации проекта ГЧП;</w:t>
      </w:r>
    </w:p>
    <w:bookmarkEnd w:id="1425"/>
    <w:bookmarkStart w:name="z3665" w:id="1426"/>
    <w:p>
      <w:pPr>
        <w:spacing w:after="0"/>
        <w:ind w:left="0"/>
        <w:jc w:val="both"/>
      </w:pPr>
      <w:r>
        <w:rPr>
          <w:rFonts w:ascii="Times New Roman"/>
          <w:b w:val="false"/>
          <w:i w:val="false"/>
          <w:color w:val="000000"/>
          <w:sz w:val="28"/>
        </w:rPr>
        <w:t>
      анализ изменения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за период реализации проекта ГЧП.</w:t>
      </w:r>
    </w:p>
    <w:bookmarkEnd w:id="1426"/>
    <w:bookmarkStart w:name="z3666" w:id="1427"/>
    <w:p>
      <w:pPr>
        <w:spacing w:after="0"/>
        <w:ind w:left="0"/>
        <w:jc w:val="both"/>
      </w:pPr>
      <w:r>
        <w:rPr>
          <w:rFonts w:ascii="Times New Roman"/>
          <w:b w:val="false"/>
          <w:i w:val="false"/>
          <w:color w:val="000000"/>
          <w:sz w:val="28"/>
        </w:rPr>
        <w:t>
      9.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 содержит:</w:t>
      </w:r>
    </w:p>
    <w:bookmarkEnd w:id="1427"/>
    <w:bookmarkStart w:name="z3667" w:id="1428"/>
    <w:p>
      <w:pPr>
        <w:spacing w:after="0"/>
        <w:ind w:left="0"/>
        <w:jc w:val="both"/>
      </w:pPr>
      <w:r>
        <w:rPr>
          <w:rFonts w:ascii="Times New Roman"/>
          <w:b w:val="false"/>
          <w:i w:val="false"/>
          <w:color w:val="000000"/>
          <w:sz w:val="28"/>
        </w:rPr>
        <w:t>
      описание влияния проекта ГЧП на другие виды деятельности в соответствии с общим классификатором видов экономической деятельности (ОКЭД).</w:t>
      </w:r>
    </w:p>
    <w:bookmarkEnd w:id="1428"/>
    <w:bookmarkStart w:name="z3668" w:id="1429"/>
    <w:p>
      <w:pPr>
        <w:spacing w:after="0"/>
        <w:ind w:left="0"/>
        <w:jc w:val="both"/>
      </w:pPr>
      <w:r>
        <w:rPr>
          <w:rFonts w:ascii="Times New Roman"/>
          <w:b w:val="false"/>
          <w:i w:val="false"/>
          <w:color w:val="000000"/>
          <w:sz w:val="28"/>
        </w:rPr>
        <w:t>
      10. Анализ влияния реализации проекта ГЧП на рост экспортного потенциала Республики Казахстан и импортозамещения, развитие инноваций содержит:</w:t>
      </w:r>
    </w:p>
    <w:bookmarkEnd w:id="1429"/>
    <w:bookmarkStart w:name="z3669" w:id="1430"/>
    <w:p>
      <w:pPr>
        <w:spacing w:after="0"/>
        <w:ind w:left="0"/>
        <w:jc w:val="both"/>
      </w:pPr>
      <w:r>
        <w:rPr>
          <w:rFonts w:ascii="Times New Roman"/>
          <w:b w:val="false"/>
          <w:i w:val="false"/>
          <w:color w:val="000000"/>
          <w:sz w:val="28"/>
        </w:rPr>
        <w:t>
      анализ благоприятного воздействия проекта ГЧП на экспортный потенциал отрасли (региона) Республики Казахстан при реализации на международном рынке товаров, работ и услуг, производимых в рамках проекта ГЧП;</w:t>
      </w:r>
    </w:p>
    <w:bookmarkEnd w:id="1430"/>
    <w:bookmarkStart w:name="z3670" w:id="1431"/>
    <w:p>
      <w:pPr>
        <w:spacing w:after="0"/>
        <w:ind w:left="0"/>
        <w:jc w:val="both"/>
      </w:pPr>
      <w:r>
        <w:rPr>
          <w:rFonts w:ascii="Times New Roman"/>
          <w:b w:val="false"/>
          <w:i w:val="false"/>
          <w:color w:val="000000"/>
          <w:sz w:val="28"/>
        </w:rPr>
        <w:t>
      анализ замещения, производимыми в рамках проекта ГЧП товарами, работами и услугами их импортных аналогов;</w:t>
      </w:r>
    </w:p>
    <w:bookmarkEnd w:id="1431"/>
    <w:bookmarkStart w:name="z3671" w:id="1432"/>
    <w:p>
      <w:pPr>
        <w:spacing w:after="0"/>
        <w:ind w:left="0"/>
        <w:jc w:val="both"/>
      </w:pPr>
      <w:r>
        <w:rPr>
          <w:rFonts w:ascii="Times New Roman"/>
          <w:b w:val="false"/>
          <w:i w:val="false"/>
          <w:color w:val="000000"/>
          <w:sz w:val="28"/>
        </w:rPr>
        <w:t xml:space="preserve">
      анализ воздействия проекта ГЧП на развитие инновационной деятельности, научно-технического потенциала в регионе и Республике Казахстан. </w:t>
      </w:r>
    </w:p>
    <w:bookmarkEnd w:id="1432"/>
    <w:bookmarkStart w:name="z3672" w:id="1433"/>
    <w:p>
      <w:pPr>
        <w:spacing w:after="0"/>
        <w:ind w:left="0"/>
        <w:jc w:val="both"/>
      </w:pPr>
      <w:r>
        <w:rPr>
          <w:rFonts w:ascii="Times New Roman"/>
          <w:b w:val="false"/>
          <w:i w:val="false"/>
          <w:color w:val="000000"/>
          <w:sz w:val="28"/>
        </w:rPr>
        <w:t>
      11. Анализ выгод и затрат по проекту ГЧП содержит:</w:t>
      </w:r>
    </w:p>
    <w:bookmarkEnd w:id="1433"/>
    <w:bookmarkStart w:name="z3673" w:id="1434"/>
    <w:p>
      <w:pPr>
        <w:spacing w:after="0"/>
        <w:ind w:left="0"/>
        <w:jc w:val="both"/>
      </w:pPr>
      <w:r>
        <w:rPr>
          <w:rFonts w:ascii="Times New Roman"/>
          <w:b w:val="false"/>
          <w:i w:val="false"/>
          <w:color w:val="000000"/>
          <w:sz w:val="28"/>
        </w:rPr>
        <w:t xml:space="preserve">
      анализ количественных показателей прямых и косвенных выгод, получателями которых являются субъекты ГЧП, население, поставщики товаров, работ, услуг и третьи лица, прямо или косвенно связанные с реализацией проекта ГЧП и (или) его результатами; </w:t>
      </w:r>
    </w:p>
    <w:bookmarkEnd w:id="1434"/>
    <w:bookmarkStart w:name="z3674" w:id="1435"/>
    <w:p>
      <w:pPr>
        <w:spacing w:after="0"/>
        <w:ind w:left="0"/>
        <w:jc w:val="both"/>
      </w:pPr>
      <w:r>
        <w:rPr>
          <w:rFonts w:ascii="Times New Roman"/>
          <w:b w:val="false"/>
          <w:i w:val="false"/>
          <w:color w:val="000000"/>
          <w:sz w:val="28"/>
        </w:rPr>
        <w:t>
      анализ количественных показателей прямых и косвенных затрат, производимых субъектами ГЧП, населением, поставщиками товаров, работ, услуг и третьими лицами, прямо или косвенно связанных с реализацией проекта ГЧП и (или) его результатами.</w:t>
      </w:r>
    </w:p>
    <w:bookmarkEnd w:id="1435"/>
    <w:bookmarkStart w:name="z3675" w:id="1436"/>
    <w:p>
      <w:pPr>
        <w:spacing w:after="0"/>
        <w:ind w:left="0"/>
        <w:jc w:val="both"/>
      </w:pPr>
      <w:r>
        <w:rPr>
          <w:rFonts w:ascii="Times New Roman"/>
          <w:b w:val="false"/>
          <w:i w:val="false"/>
          <w:color w:val="000000"/>
          <w:sz w:val="28"/>
        </w:rPr>
        <w:t>
      12. Анализ влияния проекта ГЧП на окружающую среду;</w:t>
      </w:r>
    </w:p>
    <w:bookmarkEnd w:id="1436"/>
    <w:bookmarkStart w:name="z3676" w:id="1437"/>
    <w:p>
      <w:pPr>
        <w:spacing w:after="0"/>
        <w:ind w:left="0"/>
        <w:jc w:val="both"/>
      </w:pPr>
      <w:r>
        <w:rPr>
          <w:rFonts w:ascii="Times New Roman"/>
          <w:b w:val="false"/>
          <w:i w:val="false"/>
          <w:color w:val="000000"/>
          <w:sz w:val="28"/>
        </w:rPr>
        <w:t xml:space="preserve">
      описание положительных и (или) отрицательных эффектов от реализации проекта ГЧП на окружающую среду (в том числе соответствие </w:t>
      </w:r>
      <w:r>
        <w:rPr>
          <w:rFonts w:ascii="Times New Roman"/>
          <w:b w:val="false"/>
          <w:i w:val="false"/>
          <w:color w:val="000000"/>
          <w:sz w:val="28"/>
        </w:rPr>
        <w:t>Экологическому</w:t>
      </w:r>
      <w:r>
        <w:rPr>
          <w:rFonts w:ascii="Times New Roman"/>
          <w:b w:val="false"/>
          <w:i w:val="false"/>
          <w:color w:val="000000"/>
          <w:sz w:val="28"/>
        </w:rPr>
        <w:t xml:space="preserve"> кодексу Республики Казахстан, применимым международным и национальным стандартам; применение в проекте ГЧП возобновляемых источников энергии, оборудования с высоким классом энергопотребления и наличие иных факторов, воздействующих на окружающую среду).</w:t>
      </w:r>
    </w:p>
    <w:bookmarkEnd w:id="1437"/>
    <w:bookmarkStart w:name="z3677" w:id="1438"/>
    <w:p>
      <w:pPr>
        <w:spacing w:after="0"/>
        <w:ind w:left="0"/>
        <w:jc w:val="both"/>
      </w:pPr>
      <w:r>
        <w:rPr>
          <w:rFonts w:ascii="Times New Roman"/>
          <w:b w:val="false"/>
          <w:i w:val="false"/>
          <w:color w:val="000000"/>
          <w:sz w:val="28"/>
        </w:rPr>
        <w:t>
      13. Расчет косвенных выгод:</w:t>
      </w:r>
    </w:p>
    <w:bookmarkEnd w:id="1438"/>
    <w:bookmarkStart w:name="z3678" w:id="1439"/>
    <w:p>
      <w:pPr>
        <w:spacing w:after="0"/>
        <w:ind w:left="0"/>
        <w:jc w:val="both"/>
      </w:pPr>
      <w:r>
        <w:rPr>
          <w:rFonts w:ascii="Times New Roman"/>
          <w:b w:val="false"/>
          <w:i w:val="false"/>
          <w:color w:val="000000"/>
          <w:sz w:val="28"/>
        </w:rPr>
        <w:t>
      расчет базовых социальных эффектов производится в соответствии с параграфом 1 главы 3 настоящей Методики;</w:t>
      </w:r>
    </w:p>
    <w:bookmarkEnd w:id="1439"/>
    <w:bookmarkStart w:name="z3679" w:id="1440"/>
    <w:p>
      <w:pPr>
        <w:spacing w:after="0"/>
        <w:ind w:left="0"/>
        <w:jc w:val="both"/>
      </w:pPr>
      <w:r>
        <w:rPr>
          <w:rFonts w:ascii="Times New Roman"/>
          <w:b w:val="false"/>
          <w:i w:val="false"/>
          <w:color w:val="000000"/>
          <w:sz w:val="28"/>
        </w:rPr>
        <w:t>
      расчет базовых экономических эффектов производится в соответствии с параграфом 2 главы 3 настоящей Методики;</w:t>
      </w:r>
    </w:p>
    <w:bookmarkEnd w:id="1440"/>
    <w:bookmarkStart w:name="z3680" w:id="1441"/>
    <w:p>
      <w:pPr>
        <w:spacing w:after="0"/>
        <w:ind w:left="0"/>
        <w:jc w:val="both"/>
      </w:pPr>
      <w:r>
        <w:rPr>
          <w:rFonts w:ascii="Times New Roman"/>
          <w:b w:val="false"/>
          <w:i w:val="false"/>
          <w:color w:val="000000"/>
          <w:sz w:val="28"/>
        </w:rPr>
        <w:t xml:space="preserve">
      расчет отраслевых социальных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 </w:t>
      </w:r>
    </w:p>
    <w:bookmarkEnd w:id="1441"/>
    <w:bookmarkStart w:name="z3681" w:id="1442"/>
    <w:p>
      <w:pPr>
        <w:spacing w:after="0"/>
        <w:ind w:left="0"/>
        <w:jc w:val="both"/>
      </w:pPr>
      <w:r>
        <w:rPr>
          <w:rFonts w:ascii="Times New Roman"/>
          <w:b w:val="false"/>
          <w:i w:val="false"/>
          <w:color w:val="000000"/>
          <w:sz w:val="28"/>
        </w:rPr>
        <w:t>
      расчет отраслевых экономических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442"/>
    <w:bookmarkStart w:name="z3682" w:id="1443"/>
    <w:p>
      <w:pPr>
        <w:spacing w:after="0"/>
        <w:ind w:left="0"/>
        <w:jc w:val="both"/>
      </w:pPr>
      <w:r>
        <w:rPr>
          <w:rFonts w:ascii="Times New Roman"/>
          <w:b w:val="false"/>
          <w:i w:val="false"/>
          <w:color w:val="000000"/>
          <w:sz w:val="28"/>
        </w:rPr>
        <w:t>
      Косвенные затраты определяются как количественный показатель изменений, оказывающих негативное влияние на субъекты ГЧП, население, поставщиков товаров, работ, услуг и третьих лиц, косвенно связанных с реализацией проекта ГЧП и (или) его результатами.</w:t>
      </w:r>
    </w:p>
    <w:bookmarkEnd w:id="1443"/>
    <w:bookmarkStart w:name="z3683" w:id="1444"/>
    <w:p>
      <w:pPr>
        <w:spacing w:after="0"/>
        <w:ind w:left="0"/>
        <w:jc w:val="both"/>
      </w:pPr>
      <w:r>
        <w:rPr>
          <w:rFonts w:ascii="Times New Roman"/>
          <w:b w:val="false"/>
          <w:i w:val="false"/>
          <w:color w:val="000000"/>
          <w:sz w:val="28"/>
        </w:rPr>
        <w:t>
      14. Расчет экономической чистой приведенной стоимости (ENPV), экономической внутренней нормы доходности (EIRR) производится в соответствии с главой 4 настоящей Методики.</w:t>
      </w:r>
    </w:p>
    <w:bookmarkEnd w:id="1444"/>
    <w:bookmarkStart w:name="z3684" w:id="1445"/>
    <w:p>
      <w:pPr>
        <w:spacing w:after="0"/>
        <w:ind w:left="0"/>
        <w:jc w:val="both"/>
      </w:pPr>
      <w:r>
        <w:rPr>
          <w:rFonts w:ascii="Times New Roman"/>
          <w:b w:val="false"/>
          <w:i w:val="false"/>
          <w:color w:val="000000"/>
          <w:sz w:val="28"/>
        </w:rPr>
        <w:t xml:space="preserve">
      15. При оценке социально-экономической эффективности проекта ГЧП в каждом из разделов,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Методики, отражаются выводы по соответствующему разделу.</w:t>
      </w:r>
    </w:p>
    <w:bookmarkEnd w:id="1445"/>
    <w:bookmarkStart w:name="z3685" w:id="1446"/>
    <w:p>
      <w:pPr>
        <w:spacing w:after="0"/>
        <w:ind w:left="0"/>
        <w:jc w:val="left"/>
      </w:pPr>
      <w:r>
        <w:rPr>
          <w:rFonts w:ascii="Times New Roman"/>
          <w:b/>
          <w:i w:val="false"/>
          <w:color w:val="000000"/>
        </w:rPr>
        <w:t xml:space="preserve"> Глава 3. Расчет базовых социальных и базовых экономических эффектов от реализации проекта государственно-частного партнерства</w:t>
      </w:r>
    </w:p>
    <w:bookmarkEnd w:id="1446"/>
    <w:bookmarkStart w:name="z3686" w:id="1447"/>
    <w:p>
      <w:pPr>
        <w:spacing w:after="0"/>
        <w:ind w:left="0"/>
        <w:jc w:val="left"/>
      </w:pPr>
      <w:r>
        <w:rPr>
          <w:rFonts w:ascii="Times New Roman"/>
          <w:b/>
          <w:i w:val="false"/>
          <w:color w:val="000000"/>
        </w:rPr>
        <w:t xml:space="preserve"> Параграф 1. Расчет базовых социальных эффектов проекта государственно-частного партнерства</w:t>
      </w:r>
    </w:p>
    <w:bookmarkEnd w:id="1447"/>
    <w:bookmarkStart w:name="z3687" w:id="1448"/>
    <w:p>
      <w:pPr>
        <w:spacing w:after="0"/>
        <w:ind w:left="0"/>
        <w:jc w:val="both"/>
      </w:pPr>
      <w:r>
        <w:rPr>
          <w:rFonts w:ascii="Times New Roman"/>
          <w:b w:val="false"/>
          <w:i w:val="false"/>
          <w:color w:val="000000"/>
          <w:sz w:val="28"/>
        </w:rPr>
        <w:t>
      16. Эффект от увеличения притока денежных средств во внебюджетные фонды рассчитывается как сумма притока денежных средств в виде уплаты частным партнером и его наемными сотрудниками в рамках проекта ГЧП отчислений, направляемых на улучшение пенсионного, социального, обязательного медицинского обслуживания населения в период времени t:</w:t>
      </w:r>
    </w:p>
    <w:bookmarkEnd w:id="1448"/>
    <w:bookmarkStart w:name="z3688" w:id="1449"/>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 бюдж</w:t>
      </w:r>
      <w:r>
        <w:rPr>
          <w:rFonts w:ascii="Times New Roman"/>
          <w:b w:val="false"/>
          <w:i w:val="false"/>
          <w:color w:val="000000"/>
          <w:sz w:val="28"/>
        </w:rPr>
        <w:t xml:space="preserve"> = ∑F</w:t>
      </w:r>
      <w:r>
        <w:rPr>
          <w:rFonts w:ascii="Times New Roman"/>
          <w:b w:val="false"/>
          <w:i w:val="false"/>
          <w:color w:val="000000"/>
          <w:vertAlign w:val="subscript"/>
        </w:rPr>
        <w:t>t СО</w:t>
      </w:r>
      <w:r>
        <w:rPr>
          <w:rFonts w:ascii="Times New Roman"/>
          <w:b w:val="false"/>
          <w:i w:val="false"/>
          <w:color w:val="000000"/>
          <w:sz w:val="28"/>
        </w:rPr>
        <w:t xml:space="preserve"> + ∑F</w:t>
      </w:r>
      <w:r>
        <w:rPr>
          <w:rFonts w:ascii="Times New Roman"/>
          <w:b w:val="false"/>
          <w:i w:val="false"/>
          <w:color w:val="000000"/>
          <w:vertAlign w:val="subscript"/>
        </w:rPr>
        <w:t>t ОСМС</w:t>
      </w:r>
      <w:r>
        <w:rPr>
          <w:rFonts w:ascii="Times New Roman"/>
          <w:b w:val="false"/>
          <w:i w:val="false"/>
          <w:color w:val="000000"/>
          <w:sz w:val="28"/>
        </w:rPr>
        <w:t xml:space="preserve"> + ∑F</w:t>
      </w:r>
      <w:r>
        <w:rPr>
          <w:rFonts w:ascii="Times New Roman"/>
          <w:b w:val="false"/>
          <w:i w:val="false"/>
          <w:color w:val="000000"/>
          <w:vertAlign w:val="subscript"/>
        </w:rPr>
        <w:t>t ПФ</w:t>
      </w:r>
      <w:r>
        <w:rPr>
          <w:rFonts w:ascii="Times New Roman"/>
          <w:b w:val="false"/>
          <w:i w:val="false"/>
          <w:color w:val="000000"/>
          <w:sz w:val="28"/>
        </w:rPr>
        <w:t>, (1), где:</w:t>
      </w:r>
    </w:p>
    <w:bookmarkEnd w:id="1449"/>
    <w:bookmarkStart w:name="z3689" w:id="1450"/>
    <w:p>
      <w:pPr>
        <w:spacing w:after="0"/>
        <w:ind w:left="0"/>
        <w:jc w:val="both"/>
      </w:pPr>
      <w:r>
        <w:rPr>
          <w:rFonts w:ascii="Times New Roman"/>
          <w:b w:val="false"/>
          <w:i w:val="false"/>
          <w:color w:val="000000"/>
          <w:sz w:val="28"/>
        </w:rPr>
        <w:t xml:space="preserve">
      SEt </w:t>
      </w:r>
      <w:r>
        <w:rPr>
          <w:rFonts w:ascii="Times New Roman"/>
          <w:b w:val="false"/>
          <w:i w:val="false"/>
          <w:color w:val="000000"/>
          <w:vertAlign w:val="subscript"/>
        </w:rPr>
        <w:t>бюдж</w:t>
      </w:r>
      <w:r>
        <w:rPr>
          <w:rFonts w:ascii="Times New Roman"/>
          <w:b w:val="false"/>
          <w:i w:val="false"/>
          <w:color w:val="000000"/>
          <w:sz w:val="28"/>
        </w:rPr>
        <w:t xml:space="preserve"> – эффект от увеличения притока денежных средств во внебюджетные фонды;</w:t>
      </w:r>
    </w:p>
    <w:bookmarkEnd w:id="1450"/>
    <w:bookmarkStart w:name="z3690" w:id="1451"/>
    <w:p>
      <w:pPr>
        <w:spacing w:after="0"/>
        <w:ind w:left="0"/>
        <w:jc w:val="both"/>
      </w:pPr>
      <w:r>
        <w:rPr>
          <w:rFonts w:ascii="Times New Roman"/>
          <w:b w:val="false"/>
          <w:i w:val="false"/>
          <w:color w:val="000000"/>
          <w:sz w:val="28"/>
        </w:rPr>
        <w:t>
      F</w:t>
      </w:r>
      <w:r>
        <w:rPr>
          <w:rFonts w:ascii="Times New Roman"/>
          <w:b w:val="false"/>
          <w:i w:val="false"/>
          <w:color w:val="000000"/>
          <w:vertAlign w:val="subscript"/>
        </w:rPr>
        <w:t>t СО</w:t>
      </w:r>
      <w:r>
        <w:rPr>
          <w:rFonts w:ascii="Times New Roman"/>
          <w:b w:val="false"/>
          <w:i w:val="false"/>
          <w:color w:val="000000"/>
          <w:sz w:val="28"/>
        </w:rPr>
        <w:t xml:space="preserve"> – социальные отчисления, подлежащие к уплате в бюджет, наемными сотрудниками частного партнера в период времени t;</w:t>
      </w:r>
    </w:p>
    <w:bookmarkEnd w:id="1451"/>
    <w:bookmarkStart w:name="z3691" w:id="1452"/>
    <w:p>
      <w:pPr>
        <w:spacing w:after="0"/>
        <w:ind w:left="0"/>
        <w:jc w:val="both"/>
      </w:pPr>
      <w:r>
        <w:rPr>
          <w:rFonts w:ascii="Times New Roman"/>
          <w:b w:val="false"/>
          <w:i w:val="false"/>
          <w:color w:val="000000"/>
          <w:sz w:val="28"/>
        </w:rPr>
        <w:t>
      F</w:t>
      </w:r>
      <w:r>
        <w:rPr>
          <w:rFonts w:ascii="Times New Roman"/>
          <w:b w:val="false"/>
          <w:i w:val="false"/>
          <w:color w:val="000000"/>
          <w:vertAlign w:val="subscript"/>
        </w:rPr>
        <w:t>t ОСМС</w:t>
      </w:r>
      <w:r>
        <w:rPr>
          <w:rFonts w:ascii="Times New Roman"/>
          <w:b w:val="false"/>
          <w:i w:val="false"/>
          <w:color w:val="000000"/>
          <w:sz w:val="28"/>
        </w:rPr>
        <w:t xml:space="preserve"> – выплаты по обязательному социальному медицинскому страхованию, подлежащие к уплате в бюджет частным партнером и его наемными сотрудниками в период времени t;</w:t>
      </w:r>
    </w:p>
    <w:bookmarkEnd w:id="1452"/>
    <w:bookmarkStart w:name="z3692" w:id="1453"/>
    <w:p>
      <w:pPr>
        <w:spacing w:after="0"/>
        <w:ind w:left="0"/>
        <w:jc w:val="both"/>
      </w:pPr>
      <w:r>
        <w:rPr>
          <w:rFonts w:ascii="Times New Roman"/>
          <w:b w:val="false"/>
          <w:i w:val="false"/>
          <w:color w:val="000000"/>
          <w:sz w:val="28"/>
        </w:rPr>
        <w:t>
      F</w:t>
      </w:r>
      <w:r>
        <w:rPr>
          <w:rFonts w:ascii="Times New Roman"/>
          <w:b w:val="false"/>
          <w:i w:val="false"/>
          <w:color w:val="000000"/>
          <w:vertAlign w:val="subscript"/>
        </w:rPr>
        <w:t>t ПФ</w:t>
      </w:r>
      <w:r>
        <w:rPr>
          <w:rFonts w:ascii="Times New Roman"/>
          <w:b w:val="false"/>
          <w:i w:val="false"/>
          <w:color w:val="000000"/>
          <w:sz w:val="28"/>
        </w:rPr>
        <w:t xml:space="preserve"> – пенсионные взносы, подлежащие к уплате в бюджет, наемными сотрудниками частного партнера в период времени t.</w:t>
      </w:r>
    </w:p>
    <w:bookmarkEnd w:id="1453"/>
    <w:bookmarkStart w:name="z3693" w:id="1454"/>
    <w:p>
      <w:pPr>
        <w:spacing w:after="0"/>
        <w:ind w:left="0"/>
        <w:jc w:val="both"/>
      </w:pPr>
      <w:r>
        <w:rPr>
          <w:rFonts w:ascii="Times New Roman"/>
          <w:b w:val="false"/>
          <w:i w:val="false"/>
          <w:color w:val="000000"/>
          <w:sz w:val="28"/>
        </w:rPr>
        <w:t>
      17. Эффект от создания новых рабочих мест рассчитывается как сумма заработных плат работникам, привлекаемым для реализации проекта ГЧП на инвестиционном этапе и на вновь созданные рабочие места для реализации проекта ГЧП на эксплуатационном этапе, в период времени t:</w:t>
      </w:r>
    </w:p>
    <w:bookmarkEnd w:id="1454"/>
    <w:bookmarkStart w:name="z3694" w:id="1455"/>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 раб</w:t>
      </w:r>
      <w:r>
        <w:rPr>
          <w:rFonts w:ascii="Times New Roman"/>
          <w:b w:val="false"/>
          <w:i w:val="false"/>
          <w:color w:val="000000"/>
          <w:sz w:val="28"/>
        </w:rPr>
        <w:t xml:space="preserve"> = ∑EI</w:t>
      </w:r>
      <w:r>
        <w:rPr>
          <w:rFonts w:ascii="Times New Roman"/>
          <w:b w:val="false"/>
          <w:i w:val="false"/>
          <w:color w:val="000000"/>
          <w:vertAlign w:val="subscript"/>
        </w:rPr>
        <w:t>t инв</w:t>
      </w:r>
      <w:r>
        <w:rPr>
          <w:rFonts w:ascii="Times New Roman"/>
          <w:b w:val="false"/>
          <w:i w:val="false"/>
          <w:color w:val="000000"/>
          <w:sz w:val="28"/>
        </w:rPr>
        <w:t xml:space="preserve"> + ∑EI</w:t>
      </w:r>
      <w:r>
        <w:rPr>
          <w:rFonts w:ascii="Times New Roman"/>
          <w:b w:val="false"/>
          <w:i w:val="false"/>
          <w:color w:val="000000"/>
          <w:vertAlign w:val="subscript"/>
        </w:rPr>
        <w:t>t эксп</w:t>
      </w:r>
      <w:r>
        <w:rPr>
          <w:rFonts w:ascii="Times New Roman"/>
          <w:b w:val="false"/>
          <w:i w:val="false"/>
          <w:color w:val="000000"/>
          <w:sz w:val="28"/>
        </w:rPr>
        <w:t>, (2), где:</w:t>
      </w:r>
    </w:p>
    <w:bookmarkEnd w:id="1455"/>
    <w:bookmarkStart w:name="z3695" w:id="1456"/>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 раб</w:t>
      </w:r>
      <w:r>
        <w:rPr>
          <w:rFonts w:ascii="Times New Roman"/>
          <w:b w:val="false"/>
          <w:i w:val="false"/>
          <w:color w:val="000000"/>
          <w:sz w:val="28"/>
        </w:rPr>
        <w:t xml:space="preserve"> – эффект от создания новых рабочих мест;</w:t>
      </w:r>
    </w:p>
    <w:bookmarkEnd w:id="1456"/>
    <w:bookmarkStart w:name="z3696" w:id="1457"/>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 инв</w:t>
      </w:r>
      <w:r>
        <w:rPr>
          <w:rFonts w:ascii="Times New Roman"/>
          <w:b w:val="false"/>
          <w:i w:val="false"/>
          <w:color w:val="000000"/>
          <w:sz w:val="28"/>
        </w:rPr>
        <w:t xml:space="preserve"> – планируемые к выплате заработные платы работникам, привлекаемым для реализации проекта ГЧП на инвестиционном этапе, в период времени t;</w:t>
      </w:r>
    </w:p>
    <w:bookmarkEnd w:id="1457"/>
    <w:bookmarkStart w:name="z3697" w:id="1458"/>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 эксп</w:t>
      </w:r>
      <w:r>
        <w:rPr>
          <w:rFonts w:ascii="Times New Roman"/>
          <w:b w:val="false"/>
          <w:i w:val="false"/>
          <w:color w:val="000000"/>
          <w:sz w:val="28"/>
        </w:rPr>
        <w:t xml:space="preserve"> – планируемые к выплате заработные платы работникам, привлекаемым на вновь созданные рабочие места для реализации проекта ГЧП на эксплуатационном этапе, в период времени t.</w:t>
      </w:r>
    </w:p>
    <w:bookmarkEnd w:id="1458"/>
    <w:bookmarkStart w:name="z3698" w:id="1459"/>
    <w:p>
      <w:pPr>
        <w:spacing w:after="0"/>
        <w:ind w:left="0"/>
        <w:jc w:val="left"/>
      </w:pPr>
      <w:r>
        <w:rPr>
          <w:rFonts w:ascii="Times New Roman"/>
          <w:b/>
          <w:i w:val="false"/>
          <w:color w:val="000000"/>
        </w:rPr>
        <w:t xml:space="preserve"> Параграф 2. Расчет базовых экономических эффектов проекта государственно-частного партнерства</w:t>
      </w:r>
    </w:p>
    <w:bookmarkEnd w:id="1459"/>
    <w:bookmarkStart w:name="z3699" w:id="1460"/>
    <w:p>
      <w:pPr>
        <w:spacing w:after="0"/>
        <w:ind w:left="0"/>
        <w:jc w:val="both"/>
      </w:pPr>
      <w:r>
        <w:rPr>
          <w:rFonts w:ascii="Times New Roman"/>
          <w:b w:val="false"/>
          <w:i w:val="false"/>
          <w:color w:val="000000"/>
          <w:sz w:val="28"/>
        </w:rPr>
        <w:t xml:space="preserve">
      18. Эффект от увеличения притока денежных средств в государственный бюджет рассчитывается как сумма притока денежных средств в виде уплаты частным партнером и его наемными сотрудниками в рамках проекта ГЧП налогов, пошлин, сборов и прочих платежей, направляемых в государственный бюджет в период времени t: </w:t>
      </w:r>
    </w:p>
    <w:bookmarkEnd w:id="1460"/>
    <w:bookmarkStart w:name="z3700" w:id="1461"/>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бюдж</w:t>
      </w:r>
      <w:r>
        <w:rPr>
          <w:rFonts w:ascii="Times New Roman"/>
          <w:b w:val="false"/>
          <w:i w:val="false"/>
          <w:color w:val="000000"/>
          <w:sz w:val="28"/>
        </w:rPr>
        <w:t xml:space="preserve"> = ∑T</w:t>
      </w:r>
      <w:r>
        <w:rPr>
          <w:rFonts w:ascii="Times New Roman"/>
          <w:b w:val="false"/>
          <w:i w:val="false"/>
          <w:color w:val="000000"/>
          <w:vertAlign w:val="subscript"/>
        </w:rPr>
        <w:t>t КПН</w:t>
      </w:r>
      <w:r>
        <w:rPr>
          <w:rFonts w:ascii="Times New Roman"/>
          <w:b w:val="false"/>
          <w:i w:val="false"/>
          <w:color w:val="000000"/>
          <w:sz w:val="28"/>
        </w:rPr>
        <w:t xml:space="preserve"> + ∑T</w:t>
      </w:r>
      <w:r>
        <w:rPr>
          <w:rFonts w:ascii="Times New Roman"/>
          <w:b w:val="false"/>
          <w:i w:val="false"/>
          <w:color w:val="000000"/>
          <w:vertAlign w:val="subscript"/>
        </w:rPr>
        <w:t>t НДС</w:t>
      </w:r>
      <w:r>
        <w:rPr>
          <w:rFonts w:ascii="Times New Roman"/>
          <w:b w:val="false"/>
          <w:i w:val="false"/>
          <w:color w:val="000000"/>
          <w:sz w:val="28"/>
        </w:rPr>
        <w:t xml:space="preserve"> + ∑T</w:t>
      </w:r>
      <w:r>
        <w:rPr>
          <w:rFonts w:ascii="Times New Roman"/>
          <w:b w:val="false"/>
          <w:i w:val="false"/>
          <w:color w:val="000000"/>
          <w:vertAlign w:val="subscript"/>
        </w:rPr>
        <w:t>t ИПН</w:t>
      </w:r>
      <w:r>
        <w:rPr>
          <w:rFonts w:ascii="Times New Roman"/>
          <w:b w:val="false"/>
          <w:i w:val="false"/>
          <w:color w:val="000000"/>
          <w:sz w:val="28"/>
        </w:rPr>
        <w:t xml:space="preserve"> +∑T</w:t>
      </w:r>
      <w:r>
        <w:rPr>
          <w:rFonts w:ascii="Times New Roman"/>
          <w:b w:val="false"/>
          <w:i w:val="false"/>
          <w:color w:val="000000"/>
          <w:vertAlign w:val="subscript"/>
        </w:rPr>
        <w:t>t СН</w:t>
      </w:r>
      <w:r>
        <w:rPr>
          <w:rFonts w:ascii="Times New Roman"/>
          <w:b w:val="false"/>
          <w:i w:val="false"/>
          <w:color w:val="000000"/>
          <w:sz w:val="28"/>
        </w:rPr>
        <w:t xml:space="preserve"> + ∑T</w:t>
      </w:r>
      <w:r>
        <w:rPr>
          <w:rFonts w:ascii="Times New Roman"/>
          <w:b w:val="false"/>
          <w:i w:val="false"/>
          <w:color w:val="000000"/>
          <w:vertAlign w:val="subscript"/>
        </w:rPr>
        <w:t>t пр</w:t>
      </w:r>
      <w:r>
        <w:rPr>
          <w:rFonts w:ascii="Times New Roman"/>
          <w:b w:val="false"/>
          <w:i w:val="false"/>
          <w:color w:val="000000"/>
          <w:sz w:val="28"/>
        </w:rPr>
        <w:t>, (3), где:</w:t>
      </w:r>
    </w:p>
    <w:bookmarkEnd w:id="1461"/>
    <w:bookmarkStart w:name="z3701" w:id="1462"/>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бюдж</w:t>
      </w:r>
      <w:r>
        <w:rPr>
          <w:rFonts w:ascii="Times New Roman"/>
          <w:b w:val="false"/>
          <w:i w:val="false"/>
          <w:color w:val="000000"/>
          <w:sz w:val="28"/>
        </w:rPr>
        <w:t xml:space="preserve"> – эффект от увеличения притока денежных средств в государственный бюджет;</w:t>
      </w:r>
    </w:p>
    <w:bookmarkEnd w:id="1462"/>
    <w:bookmarkStart w:name="z3702" w:id="1463"/>
    <w:p>
      <w:pPr>
        <w:spacing w:after="0"/>
        <w:ind w:left="0"/>
        <w:jc w:val="both"/>
      </w:pPr>
      <w:r>
        <w:rPr>
          <w:rFonts w:ascii="Times New Roman"/>
          <w:b w:val="false"/>
          <w:i w:val="false"/>
          <w:color w:val="000000"/>
          <w:sz w:val="28"/>
        </w:rPr>
        <w:t>
      T</w:t>
      </w:r>
      <w:r>
        <w:rPr>
          <w:rFonts w:ascii="Times New Roman"/>
          <w:b w:val="false"/>
          <w:i w:val="false"/>
          <w:color w:val="000000"/>
          <w:vertAlign w:val="subscript"/>
        </w:rPr>
        <w:t>t КПН</w:t>
      </w:r>
      <w:r>
        <w:rPr>
          <w:rFonts w:ascii="Times New Roman"/>
          <w:b w:val="false"/>
          <w:i w:val="false"/>
          <w:color w:val="000000"/>
          <w:sz w:val="28"/>
        </w:rPr>
        <w:t xml:space="preserve"> – выплаты корпоративного подоходного налога, подлежащие к уплате в бюджет частным партнером, в период времени t;</w:t>
      </w:r>
    </w:p>
    <w:bookmarkEnd w:id="1463"/>
    <w:bookmarkStart w:name="z3703" w:id="1464"/>
    <w:p>
      <w:pPr>
        <w:spacing w:after="0"/>
        <w:ind w:left="0"/>
        <w:jc w:val="both"/>
      </w:pPr>
      <w:r>
        <w:rPr>
          <w:rFonts w:ascii="Times New Roman"/>
          <w:b w:val="false"/>
          <w:i w:val="false"/>
          <w:color w:val="000000"/>
          <w:sz w:val="28"/>
        </w:rPr>
        <w:t>
      T</w:t>
      </w:r>
      <w:r>
        <w:rPr>
          <w:rFonts w:ascii="Times New Roman"/>
          <w:b w:val="false"/>
          <w:i w:val="false"/>
          <w:color w:val="000000"/>
          <w:vertAlign w:val="subscript"/>
        </w:rPr>
        <w:t>t НДС</w:t>
      </w:r>
      <w:r>
        <w:rPr>
          <w:rFonts w:ascii="Times New Roman"/>
          <w:b w:val="false"/>
          <w:i w:val="false"/>
          <w:color w:val="000000"/>
          <w:sz w:val="28"/>
        </w:rPr>
        <w:t xml:space="preserve"> – выплаты налога на добавленную стоимость, подлежащие к уплате в бюджет частным партнером, в период времени t;</w:t>
      </w:r>
    </w:p>
    <w:bookmarkEnd w:id="1464"/>
    <w:bookmarkStart w:name="z3704" w:id="1465"/>
    <w:p>
      <w:pPr>
        <w:spacing w:after="0"/>
        <w:ind w:left="0"/>
        <w:jc w:val="both"/>
      </w:pPr>
      <w:r>
        <w:rPr>
          <w:rFonts w:ascii="Times New Roman"/>
          <w:b w:val="false"/>
          <w:i w:val="false"/>
          <w:color w:val="000000"/>
          <w:sz w:val="28"/>
        </w:rPr>
        <w:t>
      T</w:t>
      </w:r>
      <w:r>
        <w:rPr>
          <w:rFonts w:ascii="Times New Roman"/>
          <w:b w:val="false"/>
          <w:i w:val="false"/>
          <w:color w:val="000000"/>
          <w:vertAlign w:val="subscript"/>
        </w:rPr>
        <w:t>t ИПН</w:t>
      </w:r>
      <w:r>
        <w:rPr>
          <w:rFonts w:ascii="Times New Roman"/>
          <w:b w:val="false"/>
          <w:i w:val="false"/>
          <w:color w:val="000000"/>
          <w:sz w:val="28"/>
        </w:rPr>
        <w:t xml:space="preserve"> – выплаты индивидуального подоходного налога, подлежащие к уплате в бюджет наемными сотрудниками частного партнера, в период времени t;</w:t>
      </w:r>
    </w:p>
    <w:bookmarkEnd w:id="1465"/>
    <w:bookmarkStart w:name="z3705" w:id="1466"/>
    <w:p>
      <w:pPr>
        <w:spacing w:after="0"/>
        <w:ind w:left="0"/>
        <w:jc w:val="both"/>
      </w:pPr>
      <w:r>
        <w:rPr>
          <w:rFonts w:ascii="Times New Roman"/>
          <w:b w:val="false"/>
          <w:i w:val="false"/>
          <w:color w:val="000000"/>
          <w:sz w:val="28"/>
        </w:rPr>
        <w:t>
      T</w:t>
      </w:r>
      <w:r>
        <w:rPr>
          <w:rFonts w:ascii="Times New Roman"/>
          <w:b w:val="false"/>
          <w:i w:val="false"/>
          <w:color w:val="000000"/>
          <w:vertAlign w:val="subscript"/>
        </w:rPr>
        <w:t>t СН</w:t>
      </w:r>
      <w:r>
        <w:rPr>
          <w:rFonts w:ascii="Times New Roman"/>
          <w:b w:val="false"/>
          <w:i w:val="false"/>
          <w:color w:val="000000"/>
          <w:sz w:val="28"/>
        </w:rPr>
        <w:t xml:space="preserve"> – выплаты социального налога, подлежащие к уплате в бюджет частным партнером, в период времени t;</w:t>
      </w:r>
    </w:p>
    <w:bookmarkEnd w:id="1466"/>
    <w:bookmarkStart w:name="z3706" w:id="146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 пр</w:t>
      </w:r>
      <w:r>
        <w:rPr>
          <w:rFonts w:ascii="Times New Roman"/>
          <w:b w:val="false"/>
          <w:i w:val="false"/>
          <w:color w:val="000000"/>
          <w:sz w:val="28"/>
        </w:rPr>
        <w:t xml:space="preserve"> – прочие налоги, пошлины, сборы и платежи, подлежащие к уплате в бюджет частным партнером, в период времени t.</w:t>
      </w:r>
    </w:p>
    <w:bookmarkEnd w:id="1467"/>
    <w:bookmarkStart w:name="z3707" w:id="1468"/>
    <w:p>
      <w:pPr>
        <w:spacing w:after="0"/>
        <w:ind w:left="0"/>
        <w:jc w:val="both"/>
      </w:pPr>
      <w:r>
        <w:rPr>
          <w:rFonts w:ascii="Times New Roman"/>
          <w:b w:val="false"/>
          <w:i w:val="false"/>
          <w:color w:val="000000"/>
          <w:sz w:val="28"/>
        </w:rPr>
        <w:t>
      19. Эффект от взаимодействия с отечественными поставщиками товаров, работ и услуг рассчитывается как сумма поступлений отечественным поставщикам за товары, работы и услуги, закупаемые частным партнером для реализации проекта ГЧП в период времени t:</w:t>
      </w:r>
    </w:p>
    <w:bookmarkEnd w:id="1468"/>
    <w:bookmarkStart w:name="z3708" w:id="1469"/>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кз</w:t>
      </w:r>
      <w:r>
        <w:rPr>
          <w:rFonts w:ascii="Times New Roman"/>
          <w:b w:val="false"/>
          <w:i w:val="false"/>
          <w:color w:val="000000"/>
          <w:sz w:val="28"/>
        </w:rPr>
        <w:t xml:space="preserve"> = ∑In</w:t>
      </w:r>
      <w:r>
        <w:rPr>
          <w:rFonts w:ascii="Times New Roman"/>
          <w:b w:val="false"/>
          <w:i w:val="false"/>
          <w:color w:val="000000"/>
          <w:vertAlign w:val="subscript"/>
        </w:rPr>
        <w:t>t тов</w:t>
      </w:r>
      <w:r>
        <w:rPr>
          <w:rFonts w:ascii="Times New Roman"/>
          <w:b w:val="false"/>
          <w:i w:val="false"/>
          <w:color w:val="000000"/>
          <w:sz w:val="28"/>
        </w:rPr>
        <w:t xml:space="preserve"> + ∑In</w:t>
      </w:r>
      <w:r>
        <w:rPr>
          <w:rFonts w:ascii="Times New Roman"/>
          <w:b w:val="false"/>
          <w:i w:val="false"/>
          <w:color w:val="000000"/>
          <w:vertAlign w:val="subscript"/>
        </w:rPr>
        <w:t>t раб</w:t>
      </w:r>
      <w:r>
        <w:rPr>
          <w:rFonts w:ascii="Times New Roman"/>
          <w:b w:val="false"/>
          <w:i w:val="false"/>
          <w:color w:val="000000"/>
          <w:sz w:val="28"/>
        </w:rPr>
        <w:t xml:space="preserve"> + ∑In</w:t>
      </w:r>
      <w:r>
        <w:rPr>
          <w:rFonts w:ascii="Times New Roman"/>
          <w:b w:val="false"/>
          <w:i w:val="false"/>
          <w:color w:val="000000"/>
          <w:vertAlign w:val="subscript"/>
        </w:rPr>
        <w:t>t усл</w:t>
      </w:r>
      <w:r>
        <w:rPr>
          <w:rFonts w:ascii="Times New Roman"/>
          <w:b w:val="false"/>
          <w:i w:val="false"/>
          <w:color w:val="000000"/>
          <w:sz w:val="28"/>
        </w:rPr>
        <w:t>, (4), где:</w:t>
      </w:r>
    </w:p>
    <w:bookmarkEnd w:id="1469"/>
    <w:bookmarkStart w:name="z3709" w:id="1470"/>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кз</w:t>
      </w:r>
      <w:r>
        <w:rPr>
          <w:rFonts w:ascii="Times New Roman"/>
          <w:b w:val="false"/>
          <w:i w:val="false"/>
          <w:color w:val="000000"/>
          <w:sz w:val="28"/>
        </w:rPr>
        <w:t xml:space="preserve"> – эффект от взаимодействия с отечественными поставщиками товаров, работ и услуг;</w:t>
      </w:r>
    </w:p>
    <w:bookmarkEnd w:id="1470"/>
    <w:bookmarkStart w:name="z3710" w:id="1471"/>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 тов</w:t>
      </w:r>
      <w:r>
        <w:rPr>
          <w:rFonts w:ascii="Times New Roman"/>
          <w:b w:val="false"/>
          <w:i w:val="false"/>
          <w:color w:val="000000"/>
          <w:sz w:val="28"/>
        </w:rPr>
        <w:t xml:space="preserve"> – поступления отечественными поставщикам за товары, закупаемые частным партнером для реализации проекта ГЧП в период времени t; </w:t>
      </w:r>
    </w:p>
    <w:bookmarkEnd w:id="1471"/>
    <w:bookmarkStart w:name="z3711" w:id="1472"/>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 раб</w:t>
      </w:r>
      <w:r>
        <w:rPr>
          <w:rFonts w:ascii="Times New Roman"/>
          <w:b w:val="false"/>
          <w:i w:val="false"/>
          <w:color w:val="000000"/>
          <w:sz w:val="28"/>
        </w:rPr>
        <w:t xml:space="preserve"> – поступления отечественными поставщикам за работы, закупаемые частным партнером для реализации проекта ГЧП в период времени t; </w:t>
      </w:r>
    </w:p>
    <w:bookmarkEnd w:id="1472"/>
    <w:bookmarkStart w:name="z3712" w:id="1473"/>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 усл</w:t>
      </w:r>
      <w:r>
        <w:rPr>
          <w:rFonts w:ascii="Times New Roman"/>
          <w:b w:val="false"/>
          <w:i w:val="false"/>
          <w:color w:val="000000"/>
          <w:sz w:val="28"/>
        </w:rPr>
        <w:t xml:space="preserve"> – поступления отечественными поставщикам за услуги, закупаемые частным партнером для реализации проекта ГЧП в период времени t.</w:t>
      </w:r>
    </w:p>
    <w:bookmarkEnd w:id="1473"/>
    <w:bookmarkStart w:name="z3713" w:id="1474"/>
    <w:p>
      <w:pPr>
        <w:spacing w:after="0"/>
        <w:ind w:left="0"/>
        <w:jc w:val="both"/>
      </w:pPr>
      <w:r>
        <w:rPr>
          <w:rFonts w:ascii="Times New Roman"/>
          <w:b w:val="false"/>
          <w:i w:val="false"/>
          <w:color w:val="000000"/>
          <w:sz w:val="28"/>
        </w:rPr>
        <w:t>
      20. Эффект от взаимодействия с казахстанскими финансовыми институтами рассчитывается как сумма начисляемых вознаграждений по привлекаемым займам, привлеченным частным партнером для реализации проекта ГЧП, в период времени t:</w:t>
      </w:r>
    </w:p>
    <w:bookmarkEnd w:id="1474"/>
    <w:bookmarkStart w:name="z3714" w:id="1475"/>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фин</w:t>
      </w:r>
      <w:r>
        <w:rPr>
          <w:rFonts w:ascii="Times New Roman"/>
          <w:b w:val="false"/>
          <w:i w:val="false"/>
          <w:color w:val="000000"/>
          <w:sz w:val="28"/>
        </w:rPr>
        <w:t xml:space="preserve"> = ∑In</w:t>
      </w:r>
      <w:r>
        <w:rPr>
          <w:rFonts w:ascii="Times New Roman"/>
          <w:b w:val="false"/>
          <w:i w:val="false"/>
          <w:color w:val="000000"/>
          <w:vertAlign w:val="subscript"/>
        </w:rPr>
        <w:t>t фин</w:t>
      </w:r>
      <w:r>
        <w:rPr>
          <w:rFonts w:ascii="Times New Roman"/>
          <w:b w:val="false"/>
          <w:i w:val="false"/>
          <w:color w:val="000000"/>
          <w:sz w:val="28"/>
        </w:rPr>
        <w:t>, (5), где:</w:t>
      </w:r>
    </w:p>
    <w:bookmarkEnd w:id="1475"/>
    <w:bookmarkStart w:name="z3715" w:id="1476"/>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фин</w:t>
      </w:r>
      <w:r>
        <w:rPr>
          <w:rFonts w:ascii="Times New Roman"/>
          <w:b w:val="false"/>
          <w:i w:val="false"/>
          <w:color w:val="000000"/>
          <w:sz w:val="28"/>
        </w:rPr>
        <w:t xml:space="preserve"> – эффект от взаимодействия с казахстанскими финансовыми институтами;</w:t>
      </w:r>
    </w:p>
    <w:bookmarkEnd w:id="1476"/>
    <w:bookmarkStart w:name="z3716" w:id="1477"/>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 фин</w:t>
      </w:r>
      <w:r>
        <w:rPr>
          <w:rFonts w:ascii="Times New Roman"/>
          <w:b w:val="false"/>
          <w:i w:val="false"/>
          <w:color w:val="000000"/>
          <w:sz w:val="28"/>
        </w:rPr>
        <w:t xml:space="preserve"> – начисляемые казахстанскими финансовыми институтами вознаграждения по привлекаемым займам, привлеченным для реализации проекта ГЧП, в период времени t.</w:t>
      </w:r>
    </w:p>
    <w:bookmarkEnd w:id="1477"/>
    <w:bookmarkStart w:name="z3717" w:id="1478"/>
    <w:p>
      <w:pPr>
        <w:spacing w:after="0"/>
        <w:ind w:left="0"/>
        <w:jc w:val="both"/>
      </w:pPr>
      <w:r>
        <w:rPr>
          <w:rFonts w:ascii="Times New Roman"/>
          <w:b w:val="false"/>
          <w:i w:val="false"/>
          <w:color w:val="000000"/>
          <w:sz w:val="28"/>
        </w:rPr>
        <w:t>
      21. Эффект от прямых иностранных инвестиций рассчитывается как сумма прямых иностранных инвестиций, привлекаемых для реализации проекта ГЧП, в период времени t:</w:t>
      </w:r>
    </w:p>
    <w:bookmarkEnd w:id="1478"/>
    <w:bookmarkStart w:name="z3718" w:id="1479"/>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пии</w:t>
      </w:r>
      <w:r>
        <w:rPr>
          <w:rFonts w:ascii="Times New Roman"/>
          <w:b w:val="false"/>
          <w:i w:val="false"/>
          <w:color w:val="000000"/>
          <w:sz w:val="28"/>
        </w:rPr>
        <w:t xml:space="preserve"> = ∑I</w:t>
      </w:r>
      <w:r>
        <w:rPr>
          <w:rFonts w:ascii="Times New Roman"/>
          <w:b w:val="false"/>
          <w:i w:val="false"/>
          <w:color w:val="000000"/>
          <w:vertAlign w:val="subscript"/>
        </w:rPr>
        <w:t>t пии</w:t>
      </w:r>
      <w:r>
        <w:rPr>
          <w:rFonts w:ascii="Times New Roman"/>
          <w:b w:val="false"/>
          <w:i w:val="false"/>
          <w:color w:val="000000"/>
          <w:sz w:val="28"/>
        </w:rPr>
        <w:t>, (6), где:</w:t>
      </w:r>
    </w:p>
    <w:bookmarkEnd w:id="1479"/>
    <w:bookmarkStart w:name="z3719" w:id="1480"/>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 пии</w:t>
      </w:r>
      <w:r>
        <w:rPr>
          <w:rFonts w:ascii="Times New Roman"/>
          <w:b w:val="false"/>
          <w:i w:val="false"/>
          <w:color w:val="000000"/>
          <w:sz w:val="28"/>
        </w:rPr>
        <w:t xml:space="preserve"> – эффект от прямых иностранных инвестиций рассчитывается как сумма прямых иностранных инвестиций;</w:t>
      </w:r>
    </w:p>
    <w:bookmarkEnd w:id="1480"/>
    <w:bookmarkStart w:name="z3720" w:id="1481"/>
    <w:p>
      <w:pPr>
        <w:spacing w:after="0"/>
        <w:ind w:left="0"/>
        <w:jc w:val="both"/>
      </w:pPr>
      <w:r>
        <w:rPr>
          <w:rFonts w:ascii="Times New Roman"/>
          <w:b w:val="false"/>
          <w:i w:val="false"/>
          <w:color w:val="000000"/>
          <w:sz w:val="28"/>
        </w:rPr>
        <w:t>
      I</w:t>
      </w:r>
      <w:r>
        <w:rPr>
          <w:rFonts w:ascii="Times New Roman"/>
          <w:b w:val="false"/>
          <w:i w:val="false"/>
          <w:color w:val="000000"/>
          <w:vertAlign w:val="subscript"/>
        </w:rPr>
        <w:t>t пии</w:t>
      </w:r>
      <w:r>
        <w:rPr>
          <w:rFonts w:ascii="Times New Roman"/>
          <w:b w:val="false"/>
          <w:i w:val="false"/>
          <w:color w:val="000000"/>
          <w:sz w:val="28"/>
        </w:rPr>
        <w:t xml:space="preserve"> – прямые иностранные инвестиции, привлекаемые для реализации проекта ГЧП, в период времени t.</w:t>
      </w:r>
    </w:p>
    <w:bookmarkEnd w:id="1481"/>
    <w:bookmarkStart w:name="z3721" w:id="1482"/>
    <w:p>
      <w:pPr>
        <w:spacing w:after="0"/>
        <w:ind w:left="0"/>
        <w:jc w:val="left"/>
      </w:pPr>
      <w:r>
        <w:rPr>
          <w:rFonts w:ascii="Times New Roman"/>
          <w:b/>
          <w:i w:val="false"/>
          <w:color w:val="000000"/>
        </w:rPr>
        <w:t xml:space="preserve"> Глава 4. Расчет показателей экономической чистой приведенной стоимости</w:t>
      </w:r>
      <w:r>
        <w:br/>
      </w:r>
      <w:r>
        <w:rPr>
          <w:rFonts w:ascii="Times New Roman"/>
          <w:b/>
          <w:i w:val="false"/>
          <w:color w:val="000000"/>
        </w:rPr>
        <w:t>(Economic Net Present Value – ENPV)</w:t>
      </w:r>
      <w:r>
        <w:br/>
      </w:r>
      <w:r>
        <w:rPr>
          <w:rFonts w:ascii="Times New Roman"/>
          <w:b/>
          <w:i w:val="false"/>
          <w:color w:val="000000"/>
        </w:rPr>
        <w:t>и экономической внутренней нормы доходности</w:t>
      </w:r>
      <w:r>
        <w:br/>
      </w:r>
      <w:r>
        <w:rPr>
          <w:rFonts w:ascii="Times New Roman"/>
          <w:b/>
          <w:i w:val="false"/>
          <w:color w:val="000000"/>
        </w:rPr>
        <w:t>(Economic Internal Rate of Return – EIRR)</w:t>
      </w:r>
    </w:p>
    <w:bookmarkEnd w:id="1482"/>
    <w:bookmarkStart w:name="z3722" w:id="1483"/>
    <w:p>
      <w:pPr>
        <w:spacing w:after="0"/>
        <w:ind w:left="0"/>
        <w:jc w:val="both"/>
      </w:pPr>
      <w:r>
        <w:rPr>
          <w:rFonts w:ascii="Times New Roman"/>
          <w:b w:val="false"/>
          <w:i w:val="false"/>
          <w:color w:val="000000"/>
          <w:sz w:val="28"/>
        </w:rPr>
        <w:t xml:space="preserve">
      22. Форма социально-экономической модели проекта ГЧП для расчета показателей экономической чистой приведенной стоимости (ENPV), экономической внутренней нормы доходности (EIRR)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1483"/>
    <w:bookmarkStart w:name="z3723" w:id="1484"/>
    <w:p>
      <w:pPr>
        <w:spacing w:after="0"/>
        <w:ind w:left="0"/>
        <w:jc w:val="both"/>
      </w:pPr>
      <w:r>
        <w:rPr>
          <w:rFonts w:ascii="Times New Roman"/>
          <w:b w:val="false"/>
          <w:i w:val="false"/>
          <w:color w:val="000000"/>
          <w:sz w:val="28"/>
        </w:rPr>
        <w:t>
      Расчет социально-экономической модели проекта ГЧП производится в программе Excel c раскрывающимися формулами.</w:t>
      </w:r>
    </w:p>
    <w:bookmarkEnd w:id="1484"/>
    <w:bookmarkStart w:name="z3724" w:id="1485"/>
    <w:p>
      <w:pPr>
        <w:spacing w:after="0"/>
        <w:ind w:left="0"/>
        <w:jc w:val="both"/>
      </w:pPr>
      <w:r>
        <w:rPr>
          <w:rFonts w:ascii="Times New Roman"/>
          <w:b w:val="false"/>
          <w:i w:val="false"/>
          <w:color w:val="000000"/>
          <w:sz w:val="28"/>
        </w:rPr>
        <w:t>
      23. За ставку дисконтирования принимается средневзвешенная стоимость капитала (WACC – Weighted Average Cost of Capital) равная ставке дисконтирования в финансово-экономической модели проекта ГЧП.</w:t>
      </w:r>
    </w:p>
    <w:bookmarkEnd w:id="1485"/>
    <w:bookmarkStart w:name="z3725" w:id="1486"/>
    <w:p>
      <w:pPr>
        <w:spacing w:after="0"/>
        <w:ind w:left="0"/>
        <w:jc w:val="both"/>
      </w:pPr>
      <w:r>
        <w:rPr>
          <w:rFonts w:ascii="Times New Roman"/>
          <w:b w:val="false"/>
          <w:i w:val="false"/>
          <w:color w:val="000000"/>
          <w:sz w:val="28"/>
        </w:rPr>
        <w:t>
      24. Экономическая чистая приведенная стоимость (ENPV) рассчитывается как сумма дисконтированных значений социально-экономических денежных потоков, приведенных к текущему моменту времени.</w:t>
      </w:r>
    </w:p>
    <w:bookmarkEnd w:id="1486"/>
    <w:bookmarkStart w:name="z3726" w:id="1487"/>
    <w:p>
      <w:pPr>
        <w:spacing w:after="0"/>
        <w:ind w:left="0"/>
        <w:jc w:val="both"/>
      </w:pPr>
      <w:r>
        <w:rPr>
          <w:rFonts w:ascii="Times New Roman"/>
          <w:b w:val="false"/>
          <w:i w:val="false"/>
          <w:color w:val="000000"/>
          <w:sz w:val="28"/>
        </w:rPr>
        <w:t>
      25. Экономическая внутренняя норма доходности (EIRR) рассчитывается как процентная ставка, при которой уравнивается приведенная стоимость будущих денежных поступлений и стоимость исходных инвестиций.</w:t>
      </w:r>
    </w:p>
    <w:bookmarkEnd w:id="1487"/>
    <w:bookmarkStart w:name="z3727" w:id="1488"/>
    <w:p>
      <w:pPr>
        <w:spacing w:after="0"/>
        <w:ind w:left="0"/>
        <w:jc w:val="both"/>
      </w:pPr>
      <w:r>
        <w:rPr>
          <w:rFonts w:ascii="Times New Roman"/>
          <w:b w:val="false"/>
          <w:i w:val="false"/>
          <w:color w:val="000000"/>
          <w:sz w:val="28"/>
        </w:rPr>
        <w:t>
      26. Социально-экономическая эффективность проекта ГЧП считается достаточной при условии превышения показателя экономической внутренней нормы доходности (EIRR) на 1 (один) и более процентных пунктов показателя внутренней нормы доходности (IRR) проекта согласно финансово-экономической модели проекта ГЧП.</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3729" w:id="1489"/>
    <w:p>
      <w:pPr>
        <w:spacing w:after="0"/>
        <w:ind w:left="0"/>
        <w:jc w:val="left"/>
      </w:pPr>
      <w:r>
        <w:rPr>
          <w:rFonts w:ascii="Times New Roman"/>
          <w:b/>
          <w:i w:val="false"/>
          <w:color w:val="000000"/>
        </w:rPr>
        <w:t xml:space="preserve"> Примерный перечень социально-экономических эффектов проектов государственно-частного партнерства</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w:t>
            </w:r>
          </w:p>
          <w:p>
            <w:pPr>
              <w:spacing w:after="20"/>
              <w:ind w:left="20"/>
              <w:jc w:val="both"/>
            </w:pPr>
            <w:r>
              <w:rPr>
                <w:rFonts w:ascii="Times New Roman"/>
                <w:b w:val="false"/>
                <w:i w:val="false"/>
                <w:color w:val="000000"/>
                <w:sz w:val="20"/>
              </w:rPr>
              <w:t>
(далее –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создания новых рабочих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здравоохранения и социальных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медицинскими и социальными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оказываемых медицинских и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ускоренного выздоровления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показателя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продолжительности жизни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 в целях получения медицинских или социальных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образовательными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количества грантов, получаемых казахстанскими учениками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уровня благосостояния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энергетики и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региона (страны) инженерно-коммуникационной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услугами жилищно-коммунального хозяйства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благоустройства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озеленения городских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выбросов вредных веществ в атмосферу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объектами спорта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состояния здоровья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интереса населения к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туристической привлекательности региона (страны)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тяжести и последствий дорожно-транспортных происшествий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цифровизации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развития научного потенциала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автоматизации процессов, в том числе повышения качества и скорости предоставления услуг населению, снижению коррупции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времени в пути пассажиров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пользователей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количества дорожно-транспортных происшествий, связанных с дорожным покрытием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внутреннего туристического потока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жилищных условий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условий работы наемных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"гудвилл" (деловая репутация)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 государственный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отечественными поставщиками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казахстанскими финансовыми институтами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прямых иностранных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разных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средств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привлечения дополнительных инвестиций в отрасль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доходов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экспорта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импортозамещения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2" w:id="1490"/>
    <w:p>
      <w:pPr>
        <w:spacing w:after="0"/>
        <w:ind w:left="0"/>
        <w:jc w:val="left"/>
      </w:pPr>
      <w:r>
        <w:rPr>
          <w:rFonts w:ascii="Times New Roman"/>
          <w:b/>
          <w:i w:val="false"/>
          <w:color w:val="000000"/>
        </w:rPr>
        <w:t xml:space="preserve"> Форма социально-экономической модели проекта государственно-частного партнерства для расчета показателей чистых общественных выгод: экономической чистой приведенной стоимости (Economic net present value – ENPV), экономической внутренней нормы доходности (Economic Internal Rate of Return – EIRR)</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 проекта государственно-частного партнерства (далее – ГЧП), тысяч тенге</w:t>
            </w:r>
          </w:p>
          <w:p>
            <w:pPr>
              <w:spacing w:after="20"/>
              <w:ind w:left="20"/>
              <w:jc w:val="both"/>
            </w:pPr>
            <w:r>
              <w:rPr>
                <w:rFonts w:ascii="Times New Roman"/>
                <w:b w:val="false"/>
                <w:i w:val="false"/>
                <w:color w:val="000000"/>
                <w:sz w:val="20"/>
              </w:rPr>
              <w:t>
(строка 1.1 + (плюс) строка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экономические выгоды (прямые денежные потоки), тысяч тенге</w:t>
            </w:r>
          </w:p>
          <w:p>
            <w:pPr>
              <w:spacing w:after="20"/>
              <w:ind w:left="20"/>
              <w:jc w:val="both"/>
            </w:pPr>
            <w:r>
              <w:rPr>
                <w:rFonts w:ascii="Times New Roman"/>
                <w:b w:val="false"/>
                <w:i w:val="false"/>
                <w:color w:val="000000"/>
                <w:sz w:val="20"/>
              </w:rPr>
              <w:t>
(строка 1.1.1 + (плюс) строка 1.1.2 + (плюс) строка 1.1.3 + (плюс) строка 1.1.4 + (плюс) строка 1.1.5 + (плюс) строка 1.1.6 + (плюс) строка 1.1.7 + (плюс) строка 1.1.8 + (плюс) строка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по проекту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по проекту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прямые денежные потоки (в том числе поступления от коммерческой деятельности частного партнера в рамках проекта ГЧП),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социально-экономические выгоды (косвенные денежные потоки), тысяч тенге</w:t>
            </w:r>
          </w:p>
          <w:p>
            <w:pPr>
              <w:spacing w:after="20"/>
              <w:ind w:left="20"/>
              <w:jc w:val="both"/>
            </w:pPr>
            <w:r>
              <w:rPr>
                <w:rFonts w:ascii="Times New Roman"/>
                <w:b w:val="false"/>
                <w:i w:val="false"/>
                <w:color w:val="000000"/>
                <w:sz w:val="20"/>
              </w:rPr>
              <w:t>
(строка 1.2.1 + (плюс) строка 1.2.2 + (плюс) строка 1.2.3 + (плюс) строка 1.2.4 + (плюс) строка 1.2.5 + (плюс) строка 1.2.6 + (плюс) строка 1.2.7 + (плюс) строка 1.2.8 + (плюс) строка 1.2.9 + (плюс) строка 1.2.10 + (плюс) строка 1.2.11 + (плюс) строка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увеличения притока денежных средств во внебюджетные фонды,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14</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создания новых рабочих мест,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15</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1,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n,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увеличения притока денежных средств в государственный бюджет,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отечественными поставщиками товаров, работ и услуг,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казахстанскими финансовыми институтами,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18</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прямых иностранных инвестиций,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19</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1,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n,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проекта ГЧП, тысяч тенге</w:t>
            </w:r>
          </w:p>
          <w:p>
            <w:pPr>
              <w:spacing w:after="20"/>
              <w:ind w:left="20"/>
              <w:jc w:val="both"/>
            </w:pPr>
            <w:r>
              <w:rPr>
                <w:rFonts w:ascii="Times New Roman"/>
                <w:b w:val="false"/>
                <w:i w:val="false"/>
                <w:color w:val="000000"/>
                <w:sz w:val="20"/>
              </w:rPr>
              <w:t>
(строка 2.1 + (плюс) строка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тысяч тенге</w:t>
            </w:r>
          </w:p>
          <w:p>
            <w:pPr>
              <w:spacing w:after="20"/>
              <w:ind w:left="20"/>
              <w:jc w:val="both"/>
            </w:pPr>
            <w:r>
              <w:rPr>
                <w:rFonts w:ascii="Times New Roman"/>
                <w:b w:val="false"/>
                <w:i w:val="false"/>
                <w:color w:val="000000"/>
                <w:sz w:val="20"/>
              </w:rPr>
              <w:t>
(строка 2.1.1 + (плюс) строка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 тысяч тенге</w:t>
            </w:r>
          </w:p>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тысяч тенге</w:t>
            </w:r>
          </w:p>
          <w:p>
            <w:pPr>
              <w:spacing w:after="20"/>
              <w:ind w:left="20"/>
              <w:jc w:val="both"/>
            </w:pPr>
            <w:r>
              <w:rPr>
                <w:rFonts w:ascii="Times New Roman"/>
                <w:b w:val="false"/>
                <w:i w:val="false"/>
                <w:color w:val="000000"/>
                <w:sz w:val="20"/>
              </w:rPr>
              <w:t>
(строка 2.2.1 + (плюс) строка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инвестиционные затраты,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операционные затраты,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11</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 ГЧП, тысяч тенге</w:t>
            </w:r>
          </w:p>
          <w:p>
            <w:pPr>
              <w:spacing w:after="20"/>
              <w:ind w:left="20"/>
              <w:jc w:val="both"/>
            </w:pPr>
            <w:r>
              <w:rPr>
                <w:rFonts w:ascii="Times New Roman"/>
                <w:b w:val="false"/>
                <w:i w:val="false"/>
                <w:color w:val="000000"/>
                <w:sz w:val="20"/>
              </w:rPr>
              <w:t>
(строка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оказывающие влияние на социально-экономические показатели отрасли (региона) и Республики Казахстан, тысяч тенге</w:t>
            </w:r>
          </w:p>
          <w:p>
            <w:pPr>
              <w:spacing w:after="20"/>
              <w:ind w:left="20"/>
              <w:jc w:val="both"/>
            </w:pPr>
            <w:r>
              <w:rPr>
                <w:rFonts w:ascii="Times New Roman"/>
                <w:b w:val="false"/>
                <w:i w:val="false"/>
                <w:color w:val="000000"/>
                <w:sz w:val="20"/>
              </w:rPr>
              <w:t>
(в соответствии с выбранным методом расчета рисков с обоснованием)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социально-экономический поток проекта ГЧП, тысяч тенге</w:t>
            </w:r>
          </w:p>
          <w:p>
            <w:pPr>
              <w:spacing w:after="20"/>
              <w:ind w:left="20"/>
              <w:jc w:val="both"/>
            </w:pPr>
            <w:r>
              <w:rPr>
                <w:rFonts w:ascii="Times New Roman"/>
                <w:b w:val="false"/>
                <w:i w:val="false"/>
                <w:color w:val="000000"/>
                <w:sz w:val="20"/>
              </w:rPr>
              <w:t>
(строка 1 – (минус) строка 2 – (минус) строка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социально-экономический поток проекта ГЧП, тысяч тенге</w:t>
            </w:r>
          </w:p>
          <w:p>
            <w:pPr>
              <w:spacing w:after="20"/>
              <w:ind w:left="20"/>
              <w:jc w:val="both"/>
            </w:pPr>
            <w:r>
              <w:rPr>
                <w:rFonts w:ascii="Times New Roman"/>
                <w:b w:val="false"/>
                <w:i w:val="false"/>
                <w:color w:val="000000"/>
                <w:sz w:val="20"/>
              </w:rPr>
              <w:t>
(строка 4 с учетом дисконта)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тысяч тенге</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пунктами 20</w:t>
            </w:r>
            <w:r>
              <w:rPr>
                <w:rFonts w:ascii="Times New Roman"/>
                <w:b w:val="false"/>
                <w:i w:val="false"/>
                <w:color w:val="000000"/>
                <w:sz w:val="20"/>
              </w:rPr>
              <w:t xml:space="preserve">, </w:t>
            </w:r>
            <w:r>
              <w:rPr>
                <w:rFonts w:ascii="Times New Roman"/>
                <w:b w:val="false"/>
                <w:i w:val="false"/>
                <w:color w:val="000000"/>
                <w:sz w:val="20"/>
              </w:rPr>
              <w:t>21</w:t>
            </w:r>
            <w:r>
              <w:rPr>
                <w:rFonts w:ascii="Times New Roman"/>
                <w:b w:val="false"/>
                <w:i w:val="false"/>
                <w:color w:val="000000"/>
                <w:sz w:val="20"/>
              </w:rPr>
              <w:t xml:space="preserve">, </w:t>
            </w:r>
            <w:r>
              <w:rPr>
                <w:rFonts w:ascii="Times New Roman"/>
                <w:b w:val="false"/>
                <w:i w:val="false"/>
                <w:color w:val="000000"/>
                <w:sz w:val="20"/>
              </w:rPr>
              <w:t>22</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 %</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пунктами 20</w:t>
            </w:r>
            <w:r>
              <w:rPr>
                <w:rFonts w:ascii="Times New Roman"/>
                <w:b w:val="false"/>
                <w:i w:val="false"/>
                <w:color w:val="000000"/>
                <w:sz w:val="20"/>
              </w:rPr>
              <w:t xml:space="preserve">, </w:t>
            </w:r>
            <w:r>
              <w:rPr>
                <w:rFonts w:ascii="Times New Roman"/>
                <w:b w:val="false"/>
                <w:i w:val="false"/>
                <w:color w:val="000000"/>
                <w:sz w:val="20"/>
              </w:rPr>
              <w:t>21</w:t>
            </w:r>
            <w:r>
              <w:rPr>
                <w:rFonts w:ascii="Times New Roman"/>
                <w:b w:val="false"/>
                <w:i w:val="false"/>
                <w:color w:val="000000"/>
                <w:sz w:val="20"/>
              </w:rPr>
              <w:t xml:space="preserve">, </w:t>
            </w:r>
            <w:r>
              <w:rPr>
                <w:rFonts w:ascii="Times New Roman"/>
                <w:b w:val="false"/>
                <w:i w:val="false"/>
                <w:color w:val="000000"/>
                <w:sz w:val="20"/>
              </w:rPr>
              <w:t>23</w:t>
            </w:r>
            <w:r>
              <w:rPr>
                <w:rFonts w:ascii="Times New Roman"/>
                <w:b w:val="false"/>
                <w:i w:val="false"/>
                <w:color w:val="000000"/>
                <w:sz w:val="20"/>
              </w:rPr>
              <w:t xml:space="preserve">, </w:t>
            </w:r>
            <w:r>
              <w:rPr>
                <w:rFonts w:ascii="Times New Roman"/>
                <w:b w:val="false"/>
                <w:i w:val="false"/>
                <w:color w:val="000000"/>
                <w:sz w:val="20"/>
              </w:rPr>
              <w:t>24</w:t>
            </w:r>
            <w:r>
              <w:rPr>
                <w:rFonts w:ascii="Times New Roman"/>
                <w:b w:val="false"/>
                <w:i w:val="false"/>
                <w:color w:val="000000"/>
                <w:sz w:val="20"/>
              </w:rPr>
              <w:t xml:space="preserve">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3" w:id="1491"/>
    <w:p>
      <w:pPr>
        <w:spacing w:after="0"/>
        <w:ind w:left="0"/>
        <w:jc w:val="both"/>
      </w:pPr>
      <w:r>
        <w:rPr>
          <w:rFonts w:ascii="Times New Roman"/>
          <w:b w:val="false"/>
          <w:i w:val="false"/>
          <w:color w:val="000000"/>
          <w:sz w:val="28"/>
        </w:rPr>
        <w:t>
      Примечание:</w:t>
      </w:r>
    </w:p>
    <w:bookmarkEnd w:id="1491"/>
    <w:bookmarkStart w:name="z3734" w:id="1492"/>
    <w:p>
      <w:pPr>
        <w:spacing w:after="0"/>
        <w:ind w:left="0"/>
        <w:jc w:val="both"/>
      </w:pPr>
      <w:r>
        <w:rPr>
          <w:rFonts w:ascii="Times New Roman"/>
          <w:b w:val="false"/>
          <w:i w:val="false"/>
          <w:color w:val="000000"/>
          <w:sz w:val="28"/>
        </w:rPr>
        <w:t>
      1. В строке 1 указывается сумма прямых экономических выгод и косвенных социально-экономических выгод проекта ГЧП.</w:t>
      </w:r>
    </w:p>
    <w:bookmarkEnd w:id="1492"/>
    <w:bookmarkStart w:name="z3735" w:id="1493"/>
    <w:p>
      <w:pPr>
        <w:spacing w:after="0"/>
        <w:ind w:left="0"/>
        <w:jc w:val="both"/>
      </w:pPr>
      <w:r>
        <w:rPr>
          <w:rFonts w:ascii="Times New Roman"/>
          <w:b w:val="false"/>
          <w:i w:val="false"/>
          <w:color w:val="000000"/>
          <w:sz w:val="28"/>
        </w:rPr>
        <w:t>
      2. В строке 1.1 указывается сумма прямых экономических выгод (прямых денежных потоков, поступающих в рамках реализации проекта ГЧП).</w:t>
      </w:r>
    </w:p>
    <w:bookmarkEnd w:id="1493"/>
    <w:bookmarkStart w:name="z3736" w:id="1494"/>
    <w:p>
      <w:pPr>
        <w:spacing w:after="0"/>
        <w:ind w:left="0"/>
        <w:jc w:val="both"/>
      </w:pPr>
      <w:r>
        <w:rPr>
          <w:rFonts w:ascii="Times New Roman"/>
          <w:b w:val="false"/>
          <w:i w:val="false"/>
          <w:color w:val="000000"/>
          <w:sz w:val="28"/>
        </w:rPr>
        <w:t>
      3. В строке 1.2 указывается сумма социально-экономических выгод (эффектов) проекта ГЧП.</w:t>
      </w:r>
    </w:p>
    <w:bookmarkEnd w:id="1494"/>
    <w:bookmarkStart w:name="z3737" w:id="1495"/>
    <w:p>
      <w:pPr>
        <w:spacing w:after="0"/>
        <w:ind w:left="0"/>
        <w:jc w:val="both"/>
      </w:pPr>
      <w:r>
        <w:rPr>
          <w:rFonts w:ascii="Times New Roman"/>
          <w:b w:val="false"/>
          <w:i w:val="false"/>
          <w:color w:val="000000"/>
          <w:sz w:val="28"/>
        </w:rPr>
        <w:t>
      4. В строке 2 указывается сумма прямых и косвенных затрат, осуществляемых в рамках реализации проекта ГЧП.</w:t>
      </w:r>
    </w:p>
    <w:bookmarkEnd w:id="1495"/>
    <w:bookmarkStart w:name="z3738" w:id="1496"/>
    <w:p>
      <w:pPr>
        <w:spacing w:after="0"/>
        <w:ind w:left="0"/>
        <w:jc w:val="both"/>
      </w:pPr>
      <w:r>
        <w:rPr>
          <w:rFonts w:ascii="Times New Roman"/>
          <w:b w:val="false"/>
          <w:i w:val="false"/>
          <w:color w:val="000000"/>
          <w:sz w:val="28"/>
        </w:rPr>
        <w:t>
      5. В строке 2.1 указывается сумма прямых инвестиционных и прямых операционных затрат, осуществляемых в рамках реализации проекта ГЧП.</w:t>
      </w:r>
    </w:p>
    <w:bookmarkEnd w:id="1496"/>
    <w:bookmarkStart w:name="z3739" w:id="1497"/>
    <w:p>
      <w:pPr>
        <w:spacing w:after="0"/>
        <w:ind w:left="0"/>
        <w:jc w:val="both"/>
      </w:pPr>
      <w:r>
        <w:rPr>
          <w:rFonts w:ascii="Times New Roman"/>
          <w:b w:val="false"/>
          <w:i w:val="false"/>
          <w:color w:val="000000"/>
          <w:sz w:val="28"/>
        </w:rPr>
        <w:t>
      6. В строке 2.2 указывается сумма косвенных инвестиционных и косвенных операционных затрат, осуществляемых в рамках реализации проекта ГЧП.</w:t>
      </w:r>
    </w:p>
    <w:bookmarkEnd w:id="1497"/>
    <w:bookmarkStart w:name="z3740" w:id="1498"/>
    <w:p>
      <w:pPr>
        <w:spacing w:after="0"/>
        <w:ind w:left="0"/>
        <w:jc w:val="both"/>
      </w:pPr>
      <w:r>
        <w:rPr>
          <w:rFonts w:ascii="Times New Roman"/>
          <w:b w:val="false"/>
          <w:i w:val="false"/>
          <w:color w:val="000000"/>
          <w:sz w:val="28"/>
        </w:rPr>
        <w:t>
      7. В строке 3 указывается сумма рисков, оказывающих влияние на социально-экономические показатели отрасли (региона) и Республики Казахстан.</w:t>
      </w:r>
    </w:p>
    <w:bookmarkEnd w:id="1498"/>
    <w:bookmarkStart w:name="z3741" w:id="1499"/>
    <w:p>
      <w:pPr>
        <w:spacing w:after="0"/>
        <w:ind w:left="0"/>
        <w:jc w:val="both"/>
      </w:pPr>
      <w:r>
        <w:rPr>
          <w:rFonts w:ascii="Times New Roman"/>
          <w:b w:val="false"/>
          <w:i w:val="false"/>
          <w:color w:val="000000"/>
          <w:sz w:val="28"/>
        </w:rPr>
        <w:t>
      8. В строке 3.1 указываются количественно оцененные риски, оказывающие влияние на социально-экономические показатели отрасли (региона) и Республики Казахстан.</w:t>
      </w:r>
    </w:p>
    <w:bookmarkEnd w:id="1499"/>
    <w:bookmarkStart w:name="z3742" w:id="1500"/>
    <w:p>
      <w:pPr>
        <w:spacing w:after="0"/>
        <w:ind w:left="0"/>
        <w:jc w:val="both"/>
      </w:pPr>
      <w:r>
        <w:rPr>
          <w:rFonts w:ascii="Times New Roman"/>
          <w:b w:val="false"/>
          <w:i w:val="false"/>
          <w:color w:val="000000"/>
          <w:sz w:val="28"/>
        </w:rPr>
        <w:t>
      9. В строке 4 указывается разница выгод и затрат проекта ГЧП, с учетом рисков проекта ГЧП.</w:t>
      </w:r>
    </w:p>
    <w:bookmarkEnd w:id="1500"/>
    <w:bookmarkStart w:name="z3743" w:id="1501"/>
    <w:p>
      <w:pPr>
        <w:spacing w:after="0"/>
        <w:ind w:left="0"/>
        <w:jc w:val="both"/>
      </w:pPr>
      <w:r>
        <w:rPr>
          <w:rFonts w:ascii="Times New Roman"/>
          <w:b w:val="false"/>
          <w:i w:val="false"/>
          <w:color w:val="000000"/>
          <w:sz w:val="28"/>
        </w:rPr>
        <w:t>
      10. В строке 5 указывается дисконтированная разница выгод и затрат проекта ГЧП, с учетом корректировки на риск.</w:t>
      </w:r>
    </w:p>
    <w:bookmarkEnd w:id="1501"/>
    <w:bookmarkStart w:name="z3744" w:id="1502"/>
    <w:p>
      <w:pPr>
        <w:spacing w:after="0"/>
        <w:ind w:left="0"/>
        <w:jc w:val="both"/>
      </w:pPr>
      <w:r>
        <w:rPr>
          <w:rFonts w:ascii="Times New Roman"/>
          <w:b w:val="false"/>
          <w:i w:val="false"/>
          <w:color w:val="000000"/>
          <w:sz w:val="28"/>
        </w:rPr>
        <w:t>
      11. В строке 6 указывается экономическая чистая приведенная стоимость (ENPV).</w:t>
      </w:r>
    </w:p>
    <w:bookmarkEnd w:id="1502"/>
    <w:bookmarkStart w:name="z3745" w:id="1503"/>
    <w:p>
      <w:pPr>
        <w:spacing w:after="0"/>
        <w:ind w:left="0"/>
        <w:jc w:val="both"/>
      </w:pPr>
      <w:r>
        <w:rPr>
          <w:rFonts w:ascii="Times New Roman"/>
          <w:b w:val="false"/>
          <w:i w:val="false"/>
          <w:color w:val="000000"/>
          <w:sz w:val="28"/>
        </w:rPr>
        <w:t>
      12. В строке 7 указывается экономическая внутренняя норма доходности (EIRR).</w:t>
      </w:r>
    </w:p>
    <w:bookmarkEnd w:id="1503"/>
    <w:bookmarkStart w:name="z3746" w:id="1504"/>
    <w:p>
      <w:pPr>
        <w:spacing w:after="0"/>
        <w:ind w:left="0"/>
        <w:jc w:val="both"/>
      </w:pPr>
      <w:r>
        <w:rPr>
          <w:rFonts w:ascii="Times New Roman"/>
          <w:b w:val="false"/>
          <w:i w:val="false"/>
          <w:color w:val="000000"/>
          <w:sz w:val="28"/>
        </w:rPr>
        <w:t xml:space="preserve">
      13. Для расчета экономической чистой приведенной стоимости (ENPV) и экономической внутренней нормы доходности (EIRR) применяется ставка дисконтирования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настоящей Методики.</w:t>
      </w:r>
    </w:p>
    <w:bookmarkEnd w:id="1504"/>
    <w:bookmarkStart w:name="z3747" w:id="1505"/>
    <w:p>
      <w:pPr>
        <w:spacing w:after="0"/>
        <w:ind w:left="0"/>
        <w:jc w:val="both"/>
      </w:pPr>
      <w:r>
        <w:rPr>
          <w:rFonts w:ascii="Times New Roman"/>
          <w:b w:val="false"/>
          <w:i w:val="false"/>
          <w:color w:val="000000"/>
          <w:sz w:val="28"/>
        </w:rPr>
        <w:t>
      14. При расчете косвенных социально-экономических выгод (косвенных денежных потоков) и косвенных затрат показатели индексируются на среднее значение фактического уровня инфляции за последние пять лет.</w:t>
      </w:r>
    </w:p>
    <w:bookmarkEnd w:id="1505"/>
    <w:bookmarkStart w:name="z3748" w:id="1506"/>
    <w:p>
      <w:pPr>
        <w:spacing w:after="0"/>
        <w:ind w:left="0"/>
        <w:jc w:val="both"/>
      </w:pPr>
      <w:r>
        <w:rPr>
          <w:rFonts w:ascii="Times New Roman"/>
          <w:b w:val="false"/>
          <w:i w:val="false"/>
          <w:color w:val="000000"/>
          <w:sz w:val="28"/>
        </w:rPr>
        <w:t>
      15. При отсутствии денежного потока в таблице указываются нулевые значения показателей.</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3750" w:id="1507"/>
    <w:p>
      <w:pPr>
        <w:spacing w:after="0"/>
        <w:ind w:left="0"/>
        <w:jc w:val="left"/>
      </w:pPr>
      <w:r>
        <w:rPr>
          <w:rFonts w:ascii="Times New Roman"/>
          <w:b/>
          <w:i w:val="false"/>
          <w:color w:val="000000"/>
        </w:rPr>
        <w:t xml:space="preserve"> Методика распределения и оценки рисков проектов государственно-частного партнерства</w:t>
      </w:r>
    </w:p>
    <w:bookmarkEnd w:id="1507"/>
    <w:p>
      <w:pPr>
        <w:spacing w:after="0"/>
        <w:ind w:left="0"/>
        <w:jc w:val="both"/>
      </w:pPr>
      <w:r>
        <w:rPr>
          <w:rFonts w:ascii="Times New Roman"/>
          <w:b w:val="false"/>
          <w:i w:val="false"/>
          <w:color w:val="ff0000"/>
          <w:sz w:val="28"/>
        </w:rPr>
        <w:t xml:space="preserve">
      Сноска. Приказ дополнен приложением 9 в соответствии с приказом и.о. Министра национальной экономики РК от 30.03.2023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1" w:id="1508"/>
    <w:p>
      <w:pPr>
        <w:spacing w:after="0"/>
        <w:ind w:left="0"/>
        <w:jc w:val="left"/>
      </w:pPr>
      <w:r>
        <w:rPr>
          <w:rFonts w:ascii="Times New Roman"/>
          <w:b/>
          <w:i w:val="false"/>
          <w:color w:val="000000"/>
        </w:rPr>
        <w:t xml:space="preserve"> Глава 1. Общие положения</w:t>
      </w:r>
    </w:p>
    <w:bookmarkEnd w:id="1508"/>
    <w:bookmarkStart w:name="z3752" w:id="1509"/>
    <w:p>
      <w:pPr>
        <w:spacing w:after="0"/>
        <w:ind w:left="0"/>
        <w:jc w:val="both"/>
      </w:pPr>
      <w:r>
        <w:rPr>
          <w:rFonts w:ascii="Times New Roman"/>
          <w:b w:val="false"/>
          <w:i w:val="false"/>
          <w:color w:val="000000"/>
          <w:sz w:val="28"/>
        </w:rPr>
        <w:t xml:space="preserve">
      1. Настоящая Методика распределения и оценки рисков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распределению и оценке рисков проектов государственно-частного партнерства (далее – ГЧП).</w:t>
      </w:r>
    </w:p>
    <w:bookmarkEnd w:id="1509"/>
    <w:bookmarkStart w:name="z3753" w:id="1510"/>
    <w:p>
      <w:pPr>
        <w:spacing w:after="0"/>
        <w:ind w:left="0"/>
        <w:jc w:val="both"/>
      </w:pPr>
      <w:r>
        <w:rPr>
          <w:rFonts w:ascii="Times New Roman"/>
          <w:b w:val="false"/>
          <w:i w:val="false"/>
          <w:color w:val="000000"/>
          <w:sz w:val="28"/>
        </w:rPr>
        <w:t>
      2. При планировании и реализации проектов ГЧП с целью эффективного управления рисками проектов ГЧП осуществляются следующие процедуры:</w:t>
      </w:r>
    </w:p>
    <w:bookmarkEnd w:id="1510"/>
    <w:bookmarkStart w:name="z3754" w:id="1511"/>
    <w:p>
      <w:pPr>
        <w:spacing w:after="0"/>
        <w:ind w:left="0"/>
        <w:jc w:val="both"/>
      </w:pPr>
      <w:r>
        <w:rPr>
          <w:rFonts w:ascii="Times New Roman"/>
          <w:b w:val="false"/>
          <w:i w:val="false"/>
          <w:color w:val="000000"/>
          <w:sz w:val="28"/>
        </w:rPr>
        <w:t>
      1) идентификация рисков;</w:t>
      </w:r>
    </w:p>
    <w:bookmarkEnd w:id="1511"/>
    <w:bookmarkStart w:name="z3755" w:id="1512"/>
    <w:p>
      <w:pPr>
        <w:spacing w:after="0"/>
        <w:ind w:left="0"/>
        <w:jc w:val="both"/>
      </w:pPr>
      <w:r>
        <w:rPr>
          <w:rFonts w:ascii="Times New Roman"/>
          <w:b w:val="false"/>
          <w:i w:val="false"/>
          <w:color w:val="000000"/>
          <w:sz w:val="28"/>
        </w:rPr>
        <w:t>
      2) оценка рисков;</w:t>
      </w:r>
    </w:p>
    <w:bookmarkEnd w:id="1512"/>
    <w:bookmarkStart w:name="z3756" w:id="1513"/>
    <w:p>
      <w:pPr>
        <w:spacing w:after="0"/>
        <w:ind w:left="0"/>
        <w:jc w:val="both"/>
      </w:pPr>
      <w:r>
        <w:rPr>
          <w:rFonts w:ascii="Times New Roman"/>
          <w:b w:val="false"/>
          <w:i w:val="false"/>
          <w:color w:val="000000"/>
          <w:sz w:val="28"/>
        </w:rPr>
        <w:t>
      3) распределение рисков;</w:t>
      </w:r>
    </w:p>
    <w:bookmarkEnd w:id="1513"/>
    <w:bookmarkStart w:name="z3757" w:id="1514"/>
    <w:p>
      <w:pPr>
        <w:spacing w:after="0"/>
        <w:ind w:left="0"/>
        <w:jc w:val="both"/>
      </w:pPr>
      <w:r>
        <w:rPr>
          <w:rFonts w:ascii="Times New Roman"/>
          <w:b w:val="false"/>
          <w:i w:val="false"/>
          <w:color w:val="000000"/>
          <w:sz w:val="28"/>
        </w:rPr>
        <w:t>
      4) управление рисками.</w:t>
      </w:r>
    </w:p>
    <w:bookmarkEnd w:id="1514"/>
    <w:bookmarkStart w:name="z3758" w:id="1515"/>
    <w:p>
      <w:pPr>
        <w:spacing w:after="0"/>
        <w:ind w:left="0"/>
        <w:jc w:val="both"/>
      </w:pPr>
      <w:r>
        <w:rPr>
          <w:rFonts w:ascii="Times New Roman"/>
          <w:b w:val="false"/>
          <w:i w:val="false"/>
          <w:color w:val="000000"/>
          <w:sz w:val="28"/>
        </w:rPr>
        <w:t>
      При этом риском является неопределенное событие или условие, которое в случае возникновения имеет влияние на достижение целей, задач и финансово-экономических показателей проекта ГЧП.</w:t>
      </w:r>
    </w:p>
    <w:bookmarkEnd w:id="1515"/>
    <w:bookmarkStart w:name="z3759" w:id="1516"/>
    <w:p>
      <w:pPr>
        <w:spacing w:after="0"/>
        <w:ind w:left="0"/>
        <w:jc w:val="both"/>
      </w:pPr>
      <w:r>
        <w:rPr>
          <w:rFonts w:ascii="Times New Roman"/>
          <w:b w:val="false"/>
          <w:i w:val="false"/>
          <w:color w:val="000000"/>
          <w:sz w:val="28"/>
        </w:rPr>
        <w:t>
      3. Идентификация, оценка и распределение рисков осуществляются с целью анализа возможности достижения целей и задач, поставленных проектом ГЧП.</w:t>
      </w:r>
    </w:p>
    <w:bookmarkEnd w:id="1516"/>
    <w:bookmarkStart w:name="z3760" w:id="1517"/>
    <w:p>
      <w:pPr>
        <w:spacing w:after="0"/>
        <w:ind w:left="0"/>
        <w:jc w:val="left"/>
      </w:pPr>
      <w:r>
        <w:rPr>
          <w:rFonts w:ascii="Times New Roman"/>
          <w:b/>
          <w:i w:val="false"/>
          <w:color w:val="000000"/>
        </w:rPr>
        <w:t xml:space="preserve"> Глава 2. Идентификация рисков проекта государственно-частного партнерства</w:t>
      </w:r>
    </w:p>
    <w:bookmarkEnd w:id="1517"/>
    <w:bookmarkStart w:name="z3761" w:id="1518"/>
    <w:p>
      <w:pPr>
        <w:spacing w:after="0"/>
        <w:ind w:left="0"/>
        <w:jc w:val="both"/>
      </w:pPr>
      <w:r>
        <w:rPr>
          <w:rFonts w:ascii="Times New Roman"/>
          <w:b w:val="false"/>
          <w:i w:val="false"/>
          <w:color w:val="000000"/>
          <w:sz w:val="28"/>
        </w:rPr>
        <w:t>
      4. Идентификация рисков включает следующие этапы:</w:t>
      </w:r>
    </w:p>
    <w:bookmarkEnd w:id="1518"/>
    <w:bookmarkStart w:name="z3762" w:id="1519"/>
    <w:p>
      <w:pPr>
        <w:spacing w:after="0"/>
        <w:ind w:left="0"/>
        <w:jc w:val="both"/>
      </w:pPr>
      <w:r>
        <w:rPr>
          <w:rFonts w:ascii="Times New Roman"/>
          <w:b w:val="false"/>
          <w:i w:val="false"/>
          <w:color w:val="000000"/>
          <w:sz w:val="28"/>
        </w:rPr>
        <w:t>
      1) составление перечня возможных к наступлению рисков;</w:t>
      </w:r>
    </w:p>
    <w:bookmarkEnd w:id="1519"/>
    <w:bookmarkStart w:name="z3763" w:id="1520"/>
    <w:p>
      <w:pPr>
        <w:spacing w:after="0"/>
        <w:ind w:left="0"/>
        <w:jc w:val="both"/>
      </w:pPr>
      <w:r>
        <w:rPr>
          <w:rFonts w:ascii="Times New Roman"/>
          <w:b w:val="false"/>
          <w:i w:val="false"/>
          <w:color w:val="000000"/>
          <w:sz w:val="28"/>
        </w:rPr>
        <w:t>
      2) описание рисков;</w:t>
      </w:r>
    </w:p>
    <w:bookmarkEnd w:id="1520"/>
    <w:bookmarkStart w:name="z3764" w:id="1521"/>
    <w:p>
      <w:pPr>
        <w:spacing w:after="0"/>
        <w:ind w:left="0"/>
        <w:jc w:val="both"/>
      </w:pPr>
      <w:r>
        <w:rPr>
          <w:rFonts w:ascii="Times New Roman"/>
          <w:b w:val="false"/>
          <w:i w:val="false"/>
          <w:color w:val="000000"/>
          <w:sz w:val="28"/>
        </w:rPr>
        <w:t>
      3) описание причин возникновения рисков;</w:t>
      </w:r>
    </w:p>
    <w:bookmarkEnd w:id="1521"/>
    <w:bookmarkStart w:name="z3765" w:id="1522"/>
    <w:p>
      <w:pPr>
        <w:spacing w:after="0"/>
        <w:ind w:left="0"/>
        <w:jc w:val="both"/>
      </w:pPr>
      <w:r>
        <w:rPr>
          <w:rFonts w:ascii="Times New Roman"/>
          <w:b w:val="false"/>
          <w:i w:val="false"/>
          <w:color w:val="000000"/>
          <w:sz w:val="28"/>
        </w:rPr>
        <w:t>
      4) описание последствий, которые могут произойти при возникновении рисков.</w:t>
      </w:r>
    </w:p>
    <w:bookmarkEnd w:id="1522"/>
    <w:bookmarkStart w:name="z3766" w:id="1523"/>
    <w:p>
      <w:pPr>
        <w:spacing w:after="0"/>
        <w:ind w:left="0"/>
        <w:jc w:val="both"/>
      </w:pPr>
      <w:r>
        <w:rPr>
          <w:rFonts w:ascii="Times New Roman"/>
          <w:b w:val="false"/>
          <w:i w:val="false"/>
          <w:color w:val="000000"/>
          <w:sz w:val="28"/>
        </w:rPr>
        <w:t>
      5. Риски в инвестиционном и эксплуатационном периодах подразделяются на следующие типы:</w:t>
      </w:r>
    </w:p>
    <w:bookmarkEnd w:id="1523"/>
    <w:bookmarkStart w:name="z3767" w:id="1524"/>
    <w:p>
      <w:pPr>
        <w:spacing w:after="0"/>
        <w:ind w:left="0"/>
        <w:jc w:val="both"/>
      </w:pPr>
      <w:r>
        <w:rPr>
          <w:rFonts w:ascii="Times New Roman"/>
          <w:b w:val="false"/>
          <w:i w:val="false"/>
          <w:color w:val="000000"/>
          <w:sz w:val="28"/>
        </w:rPr>
        <w:t>
      1) юридические риски – риск несоответствия законодательству Республики Казахстан, риск некорректно составленной документации проекта ГЧП и прочие риски, связанные с правами и обязанностями сторон договора ГЧП;</w:t>
      </w:r>
    </w:p>
    <w:bookmarkEnd w:id="1524"/>
    <w:bookmarkStart w:name="z3768" w:id="1525"/>
    <w:p>
      <w:pPr>
        <w:spacing w:after="0"/>
        <w:ind w:left="0"/>
        <w:jc w:val="both"/>
      </w:pPr>
      <w:r>
        <w:rPr>
          <w:rFonts w:ascii="Times New Roman"/>
          <w:b w:val="false"/>
          <w:i w:val="false"/>
          <w:color w:val="000000"/>
          <w:sz w:val="28"/>
        </w:rPr>
        <w:t>
      2) коммерческие риски – риски, связанные с влиянием изменений показателей финансово-хозяйственной деятельности частного партнера и конъюнктуры рынка на получение доходов в рамках реализации проекта ГЧП;</w:t>
      </w:r>
    </w:p>
    <w:bookmarkEnd w:id="1525"/>
    <w:bookmarkStart w:name="z3769" w:id="1526"/>
    <w:p>
      <w:pPr>
        <w:spacing w:after="0"/>
        <w:ind w:left="0"/>
        <w:jc w:val="both"/>
      </w:pPr>
      <w:r>
        <w:rPr>
          <w:rFonts w:ascii="Times New Roman"/>
          <w:b w:val="false"/>
          <w:i w:val="false"/>
          <w:color w:val="000000"/>
          <w:sz w:val="28"/>
        </w:rPr>
        <w:t>
      3) социальные риски – риски, связанные с нанесением в рамках реализации проекта ГЧП ущерба населению, персоналу частного и (или) государственного партнера;</w:t>
      </w:r>
    </w:p>
    <w:bookmarkEnd w:id="1526"/>
    <w:bookmarkStart w:name="z3770" w:id="1527"/>
    <w:p>
      <w:pPr>
        <w:spacing w:after="0"/>
        <w:ind w:left="0"/>
        <w:jc w:val="both"/>
      </w:pPr>
      <w:r>
        <w:rPr>
          <w:rFonts w:ascii="Times New Roman"/>
          <w:b w:val="false"/>
          <w:i w:val="false"/>
          <w:color w:val="000000"/>
          <w:sz w:val="28"/>
        </w:rPr>
        <w:t>
      4) экономические риски – риски, связанные с влиянием изменений показателей экономики Республики Казахстан;</w:t>
      </w:r>
    </w:p>
    <w:bookmarkEnd w:id="1527"/>
    <w:bookmarkStart w:name="z3771" w:id="1528"/>
    <w:p>
      <w:pPr>
        <w:spacing w:after="0"/>
        <w:ind w:left="0"/>
        <w:jc w:val="both"/>
      </w:pPr>
      <w:r>
        <w:rPr>
          <w:rFonts w:ascii="Times New Roman"/>
          <w:b w:val="false"/>
          <w:i w:val="false"/>
          <w:color w:val="000000"/>
          <w:sz w:val="28"/>
        </w:rPr>
        <w:t>
      5) технические риски – риски, связанные с непредсказуемым и (или) неконтролируемым функционированием объекта ГЧП, а также некорректностью проектной документации и технических решений;</w:t>
      </w:r>
    </w:p>
    <w:bookmarkEnd w:id="1528"/>
    <w:bookmarkStart w:name="z3772" w:id="1529"/>
    <w:p>
      <w:pPr>
        <w:spacing w:after="0"/>
        <w:ind w:left="0"/>
        <w:jc w:val="both"/>
      </w:pPr>
      <w:r>
        <w:rPr>
          <w:rFonts w:ascii="Times New Roman"/>
          <w:b w:val="false"/>
          <w:i w:val="false"/>
          <w:color w:val="000000"/>
          <w:sz w:val="28"/>
        </w:rPr>
        <w:t>
      6) финансовые риски – риски, связанные с неблагоприятным воздействием изменений показателей финансового рынка на финансово-экономические показатели проекта ГЧП;</w:t>
      </w:r>
    </w:p>
    <w:bookmarkEnd w:id="1529"/>
    <w:bookmarkStart w:name="z3773" w:id="1530"/>
    <w:p>
      <w:pPr>
        <w:spacing w:after="0"/>
        <w:ind w:left="0"/>
        <w:jc w:val="both"/>
      </w:pPr>
      <w:r>
        <w:rPr>
          <w:rFonts w:ascii="Times New Roman"/>
          <w:b w:val="false"/>
          <w:i w:val="false"/>
          <w:color w:val="000000"/>
          <w:sz w:val="28"/>
        </w:rPr>
        <w:t>
      7) политические риски – риски, связанные с законодательством, которое не было учтено проектом ГЧП или изменилось в период реализации проекта ГЧП, а также прочие риски, связанные с изменениями политической ситуации в период реализации проекта ГЧП;</w:t>
      </w:r>
    </w:p>
    <w:bookmarkEnd w:id="1530"/>
    <w:bookmarkStart w:name="z3774" w:id="1531"/>
    <w:p>
      <w:pPr>
        <w:spacing w:after="0"/>
        <w:ind w:left="0"/>
        <w:jc w:val="both"/>
      </w:pPr>
      <w:r>
        <w:rPr>
          <w:rFonts w:ascii="Times New Roman"/>
          <w:b w:val="false"/>
          <w:i w:val="false"/>
          <w:color w:val="000000"/>
          <w:sz w:val="28"/>
        </w:rPr>
        <w:t>
      8) экологические риски – риски, связанные с нанесением в рамках реализации проекта ГЧП ущерба окружающей среде, а также жизни и здоровью третьих лиц;</w:t>
      </w:r>
    </w:p>
    <w:bookmarkEnd w:id="1531"/>
    <w:bookmarkStart w:name="z3775" w:id="1532"/>
    <w:p>
      <w:pPr>
        <w:spacing w:after="0"/>
        <w:ind w:left="0"/>
        <w:jc w:val="both"/>
      </w:pPr>
      <w:r>
        <w:rPr>
          <w:rFonts w:ascii="Times New Roman"/>
          <w:b w:val="false"/>
          <w:i w:val="false"/>
          <w:color w:val="000000"/>
          <w:sz w:val="28"/>
        </w:rPr>
        <w:t>
      9) иные риски, в зависимости от специфики проекта ГЧП.</w:t>
      </w:r>
    </w:p>
    <w:bookmarkEnd w:id="1532"/>
    <w:bookmarkStart w:name="z3776" w:id="1533"/>
    <w:p>
      <w:pPr>
        <w:spacing w:after="0"/>
        <w:ind w:left="0"/>
        <w:jc w:val="both"/>
      </w:pPr>
      <w:r>
        <w:rPr>
          <w:rFonts w:ascii="Times New Roman"/>
          <w:b w:val="false"/>
          <w:i w:val="false"/>
          <w:color w:val="000000"/>
          <w:sz w:val="28"/>
        </w:rPr>
        <w:t xml:space="preserve">
      6. Примерный перечень рисков, возникающих на различных этапах ГЧП,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приказу.</w:t>
      </w:r>
    </w:p>
    <w:bookmarkEnd w:id="1533"/>
    <w:bookmarkStart w:name="z3777" w:id="1534"/>
    <w:p>
      <w:pPr>
        <w:spacing w:after="0"/>
        <w:ind w:left="0"/>
        <w:jc w:val="left"/>
      </w:pPr>
      <w:r>
        <w:rPr>
          <w:rFonts w:ascii="Times New Roman"/>
          <w:b/>
          <w:i w:val="false"/>
          <w:color w:val="000000"/>
        </w:rPr>
        <w:t xml:space="preserve"> Глава 3. Оценка рисков проекта государственно-частного партнерства</w:t>
      </w:r>
    </w:p>
    <w:bookmarkEnd w:id="1534"/>
    <w:bookmarkStart w:name="z3778" w:id="1535"/>
    <w:p>
      <w:pPr>
        <w:spacing w:after="0"/>
        <w:ind w:left="0"/>
        <w:jc w:val="both"/>
      </w:pPr>
      <w:r>
        <w:rPr>
          <w:rFonts w:ascii="Times New Roman"/>
          <w:b w:val="false"/>
          <w:i w:val="false"/>
          <w:color w:val="000000"/>
          <w:sz w:val="28"/>
        </w:rPr>
        <w:t>
      7. Оценка рисков методом экспертных оценок включает следующие этапы:</w:t>
      </w:r>
    </w:p>
    <w:bookmarkEnd w:id="1535"/>
    <w:bookmarkStart w:name="z3779" w:id="1536"/>
    <w:p>
      <w:pPr>
        <w:spacing w:after="0"/>
        <w:ind w:left="0"/>
        <w:jc w:val="both"/>
      </w:pPr>
      <w:r>
        <w:rPr>
          <w:rFonts w:ascii="Times New Roman"/>
          <w:b w:val="false"/>
          <w:i w:val="false"/>
          <w:color w:val="000000"/>
          <w:sz w:val="28"/>
        </w:rPr>
        <w:t>
      1) отбор экспертов и формирование экспертной группы;</w:t>
      </w:r>
    </w:p>
    <w:bookmarkEnd w:id="1536"/>
    <w:bookmarkStart w:name="z3780" w:id="1537"/>
    <w:p>
      <w:pPr>
        <w:spacing w:after="0"/>
        <w:ind w:left="0"/>
        <w:jc w:val="both"/>
      </w:pPr>
      <w:r>
        <w:rPr>
          <w:rFonts w:ascii="Times New Roman"/>
          <w:b w:val="false"/>
          <w:i w:val="false"/>
          <w:color w:val="000000"/>
          <w:sz w:val="28"/>
        </w:rPr>
        <w:t>
      2) формирование анкеты оценки рисков проекта ГЧП;</w:t>
      </w:r>
    </w:p>
    <w:bookmarkEnd w:id="1537"/>
    <w:bookmarkStart w:name="z3781" w:id="1538"/>
    <w:p>
      <w:pPr>
        <w:spacing w:after="0"/>
        <w:ind w:left="0"/>
        <w:jc w:val="both"/>
      </w:pPr>
      <w:r>
        <w:rPr>
          <w:rFonts w:ascii="Times New Roman"/>
          <w:b w:val="false"/>
          <w:i w:val="false"/>
          <w:color w:val="000000"/>
          <w:sz w:val="28"/>
        </w:rPr>
        <w:t>
      3) работа с экспертами;</w:t>
      </w:r>
    </w:p>
    <w:bookmarkEnd w:id="1538"/>
    <w:bookmarkStart w:name="z3782" w:id="1539"/>
    <w:p>
      <w:pPr>
        <w:spacing w:after="0"/>
        <w:ind w:left="0"/>
        <w:jc w:val="both"/>
      </w:pPr>
      <w:r>
        <w:rPr>
          <w:rFonts w:ascii="Times New Roman"/>
          <w:b w:val="false"/>
          <w:i w:val="false"/>
          <w:color w:val="000000"/>
          <w:sz w:val="28"/>
        </w:rPr>
        <w:t>
      4) анализ и обработка данных экспертных оценок.</w:t>
      </w:r>
    </w:p>
    <w:bookmarkEnd w:id="1539"/>
    <w:bookmarkStart w:name="z3783" w:id="1540"/>
    <w:p>
      <w:pPr>
        <w:spacing w:after="0"/>
        <w:ind w:left="0"/>
        <w:jc w:val="both"/>
      </w:pPr>
      <w:r>
        <w:rPr>
          <w:rFonts w:ascii="Times New Roman"/>
          <w:b w:val="false"/>
          <w:i w:val="false"/>
          <w:color w:val="000000"/>
          <w:sz w:val="28"/>
        </w:rPr>
        <w:t>
      8. Экспертная группа состоит не менее чем из 3 (трех) экспертов (специалистов в сфере ГЧП/экономики/финансов/инвестиций, юриспруденции, отрасли реализации проекта ГЧП и технического специалиста), привлекаемых для проведения оценки рисков.</w:t>
      </w:r>
    </w:p>
    <w:bookmarkEnd w:id="1540"/>
    <w:bookmarkStart w:name="z3784" w:id="1541"/>
    <w:p>
      <w:pPr>
        <w:spacing w:after="0"/>
        <w:ind w:left="0"/>
        <w:jc w:val="both"/>
      </w:pPr>
      <w:r>
        <w:rPr>
          <w:rFonts w:ascii="Times New Roman"/>
          <w:b w:val="false"/>
          <w:i w:val="false"/>
          <w:color w:val="000000"/>
          <w:sz w:val="28"/>
        </w:rPr>
        <w:t>
      9. К конкурсной документации или бизнес-плану проекта ГЧП прилагаются резюме экспертов с указанием информации о месте и периоде работы, занимаемой должности с целью подтверждения наличия у экспертов высшего образования, опыта работы и квалификации.</w:t>
      </w:r>
    </w:p>
    <w:bookmarkEnd w:id="1541"/>
    <w:bookmarkStart w:name="z3785" w:id="1542"/>
    <w:p>
      <w:pPr>
        <w:spacing w:after="0"/>
        <w:ind w:left="0"/>
        <w:jc w:val="both"/>
      </w:pPr>
      <w:r>
        <w:rPr>
          <w:rFonts w:ascii="Times New Roman"/>
          <w:b w:val="false"/>
          <w:i w:val="false"/>
          <w:color w:val="000000"/>
          <w:sz w:val="28"/>
        </w:rPr>
        <w:t xml:space="preserve">
      10. Для оценки рисков формируется анкета оценки рисков проекта ГЧП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Методики с перечнем возможных к наступлению рисков и направляется экспертам.</w:t>
      </w:r>
    </w:p>
    <w:bookmarkEnd w:id="1542"/>
    <w:bookmarkStart w:name="z3786" w:id="1543"/>
    <w:p>
      <w:pPr>
        <w:spacing w:after="0"/>
        <w:ind w:left="0"/>
        <w:jc w:val="both"/>
      </w:pPr>
      <w:r>
        <w:rPr>
          <w:rFonts w:ascii="Times New Roman"/>
          <w:b w:val="false"/>
          <w:i w:val="false"/>
          <w:color w:val="000000"/>
          <w:sz w:val="28"/>
        </w:rPr>
        <w:t>
      11. Экспертам предоставляется доступ ко всей необходимой для проведения оценки информации о проекте ГЧП.</w:t>
      </w:r>
    </w:p>
    <w:bookmarkEnd w:id="1543"/>
    <w:bookmarkStart w:name="z3787" w:id="1544"/>
    <w:p>
      <w:pPr>
        <w:spacing w:after="0"/>
        <w:ind w:left="0"/>
        <w:jc w:val="both"/>
      </w:pPr>
      <w:r>
        <w:rPr>
          <w:rFonts w:ascii="Times New Roman"/>
          <w:b w:val="false"/>
          <w:i w:val="false"/>
          <w:color w:val="000000"/>
          <w:sz w:val="28"/>
        </w:rPr>
        <w:t>
      12. В случае наличия у экспертов единогласного решения относительно включения и (или) исключения отдельных рисков, указанных в анкете, анкета корректируется и направляется экспертам для повторного проведения оценки рисков проекта ГЧП.</w:t>
      </w:r>
    </w:p>
    <w:bookmarkEnd w:id="1544"/>
    <w:bookmarkStart w:name="z3788" w:id="1545"/>
    <w:p>
      <w:pPr>
        <w:spacing w:after="0"/>
        <w:ind w:left="0"/>
        <w:jc w:val="both"/>
      </w:pPr>
      <w:r>
        <w:rPr>
          <w:rFonts w:ascii="Times New Roman"/>
          <w:b w:val="false"/>
          <w:i w:val="false"/>
          <w:color w:val="000000"/>
          <w:sz w:val="28"/>
        </w:rPr>
        <w:t>
      13. Анкеты оценки рисков проекта ГЧП заполняются экспертами на бумажном носителе, визируются полистно и являются неотъемлемой частью конкурсной документации или бизнес-плана к проекту ГЧП.</w:t>
      </w:r>
    </w:p>
    <w:bookmarkEnd w:id="1545"/>
    <w:bookmarkStart w:name="z3789" w:id="1546"/>
    <w:p>
      <w:pPr>
        <w:spacing w:after="0"/>
        <w:ind w:left="0"/>
        <w:jc w:val="both"/>
      </w:pPr>
      <w:r>
        <w:rPr>
          <w:rFonts w:ascii="Times New Roman"/>
          <w:b w:val="false"/>
          <w:i w:val="false"/>
          <w:color w:val="000000"/>
          <w:sz w:val="28"/>
        </w:rPr>
        <w:t>
      14. При оценке рисков экспертами оценивается вероятность наступления рисков и степень влияния рисков при их наступлении.</w:t>
      </w:r>
    </w:p>
    <w:bookmarkEnd w:id="1546"/>
    <w:bookmarkStart w:name="z3790" w:id="1547"/>
    <w:p>
      <w:pPr>
        <w:spacing w:after="0"/>
        <w:ind w:left="0"/>
        <w:jc w:val="both"/>
      </w:pPr>
      <w:r>
        <w:rPr>
          <w:rFonts w:ascii="Times New Roman"/>
          <w:b w:val="false"/>
          <w:i w:val="false"/>
          <w:color w:val="000000"/>
          <w:sz w:val="28"/>
        </w:rPr>
        <w:t>
      Вероятность наступления риска определяется в числовом выражении в соответствии со следующей системой оценок:</w:t>
      </w:r>
    </w:p>
    <w:bookmarkEnd w:id="1547"/>
    <w:bookmarkStart w:name="z3791" w:id="1548"/>
    <w:p>
      <w:pPr>
        <w:spacing w:after="0"/>
        <w:ind w:left="0"/>
        <w:jc w:val="both"/>
      </w:pPr>
      <w:r>
        <w:rPr>
          <w:rFonts w:ascii="Times New Roman"/>
          <w:b w:val="false"/>
          <w:i w:val="false"/>
          <w:color w:val="000000"/>
          <w:sz w:val="28"/>
        </w:rPr>
        <w:t>
      0-20% - большая вероятность, что риск не реализуется;</w:t>
      </w:r>
    </w:p>
    <w:bookmarkEnd w:id="1548"/>
    <w:bookmarkStart w:name="z3792" w:id="1549"/>
    <w:p>
      <w:pPr>
        <w:spacing w:after="0"/>
        <w:ind w:left="0"/>
        <w:jc w:val="both"/>
      </w:pPr>
      <w:r>
        <w:rPr>
          <w:rFonts w:ascii="Times New Roman"/>
          <w:b w:val="false"/>
          <w:i w:val="false"/>
          <w:color w:val="000000"/>
          <w:sz w:val="28"/>
        </w:rPr>
        <w:t>
      21-40% - несущественная вероятность, что риск реализуется;</w:t>
      </w:r>
    </w:p>
    <w:bookmarkEnd w:id="1549"/>
    <w:bookmarkStart w:name="z3793" w:id="1550"/>
    <w:p>
      <w:pPr>
        <w:spacing w:after="0"/>
        <w:ind w:left="0"/>
        <w:jc w:val="both"/>
      </w:pPr>
      <w:r>
        <w:rPr>
          <w:rFonts w:ascii="Times New Roman"/>
          <w:b w:val="false"/>
          <w:i w:val="false"/>
          <w:color w:val="000000"/>
          <w:sz w:val="28"/>
        </w:rPr>
        <w:t>
      41-60% - средняя вероятность, что риск реализуется;</w:t>
      </w:r>
    </w:p>
    <w:bookmarkEnd w:id="1550"/>
    <w:bookmarkStart w:name="z3794" w:id="1551"/>
    <w:p>
      <w:pPr>
        <w:spacing w:after="0"/>
        <w:ind w:left="0"/>
        <w:jc w:val="both"/>
      </w:pPr>
      <w:r>
        <w:rPr>
          <w:rFonts w:ascii="Times New Roman"/>
          <w:b w:val="false"/>
          <w:i w:val="false"/>
          <w:color w:val="000000"/>
          <w:sz w:val="28"/>
        </w:rPr>
        <w:t>
      61-80% - большая вероятность, что риск реализуется;</w:t>
      </w:r>
    </w:p>
    <w:bookmarkEnd w:id="1551"/>
    <w:bookmarkStart w:name="z3795" w:id="1552"/>
    <w:p>
      <w:pPr>
        <w:spacing w:after="0"/>
        <w:ind w:left="0"/>
        <w:jc w:val="both"/>
      </w:pPr>
      <w:r>
        <w:rPr>
          <w:rFonts w:ascii="Times New Roman"/>
          <w:b w:val="false"/>
          <w:i w:val="false"/>
          <w:color w:val="000000"/>
          <w:sz w:val="28"/>
        </w:rPr>
        <w:t>
      81-100% - риск с полной уверенностью реализуется.</w:t>
      </w:r>
    </w:p>
    <w:bookmarkEnd w:id="1552"/>
    <w:bookmarkStart w:name="z3796" w:id="1553"/>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553"/>
    <w:bookmarkStart w:name="z3797" w:id="1554"/>
    <w:p>
      <w:pPr>
        <w:spacing w:after="0"/>
        <w:ind w:left="0"/>
        <w:jc w:val="both"/>
      </w:pPr>
      <w:r>
        <w:rPr>
          <w:rFonts w:ascii="Times New Roman"/>
          <w:b w:val="false"/>
          <w:i w:val="false"/>
          <w:color w:val="000000"/>
          <w:sz w:val="28"/>
        </w:rPr>
        <w:t>
      1 балл - несущественный уровень ущерба;</w:t>
      </w:r>
    </w:p>
    <w:bookmarkEnd w:id="1554"/>
    <w:bookmarkStart w:name="z3798" w:id="1555"/>
    <w:p>
      <w:pPr>
        <w:spacing w:after="0"/>
        <w:ind w:left="0"/>
        <w:jc w:val="both"/>
      </w:pPr>
      <w:r>
        <w:rPr>
          <w:rFonts w:ascii="Times New Roman"/>
          <w:b w:val="false"/>
          <w:i w:val="false"/>
          <w:color w:val="000000"/>
          <w:sz w:val="28"/>
        </w:rPr>
        <w:t>
      2 балла - низкий уровень ущерба;</w:t>
      </w:r>
    </w:p>
    <w:bookmarkEnd w:id="1555"/>
    <w:bookmarkStart w:name="z3799" w:id="1556"/>
    <w:p>
      <w:pPr>
        <w:spacing w:after="0"/>
        <w:ind w:left="0"/>
        <w:jc w:val="both"/>
      </w:pPr>
      <w:r>
        <w:rPr>
          <w:rFonts w:ascii="Times New Roman"/>
          <w:b w:val="false"/>
          <w:i w:val="false"/>
          <w:color w:val="000000"/>
          <w:sz w:val="28"/>
        </w:rPr>
        <w:t>
      3 балла - средний уровень ущерба;</w:t>
      </w:r>
    </w:p>
    <w:bookmarkEnd w:id="1556"/>
    <w:bookmarkStart w:name="z3800" w:id="1557"/>
    <w:p>
      <w:pPr>
        <w:spacing w:after="0"/>
        <w:ind w:left="0"/>
        <w:jc w:val="both"/>
      </w:pPr>
      <w:r>
        <w:rPr>
          <w:rFonts w:ascii="Times New Roman"/>
          <w:b w:val="false"/>
          <w:i w:val="false"/>
          <w:color w:val="000000"/>
          <w:sz w:val="28"/>
        </w:rPr>
        <w:t>
      4 балла - существенный уровень ущерба;</w:t>
      </w:r>
    </w:p>
    <w:bookmarkEnd w:id="1557"/>
    <w:bookmarkStart w:name="z3801" w:id="1558"/>
    <w:p>
      <w:pPr>
        <w:spacing w:after="0"/>
        <w:ind w:left="0"/>
        <w:jc w:val="both"/>
      </w:pPr>
      <w:r>
        <w:rPr>
          <w:rFonts w:ascii="Times New Roman"/>
          <w:b w:val="false"/>
          <w:i w:val="false"/>
          <w:color w:val="000000"/>
          <w:sz w:val="28"/>
        </w:rPr>
        <w:t>
      5 баллов - критический уровень ущерба.</w:t>
      </w:r>
    </w:p>
    <w:bookmarkEnd w:id="1558"/>
    <w:bookmarkStart w:name="z3802" w:id="1559"/>
    <w:p>
      <w:pPr>
        <w:spacing w:after="0"/>
        <w:ind w:left="0"/>
        <w:jc w:val="both"/>
      </w:pPr>
      <w:r>
        <w:rPr>
          <w:rFonts w:ascii="Times New Roman"/>
          <w:b w:val="false"/>
          <w:i w:val="false"/>
          <w:color w:val="000000"/>
          <w:sz w:val="28"/>
        </w:rPr>
        <w:t xml:space="preserve">
      15. Оценка стоимости рисков проводится разработчиком проекта ГЧП на основании данных анкет с использованием данных финансово-экономической модели (далее – ФЭМ) проекта ГЧП в электронном виде в формате Excel c раскрывающимися формулами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559"/>
    <w:bookmarkStart w:name="z3803" w:id="1560"/>
    <w:p>
      <w:pPr>
        <w:spacing w:after="0"/>
        <w:ind w:left="0"/>
        <w:jc w:val="both"/>
      </w:pPr>
      <w:r>
        <w:rPr>
          <w:rFonts w:ascii="Times New Roman"/>
          <w:b w:val="false"/>
          <w:i w:val="false"/>
          <w:color w:val="000000"/>
          <w:sz w:val="28"/>
        </w:rPr>
        <w:t>
      16. Стоимость риска отражает возможное максимальное изменение финансово-экономических показателей проекта ГЧП при наступлении риска.</w:t>
      </w:r>
    </w:p>
    <w:bookmarkEnd w:id="1560"/>
    <w:bookmarkStart w:name="z3804" w:id="1561"/>
    <w:p>
      <w:pPr>
        <w:spacing w:after="0"/>
        <w:ind w:left="0"/>
        <w:jc w:val="both"/>
      </w:pPr>
      <w:r>
        <w:rPr>
          <w:rFonts w:ascii="Times New Roman"/>
          <w:b w:val="false"/>
          <w:i w:val="false"/>
          <w:color w:val="000000"/>
          <w:sz w:val="28"/>
        </w:rPr>
        <w:t>
      17. Стоимость n-го риска в период реализации проекта ГЧП рассчитывается как произведение веса риска и базы для расчета стоимости риска в период реализации проекта ГЧП:</w:t>
      </w:r>
    </w:p>
    <w:bookmarkEnd w:id="1561"/>
    <w:bookmarkStart w:name="z3805" w:id="1562"/>
    <w:p>
      <w:pPr>
        <w:spacing w:after="0"/>
        <w:ind w:left="0"/>
        <w:jc w:val="both"/>
      </w:pPr>
      <w:r>
        <w:rPr>
          <w:rFonts w:ascii="Times New Roman"/>
          <w:b w:val="false"/>
          <w:i w:val="false"/>
          <w:color w:val="000000"/>
          <w:sz w:val="28"/>
        </w:rPr>
        <w:t>
      Rc</w:t>
      </w:r>
      <w:r>
        <w:rPr>
          <w:rFonts w:ascii="Times New Roman"/>
          <w:b w:val="false"/>
          <w:i w:val="false"/>
          <w:color w:val="000000"/>
          <w:vertAlign w:val="subscript"/>
        </w:rPr>
        <w:t>n</w:t>
      </w:r>
      <w:r>
        <w:rPr>
          <w:rFonts w:ascii="Times New Roman"/>
          <w:b w:val="false"/>
          <w:i w:val="false"/>
          <w:color w:val="000000"/>
          <w:sz w:val="28"/>
        </w:rPr>
        <w:t xml:space="preserve"> = Rw</w:t>
      </w:r>
      <w:r>
        <w:rPr>
          <w:rFonts w:ascii="Times New Roman"/>
          <w:b w:val="false"/>
          <w:i w:val="false"/>
          <w:color w:val="000000"/>
          <w:vertAlign w:val="subscript"/>
        </w:rPr>
        <w:t>n</w:t>
      </w:r>
      <w:r>
        <w:rPr>
          <w:rFonts w:ascii="Times New Roman"/>
          <w:b w:val="false"/>
          <w:i w:val="false"/>
          <w:color w:val="000000"/>
          <w:sz w:val="28"/>
        </w:rPr>
        <w:t xml:space="preserve"> * B</w:t>
      </w:r>
      <w:r>
        <w:rPr>
          <w:rFonts w:ascii="Times New Roman"/>
          <w:b w:val="false"/>
          <w:i w:val="false"/>
          <w:color w:val="000000"/>
          <w:vertAlign w:val="subscript"/>
        </w:rPr>
        <w:t>n</w:t>
      </w:r>
      <w:r>
        <w:rPr>
          <w:rFonts w:ascii="Times New Roman"/>
          <w:b w:val="false"/>
          <w:i w:val="false"/>
          <w:color w:val="000000"/>
          <w:sz w:val="28"/>
        </w:rPr>
        <w:t>, (1), где:</w:t>
      </w:r>
    </w:p>
    <w:bookmarkEnd w:id="1562"/>
    <w:bookmarkStart w:name="z3806" w:id="1563"/>
    <w:p>
      <w:pPr>
        <w:spacing w:after="0"/>
        <w:ind w:left="0"/>
        <w:jc w:val="both"/>
      </w:pPr>
      <w:r>
        <w:rPr>
          <w:rFonts w:ascii="Times New Roman"/>
          <w:b w:val="false"/>
          <w:i w:val="false"/>
          <w:color w:val="000000"/>
          <w:sz w:val="28"/>
        </w:rPr>
        <w:t>
      Rc</w:t>
      </w:r>
      <w:r>
        <w:rPr>
          <w:rFonts w:ascii="Times New Roman"/>
          <w:b w:val="false"/>
          <w:i w:val="false"/>
          <w:color w:val="000000"/>
          <w:vertAlign w:val="subscript"/>
        </w:rPr>
        <w:t>n</w:t>
      </w:r>
      <w:r>
        <w:rPr>
          <w:rFonts w:ascii="Times New Roman"/>
          <w:b w:val="false"/>
          <w:i w:val="false"/>
          <w:color w:val="000000"/>
          <w:sz w:val="28"/>
        </w:rPr>
        <w:t xml:space="preserve"> – стоимость n-го риска в период реализации проекта ГЧП;</w:t>
      </w:r>
    </w:p>
    <w:bookmarkEnd w:id="1563"/>
    <w:bookmarkStart w:name="z3807" w:id="1564"/>
    <w:p>
      <w:pPr>
        <w:spacing w:after="0"/>
        <w:ind w:left="0"/>
        <w:jc w:val="both"/>
      </w:pPr>
      <w:r>
        <w:rPr>
          <w:rFonts w:ascii="Times New Roman"/>
          <w:b w:val="false"/>
          <w:i w:val="false"/>
          <w:color w:val="000000"/>
          <w:sz w:val="28"/>
        </w:rPr>
        <w:t>
      Rw</w:t>
      </w:r>
      <w:r>
        <w:rPr>
          <w:rFonts w:ascii="Times New Roman"/>
          <w:b w:val="false"/>
          <w:i w:val="false"/>
          <w:color w:val="000000"/>
          <w:vertAlign w:val="subscript"/>
        </w:rPr>
        <w:t>n</w:t>
      </w:r>
      <w:r>
        <w:rPr>
          <w:rFonts w:ascii="Times New Roman"/>
          <w:b w:val="false"/>
          <w:i w:val="false"/>
          <w:color w:val="000000"/>
          <w:sz w:val="28"/>
        </w:rPr>
        <w:t xml:space="preserve"> – вес риска n-го риска в период реализации проекта ГЧП;</w:t>
      </w:r>
    </w:p>
    <w:bookmarkEnd w:id="1564"/>
    <w:bookmarkStart w:name="z3808" w:id="1565"/>
    <w:p>
      <w:pPr>
        <w:spacing w:after="0"/>
        <w:ind w:left="0"/>
        <w:jc w:val="both"/>
      </w:pPr>
      <w:r>
        <w:rPr>
          <w:rFonts w:ascii="Times New Roman"/>
          <w:b w:val="false"/>
          <w:i w:val="false"/>
          <w:color w:val="000000"/>
          <w:sz w:val="28"/>
        </w:rPr>
        <w:t>
      B</w:t>
      </w:r>
      <w:r>
        <w:rPr>
          <w:rFonts w:ascii="Times New Roman"/>
          <w:b w:val="false"/>
          <w:i w:val="false"/>
          <w:color w:val="000000"/>
          <w:vertAlign w:val="subscript"/>
        </w:rPr>
        <w:t>n</w:t>
      </w:r>
      <w:r>
        <w:rPr>
          <w:rFonts w:ascii="Times New Roman"/>
          <w:b w:val="false"/>
          <w:i w:val="false"/>
          <w:color w:val="000000"/>
          <w:sz w:val="28"/>
        </w:rPr>
        <w:t xml:space="preserve"> – база для расчета стоимости n-го риска.</w:t>
      </w:r>
    </w:p>
    <w:bookmarkEnd w:id="1565"/>
    <w:bookmarkStart w:name="z3809" w:id="1566"/>
    <w:p>
      <w:pPr>
        <w:spacing w:after="0"/>
        <w:ind w:left="0"/>
        <w:jc w:val="both"/>
      </w:pPr>
      <w:r>
        <w:rPr>
          <w:rFonts w:ascii="Times New Roman"/>
          <w:b w:val="false"/>
          <w:i w:val="false"/>
          <w:color w:val="000000"/>
          <w:sz w:val="28"/>
        </w:rPr>
        <w:t>
      18. Вес n-го риска в период реализации проекта ГЧП рассчитывается как произведение среднего значения вероятности наступления и среднего значения степени влияния n-го риска в период реализации проекта ГЧП:</w:t>
      </w:r>
    </w:p>
    <w:bookmarkEnd w:id="15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49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0" w:id="1567"/>
    <w:p>
      <w:pPr>
        <w:spacing w:after="0"/>
        <w:ind w:left="0"/>
        <w:jc w:val="both"/>
      </w:pPr>
      <w:r>
        <w:rPr>
          <w:rFonts w:ascii="Times New Roman"/>
          <w:b w:val="false"/>
          <w:i w:val="false"/>
          <w:color w:val="000000"/>
          <w:sz w:val="28"/>
        </w:rPr>
        <w:t>
      Rw</w:t>
      </w:r>
      <w:r>
        <w:rPr>
          <w:rFonts w:ascii="Times New Roman"/>
          <w:b w:val="false"/>
          <w:i w:val="false"/>
          <w:color w:val="000000"/>
          <w:vertAlign w:val="subscript"/>
        </w:rPr>
        <w:t>n</w:t>
      </w:r>
      <w:r>
        <w:rPr>
          <w:rFonts w:ascii="Times New Roman"/>
          <w:b w:val="false"/>
          <w:i w:val="false"/>
          <w:color w:val="000000"/>
          <w:sz w:val="28"/>
        </w:rPr>
        <w:t xml:space="preserve"> – вес n-го риска в период реализации проекта ГЧП;</w:t>
      </w:r>
    </w:p>
    <w:bookmarkEnd w:id="1567"/>
    <w:bookmarkStart w:name="z3811" w:id="1568"/>
    <w:p>
      <w:pPr>
        <w:spacing w:after="0"/>
        <w:ind w:left="0"/>
        <w:jc w:val="both"/>
      </w:pPr>
      <w:r>
        <w:rPr>
          <w:rFonts w:ascii="Times New Roman"/>
          <w:b w:val="false"/>
          <w:i w:val="false"/>
          <w:color w:val="000000"/>
          <w:sz w:val="28"/>
        </w:rPr>
        <w:t xml:space="preserve">
      </w:t>
      </w:r>
    </w:p>
    <w:bookmarkEnd w:id="1568"/>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3812" w:id="1569"/>
    <w:p>
      <w:pPr>
        <w:spacing w:after="0"/>
        <w:ind w:left="0"/>
        <w:jc w:val="both"/>
      </w:pPr>
      <w:r>
        <w:rPr>
          <w:rFonts w:ascii="Times New Roman"/>
          <w:b w:val="false"/>
          <w:i w:val="false"/>
          <w:color w:val="000000"/>
          <w:sz w:val="28"/>
        </w:rPr>
        <w:t xml:space="preserve">
      </w:t>
      </w:r>
    </w:p>
    <w:bookmarkEnd w:id="1569"/>
    <w:p>
      <w:pPr>
        <w:spacing w:after="0"/>
        <w:ind w:left="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95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3813" w:id="1570"/>
    <w:p>
      <w:pPr>
        <w:spacing w:after="0"/>
        <w:ind w:left="0"/>
        <w:jc w:val="both"/>
      </w:pPr>
      <w:r>
        <w:rPr>
          <w:rFonts w:ascii="Times New Roman"/>
          <w:b w:val="false"/>
          <w:i w:val="false"/>
          <w:color w:val="000000"/>
          <w:sz w:val="28"/>
        </w:rPr>
        <w:t>
      19. Среднее значение вероятности наступления n-го риска в период реализации проекта ГЧП рассчитывается как среднеарифметическое значение оценок экспертов по данному показателю:</w:t>
      </w:r>
    </w:p>
    <w:bookmarkEnd w:id="15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1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4" w:id="1571"/>
    <w:p>
      <w:pPr>
        <w:spacing w:after="0"/>
        <w:ind w:left="0"/>
        <w:jc w:val="both"/>
      </w:pPr>
      <w:r>
        <w:rPr>
          <w:rFonts w:ascii="Times New Roman"/>
          <w:b w:val="false"/>
          <w:i w:val="false"/>
          <w:color w:val="000000"/>
          <w:sz w:val="28"/>
        </w:rPr>
        <w:t xml:space="preserve">
      </w:t>
      </w:r>
    </w:p>
    <w:bookmarkEnd w:id="1571"/>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3815" w:id="1572"/>
    <w:p>
      <w:pPr>
        <w:spacing w:after="0"/>
        <w:ind w:left="0"/>
        <w:jc w:val="both"/>
      </w:pPr>
      <w:r>
        <w:rPr>
          <w:rFonts w:ascii="Times New Roman"/>
          <w:b w:val="false"/>
          <w:i w:val="false"/>
          <w:color w:val="000000"/>
          <w:sz w:val="28"/>
        </w:rPr>
        <w:t xml:space="preserve">
      </w:t>
      </w:r>
    </w:p>
    <w:bookmarkEnd w:id="1572"/>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вероятности наступления n-го риска в период реализации проекта ГЧП согласно оценке i-го эксперта;</w:t>
      </w:r>
      <w:r>
        <w:br/>
      </w:r>
      <w:r>
        <w:rPr>
          <w:rFonts w:ascii="Times New Roman"/>
          <w:b w:val="false"/>
          <w:i w:val="false"/>
          <w:color w:val="000000"/>
          <w:sz w:val="28"/>
        </w:rPr>
        <w:t>
</w:t>
      </w:r>
    </w:p>
    <w:bookmarkStart w:name="z3816" w:id="1573"/>
    <w:p>
      <w:pPr>
        <w:spacing w:after="0"/>
        <w:ind w:left="0"/>
        <w:jc w:val="both"/>
      </w:pPr>
      <w:r>
        <w:rPr>
          <w:rFonts w:ascii="Times New Roman"/>
          <w:b w:val="false"/>
          <w:i w:val="false"/>
          <w:color w:val="000000"/>
          <w:sz w:val="28"/>
        </w:rPr>
        <w:t>
      e – количество экспертов в экспертной группе.</w:t>
      </w:r>
    </w:p>
    <w:bookmarkEnd w:id="1573"/>
    <w:bookmarkStart w:name="z3817" w:id="1574"/>
    <w:p>
      <w:pPr>
        <w:spacing w:after="0"/>
        <w:ind w:left="0"/>
        <w:jc w:val="both"/>
      </w:pPr>
      <w:r>
        <w:rPr>
          <w:rFonts w:ascii="Times New Roman"/>
          <w:b w:val="false"/>
          <w:i w:val="false"/>
          <w:color w:val="000000"/>
          <w:sz w:val="28"/>
        </w:rPr>
        <w:t>
      20. Среднее значение степени влияния n-го риска при его наступлении в период реализации проекта ГЧП рассчитывается как среднеарифметическое значение оценок экспертов по данному показателю:</w:t>
      </w:r>
    </w:p>
    <w:bookmarkEnd w:id="15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8" w:id="1575"/>
    <w:p>
      <w:pPr>
        <w:spacing w:after="0"/>
        <w:ind w:left="0"/>
        <w:jc w:val="both"/>
      </w:pPr>
      <w:r>
        <w:rPr>
          <w:rFonts w:ascii="Times New Roman"/>
          <w:b w:val="false"/>
          <w:i w:val="false"/>
          <w:color w:val="000000"/>
          <w:sz w:val="28"/>
        </w:rPr>
        <w:t xml:space="preserve">
      </w:t>
      </w:r>
    </w:p>
    <w:bookmarkEnd w:id="1575"/>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3819" w:id="1576"/>
    <w:p>
      <w:pPr>
        <w:spacing w:after="0"/>
        <w:ind w:left="0"/>
        <w:jc w:val="both"/>
      </w:pPr>
      <w:r>
        <w:rPr>
          <w:rFonts w:ascii="Times New Roman"/>
          <w:b w:val="false"/>
          <w:i w:val="false"/>
          <w:color w:val="000000"/>
          <w:sz w:val="28"/>
        </w:rPr>
        <w:t xml:space="preserve">
      </w:t>
      </w:r>
    </w:p>
    <w:bookmarkEnd w:id="1576"/>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степени влияния n-го риска при его наступлении в период реализации проекта ГЧП согласно оценке i-го эксперта;</w:t>
      </w:r>
      <w:r>
        <w:br/>
      </w:r>
      <w:r>
        <w:rPr>
          <w:rFonts w:ascii="Times New Roman"/>
          <w:b w:val="false"/>
          <w:i w:val="false"/>
          <w:color w:val="000000"/>
          <w:sz w:val="28"/>
        </w:rPr>
        <w:t>
</w:t>
      </w:r>
    </w:p>
    <w:bookmarkStart w:name="z3820" w:id="1577"/>
    <w:p>
      <w:pPr>
        <w:spacing w:after="0"/>
        <w:ind w:left="0"/>
        <w:jc w:val="both"/>
      </w:pPr>
      <w:r>
        <w:rPr>
          <w:rFonts w:ascii="Times New Roman"/>
          <w:b w:val="false"/>
          <w:i w:val="false"/>
          <w:color w:val="000000"/>
          <w:sz w:val="28"/>
        </w:rPr>
        <w:t>
      e – количество экспертов в экспертной группе.</w:t>
      </w:r>
    </w:p>
    <w:bookmarkEnd w:id="1577"/>
    <w:bookmarkStart w:name="z3821" w:id="1578"/>
    <w:p>
      <w:pPr>
        <w:spacing w:after="0"/>
        <w:ind w:left="0"/>
        <w:jc w:val="both"/>
      </w:pPr>
      <w:r>
        <w:rPr>
          <w:rFonts w:ascii="Times New Roman"/>
          <w:b w:val="false"/>
          <w:i w:val="false"/>
          <w:color w:val="000000"/>
          <w:sz w:val="28"/>
        </w:rPr>
        <w:t>
      21. За базу для расчета стоимости риска принимается денежная величина тех статей поступлений/выбытий, доходов/расходов, финансово-экономических показателей, указанных в ФЭМ проекта ГЧП, на достижение или недостижение которых может повлиять наступивший риск.</w:t>
      </w:r>
    </w:p>
    <w:bookmarkEnd w:id="1578"/>
    <w:bookmarkStart w:name="z3822" w:id="1579"/>
    <w:p>
      <w:pPr>
        <w:spacing w:after="0"/>
        <w:ind w:left="0"/>
        <w:jc w:val="both"/>
      </w:pPr>
      <w:r>
        <w:rPr>
          <w:rFonts w:ascii="Times New Roman"/>
          <w:b w:val="false"/>
          <w:i w:val="false"/>
          <w:color w:val="000000"/>
          <w:sz w:val="28"/>
        </w:rPr>
        <w:t>
      22. Базой для расчета стоимости риска могут являться:</w:t>
      </w:r>
    </w:p>
    <w:bookmarkEnd w:id="1579"/>
    <w:bookmarkStart w:name="z3823" w:id="1580"/>
    <w:p>
      <w:pPr>
        <w:spacing w:after="0"/>
        <w:ind w:left="0"/>
        <w:jc w:val="both"/>
      </w:pPr>
      <w:r>
        <w:rPr>
          <w:rFonts w:ascii="Times New Roman"/>
          <w:b w:val="false"/>
          <w:i w:val="false"/>
          <w:color w:val="000000"/>
          <w:sz w:val="28"/>
        </w:rPr>
        <w:t>
      1) общая сумма инвестиционных расходов или сумма определенной (-ых) статьи (-ей) инвестиционных расходов за период реализации проекта ГЧП;</w:t>
      </w:r>
    </w:p>
    <w:bookmarkEnd w:id="1580"/>
    <w:bookmarkStart w:name="z3824" w:id="1581"/>
    <w:p>
      <w:pPr>
        <w:spacing w:after="0"/>
        <w:ind w:left="0"/>
        <w:jc w:val="both"/>
      </w:pPr>
      <w:r>
        <w:rPr>
          <w:rFonts w:ascii="Times New Roman"/>
          <w:b w:val="false"/>
          <w:i w:val="false"/>
          <w:color w:val="000000"/>
          <w:sz w:val="28"/>
        </w:rPr>
        <w:t>
      2) общая сумма операционных расходов или сумма определенной (-ых) статьи(ей) инвестиционных расходов за период реализации проекта ГЧП;</w:t>
      </w:r>
    </w:p>
    <w:bookmarkEnd w:id="1581"/>
    <w:bookmarkStart w:name="z3825" w:id="1582"/>
    <w:p>
      <w:pPr>
        <w:spacing w:after="0"/>
        <w:ind w:left="0"/>
        <w:jc w:val="both"/>
      </w:pPr>
      <w:r>
        <w:rPr>
          <w:rFonts w:ascii="Times New Roman"/>
          <w:b w:val="false"/>
          <w:i w:val="false"/>
          <w:color w:val="000000"/>
          <w:sz w:val="28"/>
        </w:rPr>
        <w:t>
      3) общая сумма вознаграждения или определенная часть вознаграждения за период реализации проекта ГЧП;</w:t>
      </w:r>
    </w:p>
    <w:bookmarkEnd w:id="1582"/>
    <w:bookmarkStart w:name="z3826" w:id="1583"/>
    <w:p>
      <w:pPr>
        <w:spacing w:after="0"/>
        <w:ind w:left="0"/>
        <w:jc w:val="both"/>
      </w:pPr>
      <w:r>
        <w:rPr>
          <w:rFonts w:ascii="Times New Roman"/>
          <w:b w:val="false"/>
          <w:i w:val="false"/>
          <w:color w:val="000000"/>
          <w:sz w:val="28"/>
        </w:rPr>
        <w:t>
      4) общая сумма компенсации (-ий) или определенная часть компенсации (-ий) за период реализации проекта ГЧП;</w:t>
      </w:r>
    </w:p>
    <w:bookmarkEnd w:id="1583"/>
    <w:bookmarkStart w:name="z3827" w:id="1584"/>
    <w:p>
      <w:pPr>
        <w:spacing w:after="0"/>
        <w:ind w:left="0"/>
        <w:jc w:val="both"/>
      </w:pPr>
      <w:r>
        <w:rPr>
          <w:rFonts w:ascii="Times New Roman"/>
          <w:b w:val="false"/>
          <w:i w:val="false"/>
          <w:color w:val="000000"/>
          <w:sz w:val="28"/>
        </w:rPr>
        <w:t>
      5) общая сумма или определенная часть коммерческого дохода за период реализации проекта ГЧП;</w:t>
      </w:r>
    </w:p>
    <w:bookmarkEnd w:id="1584"/>
    <w:bookmarkStart w:name="z3828" w:id="1585"/>
    <w:p>
      <w:pPr>
        <w:spacing w:after="0"/>
        <w:ind w:left="0"/>
        <w:jc w:val="both"/>
      </w:pPr>
      <w:r>
        <w:rPr>
          <w:rFonts w:ascii="Times New Roman"/>
          <w:b w:val="false"/>
          <w:i w:val="false"/>
          <w:color w:val="000000"/>
          <w:sz w:val="28"/>
        </w:rPr>
        <w:t>
      6) чистая приведенная стоимость (NPV) проекта ГЧП;</w:t>
      </w:r>
    </w:p>
    <w:bookmarkEnd w:id="1585"/>
    <w:bookmarkStart w:name="z3829" w:id="1586"/>
    <w:p>
      <w:pPr>
        <w:spacing w:after="0"/>
        <w:ind w:left="0"/>
        <w:jc w:val="both"/>
      </w:pPr>
      <w:r>
        <w:rPr>
          <w:rFonts w:ascii="Times New Roman"/>
          <w:b w:val="false"/>
          <w:i w:val="false"/>
          <w:color w:val="000000"/>
          <w:sz w:val="28"/>
        </w:rPr>
        <w:t>
      7) чистая прибыль по проекту ГЧП;</w:t>
      </w:r>
    </w:p>
    <w:bookmarkEnd w:id="1586"/>
    <w:bookmarkStart w:name="z3830" w:id="1587"/>
    <w:p>
      <w:pPr>
        <w:spacing w:after="0"/>
        <w:ind w:left="0"/>
        <w:jc w:val="both"/>
      </w:pPr>
      <w:r>
        <w:rPr>
          <w:rFonts w:ascii="Times New Roman"/>
          <w:b w:val="false"/>
          <w:i w:val="false"/>
          <w:color w:val="000000"/>
          <w:sz w:val="28"/>
        </w:rPr>
        <w:t>
      8) прочие статьи поступлений/выбытий, доходов/расходов, финансово-экономических показателей, указанных в ФЭМ проекта ГЧП.</w:t>
      </w:r>
    </w:p>
    <w:bookmarkEnd w:id="1587"/>
    <w:bookmarkStart w:name="z3831" w:id="1588"/>
    <w:p>
      <w:pPr>
        <w:spacing w:after="0"/>
        <w:ind w:left="0"/>
        <w:jc w:val="both"/>
      </w:pPr>
      <w:r>
        <w:rPr>
          <w:rFonts w:ascii="Times New Roman"/>
          <w:b w:val="false"/>
          <w:i w:val="false"/>
          <w:color w:val="000000"/>
          <w:sz w:val="28"/>
        </w:rPr>
        <w:t>
      23. При необходимости, оценка стоимости рисков производится в соответствии с утвержденными отраслевыми рекомендациями, регламентирующими методологию оценки рисков в соответствующей отрасли и (или) другими применимыми методами с обоснованием расчетов.</w:t>
      </w:r>
    </w:p>
    <w:bookmarkEnd w:id="1588"/>
    <w:bookmarkStart w:name="z3832" w:id="1589"/>
    <w:p>
      <w:pPr>
        <w:spacing w:after="0"/>
        <w:ind w:left="0"/>
        <w:jc w:val="left"/>
      </w:pPr>
      <w:r>
        <w:rPr>
          <w:rFonts w:ascii="Times New Roman"/>
          <w:b/>
          <w:i w:val="false"/>
          <w:color w:val="000000"/>
        </w:rPr>
        <w:t xml:space="preserve"> Глава 4. Распределение рисков проекта государственно-частного партнерства</w:t>
      </w:r>
    </w:p>
    <w:bookmarkEnd w:id="1589"/>
    <w:bookmarkStart w:name="z3833" w:id="1590"/>
    <w:p>
      <w:pPr>
        <w:spacing w:after="0"/>
        <w:ind w:left="0"/>
        <w:jc w:val="both"/>
      </w:pPr>
      <w:r>
        <w:rPr>
          <w:rFonts w:ascii="Times New Roman"/>
          <w:b w:val="false"/>
          <w:i w:val="false"/>
          <w:color w:val="000000"/>
          <w:sz w:val="28"/>
        </w:rPr>
        <w:t xml:space="preserve">
      24. Распределение рисков осуществляется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с целью определения стороны договора ГЧП, которая принимает в управление каждый отдельный риск с момента подписания договора ГЧП до истечения срока действия договора ГЧП.</w:t>
      </w:r>
    </w:p>
    <w:bookmarkEnd w:id="1590"/>
    <w:bookmarkStart w:name="z3834" w:id="1591"/>
    <w:p>
      <w:pPr>
        <w:spacing w:after="0"/>
        <w:ind w:left="0"/>
        <w:jc w:val="both"/>
      </w:pPr>
      <w:r>
        <w:rPr>
          <w:rFonts w:ascii="Times New Roman"/>
          <w:b w:val="false"/>
          <w:i w:val="false"/>
          <w:color w:val="000000"/>
          <w:sz w:val="28"/>
        </w:rPr>
        <w:t>
      25. Сбалансированным распределением риска считается распределение рисков с условием, когда каждый отдельный риск принимает та сторона договора ГЧП (государственный партнер или частный партнер), которая:</w:t>
      </w:r>
    </w:p>
    <w:bookmarkEnd w:id="1591"/>
    <w:bookmarkStart w:name="z3835" w:id="1592"/>
    <w:p>
      <w:pPr>
        <w:spacing w:after="0"/>
        <w:ind w:left="0"/>
        <w:jc w:val="both"/>
      </w:pPr>
      <w:r>
        <w:rPr>
          <w:rFonts w:ascii="Times New Roman"/>
          <w:b w:val="false"/>
          <w:i w:val="false"/>
          <w:color w:val="000000"/>
          <w:sz w:val="28"/>
        </w:rPr>
        <w:t>
      1) наилучшим образом управляет риском;</w:t>
      </w:r>
    </w:p>
    <w:bookmarkEnd w:id="1592"/>
    <w:bookmarkStart w:name="z3836" w:id="1593"/>
    <w:p>
      <w:pPr>
        <w:spacing w:after="0"/>
        <w:ind w:left="0"/>
        <w:jc w:val="both"/>
      </w:pPr>
      <w:r>
        <w:rPr>
          <w:rFonts w:ascii="Times New Roman"/>
          <w:b w:val="false"/>
          <w:i w:val="false"/>
          <w:color w:val="000000"/>
          <w:sz w:val="28"/>
        </w:rPr>
        <w:t>
      2) имеет достаточный опыт, квалификацию для управления риском;</w:t>
      </w:r>
    </w:p>
    <w:bookmarkEnd w:id="1593"/>
    <w:bookmarkStart w:name="z3837" w:id="1594"/>
    <w:p>
      <w:pPr>
        <w:spacing w:after="0"/>
        <w:ind w:left="0"/>
        <w:jc w:val="both"/>
      </w:pPr>
      <w:r>
        <w:rPr>
          <w:rFonts w:ascii="Times New Roman"/>
          <w:b w:val="false"/>
          <w:i w:val="false"/>
          <w:color w:val="000000"/>
          <w:sz w:val="28"/>
        </w:rPr>
        <w:t>
      3) управляет риском с минимальными затратами;</w:t>
      </w:r>
    </w:p>
    <w:bookmarkEnd w:id="1594"/>
    <w:bookmarkStart w:name="z3838" w:id="1595"/>
    <w:p>
      <w:pPr>
        <w:spacing w:after="0"/>
        <w:ind w:left="0"/>
        <w:jc w:val="both"/>
      </w:pPr>
      <w:r>
        <w:rPr>
          <w:rFonts w:ascii="Times New Roman"/>
          <w:b w:val="false"/>
          <w:i w:val="false"/>
          <w:color w:val="000000"/>
          <w:sz w:val="28"/>
        </w:rPr>
        <w:t>
      4) устраняет и (или) смягчает негативные последствия от наступления риска в кратчайшие сроки;</w:t>
      </w:r>
    </w:p>
    <w:bookmarkEnd w:id="1595"/>
    <w:bookmarkStart w:name="z3839" w:id="1596"/>
    <w:p>
      <w:pPr>
        <w:spacing w:after="0"/>
        <w:ind w:left="0"/>
        <w:jc w:val="both"/>
      </w:pPr>
      <w:r>
        <w:rPr>
          <w:rFonts w:ascii="Times New Roman"/>
          <w:b w:val="false"/>
          <w:i w:val="false"/>
          <w:color w:val="000000"/>
          <w:sz w:val="28"/>
        </w:rPr>
        <w:t>
      5) имеет необходимые финансовые, материальные, трудовые и иные ресурсы для управления риском.</w:t>
      </w:r>
    </w:p>
    <w:bookmarkEnd w:id="1596"/>
    <w:bookmarkStart w:name="z3840" w:id="1597"/>
    <w:p>
      <w:pPr>
        <w:spacing w:after="0"/>
        <w:ind w:left="0"/>
        <w:jc w:val="both"/>
      </w:pPr>
      <w:r>
        <w:rPr>
          <w:rFonts w:ascii="Times New Roman"/>
          <w:b w:val="false"/>
          <w:i w:val="false"/>
          <w:color w:val="000000"/>
          <w:sz w:val="28"/>
        </w:rPr>
        <w:t>
      При этом, количество и стоимость рисков, принимаемых государственным партнером или частным партнером, не являются условием сбалансированности распределения рисков.</w:t>
      </w:r>
    </w:p>
    <w:bookmarkEnd w:id="1597"/>
    <w:bookmarkStart w:name="z3841" w:id="1598"/>
    <w:p>
      <w:pPr>
        <w:spacing w:after="0"/>
        <w:ind w:left="0"/>
        <w:jc w:val="both"/>
      </w:pPr>
      <w:r>
        <w:rPr>
          <w:rFonts w:ascii="Times New Roman"/>
          <w:b w:val="false"/>
          <w:i w:val="false"/>
          <w:color w:val="000000"/>
          <w:sz w:val="28"/>
        </w:rPr>
        <w:t>
      26. Государственный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598"/>
    <w:bookmarkStart w:name="z3842" w:id="1599"/>
    <w:p>
      <w:pPr>
        <w:spacing w:after="0"/>
        <w:ind w:left="0"/>
        <w:jc w:val="both"/>
      </w:pPr>
      <w:r>
        <w:rPr>
          <w:rFonts w:ascii="Times New Roman"/>
          <w:b w:val="false"/>
          <w:i w:val="false"/>
          <w:color w:val="000000"/>
          <w:sz w:val="28"/>
        </w:rPr>
        <w:t>
      1) расторжение договора ГЧП по вине или инициативе государственного партнера;</w:t>
      </w:r>
    </w:p>
    <w:bookmarkEnd w:id="1599"/>
    <w:bookmarkStart w:name="z3843" w:id="1600"/>
    <w:p>
      <w:pPr>
        <w:spacing w:after="0"/>
        <w:ind w:left="0"/>
        <w:jc w:val="both"/>
      </w:pPr>
      <w:r>
        <w:rPr>
          <w:rFonts w:ascii="Times New Roman"/>
          <w:b w:val="false"/>
          <w:i w:val="false"/>
          <w:color w:val="000000"/>
          <w:sz w:val="28"/>
        </w:rPr>
        <w:t>
      2) несвоевременное изъятие земель государственным партнером из частной собственности для государственных нужд;</w:t>
      </w:r>
    </w:p>
    <w:bookmarkEnd w:id="1600"/>
    <w:bookmarkStart w:name="z3844" w:id="1601"/>
    <w:p>
      <w:pPr>
        <w:spacing w:after="0"/>
        <w:ind w:left="0"/>
        <w:jc w:val="both"/>
      </w:pPr>
      <w:r>
        <w:rPr>
          <w:rFonts w:ascii="Times New Roman"/>
          <w:b w:val="false"/>
          <w:i w:val="false"/>
          <w:color w:val="000000"/>
          <w:sz w:val="28"/>
        </w:rPr>
        <w:t>
      3) несвоевременная передача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601"/>
    <w:bookmarkStart w:name="z3845" w:id="1602"/>
    <w:p>
      <w:pPr>
        <w:spacing w:after="0"/>
        <w:ind w:left="0"/>
        <w:jc w:val="both"/>
      </w:pPr>
      <w:r>
        <w:rPr>
          <w:rFonts w:ascii="Times New Roman"/>
          <w:b w:val="false"/>
          <w:i w:val="false"/>
          <w:color w:val="000000"/>
          <w:sz w:val="28"/>
        </w:rPr>
        <w:t>
      4) разрушение и прочее негативное влияние на местные памятники историко-культурного наследия;</w:t>
      </w:r>
    </w:p>
    <w:bookmarkEnd w:id="1602"/>
    <w:bookmarkStart w:name="z3846" w:id="1603"/>
    <w:p>
      <w:pPr>
        <w:spacing w:after="0"/>
        <w:ind w:left="0"/>
        <w:jc w:val="both"/>
      </w:pPr>
      <w:r>
        <w:rPr>
          <w:rFonts w:ascii="Times New Roman"/>
          <w:b w:val="false"/>
          <w:i w:val="false"/>
          <w:color w:val="000000"/>
          <w:sz w:val="28"/>
        </w:rPr>
        <w:t>
      5) некачественное проектирование объекта ГЧП (несоответствие строительным нормам, правилам или стандартам), при проектировании государственным партнером;</w:t>
      </w:r>
    </w:p>
    <w:bookmarkEnd w:id="1603"/>
    <w:bookmarkStart w:name="z3847" w:id="1604"/>
    <w:p>
      <w:pPr>
        <w:spacing w:after="0"/>
        <w:ind w:left="0"/>
        <w:jc w:val="both"/>
      </w:pPr>
      <w:r>
        <w:rPr>
          <w:rFonts w:ascii="Times New Roman"/>
          <w:b w:val="false"/>
          <w:i w:val="false"/>
          <w:color w:val="000000"/>
          <w:sz w:val="28"/>
        </w:rPr>
        <w:t>
      6) изменение проектных решений, инициированное государственным партнером, которые могут ухудшить или улучшить условия проекта ГЧП;</w:t>
      </w:r>
    </w:p>
    <w:bookmarkEnd w:id="1604"/>
    <w:bookmarkStart w:name="z3848" w:id="1605"/>
    <w:p>
      <w:pPr>
        <w:spacing w:after="0"/>
        <w:ind w:left="0"/>
        <w:jc w:val="both"/>
      </w:pPr>
      <w:r>
        <w:rPr>
          <w:rFonts w:ascii="Times New Roman"/>
          <w:b w:val="false"/>
          <w:i w:val="false"/>
          <w:color w:val="000000"/>
          <w:sz w:val="28"/>
        </w:rPr>
        <w:t>
      7) несвоевременное подведение инженерных коммуникаций;</w:t>
      </w:r>
    </w:p>
    <w:bookmarkEnd w:id="1605"/>
    <w:bookmarkStart w:name="z3849" w:id="1606"/>
    <w:p>
      <w:pPr>
        <w:spacing w:after="0"/>
        <w:ind w:left="0"/>
        <w:jc w:val="both"/>
      </w:pPr>
      <w:r>
        <w:rPr>
          <w:rFonts w:ascii="Times New Roman"/>
          <w:b w:val="false"/>
          <w:i w:val="false"/>
          <w:color w:val="000000"/>
          <w:sz w:val="28"/>
        </w:rPr>
        <w:t>
      8) политические риски, в том числе изменения в законодательстве Республики Казахстан, которые могут ухудшить или улучшить условия проекта ГЧП;</w:t>
      </w:r>
    </w:p>
    <w:bookmarkEnd w:id="1606"/>
    <w:bookmarkStart w:name="z3850" w:id="1607"/>
    <w:p>
      <w:pPr>
        <w:spacing w:after="0"/>
        <w:ind w:left="0"/>
        <w:jc w:val="both"/>
      </w:pPr>
      <w:r>
        <w:rPr>
          <w:rFonts w:ascii="Times New Roman"/>
          <w:b w:val="false"/>
          <w:i w:val="false"/>
          <w:color w:val="000000"/>
          <w:sz w:val="28"/>
        </w:rPr>
        <w:t>
      9) несвоевременное принятие объекта ГЧП в государственную собственность;</w:t>
      </w:r>
    </w:p>
    <w:bookmarkEnd w:id="1607"/>
    <w:bookmarkStart w:name="z3851" w:id="1608"/>
    <w:p>
      <w:pPr>
        <w:spacing w:after="0"/>
        <w:ind w:left="0"/>
        <w:jc w:val="both"/>
      </w:pPr>
      <w:r>
        <w:rPr>
          <w:rFonts w:ascii="Times New Roman"/>
          <w:b w:val="false"/>
          <w:i w:val="false"/>
          <w:color w:val="000000"/>
          <w:sz w:val="28"/>
        </w:rPr>
        <w:t>
      10) несвоевременная передача прав владения и пользования для последующей эксплуатации объекта ГЧП;</w:t>
      </w:r>
    </w:p>
    <w:bookmarkEnd w:id="1608"/>
    <w:bookmarkStart w:name="z3852" w:id="1609"/>
    <w:p>
      <w:pPr>
        <w:spacing w:after="0"/>
        <w:ind w:left="0"/>
        <w:jc w:val="both"/>
      </w:pPr>
      <w:r>
        <w:rPr>
          <w:rFonts w:ascii="Times New Roman"/>
          <w:b w:val="false"/>
          <w:i w:val="false"/>
          <w:color w:val="000000"/>
          <w:sz w:val="28"/>
        </w:rPr>
        <w:t>
      11) порча или гибель объекта ГЧП по вине государственного партнера;</w:t>
      </w:r>
    </w:p>
    <w:bookmarkEnd w:id="1609"/>
    <w:bookmarkStart w:name="z3853" w:id="1610"/>
    <w:p>
      <w:pPr>
        <w:spacing w:after="0"/>
        <w:ind w:left="0"/>
        <w:jc w:val="both"/>
      </w:pPr>
      <w:r>
        <w:rPr>
          <w:rFonts w:ascii="Times New Roman"/>
          <w:b w:val="false"/>
          <w:i w:val="false"/>
          <w:color w:val="000000"/>
          <w:sz w:val="28"/>
        </w:rPr>
        <w:t>
      12) непредоставление или несвоевременное предоставление выплат возмещений затрат частному партнеру.</w:t>
      </w:r>
    </w:p>
    <w:bookmarkEnd w:id="1610"/>
    <w:bookmarkStart w:name="z3854" w:id="1611"/>
    <w:p>
      <w:pPr>
        <w:spacing w:after="0"/>
        <w:ind w:left="0"/>
        <w:jc w:val="both"/>
      </w:pPr>
      <w:r>
        <w:rPr>
          <w:rFonts w:ascii="Times New Roman"/>
          <w:b w:val="false"/>
          <w:i w:val="false"/>
          <w:color w:val="000000"/>
          <w:sz w:val="28"/>
        </w:rPr>
        <w:t>
      27. Частный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611"/>
    <w:bookmarkStart w:name="z3855" w:id="1612"/>
    <w:p>
      <w:pPr>
        <w:spacing w:after="0"/>
        <w:ind w:left="0"/>
        <w:jc w:val="both"/>
      </w:pPr>
      <w:r>
        <w:rPr>
          <w:rFonts w:ascii="Times New Roman"/>
          <w:b w:val="false"/>
          <w:i w:val="false"/>
          <w:color w:val="000000"/>
          <w:sz w:val="28"/>
        </w:rPr>
        <w:t>
      1) расторжение договора ГЧП по вине или инициативе частного партнера;</w:t>
      </w:r>
    </w:p>
    <w:bookmarkEnd w:id="1612"/>
    <w:bookmarkStart w:name="z3856" w:id="1613"/>
    <w:p>
      <w:pPr>
        <w:spacing w:after="0"/>
        <w:ind w:left="0"/>
        <w:jc w:val="both"/>
      </w:pPr>
      <w:r>
        <w:rPr>
          <w:rFonts w:ascii="Times New Roman"/>
          <w:b w:val="false"/>
          <w:i w:val="false"/>
          <w:color w:val="000000"/>
          <w:sz w:val="28"/>
        </w:rPr>
        <w:t>
      2) несвоевременное принятие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613"/>
    <w:bookmarkStart w:name="z3857" w:id="1614"/>
    <w:p>
      <w:pPr>
        <w:spacing w:after="0"/>
        <w:ind w:left="0"/>
        <w:jc w:val="both"/>
      </w:pPr>
      <w:r>
        <w:rPr>
          <w:rFonts w:ascii="Times New Roman"/>
          <w:b w:val="false"/>
          <w:i w:val="false"/>
          <w:color w:val="000000"/>
          <w:sz w:val="28"/>
        </w:rPr>
        <w:t>
      3) несвоевременный ввод в эксплуатацию объекта ГЧП;</w:t>
      </w:r>
    </w:p>
    <w:bookmarkEnd w:id="1614"/>
    <w:bookmarkStart w:name="z3858" w:id="1615"/>
    <w:p>
      <w:pPr>
        <w:spacing w:after="0"/>
        <w:ind w:left="0"/>
        <w:jc w:val="both"/>
      </w:pPr>
      <w:r>
        <w:rPr>
          <w:rFonts w:ascii="Times New Roman"/>
          <w:b w:val="false"/>
          <w:i w:val="false"/>
          <w:color w:val="000000"/>
          <w:sz w:val="28"/>
        </w:rPr>
        <w:t>
      4) несвоевременное получение разрешительных и иных документов на создание, строительство, реконструкцию, модернизацию или капитальный ремонт, а также для эксплуатации объекта ГЧП;</w:t>
      </w:r>
    </w:p>
    <w:bookmarkEnd w:id="1615"/>
    <w:bookmarkStart w:name="z3859" w:id="1616"/>
    <w:p>
      <w:pPr>
        <w:spacing w:after="0"/>
        <w:ind w:left="0"/>
        <w:jc w:val="both"/>
      </w:pPr>
      <w:r>
        <w:rPr>
          <w:rFonts w:ascii="Times New Roman"/>
          <w:b w:val="false"/>
          <w:i w:val="false"/>
          <w:color w:val="000000"/>
          <w:sz w:val="28"/>
        </w:rPr>
        <w:t>
      5) банкротство частного партнера;</w:t>
      </w:r>
    </w:p>
    <w:bookmarkEnd w:id="1616"/>
    <w:bookmarkStart w:name="z3860" w:id="1617"/>
    <w:p>
      <w:pPr>
        <w:spacing w:after="0"/>
        <w:ind w:left="0"/>
        <w:jc w:val="both"/>
      </w:pPr>
      <w:r>
        <w:rPr>
          <w:rFonts w:ascii="Times New Roman"/>
          <w:b w:val="false"/>
          <w:i w:val="false"/>
          <w:color w:val="000000"/>
          <w:sz w:val="28"/>
        </w:rPr>
        <w:t>
      6)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bookmarkEnd w:id="1617"/>
    <w:bookmarkStart w:name="z3861" w:id="1618"/>
    <w:p>
      <w:pPr>
        <w:spacing w:after="0"/>
        <w:ind w:left="0"/>
        <w:jc w:val="both"/>
      </w:pPr>
      <w:r>
        <w:rPr>
          <w:rFonts w:ascii="Times New Roman"/>
          <w:b w:val="false"/>
          <w:i w:val="false"/>
          <w:color w:val="000000"/>
          <w:sz w:val="28"/>
        </w:rPr>
        <w:t>
      7) неудобство и небезопасность для населения;</w:t>
      </w:r>
    </w:p>
    <w:bookmarkEnd w:id="1618"/>
    <w:bookmarkStart w:name="z3862" w:id="1619"/>
    <w:p>
      <w:pPr>
        <w:spacing w:after="0"/>
        <w:ind w:left="0"/>
        <w:jc w:val="both"/>
      </w:pPr>
      <w:r>
        <w:rPr>
          <w:rFonts w:ascii="Times New Roman"/>
          <w:b w:val="false"/>
          <w:i w:val="false"/>
          <w:color w:val="000000"/>
          <w:sz w:val="28"/>
        </w:rPr>
        <w:t>
      8) производственный конфликт со стороны персонала и рабочих (нарушение трудового кодекса Республики Казахстан, массовое увольнение, митинги);</w:t>
      </w:r>
    </w:p>
    <w:bookmarkEnd w:id="1619"/>
    <w:bookmarkStart w:name="z3863" w:id="1620"/>
    <w:p>
      <w:pPr>
        <w:spacing w:after="0"/>
        <w:ind w:left="0"/>
        <w:jc w:val="both"/>
      </w:pPr>
      <w:r>
        <w:rPr>
          <w:rFonts w:ascii="Times New Roman"/>
          <w:b w:val="false"/>
          <w:i w:val="false"/>
          <w:color w:val="000000"/>
          <w:sz w:val="28"/>
        </w:rPr>
        <w:t>
      9) увеличение или снижение инвестиционных затрат (стоимости создания, строительства, реконструкции, модернизации или капитального ремонта объекта ГЧП);</w:t>
      </w:r>
    </w:p>
    <w:bookmarkEnd w:id="1620"/>
    <w:bookmarkStart w:name="z3864" w:id="1621"/>
    <w:p>
      <w:pPr>
        <w:spacing w:after="0"/>
        <w:ind w:left="0"/>
        <w:jc w:val="both"/>
      </w:pPr>
      <w:r>
        <w:rPr>
          <w:rFonts w:ascii="Times New Roman"/>
          <w:b w:val="false"/>
          <w:i w:val="false"/>
          <w:color w:val="000000"/>
          <w:sz w:val="28"/>
        </w:rPr>
        <w:t>
      10) изменение валютного курса, которое может ухудшить или улучшить условия проекта;</w:t>
      </w:r>
    </w:p>
    <w:bookmarkEnd w:id="1621"/>
    <w:bookmarkStart w:name="z3865" w:id="1622"/>
    <w:p>
      <w:pPr>
        <w:spacing w:after="0"/>
        <w:ind w:left="0"/>
        <w:jc w:val="both"/>
      </w:pPr>
      <w:r>
        <w:rPr>
          <w:rFonts w:ascii="Times New Roman"/>
          <w:b w:val="false"/>
          <w:i w:val="false"/>
          <w:color w:val="000000"/>
          <w:sz w:val="28"/>
        </w:rPr>
        <w:t>
      11) повышение или снижение налоговых ставок;</w:t>
      </w:r>
    </w:p>
    <w:bookmarkEnd w:id="1622"/>
    <w:bookmarkStart w:name="z3866" w:id="1623"/>
    <w:p>
      <w:pPr>
        <w:spacing w:after="0"/>
        <w:ind w:left="0"/>
        <w:jc w:val="both"/>
      </w:pPr>
      <w:r>
        <w:rPr>
          <w:rFonts w:ascii="Times New Roman"/>
          <w:b w:val="false"/>
          <w:i w:val="false"/>
          <w:color w:val="000000"/>
          <w:sz w:val="28"/>
        </w:rPr>
        <w:t>
      12) увеличение или сокращение инвестиционного периода;</w:t>
      </w:r>
    </w:p>
    <w:bookmarkEnd w:id="1623"/>
    <w:bookmarkStart w:name="z3867" w:id="1624"/>
    <w:p>
      <w:pPr>
        <w:spacing w:after="0"/>
        <w:ind w:left="0"/>
        <w:jc w:val="both"/>
      </w:pPr>
      <w:r>
        <w:rPr>
          <w:rFonts w:ascii="Times New Roman"/>
          <w:b w:val="false"/>
          <w:i w:val="false"/>
          <w:color w:val="000000"/>
          <w:sz w:val="28"/>
        </w:rPr>
        <w:t>
      13) некачественное проектирование (несоответствие строительным нормам, правилам или стандартам), при проектировании частным партнером;</w:t>
      </w:r>
    </w:p>
    <w:bookmarkEnd w:id="1624"/>
    <w:bookmarkStart w:name="z3868" w:id="1625"/>
    <w:p>
      <w:pPr>
        <w:spacing w:after="0"/>
        <w:ind w:left="0"/>
        <w:jc w:val="both"/>
      </w:pPr>
      <w:r>
        <w:rPr>
          <w:rFonts w:ascii="Times New Roman"/>
          <w:b w:val="false"/>
          <w:i w:val="false"/>
          <w:color w:val="000000"/>
          <w:sz w:val="28"/>
        </w:rPr>
        <w:t>
      14) изменение проектных решений, которые могут ухудшить или улучшить условия проекта ГЧП;</w:t>
      </w:r>
    </w:p>
    <w:bookmarkEnd w:id="1625"/>
    <w:bookmarkStart w:name="z3869" w:id="1626"/>
    <w:p>
      <w:pPr>
        <w:spacing w:after="0"/>
        <w:ind w:left="0"/>
        <w:jc w:val="both"/>
      </w:pPr>
      <w:r>
        <w:rPr>
          <w:rFonts w:ascii="Times New Roman"/>
          <w:b w:val="false"/>
          <w:i w:val="false"/>
          <w:color w:val="000000"/>
          <w:sz w:val="28"/>
        </w:rPr>
        <w:t>
      15) изменение проектных решений, инициированное частным партнером, которые могут ухудшить или улучшить условия проекта ГЧП;</w:t>
      </w:r>
    </w:p>
    <w:bookmarkEnd w:id="1626"/>
    <w:bookmarkStart w:name="z3870" w:id="1627"/>
    <w:p>
      <w:pPr>
        <w:spacing w:after="0"/>
        <w:ind w:left="0"/>
        <w:jc w:val="both"/>
      </w:pPr>
      <w:r>
        <w:rPr>
          <w:rFonts w:ascii="Times New Roman"/>
          <w:b w:val="false"/>
          <w:i w:val="false"/>
          <w:color w:val="000000"/>
          <w:sz w:val="28"/>
        </w:rPr>
        <w:t>
      16) поставка некачественного оборудования и (или) строительных материалов;</w:t>
      </w:r>
    </w:p>
    <w:bookmarkEnd w:id="1627"/>
    <w:bookmarkStart w:name="z3871" w:id="1628"/>
    <w:p>
      <w:pPr>
        <w:spacing w:after="0"/>
        <w:ind w:left="0"/>
        <w:jc w:val="both"/>
      </w:pPr>
      <w:r>
        <w:rPr>
          <w:rFonts w:ascii="Times New Roman"/>
          <w:b w:val="false"/>
          <w:i w:val="false"/>
          <w:color w:val="000000"/>
          <w:sz w:val="28"/>
        </w:rPr>
        <w:t>
      17) порча или гибель объекта ГЧП по вине частного партнера;</w:t>
      </w:r>
    </w:p>
    <w:bookmarkEnd w:id="1628"/>
    <w:bookmarkStart w:name="z3872" w:id="1629"/>
    <w:p>
      <w:pPr>
        <w:spacing w:after="0"/>
        <w:ind w:left="0"/>
        <w:jc w:val="both"/>
      </w:pPr>
      <w:r>
        <w:rPr>
          <w:rFonts w:ascii="Times New Roman"/>
          <w:b w:val="false"/>
          <w:i w:val="false"/>
          <w:color w:val="000000"/>
          <w:sz w:val="28"/>
        </w:rPr>
        <w:t>
      18)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bookmarkEnd w:id="1629"/>
    <w:bookmarkStart w:name="z3873" w:id="1630"/>
    <w:p>
      <w:pPr>
        <w:spacing w:after="0"/>
        <w:ind w:left="0"/>
        <w:jc w:val="both"/>
      </w:pPr>
      <w:r>
        <w:rPr>
          <w:rFonts w:ascii="Times New Roman"/>
          <w:b w:val="false"/>
          <w:i w:val="false"/>
          <w:color w:val="000000"/>
          <w:sz w:val="28"/>
        </w:rPr>
        <w:t>
      19) изменение стоимости (процентных ставок) капитала, которое может ухудшить или улучшить условия проекта;</w:t>
      </w:r>
    </w:p>
    <w:bookmarkEnd w:id="1630"/>
    <w:bookmarkStart w:name="z3874" w:id="1631"/>
    <w:p>
      <w:pPr>
        <w:spacing w:after="0"/>
        <w:ind w:left="0"/>
        <w:jc w:val="both"/>
      </w:pPr>
      <w:r>
        <w:rPr>
          <w:rFonts w:ascii="Times New Roman"/>
          <w:b w:val="false"/>
          <w:i w:val="false"/>
          <w:color w:val="000000"/>
          <w:sz w:val="28"/>
        </w:rPr>
        <w:t>
      20) несоответствие экологическим стандартам и нормам;</w:t>
      </w:r>
    </w:p>
    <w:bookmarkEnd w:id="1631"/>
    <w:bookmarkStart w:name="z3875" w:id="1632"/>
    <w:p>
      <w:pPr>
        <w:spacing w:after="0"/>
        <w:ind w:left="0"/>
        <w:jc w:val="both"/>
      </w:pPr>
      <w:r>
        <w:rPr>
          <w:rFonts w:ascii="Times New Roman"/>
          <w:b w:val="false"/>
          <w:i w:val="false"/>
          <w:color w:val="000000"/>
          <w:sz w:val="28"/>
        </w:rPr>
        <w:t>
      21) снижение или увеличение спроса/потребления товаров, работ или услуг;</w:t>
      </w:r>
    </w:p>
    <w:bookmarkEnd w:id="1632"/>
    <w:bookmarkStart w:name="z3876" w:id="1633"/>
    <w:p>
      <w:pPr>
        <w:spacing w:after="0"/>
        <w:ind w:left="0"/>
        <w:jc w:val="both"/>
      </w:pPr>
      <w:r>
        <w:rPr>
          <w:rFonts w:ascii="Times New Roman"/>
          <w:b w:val="false"/>
          <w:i w:val="false"/>
          <w:color w:val="000000"/>
          <w:sz w:val="28"/>
        </w:rPr>
        <w:t>
      22) изменение стоимости товаров, работ или услуг, которые могут ухудшить или улучшить условия проекта ГЧП;</w:t>
      </w:r>
    </w:p>
    <w:bookmarkEnd w:id="1633"/>
    <w:bookmarkStart w:name="z3877" w:id="1634"/>
    <w:p>
      <w:pPr>
        <w:spacing w:after="0"/>
        <w:ind w:left="0"/>
        <w:jc w:val="both"/>
      </w:pPr>
      <w:r>
        <w:rPr>
          <w:rFonts w:ascii="Times New Roman"/>
          <w:b w:val="false"/>
          <w:i w:val="false"/>
          <w:color w:val="000000"/>
          <w:sz w:val="28"/>
        </w:rPr>
        <w:t>
      23) эксплуатационная недоступность объекта;</w:t>
      </w:r>
    </w:p>
    <w:bookmarkEnd w:id="1634"/>
    <w:bookmarkStart w:name="z3878" w:id="1635"/>
    <w:p>
      <w:pPr>
        <w:spacing w:after="0"/>
        <w:ind w:left="0"/>
        <w:jc w:val="both"/>
      </w:pPr>
      <w:r>
        <w:rPr>
          <w:rFonts w:ascii="Times New Roman"/>
          <w:b w:val="false"/>
          <w:i w:val="false"/>
          <w:color w:val="000000"/>
          <w:sz w:val="28"/>
        </w:rPr>
        <w:t>
      24) увеличение или сокращение операционных затрат (стоимости эксплуатации, обслуживания объекта ГЧП);</w:t>
      </w:r>
    </w:p>
    <w:bookmarkEnd w:id="1635"/>
    <w:bookmarkStart w:name="z3879" w:id="1636"/>
    <w:p>
      <w:pPr>
        <w:spacing w:after="0"/>
        <w:ind w:left="0"/>
        <w:jc w:val="both"/>
      </w:pPr>
      <w:r>
        <w:rPr>
          <w:rFonts w:ascii="Times New Roman"/>
          <w:b w:val="false"/>
          <w:i w:val="false"/>
          <w:color w:val="000000"/>
          <w:sz w:val="28"/>
        </w:rPr>
        <w:t>
      25) несоответствие нормам, правилам, стандартам;</w:t>
      </w:r>
    </w:p>
    <w:bookmarkEnd w:id="1636"/>
    <w:bookmarkStart w:name="z3880" w:id="1637"/>
    <w:p>
      <w:pPr>
        <w:spacing w:after="0"/>
        <w:ind w:left="0"/>
        <w:jc w:val="both"/>
      </w:pPr>
      <w:r>
        <w:rPr>
          <w:rFonts w:ascii="Times New Roman"/>
          <w:b w:val="false"/>
          <w:i w:val="false"/>
          <w:color w:val="000000"/>
          <w:sz w:val="28"/>
        </w:rPr>
        <w:t>
      26) дефект или отказ оборудования;</w:t>
      </w:r>
    </w:p>
    <w:bookmarkEnd w:id="1637"/>
    <w:bookmarkStart w:name="z3881" w:id="1638"/>
    <w:p>
      <w:pPr>
        <w:spacing w:after="0"/>
        <w:ind w:left="0"/>
        <w:jc w:val="both"/>
      </w:pPr>
      <w:r>
        <w:rPr>
          <w:rFonts w:ascii="Times New Roman"/>
          <w:b w:val="false"/>
          <w:i w:val="false"/>
          <w:color w:val="000000"/>
          <w:sz w:val="28"/>
        </w:rPr>
        <w:t>
      27) некачественное техническое обслуживание.</w:t>
      </w:r>
    </w:p>
    <w:bookmarkEnd w:id="1638"/>
    <w:bookmarkStart w:name="z3882" w:id="1639"/>
    <w:p>
      <w:pPr>
        <w:spacing w:after="0"/>
        <w:ind w:left="0"/>
        <w:jc w:val="both"/>
      </w:pPr>
      <w:r>
        <w:rPr>
          <w:rFonts w:ascii="Times New Roman"/>
          <w:b w:val="false"/>
          <w:i w:val="false"/>
          <w:color w:val="000000"/>
          <w:sz w:val="28"/>
        </w:rPr>
        <w:t>
      28. Государственный и частный партнер во всех проектах ГЧП, если иное не установлено законодательными актами Республики Казахстан и (или) договором ГЧП, совместно управляют следующими видами рисков:</w:t>
      </w:r>
    </w:p>
    <w:bookmarkEnd w:id="1639"/>
    <w:bookmarkStart w:name="z3883" w:id="1640"/>
    <w:p>
      <w:pPr>
        <w:spacing w:after="0"/>
        <w:ind w:left="0"/>
        <w:jc w:val="both"/>
      </w:pPr>
      <w:r>
        <w:rPr>
          <w:rFonts w:ascii="Times New Roman"/>
          <w:b w:val="false"/>
          <w:i w:val="false"/>
          <w:color w:val="000000"/>
          <w:sz w:val="28"/>
        </w:rPr>
        <w:t>
      1) форс-мажор;</w:t>
      </w:r>
    </w:p>
    <w:bookmarkEnd w:id="1640"/>
    <w:bookmarkStart w:name="z3884" w:id="1641"/>
    <w:p>
      <w:pPr>
        <w:spacing w:after="0"/>
        <w:ind w:left="0"/>
        <w:jc w:val="both"/>
      </w:pPr>
      <w:r>
        <w:rPr>
          <w:rFonts w:ascii="Times New Roman"/>
          <w:b w:val="false"/>
          <w:i w:val="false"/>
          <w:color w:val="000000"/>
          <w:sz w:val="28"/>
        </w:rPr>
        <w:t>
      2) нестрахуемые риски (риски, которые не может принять ни одна сторона договора ГЧП и ни один контрагент на рынке);</w:t>
      </w:r>
    </w:p>
    <w:bookmarkEnd w:id="1641"/>
    <w:bookmarkStart w:name="z3885" w:id="1642"/>
    <w:p>
      <w:pPr>
        <w:spacing w:after="0"/>
        <w:ind w:left="0"/>
        <w:jc w:val="both"/>
      </w:pPr>
      <w:r>
        <w:rPr>
          <w:rFonts w:ascii="Times New Roman"/>
          <w:b w:val="false"/>
          <w:i w:val="false"/>
          <w:color w:val="000000"/>
          <w:sz w:val="28"/>
        </w:rPr>
        <w:t>
      3) риски, не учтенные в перечне рисков, указанных в договоре ГЧП.</w:t>
      </w:r>
    </w:p>
    <w:bookmarkEnd w:id="1642"/>
    <w:bookmarkStart w:name="z3886" w:id="1643"/>
    <w:p>
      <w:pPr>
        <w:spacing w:after="0"/>
        <w:ind w:left="0"/>
        <w:jc w:val="both"/>
      </w:pPr>
      <w:r>
        <w:rPr>
          <w:rFonts w:ascii="Times New Roman"/>
          <w:b w:val="false"/>
          <w:i w:val="false"/>
          <w:color w:val="000000"/>
          <w:sz w:val="28"/>
        </w:rPr>
        <w:t xml:space="preserve">
      29. Перечни рисков, указанные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настоящей Методики не являются ограничивающими для проектов ГЧП. Все риски, не указанные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настоящей Методики распределяются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по согласованию сторон договора ГЧП.</w:t>
      </w:r>
    </w:p>
    <w:bookmarkEnd w:id="1643"/>
    <w:bookmarkStart w:name="z3887" w:id="1644"/>
    <w:p>
      <w:pPr>
        <w:spacing w:after="0"/>
        <w:ind w:left="0"/>
        <w:jc w:val="left"/>
      </w:pPr>
      <w:r>
        <w:rPr>
          <w:rFonts w:ascii="Times New Roman"/>
          <w:b/>
          <w:i w:val="false"/>
          <w:color w:val="000000"/>
        </w:rPr>
        <w:t xml:space="preserve"> Глава 5. Управление рисками проекта государственно-частного партнерства</w:t>
      </w:r>
    </w:p>
    <w:bookmarkEnd w:id="1644"/>
    <w:bookmarkStart w:name="z3888" w:id="1645"/>
    <w:p>
      <w:pPr>
        <w:spacing w:after="0"/>
        <w:ind w:left="0"/>
        <w:jc w:val="both"/>
      </w:pPr>
      <w:r>
        <w:rPr>
          <w:rFonts w:ascii="Times New Roman"/>
          <w:b w:val="false"/>
          <w:i w:val="false"/>
          <w:color w:val="000000"/>
          <w:sz w:val="28"/>
        </w:rPr>
        <w:t>
      30. Подробный пошаговый план мероприятий по управлению каждым риском отражается в конкурсной документации или бизнес-плане проекта ГЧП и договоре ГЧП.</w:t>
      </w:r>
    </w:p>
    <w:bookmarkEnd w:id="1645"/>
    <w:bookmarkStart w:name="z3889" w:id="1646"/>
    <w:p>
      <w:pPr>
        <w:spacing w:after="0"/>
        <w:ind w:left="0"/>
        <w:jc w:val="both"/>
      </w:pPr>
      <w:r>
        <w:rPr>
          <w:rFonts w:ascii="Times New Roman"/>
          <w:b w:val="false"/>
          <w:i w:val="false"/>
          <w:color w:val="000000"/>
          <w:sz w:val="28"/>
        </w:rPr>
        <w:t>
      31. Меры по снижению вероятности наступления рисков при необходимости включают следующие виды мероприятий:</w:t>
      </w:r>
    </w:p>
    <w:bookmarkEnd w:id="1646"/>
    <w:bookmarkStart w:name="z3890" w:id="1647"/>
    <w:p>
      <w:pPr>
        <w:spacing w:after="0"/>
        <w:ind w:left="0"/>
        <w:jc w:val="both"/>
      </w:pPr>
      <w:r>
        <w:rPr>
          <w:rFonts w:ascii="Times New Roman"/>
          <w:b w:val="false"/>
          <w:i w:val="false"/>
          <w:color w:val="000000"/>
          <w:sz w:val="28"/>
        </w:rPr>
        <w:t>
      1) создание резервов на покрытие непредвиденных расходов проекта ГЧП, возникших в следствие наступления риска;</w:t>
      </w:r>
    </w:p>
    <w:bookmarkEnd w:id="1647"/>
    <w:bookmarkStart w:name="z3891" w:id="1648"/>
    <w:p>
      <w:pPr>
        <w:spacing w:after="0"/>
        <w:ind w:left="0"/>
        <w:jc w:val="both"/>
      </w:pPr>
      <w:r>
        <w:rPr>
          <w:rFonts w:ascii="Times New Roman"/>
          <w:b w:val="false"/>
          <w:i w:val="false"/>
          <w:color w:val="000000"/>
          <w:sz w:val="28"/>
        </w:rPr>
        <w:t>
      2) заключение страховых договоров (хеджирование) рисков;</w:t>
      </w:r>
    </w:p>
    <w:bookmarkEnd w:id="1648"/>
    <w:bookmarkStart w:name="z3892" w:id="1649"/>
    <w:p>
      <w:pPr>
        <w:spacing w:after="0"/>
        <w:ind w:left="0"/>
        <w:jc w:val="both"/>
      </w:pPr>
      <w:r>
        <w:rPr>
          <w:rFonts w:ascii="Times New Roman"/>
          <w:b w:val="false"/>
          <w:i w:val="false"/>
          <w:color w:val="000000"/>
          <w:sz w:val="28"/>
        </w:rPr>
        <w:t>
      3) передачу рисков посредством договоров подряда;</w:t>
      </w:r>
    </w:p>
    <w:bookmarkEnd w:id="1649"/>
    <w:bookmarkStart w:name="z3893" w:id="1650"/>
    <w:p>
      <w:pPr>
        <w:spacing w:after="0"/>
        <w:ind w:left="0"/>
        <w:jc w:val="both"/>
      </w:pPr>
      <w:r>
        <w:rPr>
          <w:rFonts w:ascii="Times New Roman"/>
          <w:b w:val="false"/>
          <w:i w:val="false"/>
          <w:color w:val="000000"/>
          <w:sz w:val="28"/>
        </w:rPr>
        <w:t>
      4) увеличение количества и (или) квалификации персонала;</w:t>
      </w:r>
    </w:p>
    <w:bookmarkEnd w:id="1650"/>
    <w:bookmarkStart w:name="z3894" w:id="1651"/>
    <w:p>
      <w:pPr>
        <w:spacing w:after="0"/>
        <w:ind w:left="0"/>
        <w:jc w:val="both"/>
      </w:pPr>
      <w:r>
        <w:rPr>
          <w:rFonts w:ascii="Times New Roman"/>
          <w:b w:val="false"/>
          <w:i w:val="false"/>
          <w:color w:val="000000"/>
          <w:sz w:val="28"/>
        </w:rPr>
        <w:t>
      5) контроль и мониторинг за бюджетом и графиком работ;</w:t>
      </w:r>
    </w:p>
    <w:bookmarkEnd w:id="1651"/>
    <w:bookmarkStart w:name="z3895" w:id="1652"/>
    <w:p>
      <w:pPr>
        <w:spacing w:after="0"/>
        <w:ind w:left="0"/>
        <w:jc w:val="both"/>
      </w:pPr>
      <w:r>
        <w:rPr>
          <w:rFonts w:ascii="Times New Roman"/>
          <w:b w:val="false"/>
          <w:i w:val="false"/>
          <w:color w:val="000000"/>
          <w:sz w:val="28"/>
        </w:rPr>
        <w:t>
      6) подготовка внутренних нормативных документов, регламентирующих правила, стандарты и нормы реализации проекта ГЧП;</w:t>
      </w:r>
    </w:p>
    <w:bookmarkEnd w:id="1652"/>
    <w:bookmarkStart w:name="z3896" w:id="1653"/>
    <w:p>
      <w:pPr>
        <w:spacing w:after="0"/>
        <w:ind w:left="0"/>
        <w:jc w:val="both"/>
      </w:pPr>
      <w:r>
        <w:rPr>
          <w:rFonts w:ascii="Times New Roman"/>
          <w:b w:val="false"/>
          <w:i w:val="false"/>
          <w:color w:val="000000"/>
          <w:sz w:val="28"/>
        </w:rPr>
        <w:t>
      7) прочие мероприятия по управлению рисками.</w:t>
      </w:r>
    </w:p>
    <w:bookmarkEnd w:id="1653"/>
    <w:bookmarkStart w:name="z3897" w:id="1654"/>
    <w:p>
      <w:pPr>
        <w:spacing w:after="0"/>
        <w:ind w:left="0"/>
        <w:jc w:val="both"/>
      </w:pPr>
      <w:r>
        <w:rPr>
          <w:rFonts w:ascii="Times New Roman"/>
          <w:b w:val="false"/>
          <w:i w:val="false"/>
          <w:color w:val="000000"/>
          <w:sz w:val="28"/>
        </w:rPr>
        <w:t>
      32. Права и обязанности сторон договора ГЧП, при наступлении рисков проекта ГЧП отражаются в договоре ГЧП посредством соответствующих положений договора ГЧП.</w:t>
      </w:r>
    </w:p>
    <w:bookmarkEnd w:id="1654"/>
    <w:bookmarkStart w:name="z3898" w:id="1655"/>
    <w:p>
      <w:pPr>
        <w:spacing w:after="0"/>
        <w:ind w:left="0"/>
        <w:jc w:val="both"/>
      </w:pPr>
      <w:r>
        <w:rPr>
          <w:rFonts w:ascii="Times New Roman"/>
          <w:b w:val="false"/>
          <w:i w:val="false"/>
          <w:color w:val="000000"/>
          <w:sz w:val="28"/>
        </w:rPr>
        <w:t>
      33. Управление риском представляет собой совокупность методов, приемов и мероприятий, которые позволяют осуществлять меры по снижению вероятности наступления и устранению и(или) смягчению негативных последствий от наступивших рисков.</w:t>
      </w:r>
    </w:p>
    <w:bookmarkEnd w:id="1655"/>
    <w:bookmarkStart w:name="z3899" w:id="1656"/>
    <w:p>
      <w:pPr>
        <w:spacing w:after="0"/>
        <w:ind w:left="0"/>
        <w:jc w:val="both"/>
      </w:pPr>
      <w:r>
        <w:rPr>
          <w:rFonts w:ascii="Times New Roman"/>
          <w:b w:val="false"/>
          <w:i w:val="false"/>
          <w:color w:val="000000"/>
          <w:sz w:val="28"/>
        </w:rPr>
        <w:t>
      34. При управлении рисками ответственная сторона сводит к минимуму нарушения в проекте ГЧП путем определения оптимального решения.</w:t>
      </w:r>
    </w:p>
    <w:bookmarkEnd w:id="1656"/>
    <w:bookmarkStart w:name="z3900" w:id="1657"/>
    <w:p>
      <w:pPr>
        <w:spacing w:after="0"/>
        <w:ind w:left="0"/>
        <w:jc w:val="both"/>
      </w:pPr>
      <w:r>
        <w:rPr>
          <w:rFonts w:ascii="Times New Roman"/>
          <w:b w:val="false"/>
          <w:i w:val="false"/>
          <w:color w:val="000000"/>
          <w:sz w:val="28"/>
        </w:rPr>
        <w:t>
      35. При наступлении риска, для стороны ответственной за управление данным риском оптимальным считается решение, для реализации которого необходимо наименьшее количество времени и наименьший объем затрат, требуемых на его реализацию.</w:t>
      </w:r>
    </w:p>
    <w:bookmarkEnd w:id="1657"/>
    <w:bookmarkStart w:name="z3901" w:id="1658"/>
    <w:p>
      <w:pPr>
        <w:spacing w:after="0"/>
        <w:ind w:left="0"/>
        <w:jc w:val="both"/>
      </w:pPr>
      <w:r>
        <w:rPr>
          <w:rFonts w:ascii="Times New Roman"/>
          <w:b w:val="false"/>
          <w:i w:val="false"/>
          <w:color w:val="000000"/>
          <w:sz w:val="28"/>
        </w:rPr>
        <w:t>
      36. Государственный партнер осуществляет мониторинг рисков с момента подписания договора ГЧП до истечения срока действия договора ГЧП.</w:t>
      </w:r>
    </w:p>
    <w:bookmarkEnd w:id="1658"/>
    <w:bookmarkStart w:name="z3902" w:id="1659"/>
    <w:p>
      <w:pPr>
        <w:spacing w:after="0"/>
        <w:ind w:left="0"/>
        <w:jc w:val="both"/>
      </w:pPr>
      <w:r>
        <w:rPr>
          <w:rFonts w:ascii="Times New Roman"/>
          <w:b w:val="false"/>
          <w:i w:val="false"/>
          <w:color w:val="000000"/>
          <w:sz w:val="28"/>
        </w:rPr>
        <w:t>
      37. Процедуры мониторинга рисками указываются в договоре ГЧП и включают в себя процессы отслеживания рисков согласно перечню идентифицированных рисков, а также обнаружения новых рисков с целью управления рисками согласно договору ГЧП.</w:t>
      </w:r>
    </w:p>
    <w:bookmarkEnd w:id="1659"/>
    <w:bookmarkStart w:name="z3903" w:id="1660"/>
    <w:p>
      <w:pPr>
        <w:spacing w:after="0"/>
        <w:ind w:left="0"/>
        <w:jc w:val="both"/>
      </w:pPr>
      <w:r>
        <w:rPr>
          <w:rFonts w:ascii="Times New Roman"/>
          <w:b w:val="false"/>
          <w:i w:val="false"/>
          <w:color w:val="000000"/>
          <w:sz w:val="28"/>
        </w:rPr>
        <w:t xml:space="preserve">
      38. Частный партнер ведет реестр рисков проекта ГЧП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с момента подписания договора ГЧП до истечения срока действия договора ГЧП.</w:t>
      </w:r>
    </w:p>
    <w:bookmarkEnd w:id="1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6" w:id="1661"/>
    <w:p>
      <w:pPr>
        <w:spacing w:after="0"/>
        <w:ind w:left="0"/>
        <w:jc w:val="left"/>
      </w:pPr>
      <w:r>
        <w:rPr>
          <w:rFonts w:ascii="Times New Roman"/>
          <w:b/>
          <w:i w:val="false"/>
          <w:color w:val="000000"/>
        </w:rPr>
        <w:t xml:space="preserve"> Анкета оценки рисков проекта государственно-частного партнерства</w:t>
      </w:r>
    </w:p>
    <w:bookmarkEnd w:id="1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экономики, финансов,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юриспруденции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отрасли (сфере)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создания, строительства, реконструкции, модернизации или капитального ремонта аналогичных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3908" w:id="1662"/>
    <w:p>
      <w:pPr>
        <w:spacing w:after="0"/>
        <w:ind w:left="0"/>
        <w:jc w:val="both"/>
      </w:pPr>
      <w:r>
        <w:rPr>
          <w:rFonts w:ascii="Times New Roman"/>
          <w:b w:val="false"/>
          <w:i w:val="false"/>
          <w:color w:val="000000"/>
          <w:sz w:val="28"/>
        </w:rPr>
        <w:t>
      Примечание:</w:t>
      </w:r>
    </w:p>
    <w:bookmarkEnd w:id="1662"/>
    <w:bookmarkStart w:name="z3909" w:id="1663"/>
    <w:p>
      <w:pPr>
        <w:spacing w:after="0"/>
        <w:ind w:left="0"/>
        <w:jc w:val="both"/>
      </w:pPr>
      <w:r>
        <w:rPr>
          <w:rFonts w:ascii="Times New Roman"/>
          <w:b w:val="false"/>
          <w:i w:val="false"/>
          <w:color w:val="000000"/>
          <w:sz w:val="28"/>
        </w:rPr>
        <w:t>
      1. В строке 1 указывается наименование проекта ГЧП.</w:t>
      </w:r>
    </w:p>
    <w:bookmarkEnd w:id="1663"/>
    <w:bookmarkStart w:name="z3910" w:id="1664"/>
    <w:p>
      <w:pPr>
        <w:spacing w:after="0"/>
        <w:ind w:left="0"/>
        <w:jc w:val="both"/>
      </w:pPr>
      <w:r>
        <w:rPr>
          <w:rFonts w:ascii="Times New Roman"/>
          <w:b w:val="false"/>
          <w:i w:val="false"/>
          <w:color w:val="000000"/>
          <w:sz w:val="28"/>
        </w:rPr>
        <w:t>
      2. В строке 2 указывается фамилия, имя и отчество (при его наличии) эксперта, заполняющего анкету.</w:t>
      </w:r>
    </w:p>
    <w:bookmarkEnd w:id="1664"/>
    <w:bookmarkStart w:name="z3911" w:id="1665"/>
    <w:p>
      <w:pPr>
        <w:spacing w:after="0"/>
        <w:ind w:left="0"/>
        <w:jc w:val="both"/>
      </w:pPr>
      <w:r>
        <w:rPr>
          <w:rFonts w:ascii="Times New Roman"/>
          <w:b w:val="false"/>
          <w:i w:val="false"/>
          <w:color w:val="000000"/>
          <w:sz w:val="28"/>
        </w:rPr>
        <w:t>
      3. В строке 3 указывается учебное заведение, в котором получено высшее образование, ученая степень, специальность (специализация).</w:t>
      </w:r>
    </w:p>
    <w:bookmarkEnd w:id="1665"/>
    <w:bookmarkStart w:name="z3912" w:id="1666"/>
    <w:p>
      <w:pPr>
        <w:spacing w:after="0"/>
        <w:ind w:left="0"/>
        <w:jc w:val="both"/>
      </w:pPr>
      <w:r>
        <w:rPr>
          <w:rFonts w:ascii="Times New Roman"/>
          <w:b w:val="false"/>
          <w:i w:val="false"/>
          <w:color w:val="000000"/>
          <w:sz w:val="28"/>
        </w:rPr>
        <w:t>
      4. В строке 4 указывается количество лет опыта работы в сфере экономики, финансов, инвестиций (при наличии).</w:t>
      </w:r>
    </w:p>
    <w:bookmarkEnd w:id="1666"/>
    <w:bookmarkStart w:name="z3913" w:id="1667"/>
    <w:p>
      <w:pPr>
        <w:spacing w:after="0"/>
        <w:ind w:left="0"/>
        <w:jc w:val="both"/>
      </w:pPr>
      <w:r>
        <w:rPr>
          <w:rFonts w:ascii="Times New Roman"/>
          <w:b w:val="false"/>
          <w:i w:val="false"/>
          <w:color w:val="000000"/>
          <w:sz w:val="28"/>
        </w:rPr>
        <w:t>
      5. В строке 5 указывается количество лет опыта работы в сфере юриспруденции (при наличии).</w:t>
      </w:r>
    </w:p>
    <w:bookmarkEnd w:id="1667"/>
    <w:bookmarkStart w:name="z3914" w:id="1668"/>
    <w:p>
      <w:pPr>
        <w:spacing w:after="0"/>
        <w:ind w:left="0"/>
        <w:jc w:val="both"/>
      </w:pPr>
      <w:r>
        <w:rPr>
          <w:rFonts w:ascii="Times New Roman"/>
          <w:b w:val="false"/>
          <w:i w:val="false"/>
          <w:color w:val="000000"/>
          <w:sz w:val="28"/>
        </w:rPr>
        <w:t>
      6. В строке 6 указывается количество лет опыта работы в отрасли (сфере) реализации проекта ГЧП (при наличии).</w:t>
      </w:r>
    </w:p>
    <w:bookmarkEnd w:id="1668"/>
    <w:bookmarkStart w:name="z3915" w:id="1669"/>
    <w:p>
      <w:pPr>
        <w:spacing w:after="0"/>
        <w:ind w:left="0"/>
        <w:jc w:val="both"/>
      </w:pPr>
      <w:r>
        <w:rPr>
          <w:rFonts w:ascii="Times New Roman"/>
          <w:b w:val="false"/>
          <w:i w:val="false"/>
          <w:color w:val="000000"/>
          <w:sz w:val="28"/>
        </w:rPr>
        <w:t>
      7. В строке 7 указывается количество лет опыта работы в сфере создания, строительства, реконструкции, модернизации или капитального ремонта аналогичных объектов (при наличии).</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при наступлении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3917" w:id="1670"/>
    <w:p>
      <w:pPr>
        <w:spacing w:after="0"/>
        <w:ind w:left="0"/>
        <w:jc w:val="both"/>
      </w:pPr>
      <w:r>
        <w:rPr>
          <w:rFonts w:ascii="Times New Roman"/>
          <w:b w:val="false"/>
          <w:i w:val="false"/>
          <w:color w:val="000000"/>
          <w:sz w:val="28"/>
        </w:rPr>
        <w:t>
      Примечание:</w:t>
      </w:r>
    </w:p>
    <w:bookmarkEnd w:id="1670"/>
    <w:bookmarkStart w:name="z3918" w:id="1671"/>
    <w:p>
      <w:pPr>
        <w:spacing w:after="0"/>
        <w:ind w:left="0"/>
        <w:jc w:val="both"/>
      </w:pPr>
      <w:r>
        <w:rPr>
          <w:rFonts w:ascii="Times New Roman"/>
          <w:b w:val="false"/>
          <w:i w:val="false"/>
          <w:color w:val="000000"/>
          <w:sz w:val="28"/>
        </w:rPr>
        <w:t>
      1. Вероятность наступления риска определяется в числовом выражении в соответствии со следующей системой оценок:</w:t>
      </w:r>
    </w:p>
    <w:bookmarkEnd w:id="1671"/>
    <w:bookmarkStart w:name="z3919" w:id="1672"/>
    <w:p>
      <w:pPr>
        <w:spacing w:after="0"/>
        <w:ind w:left="0"/>
        <w:jc w:val="both"/>
      </w:pPr>
      <w:r>
        <w:rPr>
          <w:rFonts w:ascii="Times New Roman"/>
          <w:b w:val="false"/>
          <w:i w:val="false"/>
          <w:color w:val="000000"/>
          <w:sz w:val="28"/>
        </w:rPr>
        <w:t>
      0-20% - большая вероятность, что риск не реализуется;</w:t>
      </w:r>
    </w:p>
    <w:bookmarkEnd w:id="1672"/>
    <w:bookmarkStart w:name="z3920" w:id="1673"/>
    <w:p>
      <w:pPr>
        <w:spacing w:after="0"/>
        <w:ind w:left="0"/>
        <w:jc w:val="both"/>
      </w:pPr>
      <w:r>
        <w:rPr>
          <w:rFonts w:ascii="Times New Roman"/>
          <w:b w:val="false"/>
          <w:i w:val="false"/>
          <w:color w:val="000000"/>
          <w:sz w:val="28"/>
        </w:rPr>
        <w:t>
      21-40% - несущественная вероятность, что риск реализуется;</w:t>
      </w:r>
    </w:p>
    <w:bookmarkEnd w:id="1673"/>
    <w:bookmarkStart w:name="z3921" w:id="1674"/>
    <w:p>
      <w:pPr>
        <w:spacing w:after="0"/>
        <w:ind w:left="0"/>
        <w:jc w:val="both"/>
      </w:pPr>
      <w:r>
        <w:rPr>
          <w:rFonts w:ascii="Times New Roman"/>
          <w:b w:val="false"/>
          <w:i w:val="false"/>
          <w:color w:val="000000"/>
          <w:sz w:val="28"/>
        </w:rPr>
        <w:t>
      41-60% - средняя вероятность, что риск реализуется;</w:t>
      </w:r>
    </w:p>
    <w:bookmarkEnd w:id="1674"/>
    <w:bookmarkStart w:name="z3922" w:id="1675"/>
    <w:p>
      <w:pPr>
        <w:spacing w:after="0"/>
        <w:ind w:left="0"/>
        <w:jc w:val="both"/>
      </w:pPr>
      <w:r>
        <w:rPr>
          <w:rFonts w:ascii="Times New Roman"/>
          <w:b w:val="false"/>
          <w:i w:val="false"/>
          <w:color w:val="000000"/>
          <w:sz w:val="28"/>
        </w:rPr>
        <w:t>
      61-80% - большая вероятность, что риск реализуется;</w:t>
      </w:r>
    </w:p>
    <w:bookmarkEnd w:id="1675"/>
    <w:bookmarkStart w:name="z3923" w:id="1676"/>
    <w:p>
      <w:pPr>
        <w:spacing w:after="0"/>
        <w:ind w:left="0"/>
        <w:jc w:val="both"/>
      </w:pPr>
      <w:r>
        <w:rPr>
          <w:rFonts w:ascii="Times New Roman"/>
          <w:b w:val="false"/>
          <w:i w:val="false"/>
          <w:color w:val="000000"/>
          <w:sz w:val="28"/>
        </w:rPr>
        <w:t>
      81-100% - риск с полной уверенностью реализуется.</w:t>
      </w:r>
    </w:p>
    <w:bookmarkEnd w:id="1676"/>
    <w:bookmarkStart w:name="z3924" w:id="1677"/>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677"/>
    <w:bookmarkStart w:name="z3925" w:id="1678"/>
    <w:p>
      <w:pPr>
        <w:spacing w:after="0"/>
        <w:ind w:left="0"/>
        <w:jc w:val="both"/>
      </w:pPr>
      <w:r>
        <w:rPr>
          <w:rFonts w:ascii="Times New Roman"/>
          <w:b w:val="false"/>
          <w:i w:val="false"/>
          <w:color w:val="000000"/>
          <w:sz w:val="28"/>
        </w:rPr>
        <w:t>
      1 балл - несущественный уровень ущерба;</w:t>
      </w:r>
    </w:p>
    <w:bookmarkEnd w:id="1678"/>
    <w:bookmarkStart w:name="z3926" w:id="1679"/>
    <w:p>
      <w:pPr>
        <w:spacing w:after="0"/>
        <w:ind w:left="0"/>
        <w:jc w:val="both"/>
      </w:pPr>
      <w:r>
        <w:rPr>
          <w:rFonts w:ascii="Times New Roman"/>
          <w:b w:val="false"/>
          <w:i w:val="false"/>
          <w:color w:val="000000"/>
          <w:sz w:val="28"/>
        </w:rPr>
        <w:t>
      2 балла - низкий уровень ущерба;</w:t>
      </w:r>
    </w:p>
    <w:bookmarkEnd w:id="1679"/>
    <w:bookmarkStart w:name="z3927" w:id="1680"/>
    <w:p>
      <w:pPr>
        <w:spacing w:after="0"/>
        <w:ind w:left="0"/>
        <w:jc w:val="both"/>
      </w:pPr>
      <w:r>
        <w:rPr>
          <w:rFonts w:ascii="Times New Roman"/>
          <w:b w:val="false"/>
          <w:i w:val="false"/>
          <w:color w:val="000000"/>
          <w:sz w:val="28"/>
        </w:rPr>
        <w:t>
      3 балла - средний уровень ущерба;</w:t>
      </w:r>
    </w:p>
    <w:bookmarkEnd w:id="1680"/>
    <w:bookmarkStart w:name="z3928" w:id="1681"/>
    <w:p>
      <w:pPr>
        <w:spacing w:after="0"/>
        <w:ind w:left="0"/>
        <w:jc w:val="both"/>
      </w:pPr>
      <w:r>
        <w:rPr>
          <w:rFonts w:ascii="Times New Roman"/>
          <w:b w:val="false"/>
          <w:i w:val="false"/>
          <w:color w:val="000000"/>
          <w:sz w:val="28"/>
        </w:rPr>
        <w:t>
      4 балла - существенный уровень ущерба;</w:t>
      </w:r>
    </w:p>
    <w:bookmarkEnd w:id="1681"/>
    <w:bookmarkStart w:name="z3929" w:id="1682"/>
    <w:p>
      <w:pPr>
        <w:spacing w:after="0"/>
        <w:ind w:left="0"/>
        <w:jc w:val="both"/>
      </w:pPr>
      <w:r>
        <w:rPr>
          <w:rFonts w:ascii="Times New Roman"/>
          <w:b w:val="false"/>
          <w:i w:val="false"/>
          <w:color w:val="000000"/>
          <w:sz w:val="28"/>
        </w:rPr>
        <w:t>
      5 баллов - критический уровень ущерба.</w:t>
      </w:r>
    </w:p>
    <w:bookmarkEnd w:id="1682"/>
    <w:bookmarkStart w:name="z3930" w:id="1683"/>
    <w:p>
      <w:pPr>
        <w:spacing w:after="0"/>
        <w:ind w:left="0"/>
        <w:jc w:val="both"/>
      </w:pPr>
      <w:r>
        <w:rPr>
          <w:rFonts w:ascii="Times New Roman"/>
          <w:b w:val="false"/>
          <w:i w:val="false"/>
          <w:color w:val="000000"/>
          <w:sz w:val="28"/>
        </w:rPr>
        <w:t>
      2. В столбце 1 указывается порядковый номер риска.</w:t>
      </w:r>
    </w:p>
    <w:bookmarkEnd w:id="1683"/>
    <w:bookmarkStart w:name="z3931" w:id="1684"/>
    <w:p>
      <w:pPr>
        <w:spacing w:after="0"/>
        <w:ind w:left="0"/>
        <w:jc w:val="both"/>
      </w:pPr>
      <w:r>
        <w:rPr>
          <w:rFonts w:ascii="Times New Roman"/>
          <w:b w:val="false"/>
          <w:i w:val="false"/>
          <w:color w:val="000000"/>
          <w:sz w:val="28"/>
        </w:rPr>
        <w:t xml:space="preserve">
      3. В столбце 2 указывается тип риска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Методики.</w:t>
      </w:r>
    </w:p>
    <w:bookmarkEnd w:id="1684"/>
    <w:bookmarkStart w:name="z3932" w:id="1685"/>
    <w:p>
      <w:pPr>
        <w:spacing w:after="0"/>
        <w:ind w:left="0"/>
        <w:jc w:val="both"/>
      </w:pPr>
      <w:r>
        <w:rPr>
          <w:rFonts w:ascii="Times New Roman"/>
          <w:b w:val="false"/>
          <w:i w:val="false"/>
          <w:color w:val="000000"/>
          <w:sz w:val="28"/>
        </w:rPr>
        <w:t>
      4. В столбце 3 указывается наименование риска.</w:t>
      </w:r>
    </w:p>
    <w:bookmarkEnd w:id="1685"/>
    <w:bookmarkStart w:name="z3933" w:id="1686"/>
    <w:p>
      <w:pPr>
        <w:spacing w:after="0"/>
        <w:ind w:left="0"/>
        <w:jc w:val="both"/>
      </w:pPr>
      <w:r>
        <w:rPr>
          <w:rFonts w:ascii="Times New Roman"/>
          <w:b w:val="false"/>
          <w:i w:val="false"/>
          <w:color w:val="000000"/>
          <w:sz w:val="28"/>
        </w:rPr>
        <w:t xml:space="preserve">
      5. В столбце 4 указывается ответственная сторона (государственный партнер или частный партнер) за управление риском в соответствии с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настоящей Методики.</w:t>
      </w:r>
    </w:p>
    <w:bookmarkEnd w:id="1686"/>
    <w:bookmarkStart w:name="z3934" w:id="1687"/>
    <w:p>
      <w:pPr>
        <w:spacing w:after="0"/>
        <w:ind w:left="0"/>
        <w:jc w:val="both"/>
      </w:pPr>
      <w:r>
        <w:rPr>
          <w:rFonts w:ascii="Times New Roman"/>
          <w:b w:val="false"/>
          <w:i w:val="false"/>
          <w:color w:val="000000"/>
          <w:sz w:val="28"/>
        </w:rPr>
        <w:t xml:space="preserve">
      6. В столбце 5 указывается вероятность наступления риска, оцененная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настоящей Методики.</w:t>
      </w:r>
    </w:p>
    <w:bookmarkEnd w:id="1687"/>
    <w:bookmarkStart w:name="z3935" w:id="1688"/>
    <w:p>
      <w:pPr>
        <w:spacing w:after="0"/>
        <w:ind w:left="0"/>
        <w:jc w:val="both"/>
      </w:pPr>
      <w:r>
        <w:rPr>
          <w:rFonts w:ascii="Times New Roman"/>
          <w:b w:val="false"/>
          <w:i w:val="false"/>
          <w:color w:val="000000"/>
          <w:sz w:val="28"/>
        </w:rPr>
        <w:t xml:space="preserve">
      7. В столбце 6 указывается степень влияния риска при наступлении, оцененная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настоящей Методики.</w:t>
      </w:r>
    </w:p>
    <w:bookmarkEnd w:id="1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8" w:id="1689"/>
    <w:p>
      <w:pPr>
        <w:spacing w:after="0"/>
        <w:ind w:left="0"/>
        <w:jc w:val="left"/>
      </w:pPr>
      <w:r>
        <w:rPr>
          <w:rFonts w:ascii="Times New Roman"/>
          <w:b/>
          <w:i w:val="false"/>
          <w:color w:val="000000"/>
        </w:rPr>
        <w:t xml:space="preserve"> Оценки рисков проекта государственно-частного партнерства</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риска на проект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9" w:id="1690"/>
    <w:p>
      <w:pPr>
        <w:spacing w:after="0"/>
        <w:ind w:left="0"/>
        <w:jc w:val="both"/>
      </w:pPr>
      <w:r>
        <w:rPr>
          <w:rFonts w:ascii="Times New Roman"/>
          <w:b w:val="false"/>
          <w:i w:val="false"/>
          <w:color w:val="000000"/>
          <w:sz w:val="28"/>
        </w:rPr>
        <w:t>
      Продолжение таблицы</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влияния риска на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базы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0" w:id="1691"/>
    <w:p>
      <w:pPr>
        <w:spacing w:after="0"/>
        <w:ind w:left="0"/>
        <w:jc w:val="both"/>
      </w:pPr>
      <w:r>
        <w:rPr>
          <w:rFonts w:ascii="Times New Roman"/>
          <w:b w:val="false"/>
          <w:i w:val="false"/>
          <w:color w:val="000000"/>
          <w:sz w:val="28"/>
        </w:rPr>
        <w:t>
      Примечание:</w:t>
      </w:r>
    </w:p>
    <w:bookmarkEnd w:id="1691"/>
    <w:bookmarkStart w:name="z3941" w:id="1692"/>
    <w:p>
      <w:pPr>
        <w:spacing w:after="0"/>
        <w:ind w:left="0"/>
        <w:jc w:val="both"/>
      </w:pPr>
      <w:r>
        <w:rPr>
          <w:rFonts w:ascii="Times New Roman"/>
          <w:b w:val="false"/>
          <w:i w:val="false"/>
          <w:color w:val="000000"/>
          <w:sz w:val="28"/>
        </w:rPr>
        <w:t xml:space="preserve">
      1. В столбце 1 указывается тип риска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Методики.</w:t>
      </w:r>
    </w:p>
    <w:bookmarkEnd w:id="1692"/>
    <w:bookmarkStart w:name="z3942" w:id="1693"/>
    <w:p>
      <w:pPr>
        <w:spacing w:after="0"/>
        <w:ind w:left="0"/>
        <w:jc w:val="both"/>
      </w:pPr>
      <w:r>
        <w:rPr>
          <w:rFonts w:ascii="Times New Roman"/>
          <w:b w:val="false"/>
          <w:i w:val="false"/>
          <w:color w:val="000000"/>
          <w:sz w:val="28"/>
        </w:rPr>
        <w:t>
      2. В столбце 2 указывается полный перечень рисков в инвестиционном и эксплуатационном периодах.</w:t>
      </w:r>
    </w:p>
    <w:bookmarkEnd w:id="1693"/>
    <w:bookmarkStart w:name="z3943" w:id="1694"/>
    <w:p>
      <w:pPr>
        <w:spacing w:after="0"/>
        <w:ind w:left="0"/>
        <w:jc w:val="both"/>
      </w:pPr>
      <w:r>
        <w:rPr>
          <w:rFonts w:ascii="Times New Roman"/>
          <w:b w:val="false"/>
          <w:i w:val="false"/>
          <w:color w:val="000000"/>
          <w:sz w:val="28"/>
        </w:rPr>
        <w:t xml:space="preserve">
      3. В столбце 3 указываются оценки экспертов согласно анкетам, заполненным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694"/>
    <w:bookmarkStart w:name="z3944" w:id="1695"/>
    <w:p>
      <w:pPr>
        <w:spacing w:after="0"/>
        <w:ind w:left="0"/>
        <w:jc w:val="both"/>
      </w:pPr>
      <w:r>
        <w:rPr>
          <w:rFonts w:ascii="Times New Roman"/>
          <w:b w:val="false"/>
          <w:i w:val="false"/>
          <w:color w:val="000000"/>
          <w:sz w:val="28"/>
        </w:rPr>
        <w:t xml:space="preserve">
      4. В столбце 4 указываются оценки экспертов согласно анкетам, заполненным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695"/>
    <w:bookmarkStart w:name="z3945" w:id="1696"/>
    <w:p>
      <w:pPr>
        <w:spacing w:after="0"/>
        <w:ind w:left="0"/>
        <w:jc w:val="both"/>
      </w:pPr>
      <w:r>
        <w:rPr>
          <w:rFonts w:ascii="Times New Roman"/>
          <w:b w:val="false"/>
          <w:i w:val="false"/>
          <w:color w:val="000000"/>
          <w:sz w:val="28"/>
        </w:rPr>
        <w:t xml:space="preserve">
      5. В столбце 5 указываются средние значения оценок экспертов по показателю вероятности наступления риска, рассчитанные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настоящей Методики.</w:t>
      </w:r>
    </w:p>
    <w:bookmarkEnd w:id="1696"/>
    <w:bookmarkStart w:name="z3946" w:id="1697"/>
    <w:p>
      <w:pPr>
        <w:spacing w:after="0"/>
        <w:ind w:left="0"/>
        <w:jc w:val="both"/>
      </w:pPr>
      <w:r>
        <w:rPr>
          <w:rFonts w:ascii="Times New Roman"/>
          <w:b w:val="false"/>
          <w:i w:val="false"/>
          <w:color w:val="000000"/>
          <w:sz w:val="28"/>
        </w:rPr>
        <w:t xml:space="preserve">
      6. В столбце 6 указываются средние значения оценок экспертов по показателю степени влияния риска на проект ГЧП, рассчитанные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настоящей Методики.</w:t>
      </w:r>
    </w:p>
    <w:bookmarkEnd w:id="1697"/>
    <w:bookmarkStart w:name="z3947" w:id="1698"/>
    <w:p>
      <w:pPr>
        <w:spacing w:after="0"/>
        <w:ind w:left="0"/>
        <w:jc w:val="both"/>
      </w:pPr>
      <w:r>
        <w:rPr>
          <w:rFonts w:ascii="Times New Roman"/>
          <w:b w:val="false"/>
          <w:i w:val="false"/>
          <w:color w:val="000000"/>
          <w:sz w:val="28"/>
        </w:rPr>
        <w:t xml:space="preserve">
      7. В столбце 7 указывается вес риска, рассчитанный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настоящей Методики.</w:t>
      </w:r>
    </w:p>
    <w:bookmarkEnd w:id="1698"/>
    <w:bookmarkStart w:name="z3948" w:id="1699"/>
    <w:p>
      <w:pPr>
        <w:spacing w:after="0"/>
        <w:ind w:left="0"/>
        <w:jc w:val="both"/>
      </w:pPr>
      <w:r>
        <w:rPr>
          <w:rFonts w:ascii="Times New Roman"/>
          <w:b w:val="false"/>
          <w:i w:val="false"/>
          <w:color w:val="000000"/>
          <w:sz w:val="28"/>
        </w:rPr>
        <w:t xml:space="preserve">
      8. В столбце 8 указывается наименование базы, принятой для расчета стоимости риска, определенной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Методики.</w:t>
      </w:r>
    </w:p>
    <w:bookmarkEnd w:id="1699"/>
    <w:bookmarkStart w:name="z3949" w:id="1700"/>
    <w:p>
      <w:pPr>
        <w:spacing w:after="0"/>
        <w:ind w:left="0"/>
        <w:jc w:val="both"/>
      </w:pPr>
      <w:r>
        <w:rPr>
          <w:rFonts w:ascii="Times New Roman"/>
          <w:b w:val="false"/>
          <w:i w:val="false"/>
          <w:color w:val="000000"/>
          <w:sz w:val="28"/>
        </w:rPr>
        <w:t xml:space="preserve">
      9. В столбце 9 указывается величина базы, принятой для расчета стоимости риска, определенной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Методики.</w:t>
      </w:r>
    </w:p>
    <w:bookmarkEnd w:id="1700"/>
    <w:bookmarkStart w:name="z3950" w:id="1701"/>
    <w:p>
      <w:pPr>
        <w:spacing w:after="0"/>
        <w:ind w:left="0"/>
        <w:jc w:val="both"/>
      </w:pPr>
      <w:r>
        <w:rPr>
          <w:rFonts w:ascii="Times New Roman"/>
          <w:b w:val="false"/>
          <w:i w:val="false"/>
          <w:color w:val="000000"/>
          <w:sz w:val="28"/>
        </w:rPr>
        <w:t xml:space="preserve">
      10. В столбце 10 указывается стоимость риска, рассчитанная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настоящей Методики. В случае если, наступление риска приводит к негативным последствиям для проекта ГЧП, стоимость риска указывается в отрицательном значении со знаком "-" (минус). В случае если, наступление риска приводит к положительным последствиям для проекта ГЧП, стоимость риска указывается в положительном значении со знаком "+" (плюс).</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3" w:id="1702"/>
    <w:p>
      <w:pPr>
        <w:spacing w:after="0"/>
        <w:ind w:left="0"/>
        <w:jc w:val="left"/>
      </w:pPr>
      <w:r>
        <w:rPr>
          <w:rFonts w:ascii="Times New Roman"/>
          <w:b/>
          <w:i w:val="false"/>
          <w:color w:val="000000"/>
        </w:rPr>
        <w:t xml:space="preserve"> Распределение и управление рисками проекта государственно-частного партнерства</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государственного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частного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вероятности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последствий наступления риска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4" w:id="1703"/>
    <w:p>
      <w:pPr>
        <w:spacing w:after="0"/>
        <w:ind w:left="0"/>
        <w:jc w:val="both"/>
      </w:pPr>
      <w:r>
        <w:rPr>
          <w:rFonts w:ascii="Times New Roman"/>
          <w:b w:val="false"/>
          <w:i w:val="false"/>
          <w:color w:val="000000"/>
          <w:sz w:val="28"/>
        </w:rPr>
        <w:t>
      Примечание:</w:t>
      </w:r>
    </w:p>
    <w:bookmarkEnd w:id="1703"/>
    <w:bookmarkStart w:name="z3955" w:id="1704"/>
    <w:p>
      <w:pPr>
        <w:spacing w:after="0"/>
        <w:ind w:left="0"/>
        <w:jc w:val="both"/>
      </w:pPr>
      <w:r>
        <w:rPr>
          <w:rFonts w:ascii="Times New Roman"/>
          <w:b w:val="false"/>
          <w:i w:val="false"/>
          <w:color w:val="000000"/>
          <w:sz w:val="28"/>
        </w:rPr>
        <w:t>
      1. В столбце 1 указывается полный перечень рисков в инвестиционном и эксплуатационном периодах.</w:t>
      </w:r>
    </w:p>
    <w:bookmarkEnd w:id="1704"/>
    <w:bookmarkStart w:name="z3956" w:id="1705"/>
    <w:p>
      <w:pPr>
        <w:spacing w:after="0"/>
        <w:ind w:left="0"/>
        <w:jc w:val="both"/>
      </w:pPr>
      <w:r>
        <w:rPr>
          <w:rFonts w:ascii="Times New Roman"/>
          <w:b w:val="false"/>
          <w:i w:val="false"/>
          <w:color w:val="000000"/>
          <w:sz w:val="28"/>
        </w:rPr>
        <w:t xml:space="preserve">
      2. В столбце 2 указывается ответственный за управление риском: частный партнер и(или) государственный партнер, определенные в соответствии с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настоящей Методики.</w:t>
      </w:r>
    </w:p>
    <w:bookmarkEnd w:id="1705"/>
    <w:bookmarkStart w:name="z3957" w:id="1706"/>
    <w:p>
      <w:pPr>
        <w:spacing w:after="0"/>
        <w:ind w:left="0"/>
        <w:jc w:val="both"/>
      </w:pPr>
      <w:r>
        <w:rPr>
          <w:rFonts w:ascii="Times New Roman"/>
          <w:b w:val="false"/>
          <w:i w:val="false"/>
          <w:color w:val="000000"/>
          <w:sz w:val="28"/>
        </w:rPr>
        <w:t xml:space="preserve">
      3. В столбце 3 указывается стоимость риска, рассчитанная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настоящей Методики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706"/>
    <w:bookmarkStart w:name="z3958" w:id="1707"/>
    <w:p>
      <w:pPr>
        <w:spacing w:after="0"/>
        <w:ind w:left="0"/>
        <w:jc w:val="both"/>
      </w:pPr>
      <w:r>
        <w:rPr>
          <w:rFonts w:ascii="Times New Roman"/>
          <w:b w:val="false"/>
          <w:i w:val="false"/>
          <w:color w:val="000000"/>
          <w:sz w:val="28"/>
        </w:rPr>
        <w:t>
      4. В столбце 4 указывается с стоимость риска для государственного партнера (100% от стоимости риска при полной ответственности государственного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707"/>
    <w:bookmarkStart w:name="z3959" w:id="1708"/>
    <w:p>
      <w:pPr>
        <w:spacing w:after="0"/>
        <w:ind w:left="0"/>
        <w:jc w:val="both"/>
      </w:pPr>
      <w:r>
        <w:rPr>
          <w:rFonts w:ascii="Times New Roman"/>
          <w:b w:val="false"/>
          <w:i w:val="false"/>
          <w:color w:val="000000"/>
          <w:sz w:val="28"/>
        </w:rPr>
        <w:t>
      5. В столбце 5 указывается с стоимость риска для частного партнера (100% от стоимости риска при полной ответственности частного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708"/>
    <w:bookmarkStart w:name="z3960" w:id="1709"/>
    <w:p>
      <w:pPr>
        <w:spacing w:after="0"/>
        <w:ind w:left="0"/>
        <w:jc w:val="both"/>
      </w:pPr>
      <w:r>
        <w:rPr>
          <w:rFonts w:ascii="Times New Roman"/>
          <w:b w:val="false"/>
          <w:i w:val="false"/>
          <w:color w:val="000000"/>
          <w:sz w:val="28"/>
        </w:rPr>
        <w:t>
      6. В столбце 6 указывается перечень мероприятий по снижению вероятности наступления риска.</w:t>
      </w:r>
    </w:p>
    <w:bookmarkEnd w:id="1709"/>
    <w:bookmarkStart w:name="z3961" w:id="1710"/>
    <w:p>
      <w:pPr>
        <w:spacing w:after="0"/>
        <w:ind w:left="0"/>
        <w:jc w:val="both"/>
      </w:pPr>
      <w:r>
        <w:rPr>
          <w:rFonts w:ascii="Times New Roman"/>
          <w:b w:val="false"/>
          <w:i w:val="false"/>
          <w:color w:val="000000"/>
          <w:sz w:val="28"/>
        </w:rPr>
        <w:t>
      7. В столбце 7 указывается перечень мероприятий по устранению последствий наступления риска.</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4" w:id="1711"/>
    <w:p>
      <w:pPr>
        <w:spacing w:after="0"/>
        <w:ind w:left="0"/>
        <w:jc w:val="left"/>
      </w:pPr>
      <w:r>
        <w:rPr>
          <w:rFonts w:ascii="Times New Roman"/>
          <w:b/>
          <w:i w:val="false"/>
          <w:color w:val="000000"/>
        </w:rPr>
        <w:t xml:space="preserve"> Реестр рисков проекта государственно-частного партнерства</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вызванные наступлением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сторон согласно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снижению вероятности наступления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устранению последствий наступления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направленные на управление риском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5" w:id="1712"/>
    <w:p>
      <w:pPr>
        <w:spacing w:after="0"/>
        <w:ind w:left="0"/>
        <w:jc w:val="both"/>
      </w:pPr>
      <w:r>
        <w:rPr>
          <w:rFonts w:ascii="Times New Roman"/>
          <w:b w:val="false"/>
          <w:i w:val="false"/>
          <w:color w:val="000000"/>
          <w:sz w:val="28"/>
        </w:rPr>
        <w:t>
      Примечание:</w:t>
      </w:r>
    </w:p>
    <w:bookmarkEnd w:id="1712"/>
    <w:bookmarkStart w:name="z3966" w:id="1713"/>
    <w:p>
      <w:pPr>
        <w:spacing w:after="0"/>
        <w:ind w:left="0"/>
        <w:jc w:val="both"/>
      </w:pPr>
      <w:r>
        <w:rPr>
          <w:rFonts w:ascii="Times New Roman"/>
          <w:b w:val="false"/>
          <w:i w:val="false"/>
          <w:color w:val="000000"/>
          <w:sz w:val="28"/>
        </w:rPr>
        <w:t>
      1. В столбце 1 указывается порядковый номер риска.</w:t>
      </w:r>
    </w:p>
    <w:bookmarkEnd w:id="1713"/>
    <w:bookmarkStart w:name="z3967" w:id="1714"/>
    <w:p>
      <w:pPr>
        <w:spacing w:after="0"/>
        <w:ind w:left="0"/>
        <w:jc w:val="both"/>
      </w:pPr>
      <w:r>
        <w:rPr>
          <w:rFonts w:ascii="Times New Roman"/>
          <w:b w:val="false"/>
          <w:i w:val="false"/>
          <w:color w:val="000000"/>
          <w:sz w:val="28"/>
        </w:rPr>
        <w:t xml:space="preserve">
      2. В столбце 2 указывается тип риска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Методики.</w:t>
      </w:r>
    </w:p>
    <w:bookmarkEnd w:id="1714"/>
    <w:bookmarkStart w:name="z3968" w:id="1715"/>
    <w:p>
      <w:pPr>
        <w:spacing w:after="0"/>
        <w:ind w:left="0"/>
        <w:jc w:val="both"/>
      </w:pPr>
      <w:r>
        <w:rPr>
          <w:rFonts w:ascii="Times New Roman"/>
          <w:b w:val="false"/>
          <w:i w:val="false"/>
          <w:color w:val="000000"/>
          <w:sz w:val="28"/>
        </w:rPr>
        <w:t>
      3. В столбце 3 указывается наименование риска.</w:t>
      </w:r>
    </w:p>
    <w:bookmarkEnd w:id="1715"/>
    <w:bookmarkStart w:name="z3969" w:id="1716"/>
    <w:p>
      <w:pPr>
        <w:spacing w:after="0"/>
        <w:ind w:left="0"/>
        <w:jc w:val="both"/>
      </w:pPr>
      <w:r>
        <w:rPr>
          <w:rFonts w:ascii="Times New Roman"/>
          <w:b w:val="false"/>
          <w:i w:val="false"/>
          <w:color w:val="000000"/>
          <w:sz w:val="28"/>
        </w:rPr>
        <w:t>
      4. В столбце 4 указываются причины возникновения риска.</w:t>
      </w:r>
    </w:p>
    <w:bookmarkEnd w:id="1716"/>
    <w:bookmarkStart w:name="z3970" w:id="1717"/>
    <w:p>
      <w:pPr>
        <w:spacing w:after="0"/>
        <w:ind w:left="0"/>
        <w:jc w:val="both"/>
      </w:pPr>
      <w:r>
        <w:rPr>
          <w:rFonts w:ascii="Times New Roman"/>
          <w:b w:val="false"/>
          <w:i w:val="false"/>
          <w:color w:val="000000"/>
          <w:sz w:val="28"/>
        </w:rPr>
        <w:t>
      5. В столбце 5 указываются последствия для проекта ГЧП, вызванные наступлением риска.</w:t>
      </w:r>
    </w:p>
    <w:bookmarkEnd w:id="1717"/>
    <w:bookmarkStart w:name="z3971" w:id="1718"/>
    <w:p>
      <w:pPr>
        <w:spacing w:after="0"/>
        <w:ind w:left="0"/>
        <w:jc w:val="both"/>
      </w:pPr>
      <w:r>
        <w:rPr>
          <w:rFonts w:ascii="Times New Roman"/>
          <w:b w:val="false"/>
          <w:i w:val="false"/>
          <w:color w:val="000000"/>
          <w:sz w:val="28"/>
        </w:rPr>
        <w:t>
      6. В столбце 6 указывается ответственная сторона (государственный партнер или частный партнер) согласно договору ГЧП.</w:t>
      </w:r>
    </w:p>
    <w:bookmarkEnd w:id="1718"/>
    <w:bookmarkStart w:name="z3972" w:id="1719"/>
    <w:p>
      <w:pPr>
        <w:spacing w:after="0"/>
        <w:ind w:left="0"/>
        <w:jc w:val="both"/>
      </w:pPr>
      <w:r>
        <w:rPr>
          <w:rFonts w:ascii="Times New Roman"/>
          <w:b w:val="false"/>
          <w:i w:val="false"/>
          <w:color w:val="000000"/>
          <w:sz w:val="28"/>
        </w:rPr>
        <w:t>
      7. В столбце 7 указывается ответственность сторон при наступлении риска в соответствии с договором ГЧП.</w:t>
      </w:r>
    </w:p>
    <w:bookmarkEnd w:id="1719"/>
    <w:bookmarkStart w:name="z3973" w:id="1720"/>
    <w:p>
      <w:pPr>
        <w:spacing w:after="0"/>
        <w:ind w:left="0"/>
        <w:jc w:val="both"/>
      </w:pPr>
      <w:r>
        <w:rPr>
          <w:rFonts w:ascii="Times New Roman"/>
          <w:b w:val="false"/>
          <w:i w:val="false"/>
          <w:color w:val="000000"/>
          <w:sz w:val="28"/>
        </w:rPr>
        <w:t>
      8. В столбце 8 указываются предпринятые ответственной за управление риском стороной меры по снижению вероятности наступления риска;</w:t>
      </w:r>
    </w:p>
    <w:bookmarkEnd w:id="1720"/>
    <w:bookmarkStart w:name="z3974" w:id="1721"/>
    <w:p>
      <w:pPr>
        <w:spacing w:after="0"/>
        <w:ind w:left="0"/>
        <w:jc w:val="both"/>
      </w:pPr>
      <w:r>
        <w:rPr>
          <w:rFonts w:ascii="Times New Roman"/>
          <w:b w:val="false"/>
          <w:i w:val="false"/>
          <w:color w:val="000000"/>
          <w:sz w:val="28"/>
        </w:rPr>
        <w:t>
      9. В столбце 9 указываются предпринятые ответственной за управление риском стороной меры по устранению последствий наступления риска;</w:t>
      </w:r>
    </w:p>
    <w:bookmarkEnd w:id="1721"/>
    <w:bookmarkStart w:name="z3975" w:id="1722"/>
    <w:p>
      <w:pPr>
        <w:spacing w:after="0"/>
        <w:ind w:left="0"/>
        <w:jc w:val="both"/>
      </w:pPr>
      <w:r>
        <w:rPr>
          <w:rFonts w:ascii="Times New Roman"/>
          <w:b w:val="false"/>
          <w:i w:val="false"/>
          <w:color w:val="000000"/>
          <w:sz w:val="28"/>
        </w:rPr>
        <w:t>
      10. В столбце 10 указываются ресурсы (в том числе финансовые, трудовые и иные ресурсы), направленные на управление риском.</w:t>
      </w:r>
    </w:p>
    <w:bookmarkEnd w:id="17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