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ad2c" w14:textId="2db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2015 года № 677. Зарегистрирован в Министерстве юстиции Республики Казахстан 31 декабря 2015 года № 12716. Утратил силу приказом Министра финансов РК от 20.08.2024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20.08.2024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13.09.2021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февраля 2015 года № 79 "Об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деятельности" (зарегистрирован в Реестре государственной регистрации нормативных правовых актов от 17 февраля 2015 года под № 10268, опубликованный в информационно-правовой системе "Әділет" 2 марта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677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- Министра финансов РК от 17.08.2022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Заместителя Премьер-Министра - Министра финансов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питания.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Горюче-смазочные материалы.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"Бумага" формата А-4, А-3.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зимнему содержанию дорог.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организации питания.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захоронению одиноких и безродно умерших граждан.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банно-прачечному обслуживанию.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Автотранспортные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установке, монтажу, ремонту и эксплуатации технических средств регулирования дорожным движением.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 по содержанию административных зданий: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здания, а также прилегающей к нему территории;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озеленение, прилегающей к зданиям территории и уход за зелеными насаждениями внутри зданий;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 и прилегающей к ним территории;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мусора и снега с прилегающей к ним территории;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охраной, сигнализацией и другими устройствами по охране зданий, пожарной безопасности и прилегающих к ним территорий;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сантехнические, электромонтажные работы;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лифтового оборудования.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связи (в том числе Интернет, спутниковая, телефонная, фельдъегерская почтовая связь).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 по сопровождению информационных систем.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размещению информации в средствах массовой информации.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систем пожаротушения и кондиционирования серверных комнат.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по системно-техническому обслуживанию аппаратно-программных средств.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проведению научной экспертизы проектов нормативных правовых актов и концепций проектов законов.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аренде зданий, помещений и (или) сооружений.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содержанию арендуемого здания, помещения и (или) сооружения.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техническому обслуживанию и ремонту служебных и специальных автотранспортных средств.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Расходные материалы к организационной технике и услуги по заправке картриджей.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Услуги по утилизации медицинских отходов и стерилизации изделий медицинского назначения.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Санитарно-гигиенические средства для лиц с инвалидностью.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Социальные услуги индивидуального помощника для лиц с инвалидностью.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специалиста жестового языка для лиц с инвалидностью по слуху.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обеспечению автотранспортных перевозок для лиц с инвалидностью специальным автотранспортом.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по содержанию административно-территориальной единицы: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Услуги по охране объектов.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по изготовлению водительских удостоверений, регистрационных документов для транспортных средств (свидетельств о регистрации транспортных средств и государственных регистрационных номерных знаков), транзитных номеров.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Услуги по хранению имущества, обращенного (поступившего) в государственную собственность по отдельным основаниям.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 и обслуживание республиканского флагштока в городе Астана.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Услуги по аренде офисной оргтехники и аренде серверных ресурсов.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Газетная бумага (бумага для печатания газет).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Корма.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Услуги энергоснабжения или купли-продажи электрической энергии.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