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d908" w14:textId="b8bd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 и специальных государственных органов Республики Казахстан, запрещенных к продаже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25 ноября 2015 года № 719. Зарегистрирован в Министерстве юстиции Республики Казахстан 31 декабря 2015 года № 12707.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12 апреля 2004 года "О регулировании торговой деятельности",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 и специальных государственных органов, запрещенных к продаже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Даулбаев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Куренбеков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2015 года № 719 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 и специальных государственных органов Республики Казахстан, запрещенных к продаже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Заместителя Премьер-Министра - Министра торговли и интеграции РК от 15.02.2023 </w:t>
      </w:r>
      <w:r>
        <w:rPr>
          <w:rFonts w:ascii="Times New Roman"/>
          <w:b w:val="false"/>
          <w:i w:val="false"/>
          <w:color w:val="ff0000"/>
          <w:sz w:val="28"/>
        </w:rPr>
        <w:t>№ 75-НҚ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Предметы форменной одежды и фурнитуры сотрудников полиции Министерства внутренних дел Республики Казахстан (далее – МВД)*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 светло-серого цвета с форменными пуговицами МВД золотистого цвета (околыш красного цвета)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 сине-зеленого цвета с форменными пуговицами МВД золотистого цвета (околыш красного цвета)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 форменная сине-зеленого цвета с кантом красного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 темно-синего цвета со светоотражающей отделкой, с эмблемой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 черного цвета со светоотражающей отделкой, с эмблемой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сине-зеленого цвета с эмблемой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формованное обтяжное на каркасе светло-серого цвета с кантом красного цвета,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формованное обтяжное на каркасе сине-зеленого цвета с кантом красного цвета,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черного цвета с кожаным верхом черного цвета с фурнитурой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папаха из каракуля серого цвета с фурнитурой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светло-серого цвета с кантами красного цвета,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сине-зеленого цвета с кантами красного цвета,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форменные сине-зеленого цвета с кантами красного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форменная сине-зеленого цвета с кантом красного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сине-зеленого цвета (куртка с нарукавным знаком и форменными пуговицами МВД золотистого цвета, со специальными шлевками для крепления погон МВД и брюки с кантами красного цвета)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несения службы со светоотражающей отделкой в комплекте темно-синего цвета с нарукавным знаком МВД, с надписью на спине "ЖОЛ-ПАТРУЛЬДIК ПОЛИЦИЯСЫ"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повседневная на замке "молния" сине-зеленого цвета с нарукавным знаком и форменными пуговицами МВД золотистого цвета, со специальными шлевками для крепления погон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повседневная на замке "молния" сине-зеленого цвета со светоотражающей отделкой, с нарукавным знаком и форменными пуговицами МВД золотистого цвета, с надписью на спине "ЖОЛ-ПАТРУЛЬДIК ПОЛИЦИЯСЫ"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темно-синего цвета с погончиками, с нарукавным знаком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светло-серого цвета с длинными и короткими рукавами с нарукавным знаком МВД, со специальными шлевками для крепления погон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(блузки) светло-серого цвета с длинными и короткими рукавами с нарукавным знаком МВД, со специальными шлевками для крепления погон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парадно-выходное с каракулевым воротником серого цвета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парадно-выходное с меховым воротником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черного цвета с каракулевым воротником серого цвета,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черного цвета с меховым воротником черного цвета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черно-синего цвета с каракулевым воротником серого цвета, с нарукавным знаком МВД, со специальными шлевками для крепления погон МВД, с надписью на спине "ПОЛИЦИЯ"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черно-синего цвета с меховым воротником, с нарукавным знаком МВД, со специальными шлевками для крепления погон МВД, с надписью на спине "ПОЛИЦИЯ"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в комплекте черно-синего цвета со светоотражающей отделкой, с каракулевым воротником серого цвета, с нарукавным знаком МВД, со специальными шлевками для крепления погон МВД, с надписью на спине "ЖОЛ-ПАТРУЛЬДIК ПОЛИЦИЯСЫ"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в комплекте черно-синего цвета со светоотражающей отделкой, с меховым воротником с нарукавным знаком МВД, со специальными шлевками для крепления погон МВД, с надписью на спине "ЖОЛ-ПАТРУЛЬДIК ПОЛИЦИЯСЫ"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черного цвета с нарукавным знаком МВД, со специальными шлевками для крепления погон МВД, с надписью на спине "ПОЛИЦИЯ"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черного цвета со светоотражающей отделкой с нарукавным знаком МВД, со специальными шлевками для крепления погон МВД, с надписью на спине "ЖОЛ-ПАТРУЛЬДIК ПОЛИЦИЯСЫ"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черного цвета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куртка-дождевик с надписью на спине "ПОЛИЦИЯ"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костюм-дождевик со светоотражающей отделкой в комплекте с надписью на спине "ЖОЛ-ПАТРУЛЬДIК ПОЛИЦИЯСЫ"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 желтого цвета со светоотражающей отделкой с надписью на спине "ЖОЛ-ПАТРУЛЬДIК ПОЛИЦИЯСЫ"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кожаный черно-белого цвета в комплекте (куртка, брюки в сапоги), с нарукавным знаком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из нагольной шубной овчины черного цвета (куртка, брюки) со светоотражающей отделкой, с нарукавным знаком МВД, с надписью на спине "ЖОЛ-ПАТРУЛЬДIК ПОЛИЦИЯСЫ"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 в комплекте с погончиками, со знаками различия (с нарукавным знаком МВД камуфляжной расцветки, с нагрудными нашивками, обозначающими группу крови сотрудника и надписью "ҚАЗАҚСТАН")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камуфляжной расцветки в комплекте с погончиками, со знаками различия (с нарукавным знаком МВД камуфляжной расцветки, с нагрудными нашивками, обозначающими группу крови сотрудника и надписью "ҚАЗАҚСТАН")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фурнитур МВД: эмблема с символикой МВД; все виды погон и погончиков; нарукавные и нагрудные знаки; шевроны; все виды нашивок; кокарды с эмблемой и кокарды с символикой МВД; обрамления и шитье; эмблемы; форменные пуговицы; ордена и медали; значки и знаки классных специалистов; пряжки (бляха) с символикой МВД к поясам парадным; служебные удостоверения сотрудников органов внутренних дел и корочки к ним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Предметы форменной одежды сотрудников уголовно-исполнительной системы Министерства внутренних дел Республики Казахстан (далее – МВД)*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парадно-выходная светло-серого цвета с форменными пуговицами МВД золотистого цвета (околыш крапового цвета)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 темно-синего цвета с форменными пуговицами МВД золотистого цвета (околыш крапового цвета)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 с фурнитурой темно-синего цвета с кантом крапового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с фурнитурой темно-синего цвета с кожаным верхом черного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формованный темно-синего цвета с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формованное обтяжное на каркасе светло-серого цвета с форменными пуговицами МВД золотистого цвета, с кантами крапового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формованное обтяжное на каркасе темно-синего цвета с форменными пуговицами МВД золотистого цвета, с кантами крапового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светло-серого цвета с кантами крапового цвета,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темно-синего цвета с кантами крапового цвета,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темно-синего цвета с кантами крапового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темно-синего цвета с кантами крапового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голубого цвета с длинными и короткими рукавами с нарукавным знаком МВД, со специальными шлевками для крепления погон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рубашки (блузки) голубого цвета с длинными и короткими рукавами с нарукавным знаком МВД, со специальными шлевками для крепления погон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несения службы темно-синего цвета в комплекте (куртка с нарукавным знаком МВД, со специальными шлевками для крепления погон МВД, с форменными пуговицами МВД золотистого цвета, брюки с кантами крапового цвета)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повседневная темно-синего цвета с нарукавным знаком МВД, со специальными шлевками для крепления погон МВД, с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парадно-выходное с каракулевым воротником серого цвета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парадно-выходное с меховым воротником темно-синего цвета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темно-синего цвета с каракулевым воротником серого цвета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темно-синего цвета с меховым воротником темно-синего цвета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темно-синего цвета с каракулевым воротником серого цвета с нарукавным знаком и форменными пуговицами МВД золотистого цвета, со специальными шлевками для крепления погон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темно-синего цвета с меховым воротником темно-синего цвета с нарукавным знаком и форменными пуговицами МВД золотистого цвета, со специальными шлевками для крепления погон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темно-синего цвета с нарукавным знаком и МВД, со специальными шлевками для крепления погон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 темно-синего цвета с нарукавным знаком и форменными пуговицами МВД золотистого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костюм-дождевик с эмблемой или специальными нашивками или надписями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Предметы форменной одежды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 Министерства по чрезвычайным ситуациям Республики Казахстан (далее – МЧС)**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мундир, китель открытый однобортный (двубортный) и брюки навыпуск цвета морской волны или темно-защитного цвета с нарукавными знаками "ТӨТЕНШЕ ЖАҒДАЙЛАР МИНИСТРЛІГІ", "ӨРТКЕ ҚАРСЫ ҚЫЗМЕТІ", пуговицами золотистого цвета с изображением государственного герба и лампасами брюк крапового цвета (втачаны в боковые швы брюк)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 серого цвета с меховым воротником темно-синего цвета с пуговицами золотистого цвета с изображением государственного герба, с нарукавными знаками "ТӨТЕНШЕ ЖАҒДАЙЛАР МИНИСТРЛІГІ" и "ӨРТКЕ ҚАРСЫ ҚЫЗМЕТІ"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 темно-защитного цвета с меховым воротником темно-синего цвета или из натурального каракуля, с нарукавными знаками "ТӨТЕНШЕ ЖАҒДАЙЛАР МИНИСТРЛІГІ" и "ӨРТКЕ ҚАРСЫ ҚЫЗМЕТІ"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шерстяная темно-защитного цвета. С нарукавными знаками "ТӨТЕНШЕ ЖАҒДАЙЛАР МИНИСТРЛІГІ" и "ӨРТКЕ ҚАРСЫ ҚЫЗМЕТІ". В боковые швы брюк втачаны канты крапового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бушлат зимний темно-защитного цвета с каракулевым и меховым воротником темно-синего цвета с нарукавными знаками "ТӨТЕНШЕ ЖАҒДАЙЛАР МИНИСТРЛІГІ" и "ӨРТКЕ ҚАРСЫ ҚЫЗМЕТІ"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и зимняя специальная форменная одежда с нарукеавными знаками ведомственнной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отличия (государственные и ведомственные награды, нагрудные знаки, которыми награждаются сотрудники органов государственной противопожарной службы)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различия (знаки на форменной одежде, обозначающие специальное звание и ведомственную принадлежность)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погоны, в том числе погоны-муфты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знаки (нашивки, шевроны, шитье)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на головных уборах (кокарды, эмблема на тулью, шитье), погонах (эмблемы, звезды, нашивки)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Предметы военной формы одежды и знаков различия военнослужащих Вооруженных Сил, других войск и воинских формирований Республики Казахстан 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(парадная, парадно-выходная и повседневная) установленного (цвета морской волны и темной полыни, синего, черного, светло-зеленого и белого) цвета с кантом установленного (красный, белый, черный, голубой, краповый и васильковый)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фуражка-бескозырка с чехлами белого цвета с эмблемой, кокардой или специальными знаками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(из каракуля) установленного (цвета темной полыни, синего, серого и черного) цвета (с козырьком) с эмблемой, кокардой, фурнитурой или специальными знаками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 с эмблемой, кокардой, фурнитурой или специальными знаками установленного (цвета морской волны и темной полыни, синего, черного и белого) цвета с кантом установленного (красный, белый, светло-зеленый, краповый, голубой и васильковый)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шляпка с эмблемой, кокардой, фурнитурой или специальными знаками женская установленного (цвета морской волны и темной полыни, синего, черного и белого)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с эмблемой, кокардой, фурнитурой или специальными знаками установленного (цвета морской волны и темной полыни, синего, черного, светло-зеленого и белого)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с эмблемой, кокардой, фурнитурой или специальными знаками установленного (цвета морской волны и темной полыни, зеленного, светло-зеленого, синего, голубого, черного и белого)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(китель) установленного (цвета морской волны и темной полыни, светло серого, синего, черного и белого)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установленного (цвета морской волны и темной полыни, синего, черного и белого) цвета с кантами установленного (красный, светло-зеленый, краповый, голубой и васильковый)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установленного (цвета морской волны и темной полыни, синего, черного и белого) цвета с кантами установленного (красный, светло-зеленый, краповый, голубой и васильковый)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с эмблемой, форменными пуговицами или специальными нашивками или надписями демисезонный установленного (цвета темной полыни, синего и черного)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с форменными пуговицами или специальными нашивками или надписями полевая камуфляжной расцветки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с форменными пуговицами или специальными нашивками или надписями прямого покроя летние (утепленные) камуфляжной расцветки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установленного (золотистого и белого) цвета с пряжкой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(серебристого) цвета с двумя (с одним) наконечником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фурнитур (эмблема с символикой Вооруженных Сил, других войск и воинских формирований Республики Казахстан; все виды погон и погончиков; нарукавные и нагрудные знаки; шевроны; все виды нашивок; петлицы; кокарды и кокарды с эмблемой; звезды, звездочки и звезда с эмблемой; обрамления и шитье; эмблемы; пуговицы с символикой Вооруженных Сил, других войск и воинских формирований Республики Казахстан; ордена и медали; орденские (медальные) планки и колодки к ним; значки и знаки классных специалистов; пряжки (бляха) с символикой Вооруженных Сил, других войск и воинских формирований Республики Казахстан к поясам парадным и ремням поясным; удостоверения личности военнослужащего и корочки к ним)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 (ремень полевой с плечевым ремнем)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поясной установленного (белый, черный и коричневый)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торговли и интеграции РК от 15.02.2023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кевларовый (с забралом)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Заместителя Премьер-Министра - Министра торговли и интеграции РК от 15.02.2023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петлицы с указанием воинского звания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знаки и нагрудные нашивки с указанием воинского звания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пряжка (бляхи) к поясам парадным и ремням поясным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Предметы специальной формы одежды и знаков различия сотрудников специальных государственных органов Республики Казахстан 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черного цвета с фурнитурой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(комбинированная) с фурнитурой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черного цвета со знаками различия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особо торжественный кремового цвета со знаками различия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торжественный стального цвета со знаками различия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с кантами и лампасами василькового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однотонного цвета или камуфляжной расцветки с фурнитурой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 однотонного цвета или камуфляжной расцветки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 однотонного цвета или камуфляжной расцветки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полушерстяной со знаками различия однотонного цвета или камуфляжной расцветки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с фурнитурой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 однотонного цвета или камуфляжной расцветки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со знаком, нашивка (значок)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знаки принадлежности к специальным государственным органам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с эмблемой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звезды (звездочки, нашивки) по специальным званиям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по курсам обучения для курсантов (кроме рубашек и свитеров)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знаки (нашивки) "ҚАЗАҚСТАН" и нашивка специального звания на повседневно-полевую форму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классности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об окончании высшего (военного) учебного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нашивки специальных званий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Предметы форменной одежды и знаков различия сотрудников органов прокуратуры Республики Казахстан 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с эмблемой, кокардой, фурнитурой или специальными знаками (у женщин берет) белого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с эмблемой, кокардой, фурнитурой или специальными знаками (у женщин берет) темно-синего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белого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темно-синего цвета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брюки (юбка) темно-синего цвета с лампасами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(юбка) темно-синего цвета с лампасами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безрукавная накидка с эмблемой, форменными пуговицами или специальными нашивками или надписями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 для классных чинов высшего начальствующего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 и знаки различия государственного советника юстиции высшего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 и знаки различия государственного советника юстиции 1-го, 2-го и 3-го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 и знаки различия для классных чинов старшего начальствующего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 и знаки различия для классных чинов среднего начальствующего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форменные пуговицы круглые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изделие маркируется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21 мая 2021 года № 348-НҚ "Об утверждении технического регламента "Требования к маркировке продукции" (зарегистрирован в Реестре государственной регистрации нормативных правовых актов под № 22836).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ноября 2015 года № 940 "Об утверждении натуральных норм форменной одежды и специального имущества сотрудников полиции, уголовно-исполнительной системы органов внутренних дел Республики Казахстан" (зарегистрирован в Реестре государственной регистрации нормативных правовых актов под № 12440).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31 мая 2022 года № 196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2013 года № 627 "Об утверждении видов и описании специальной формы одежды сотрудников специальных государственных органов Республики Казахстан".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октября 2011 года № 166 "О некоторых вопросах органов прокуратуры Республики Казахстан".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– в редакции приказа Заместителя Премьер-Министра - Министра торговли и интеграции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75-НҚ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