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67f5" w14:textId="4bd6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сфере использования объектов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25 декабря 2015 года № 647 и и.о. Министра национальной экономики Республики Казахстан от 30 декабря 2015 года № 834. Зарегистрирован в Министерстве юстиции Республики Казахстан 31 декабря 2015 года № 12690. Утратил силу совместным приказом Министра юстиции Республики Казахстан от 31 октября 2018 года № 1517 и Министра национальной экономики Республики Казахстан от 31 октября 2018 года № 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юстиции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1517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Парижской конвенций по охране промышленной собственности от 20 марта 1983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961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объектов промышленной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марта 2011 года № 96 и Министра экономического развития и торговли Республики Казахстан от 14 марта 2011 года № 53 "Об утверждении критериев оценки степени рисков и формы проверочного листа в сфере частного предпринимательства за использованием объектов авторского права и смежных прав" (зарегистрированный в Реестре государственной регистрации нормативных правовых актов от 28 марта 2011 года № 6844, опубликованный в газете "Казахстанская правда" от 28 апреля 2011 года № 141).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правам интеллектуальной собственности Министерства юстиции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направление настоящего приказа для официального опубликования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                       Министр национальной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 Б. </w:t>
      </w:r>
      <w:r>
        <w:rPr>
          <w:rFonts w:ascii="Times New Roman"/>
          <w:b w:val="false"/>
          <w:i/>
          <w:color w:val="000000"/>
          <w:sz w:val="28"/>
        </w:rPr>
        <w:t>Имашев</w:t>
      </w:r>
      <w:r>
        <w:rPr>
          <w:rFonts w:ascii="Times New Roman"/>
          <w:b w:val="false"/>
          <w:i/>
          <w:color w:val="000000"/>
          <w:sz w:val="28"/>
        </w:rPr>
        <w:t xml:space="preserve">                  ____________ Е. </w:t>
      </w:r>
      <w:r>
        <w:rPr>
          <w:rFonts w:ascii="Times New Roman"/>
          <w:b w:val="false"/>
          <w:i/>
          <w:color w:val="000000"/>
          <w:sz w:val="28"/>
        </w:rPr>
        <w:t>Досаев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М. Кусаинов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C.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647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834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 области /за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(ИИН, БИН проверяемого субъекта (объекта)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773"/>
        <w:gridCol w:w="857"/>
        <w:gridCol w:w="858"/>
        <w:gridCol w:w="858"/>
        <w:gridCol w:w="858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товарного знака или наименования места происхождения товара или обозначений, сходных с ними до степени смешения, в гражданский оборот в отношении однородных товаров и услуг с согласия владельца товарного знака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лицензионного (сублицензионного) договора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товарного знака в отношении товаров, которые были правомерно введены в гражданский оборот на территории государств-членов Евразийского экономического союза непосредственно правообладателем товарного знака или с его согласия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 _________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(подпись)     (Ф.И.О.)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(Ф.И.О.) (при его наличии)    (должность)   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