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7cdb9" w14:textId="9c7c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23 декабря 2014 года № 166 "Об утверждении Базового перечня показателей"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9 декабря 2015 года № 761. Зарегистрирован в Министерстве юстиции Республики Казахстан 30 декабря 2015 года № 12683. Утратил силу приказом Министра национальной экономики Республики Казахстан от 19 декабря 2018 года № 104 (вводится в действие с 01.01.2019)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19.12.2018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181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разработки, реализации, проведения мониторинга, оценки и контроля Стратегического плана развития Республики Казахстан, государственных программ, стратегических планов государственных органов, программ развития территорий, а также разработки, реализации и контроля Прогнозной схемы территориально-пространственного развития страны, утвержденных Указом Президента Республики Казахстан от 4 марта 2010 года № 931,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декабря 2014 года № 166 "Об утверждении Базового перечня показателей" (зарегистрированный в Реестре государственной регистрации нормативных правовых актов под № 10103, опубликованный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информационно-правовой системе "Әділет" от 30 января 2015 года) следующие изменения: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проводить согласование Программ развития территорий на основании Базового перечня";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Базовый перечень целевых индикаторов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межрегионального сотрудничества, анализа и оценки регионов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официальном интернет-ресурсе Министерства национальной экономики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Базовый перечень целевых индикаторов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8703"/>
        <w:gridCol w:w="1223"/>
        <w:gridCol w:w="893"/>
        <w:gridCol w:w="708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 индикаторы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 формирования отчетности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информации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Направление: экономика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Региональная макроэкономика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валового регионального продукта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август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Валовый региональный продукт на душу населения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тыс.тенге/ чел.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август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 роста налоговых и неналоговых поступлений в местный бюджет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МФ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 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выпуска продукции обрабатывающей промышленности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июнь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Производительность труда в обрабатывающей промышленности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тыс.долларов США/чел.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август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статистический бюллетень "Показатели ГПИИР"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выработанной электроэнергии возобновляемых источников энергии в общем объеме выработанной электроэнергии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МЭ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Агропромышленный комплекс*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инвестиций в основной капитал сельского хозяйства 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июнь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инвестиций в основной капитал производства продуктов питания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июнь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поголовья крупного рогатого скота и мелкого рогатого скота в организованных хозяйствах**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крупного рогатого скота и мелкого рогатого скота участвующих в породном преобразовании**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субсидий, выданных с нарушением срока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Малый и средний бизнес, торговля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действующих субъектов малого и среднего предпринимательства в общем объеме зарегистрированных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ноябрь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розничной торговли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торговых объектов, с торговой площадью не менее 2000 кв.м (с видом деятельности "Розничная торговля")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Межрегиональное сотрудничество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отгруженной произведенной продукции в другие регионы (по промышленным предприятиям, с численностью свыше 50 человек)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товаров, закупленных в других регионах к общему объему товаров, закупленных у резидентов другой области и нерезидентов (по оптовым предприятиям, с численностью работающих свыше 50 человек)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Инновации и инвестиции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 роста инвестиций в основной капитал на душу населения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июнь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внешних инвестиций в общем объеме инвестиций в основной капитал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инвестиций в основной капитал несырьевого сектора (за исключением инвестиций из государственного бюджета) к 2015 году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(оперативная) июль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инновационно-активных предприятий от числа действующих предприятий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май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инновационной продукции в общем объеме валового регионального продукта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январь (оперативная)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Направление: Социальная сфера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Образование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функционирующих аварийных и трехсменных школ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учащихся, успешно (отлично/хорошо) освоивших образовательные программы среди выпускников школ по естественно-математическим дисциплинам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инклюзивным образованием от общего количества детей с ограниченными возможностями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(3-6 лет) дошкольным воспитанием и обучением 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(годовая)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за счет развития сети частных дошкольных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NEET в общем числе молодежи в возрасте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15-28 лет (NEET – англ. NotinEducation, EmploymentorTraining)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учебных заведений технического и профессионального образования, обучившихся по государственному заказу и трудоустроенных в первый год после окончания обучения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данные МОН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в возрасте от 14 до 29 лет реализацией государственной молодежной политикой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Итоги социологического исследования МОН РК и МИО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охвата молодежи типичного возраста (14-24 лет) техническим и профессиональным образованием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МОН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организаций общего среднего образования согласно государственному нормативу сети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материнской смертности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на 100 тысяч родившихся живыми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МЗСР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Снижение младенческой смертности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случаев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тысячу родившихся живыми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смертности от злокачественных новообразований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случаев на 100 тысяч населения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(оперативная) сентябрь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Распространенность вируса иммунодефицита человека в возрастной группе 15-49 лет, в пределах 0,2-0,6%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МЗСР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Труд и социальная защита населения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безработицы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из числа лиц, обратившихся по вопросам трудоустройства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МЗСР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трудоустроенных лиц на постоянную работу из числа обратившихся целевых групп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МЗСР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производственного травматизма (коэффициент частоты несчастных случаев на 1000 чел.)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МЗСР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квалифицированных специалистов в составе привлекаемой иностранной рабочей силы по разрешениям, выданным местными исполнительными органами (по квоте на привлечение иностранной рабочей силы)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МЗСР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трудоспособных из числа получателей адресной социальной помощи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МЗСР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Удельный вес лиц, охваченных оказанием специальных социальных услуг (в общей численности лиц, нуждающихся в их получении) 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МЗСР РК по сведениям МИО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лиц, охваченных специальными социальными услугами, предоставляемыми субъектами частного сектора (в том числе, неправительственными организациями)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МЗСР РК по сведениям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число посетителей (посещений) организаций культуры на 1000 человек: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концертных организаций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Физическая культура и спорт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граждан, занимающихся физической культурой и спортом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МКС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 от 7 до 18 лет, занимающихся физической культурой и спортом в детско-юношеских спортивных школах, спортивных клубах физической подготовки от общей численности детей и подростков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МКС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обслуженных посетителей местами размещения по внутреннему туризму (резиденты), в сравнении с предыдущим годом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обслуженных посетителей местами размещения по въездному туризму (нерезиденты), в сравнении с предыдущим годом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представленных койко-суток, в сравнении с предыдущим годом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МИО на основе официальных статистических данных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Развитие трех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язычия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 владеющего государственным языком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 владеющего английским языком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взрослого населения, владеющего тремя языками (государственным, русским и английским)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Направление: Общественная безопасность и правопорядок 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преступлений, совершенных на улицах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КПССУ ГП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числа погибших в дорожно-транспортных происшествиях на 100 пострадавших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КПССУ ГП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преступлений, совершенных несовершеннолетними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КПССУ ГП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преступлений, совершенных ранее совершавшими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отчетность КПССУ ГП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инфраструктуры противодействия чрезвычайным ситуациям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Направление: Инфраструктура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Связь и коммуникации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 фиксированных линий телефонной связи на 100 жителей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май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пользователей Интернет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цифровой грамотности населения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строительных работ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июнь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кв.метр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(оперативная) июль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официальные статистические данные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социальной инфраструктуры, обеспеченных доступом для инвалидов от общего числа паспортизированных объектов социальной, транспортной инфраструктуры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МЗСР РК по сведениям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Дороги и транспорт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значения, находящихся в хорошем и удовлетворительном состоянии**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Комитета автодорог МИР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неохваченных пассажирским автотранспортным сообщением населенных пунктов**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Комитета транспорта МИР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доли объектов кондоминиума, требующих капитального ремонта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КДСЖКХиУЗР МНЭ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в городах к централизованному: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КДСЖКХиУЗР МНЭ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 сельских населенных пунктов к централизованному:**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КДСЖКХиУЗР МНЭ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водоотведению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модернизированных сетей от общей протяженности: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КДСЖКХиУЗР МНЭ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теплоснабжение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Направление: Экология и земельные ресурсы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негосударственных инвестиций в основной капитал водного хозяйства (водохозяйственные объекты) и гидромелиоративные системы и оборудование**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инвестиций в основной капитал лесного хозяйства 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негосударственных инвестиций в основной капитал плантационного лесоразведения**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физического объема негосударственных инвестиций в основной капитал воспроизводства животного мира**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утилизации твердых бытовых отходов к их образованию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населения области, города республиканского значения, столицы услугами по сбору и транспортировке отходов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размещения твердых бытовых отходов, соответствующих экологическим требованиям и санитарным правилам (от общего количества мест их размещения)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нормативных загрязняющих веществ:</w:t>
            </w:r>
          </w:p>
        </w:tc>
        <w:tc>
          <w:tcPr>
            <w:tcW w:w="12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млн. тонн</w:t>
            </w:r>
          </w:p>
        </w:tc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(годовая)</w:t>
            </w:r>
          </w:p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МЭ РК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выбросов в атмосферный воздух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сбросов в водные объекты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покрытых лесом угодий на территории государственного лесного фонда, находящегося в ведении местных исполнительных органов**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площадь одного лесного пожара на территории государственного лесного фонда, находящегося в ведении местных исполнительных органов 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га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МСХ РК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вовлеченных в сельскохозяйственный оборот земель сельхоз назначения**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севооборотов в составе пахотных земель (полевой севооборот)**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пастбищеоборота в составе естественных пастбищных угодий (кормовой севооборот) **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ведомственные отчеты МИО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Направление: Государственные услуги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удовлетворенности качеством оказания государственных услуг оказываемых местными исполнительными органами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(годовая)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ведомственная отчетность МДГС РК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сферах промышленности и агропромышленного комплекса соответствующие центральные государственные органы (Министерство по инвестициям и развитию Республики Казахстан 10% и Министерство сельского хозяйства Республики Казахстан 10%) могут инициировать дополнительные целевые индикаторы по отраслям в общем размере не более 20% от Базового перечня целевых индикаторов для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показатели местных исполнительных органов за исключением города республиканского значения и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РК – Министерство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КПССУ ГП РК – Комитета по правовой статистике и специальным учетам Генеральной прокуратуры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РК – Министерство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МЗСР РК – Министерство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РК – Министерство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РК – Министерство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РК – Министерство культуры и 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МДГС РК – Министерство по делам государственной службы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КДСЖКХиУЗР МНЭ РК – Комитет по делам строительства, жилищно-коммунального хозяйства и управления земельными ресурсами Министерства национальной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РК – Министерство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РК – Министерство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ГПИИР– Государственная программа индустриально-инновационного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ПРТ – Программа развития территорий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