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2d7" w14:textId="f45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Национальной комиссии по сертификации лиц, претендующих на присвоение квалификации государственного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21 декабря 2015 года № 23-НҚ. Зарегистрировано в Министерстве юстиции Республики Казахстан 30 декабря 2015 года № 12680.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Счетного комитета по контролю за исполнением Республиканского бюджета от 20.03.2018 </w:t>
      </w:r>
      <w:r>
        <w:rPr>
          <w:rFonts w:ascii="Times New Roman"/>
          <w:b w:val="false"/>
          <w:i w:val="false"/>
          <w:color w:val="ff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постановлением Счетного комитета по контролю за исполнением Республиканского бюджета от 20.03.2018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Мухаметкарим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23-н/қ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Национальной комиссии по сертификации лиц, претендующих на присвоение квалификации государственного аудитора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Счетного комитета по контролю за исполнением Республиканского бюджета от 20.03.2018 </w:t>
      </w:r>
      <w:r>
        <w:rPr>
          <w:rFonts w:ascii="Times New Roman"/>
          <w:b w:val="false"/>
          <w:i w:val="false"/>
          <w:color w:val="ff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нормативного постановления Счетного комитета по контролю за исполнением республиканского бюджета от 12.04.2019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Национальной комиссии по сертификации лиц, претендующих на присвоение квалификации государственного аудитора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"О государственном аудите и финансовом контроле" и определяет полномочия и организацию деятельности Национальной комиссии по сертификации лиц, претендующих на присвоение квалификации государственного аудитора (далее – Национальная комиссия).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постановлением Счетного комитета по контролю за исполнением Республиканского бюджета от 20.03.2018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Казахстан, настоящим Положением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Национальной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нормативного постановления Счетного комитета по контролю за исполнением республиканского бюджета от 12.04.2019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Национальная комиссия проводит собеседование в целях получения всесторонней и объективной характеристики профессиональных, деловых качеств и потенциальных возможностей лиц, претендующих на присвоение квалификации государственного аудитора.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Национальной комиссии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нормативного постановления Счетного комитета по контролю за исполнением республиканского бюджета от 12.04.2019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задачами на Национальную комиссию возлагаются следующие функции: 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контроле";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собеседований с лицами, претендующими на присвоение квалификации государственного аудитора;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нормативным постановлением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по мере необходимости должностных лиц и специалистов государственных органов и организаций, а также негосударственных организаций к рассмотрению вопросов, относящихся к компетенции Национальной комиссии;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нормативных правовых и правовых актов по вопросам, относящимся к компетенции Национальной комиссии;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определенных Председателем Национальной комиссии, необходимых для реализации возложенных на Национальную комиссию задач.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нормативного постановления Счетного комитета по контролю за исполнением республиканского бюджета от 24.08.2022 </w:t>
      </w:r>
      <w:r>
        <w:rPr>
          <w:rFonts w:ascii="Times New Roman"/>
          <w:b w:val="false"/>
          <w:i w:val="false"/>
          <w:color w:val="00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нормативным постановлением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 и организация деятельности Национальной комиссии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нормативного постановления Счетного комитета по контролю за исполнением республиканского бюджета от 12.04.2019 </w:t>
      </w:r>
      <w:r>
        <w:rPr>
          <w:rFonts w:ascii="Times New Roman"/>
          <w:b w:val="false"/>
          <w:i w:val="false"/>
          <w:color w:val="ff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Национальная комиссия состоит из Председателя и членов комиссии.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Национальной комиссии является Председатель Высшей аудиторской палаты Республики Казахстан.</w:t>
      </w:r>
    </w:p>
    <w:bookmarkEnd w:id="20"/>
    <w:bookmarkStart w:name="z1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Национальной комиссии является Высшая аудиторская палата Республики Казахстан (далее – Высшая аудиторская палата).</w:t>
      </w:r>
    </w:p>
    <w:bookmarkEnd w:id="21"/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утверждает персональный состав в количестве не менее четырнадцати человек на основании представленных предложений.</w:t>
      </w:r>
    </w:p>
    <w:bookmarkEnd w:id="22"/>
    <w:bookmarkStart w:name="z1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Национальной комиссии входят представители Администрации Президента Республики Казахстан, Высшей аудиторской палаты, уполномоченного органа по внутреннему государственному аудиту, депутаты Парламента Республики Казахстан (по согласованию).</w:t>
      </w:r>
    </w:p>
    <w:bookmarkEnd w:id="23"/>
    <w:bookmarkStart w:name="z1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обеспечивается на уровне политических государственных служащих и/или административных государственных служащих корпуса "А".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нормативного постановления Высшей аудиторской палаты РК от 11.08.2025 </w:t>
      </w:r>
      <w:r>
        <w:rPr>
          <w:rFonts w:ascii="Times New Roman"/>
          <w:b w:val="false"/>
          <w:i w:val="false"/>
          <w:color w:val="00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Рабочий орган Национальной комиссии информирует членов Национальной комиссии о необходимости уведомления в письменной или устной форме Председателя Национальной комиссии о конфликте интересов (личная заинтересованность члена Национальной комиссии может повлиять на объективное принятие решения) или возможности его возникновения.</w:t>
      </w:r>
    </w:p>
    <w:bookmarkEnd w:id="25"/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 в письменной или устной форме уведомляют Председателя Национальной комиссии о конфликте интересов или возможности его возникновения, как только ему станет об этом известно, в случае если кандидаты являются близкими родственниками, свойственниками.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Национальной комиссии принимает меры по предотвращению и урегулированию конфликта интересов.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6-1 в соответствии с нормативным постановлением Счетного комитета по контролю за исполнением республиканского бюджета от 12.04.2019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Национальной комиссии: 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Национальной комиссии;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и утверждает повестку, место, время и формат проведения заседаний Национальной комиссии;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Национальной комиссии; 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персональный состав Национальной комиссии;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работы Национальной комиссии;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выдаваемые Национальной комиссией сертификаты о присвоении квалификации государственного аудитора.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Национальной комиссии его функции выполняет член комиссии, определяемый председателем Национальной комиссии.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нормативного постановления Счетного комитета по контролю за исполнением республиканского бюджета от 24.08.2022 </w:t>
      </w:r>
      <w:r>
        <w:rPr>
          <w:rFonts w:ascii="Times New Roman"/>
          <w:b w:val="false"/>
          <w:i w:val="false"/>
          <w:color w:val="00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Национальной комиссии принимаются путем голосования на листе учета результатов голосования, подписываемым членами Национальной комиссии и оформляются протоколом, подписываемым Председателем и секретарем Национальной комиссии.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Высшей аудиторской палаты РК от 12.06.2024 </w:t>
      </w:r>
      <w:r>
        <w:rPr>
          <w:rFonts w:ascii="Times New Roman"/>
          <w:b w:val="false"/>
          <w:i w:val="false"/>
          <w:color w:val="00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осуществляется по окончании собеседования с каждым кандидатом путем заполнения листа учета результатов голосования членов Национальной комиссии.</w:t>
      </w:r>
    </w:p>
    <w:bookmarkEnd w:id="37"/>
    <w:bookmarkStart w:name="z2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считаются принятыми, если за них подано большинство голосов от общего количества членов Национальной комиссии, участвующих в голосовании.</w:t>
      </w:r>
    </w:p>
    <w:bookmarkEnd w:id="38"/>
    <w:bookmarkStart w:name="z2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Национальной комиссии.</w:t>
      </w:r>
    </w:p>
    <w:bookmarkEnd w:id="39"/>
    <w:bookmarkStart w:name="z2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доводятся до сведения общественности через интернет-ресурс Высшей аудиторской палаты.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9-1. Исключен нормативным постановлением Счетного комитета по контролю за исполнением республиканского бюджета от 24.08.2022 </w:t>
      </w:r>
      <w:r>
        <w:rPr>
          <w:rFonts w:ascii="Times New Roman"/>
          <w:b w:val="false"/>
          <w:i w:val="false"/>
          <w:color w:val="00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голосования вносятся в лист учета результатов голосования членов Национальной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1"/>
    <w:bookmarkStart w:name="z2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конфликта интересов члены Национальной комиссии не принимают участие в голосовании кандидата, указанного в пункте 6-1 настоящего Положения.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нормативным постановлением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Члены Национальной комиссии:</w:t>
      </w:r>
    </w:p>
    <w:bookmarkEnd w:id="43"/>
    <w:bookmarkStart w:name="z2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на рассмотрение Национальной комиссии предложения и замечания по плану работы, повестке дня, а также по существу вопросов, обсуждаемых на заседании Национальной комиссии;</w:t>
      </w:r>
    </w:p>
    <w:bookmarkEnd w:id="44"/>
    <w:bookmarkStart w:name="z2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высказывают на заседаниях Национальной комиссии свое мнение по кандидатам, претендующим на присвоение квалификации государственного аудитора соответствующего уровня;</w:t>
      </w:r>
    </w:p>
    <w:bookmarkEnd w:id="45"/>
    <w:bookmarkStart w:name="z2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выходят из состава Национальной комиссии по письменному заявлению;</w:t>
      </w:r>
    </w:p>
    <w:bookmarkEnd w:id="46"/>
    <w:bookmarkStart w:name="z2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 требования настоящего Положения;</w:t>
      </w:r>
    </w:p>
    <w:bookmarkEnd w:id="47"/>
    <w:bookmarkStart w:name="z2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работе заседаний Национальной комиссии, а также заблаговременно в письменной и (или) устной форме уведомляют Председателя о неявке на заседание Национальной комиссии с указанием причины;</w:t>
      </w:r>
    </w:p>
    <w:bookmarkEnd w:id="48"/>
    <w:bookmarkStart w:name="z2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письменной или устной форме уведомляют Председателя Национальной комиссии о возникновении конфликта интересов или возможности его возникновения, как только ему станет об этом известно в случае, если кандидаты являются близкими родственниками, свойственниками.</w:t>
      </w:r>
    </w:p>
    <w:bookmarkEnd w:id="49"/>
    <w:bookmarkStart w:name="z2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Национальной комиссии на заседании Национальной комиссии более трех раз подряд, ставится вопрос о его исключении из состава Национальной комиссии.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нормативным постановлением Счетного комитета по контролю за исполнением республиканского бюджета от 24.08.2022 </w:t>
      </w:r>
      <w:r>
        <w:rPr>
          <w:rFonts w:ascii="Times New Roman"/>
          <w:b w:val="false"/>
          <w:i w:val="false"/>
          <w:color w:val="00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Национальной комиссии является структурное подразделение аппарата Высшей аудиторской палаты, ответственное за обеспечение деятельности Национальной комиссии.</w:t>
      </w:r>
    </w:p>
    <w:bookmarkEnd w:id="51"/>
    <w:bookmarkStart w:name="z2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Национальной комиссии является работник структурного подразделения аппарата Высшей аудиторской палаты, ответственного за обеспечение деятельности Национальной комиссии, который назначается Председателем Национальной комиссии.</w:t>
      </w:r>
    </w:p>
    <w:bookmarkEnd w:id="52"/>
    <w:bookmarkStart w:name="z2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53"/>
    <w:bookmarkStart w:name="z2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Председателю Национальной комиссии персональный состав и план работы Национальной комиссии на соответствующий календарный год;</w:t>
      </w:r>
    </w:p>
    <w:bookmarkEnd w:id="54"/>
    <w:bookmarkStart w:name="z2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формирует личные дела кандидатов, претендующих на присвоение квалификации государственного аудитора, допущенных к собеседованию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утвержденными нормативным постановлением Счетного комитета по контролю за исполнением республиканского бюджета от 15 декабря 2015 года № 22-НҚ (зарегистрирован в Реестре государственной регистрации нормативных правовых актов № 12720) (далее – Правила сертификации);</w:t>
      </w:r>
    </w:p>
    <w:bookmarkEnd w:id="55"/>
    <w:bookmarkStart w:name="z2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запросы государственным органам и иным организациям по вопросам, относящимся к компетенции Национальной комиссии;</w:t>
      </w:r>
    </w:p>
    <w:bookmarkEnd w:id="56"/>
    <w:bookmarkStart w:name="z2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базу данных кандидатов, претендующих на присвоение квалификации государственного аудитора;</w:t>
      </w:r>
    </w:p>
    <w:bookmarkEnd w:id="57"/>
    <w:bookmarkStart w:name="z2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Председателю Национальной комиссии по повестке очередного заседания Национальной комиссии, осуществляет подготовку соответствующих материалов и организует его проведение;</w:t>
      </w:r>
    </w:p>
    <w:bookmarkEnd w:id="58"/>
    <w:bookmarkStart w:name="z2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мотивированный отказ в допуске к собеседованию в порядке, определяемом Правилами сертификации;</w:t>
      </w:r>
    </w:p>
    <w:bookmarkEnd w:id="59"/>
    <w:bookmarkStart w:name="z2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реестр лиц, имеющих сертификат государственного аудитора соответствующего уровня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лиц, имеющих сертификат государственного аудитора, утвержденными нормативным постановлением Счетного комитета по контролю за исполнением республиканского бюджета от 30 ноября 2015 года № 20-НҚ (зарегистрирован в Реестре государственной регистрации нормативных правовых актов № 12492);</w:t>
      </w:r>
    </w:p>
    <w:bookmarkEnd w:id="60"/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журнал выдачи сертификатов в порядке, определяемом Правилами сертификации;</w:t>
      </w:r>
    </w:p>
    <w:bookmarkEnd w:id="61"/>
    <w:bookmarkStart w:name="z2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сертификат о присвоении квалификации государственного аудитора;</w:t>
      </w:r>
    </w:p>
    <w:bookmarkEnd w:id="62"/>
    <w:bookmarkStart w:name="z2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рассылку материалов, необходимых для предстоящего заседания;</w:t>
      </w:r>
    </w:p>
    <w:bookmarkEnd w:id="63"/>
    <w:bookmarkStart w:name="z2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поручения Председателя Национальной комиссии в пределах своих полномочий.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Национальной комиссии проводится при наличии не менее половины ее членов.</w:t>
      </w:r>
    </w:p>
    <w:bookmarkEnd w:id="65"/>
    <w:bookmarkStart w:name="z2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Национальной комиссии проводятся один раз в квартал, согласно плану работы Национальной комиссии.</w:t>
      </w:r>
    </w:p>
    <w:bookmarkEnd w:id="66"/>
    <w:bookmarkStart w:name="z2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Национальной комиссии проводятся внеочередные заседания Национальной комиссии.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сертификации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нормативного постановления Высшей аудиторской палаты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результатов голосования членов Национальной комиссии по сертификации</w:t>
      </w:r>
      <w:r>
        <w:br/>
      </w:r>
      <w:r>
        <w:rPr>
          <w:rFonts w:ascii="Times New Roman"/>
          <w:b/>
          <w:i w:val="false"/>
          <w:color w:val="000000"/>
        </w:rPr>
        <w:t>лиц, претендующих на присвоение квалификации государственного аудитора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 члена Национальной комиссии)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кандидата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Проголосовал: 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голосовал**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69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Национальной комиссии: ___________________ (подпись)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20__ г.</w:t>
      </w:r>
    </w:p>
    <w:p>
      <w:pPr>
        <w:spacing w:after="0"/>
        <w:ind w:left="0"/>
        <w:jc w:val="both"/>
      </w:pPr>
      <w:bookmarkStart w:name="z266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столбцах "Соответствует" и "Не соответствует" проставляются знаки "+" или "-", за исключением строки "Всего", в которой проставляются соответствующие числа.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 отсутствии члена Национальной комиссии на заседании делается соответствующая отметка.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