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6cb4" w14:textId="cf3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контроля за производством отдельных видов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28 декабря 2015 года № 799 и и.о Министра энергетики Республики Казахстан от 14 декабря 2015 года № 719. Зарегистрирован в Министерстве юстиции Республики Казахстан 30 декабря 2015 года № 12674.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энергетики РК от 23.11.2018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и.о. Министра энергетики РК от 29.11.2022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30.11.2022 № 98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контроля за производством отдельных видов нефтепродуктов согласно приложению 1 к настоящему совместному приказу;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контроля за производством отдельных видов нефтепродуктов в отношении производителей нефтепродуктов (за исключением производителей нефтепродуктов малой мощности) согласно приложению 2 к настоящему совместному приказу;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контроля за производством отдельных видов нефтепродуктов в отношении производителей нефтепродуктов малой мощности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энергетики РК от 23.11.2018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июня 2015 года № 420 и и.о. Министра национальной экономики Республики Казахстан от 30 июня 2015 года № 479 "Об утверждении критериев оценки степени риска и форм проверочных листов в сфере производства отдельных видов нефтепродуктов" (зарегистрированный в Реестре государственной регистрации нормативных правовых актов Республики Казахстан за № 11822, опубликованный 7 сентября 2015 года в информационно-правовой системе "Әділет").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3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3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периодические печатные издания и информационно-правовую систему "Әділет";</w:t>
      </w:r>
    </w:p>
    <w:bookmarkEnd w:id="8"/>
    <w:bookmarkStart w:name="z3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bookmarkEnd w:id="9"/>
    <w:bookmarkStart w:name="z3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10"/>
    <w:bookmarkStart w:name="z3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2"/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года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У. Карабалин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3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bookmarkEnd w:id="14"/>
    <w:bookmarkStart w:name="z3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правовой статистике и   </w:t>
      </w:r>
    </w:p>
    <w:bookmarkEnd w:id="15"/>
    <w:bookmarkStart w:name="z3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Генеральной   </w:t>
      </w:r>
    </w:p>
    <w:bookmarkEnd w:id="16"/>
    <w:bookmarkStart w:name="z3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прокуратуры Республики Казахстан   </w:t>
      </w:r>
    </w:p>
    <w:bookmarkEnd w:id="17"/>
    <w:bookmarkStart w:name="z3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bookmarkEnd w:id="18"/>
    <w:bookmarkStart w:name="z3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контроля за производством отдельных видов нефтепродуктов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совместного приказа и.о. Министра энергетики РК от 29.11.2022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30.11.2022 № 98 (вводится в действие с 01.01.2023).</w:t>
      </w:r>
    </w:p>
    <w:bookmarkStart w:name="z3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контроля за производством отдельных видов нефтепродуктов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с целью отнесения субъектов (объектов) контроля в сфере контроля за производством отдельных видов нефтепродуктов по степеням риска.</w:t>
      </w:r>
    </w:p>
    <w:bookmarkEnd w:id="22"/>
    <w:bookmarkStart w:name="z3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23"/>
    <w:bookmarkStart w:name="z4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производители нефтепродуктов, являющиеся юридическими лицами, осуществляющие производство отдельных видов нефтепродуктов и имеющие паспорт производства;</w:t>
      </w:r>
    </w:p>
    <w:bookmarkEnd w:id="24"/>
    <w:bookmarkStart w:name="z4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5"/>
    <w:bookmarkStart w:name="z4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нарушения, связанные с непредставлением отчета об ежемесячной информации по приему нефти и газового конденсата по установленной форме;</w:t>
      </w:r>
    </w:p>
    <w:bookmarkEnd w:id="26"/>
    <w:bookmarkStart w:name="z4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7"/>
    <w:bookmarkStart w:name="z4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установленные нарушения по результатам предыдущих проверок и профилактического контроля с посещением субъекта (объекта) контроля, выраженные в виде не предоставления первичных статистических данных или первичных административных данных, несоблюдения запрета по использованию одного и того же оборудования для производства нефтепродуктов двумя и более производителями нефтепродуктов;</w:t>
      </w:r>
    </w:p>
    <w:bookmarkEnd w:id="28"/>
    <w:bookmarkStart w:name="z4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нефтепродуктов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</w:p>
    <w:bookmarkEnd w:id="29"/>
    <w:bookmarkStart w:name="z4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нефтепродукты – отдельные виды нефтепродуктов: бензин, авиационное и дизельное топливо, мазут, дорожный битум;</w:t>
      </w:r>
    </w:p>
    <w:bookmarkEnd w:id="30"/>
    <w:bookmarkStart w:name="z4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31"/>
    <w:bookmarkStart w:name="z4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грубые нарушения – нарушения, связанные с несоблюдением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отклонением от него, несоответствием показателей производственных мощностей, не исполнением плана переработки нефти и (или) продуктов переработки, не предоставлением поставщикам нефти равных условий доступа, несоблюдением запрета по остановке работы технологических установок без согласования с уполномоченным органом, несоблюдением запрета по реализации сырой нефти и (или) газового конденсата, и (или) продуктов переработки, полученных (приобретенных) с целью переработки, несоблюдением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происхождение, несоблюдением запрета по осуществлению производства нефтепродуктов без оснащения резервуаров контрольными приборами учета либо с неисправными или не осуществляющими автоматизированную передачу информации контрольными приборами учета, наличием подтвержденных жалоб и обращений, наличием сведений о нарушениях по результатам анализа сведений, предоставляемых государственными органами и организациями;</w:t>
      </w:r>
    </w:p>
    <w:bookmarkEnd w:id="32"/>
    <w:bookmarkStart w:name="z4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3"/>
    <w:bookmarkStart w:name="z4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34"/>
    <w:bookmarkStart w:name="z4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5"/>
    <w:bookmarkStart w:name="z4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6"/>
    <w:bookmarkStart w:name="z4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Министра энергетики РК от 17.04.2024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22.04.2024 № 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степеней риска (далее – степени риска):</w:t>
      </w:r>
    </w:p>
    <w:bookmarkEnd w:id="38"/>
    <w:bookmarkStart w:name="z3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3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риск.</w:t>
      </w:r>
    </w:p>
    <w:bookmarkEnd w:id="40"/>
    <w:bookmarkStart w:name="z3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проводятся профилактический контроль с посещением субъекта (объекта) контроля и внеплановая проверка.</w:t>
      </w:r>
    </w:p>
    <w:bookmarkEnd w:id="41"/>
    <w:bookmarkStart w:name="z3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42"/>
    <w:bookmarkStart w:name="z3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3"/>
    <w:bookmarkStart w:name="z3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4"/>
    <w:bookmarkStart w:name="z3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45"/>
    <w:bookmarkStart w:name="z3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осуществляется с учетом одного из следующих критериев:</w:t>
      </w:r>
    </w:p>
    <w:bookmarkEnd w:id="46"/>
    <w:bookmarkStart w:name="z3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7"/>
    <w:bookmarkStart w:name="z3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48"/>
    <w:bookmarkStart w:name="z3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49"/>
    <w:bookmarkStart w:name="z3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Производители нефтепродуктов (за исключением производителей нефтепродуктов малой мощности) относятся к субъектам высокой степени риска.</w:t>
      </w:r>
    </w:p>
    <w:bookmarkEnd w:id="50"/>
    <w:bookmarkStart w:name="z3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 нефтепродуктов малой мощности относятся к субъектам низкой степени риска.</w:t>
      </w:r>
    </w:p>
    <w:bookmarkEnd w:id="51"/>
    <w:bookmarkStart w:name="z3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контроля, отнесенных к высокой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52"/>
    <w:bookmarkStart w:name="z3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3"/>
    <w:bookmarkStart w:name="z3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54"/>
    <w:bookmarkStart w:name="z3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5"/>
    <w:bookmarkStart w:name="z3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56"/>
    <w:bookmarkStart w:name="z3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57"/>
    <w:bookmarkStart w:name="z4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8"/>
    <w:bookmarkStart w:name="z4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в уполномоченный орган в области производства нефтепродуктов;</w:t>
      </w:r>
    </w:p>
    <w:bookmarkEnd w:id="59"/>
    <w:bookmarkStart w:name="z4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61"/>
    <w:bookmarkStart w:name="z4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2"/>
    <w:bookmarkStart w:name="z4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63"/>
    <w:bookmarkStart w:name="z4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4"/>
    <w:bookmarkStart w:name="z4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65"/>
    <w:bookmarkStart w:name="z4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6"/>
    <w:bookmarkStart w:name="z4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67"/>
    <w:bookmarkStart w:name="z4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8"/>
    <w:bookmarkStart w:name="z4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9"/>
    <w:bookmarkStart w:name="z4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0"/>
    <w:bookmarkStart w:name="z4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1"/>
    <w:bookmarkStart w:name="z4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2"/>
    <w:bookmarkStart w:name="z4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3"/>
    <w:bookmarkStart w:name="z4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74"/>
    <w:bookmarkStart w:name="z4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5"/>
    <w:bookmarkStart w:name="z4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6"/>
    <w:bookmarkStart w:name="z4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7"/>
    <w:bookmarkStart w:name="z4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78"/>
    <w:bookmarkStart w:name="z4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9"/>
    <w:bookmarkStart w:name="z4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0"/>
    <w:bookmarkStart w:name="z4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1"/>
    <w:bookmarkStart w:name="z4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2"/>
    <w:bookmarkStart w:name="z4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83"/>
    <w:bookmarkStart w:name="z4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4"/>
    <w:bookmarkStart w:name="z4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5"/>
    <w:bookmarkStart w:name="z4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86"/>
    <w:bookmarkStart w:name="z4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87"/>
    <w:bookmarkStart w:name="z4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88"/>
    <w:bookmarkStart w:name="z4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 и в отношении него проводится профилактический контроль с посещением субъекта (объекта) контроля;</w:t>
      </w:r>
    </w:p>
    <w:bookmarkEnd w:id="89"/>
    <w:bookmarkStart w:name="z4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</w:t>
      </w:r>
    </w:p>
    <w:bookmarkEnd w:id="90"/>
    <w:bookmarkStart w:name="z4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91"/>
    <w:bookmarkStart w:name="z4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92"/>
    <w:bookmarkStart w:name="z4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2479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</w:p>
    <w:bookmarkEnd w:id="94"/>
    <w:bookmarkStart w:name="z4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показателя субъективного критерия ,</w:t>
      </w:r>
    </w:p>
    <w:bookmarkEnd w:id="95"/>
    <w:bookmarkStart w:name="z4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96"/>
    <w:bookmarkStart w:name="z4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7"/>
    <w:bookmarkStart w:name="z4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8"/>
    <w:bookmarkStart w:name="z4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587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R– показатель степени риска (итоговый) по субъективным критериям отдельного субъекта (объекта) контроля,</w:t>
      </w:r>
    </w:p>
    <w:bookmarkEnd w:id="100"/>
    <w:bookmarkStart w:name="z4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01"/>
    <w:bookmarkStart w:name="z4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02"/>
    <w:bookmarkStart w:name="z4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</w:p>
    <w:bookmarkEnd w:id="103"/>
    <w:bookmarkStart w:name="z4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нарушения требований производителей нефтепродуктов (за исключением производителей нефтепродуктов малой мощности) приведены в приложении 1 к настоящим Критериям.</w:t>
      </w:r>
    </w:p>
    <w:bookmarkEnd w:id="104"/>
    <w:bookmarkStart w:name="z4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приложении 2 к настоящим Критериям.</w:t>
      </w:r>
    </w:p>
    <w:bookmarkEnd w:id="105"/>
    <w:bookmarkStart w:name="z4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106"/>
    <w:bookmarkStart w:name="z4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107"/>
    <w:bookmarkStart w:name="z4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bookmarkEnd w:id="108"/>
    <w:bookmarkStart w:name="z4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bookmarkEnd w:id="109"/>
    <w:bookmarkStart w:name="z4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110"/>
    <w:bookmarkStart w:name="z4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производством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</w:t>
            </w:r>
          </w:p>
        </w:tc>
      </w:tr>
    </w:tbl>
    <w:bookmarkStart w:name="z4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производителей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производителей нефтепродуктов малой мощности)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производственных мощностей производителя нефтепродуктов, основных его характеристик показателям и характеристикам, установленным в паспорте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переработки нефти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ежесуточной информации по движению нефти 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ежесуточной информации по отгрузке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ежесуточной информации по отгрузке социально-значимых видов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ежемесячной информации по производству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ежемесячной информации по отгрузке нефтепродуктов.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производством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</w:t>
            </w:r>
          </w:p>
        </w:tc>
      </w:tr>
    </w:tbl>
    <w:bookmarkStart w:name="z49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отношении производителей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производителей нефтепродуктов малой мощности)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сумме должно составлять не более 100),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 от него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21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контроля за производством отдельных видов нефтепродуктов в отношении производителей нефтепродуктов (за исключением производителей нефтепродуктов малой мощности)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совместного приказа и.о. Министра энергетики РК от 29.11.2022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30.11.2022 № 98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1" w:id="11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производственных мощностей производителя нефтепродуктов, основных его характеристик показателям и характеристикам, установленным в паспорте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переработки нефти и (или) продуктов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ежесуточной информации по движению нефти 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ежесуточной информации по отгрузке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ежесуточной информации по отгрузке социально-значимых видов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ежемесячной информации по производству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ежемесячной информации по отгрузке нефтепродуктов.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2" w:id="1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799</w:t>
            </w:r>
          </w:p>
        </w:tc>
      </w:tr>
    </w:tbl>
    <w:bookmarkStart w:name="z3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контроля за производством отдельных видов нефтепродуктов в отношении производителей нефтепродуктов малой мощности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Министра энергетики РК от 23.11.2018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79 (вводится в действие по истечении десяти календарных дней после дня его первого официального опубликования); в редакции совместного приказа и.о. Министра энергетики РК от 29.11.2022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30.11.2022 № 98 (вводится в действие с 01.01.2023);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193 и Министра национальной экономики РК от 29.05.2023 № 89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3" w:id="1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/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производителями нефтепродуктов в уполномоченный орган в области производства нефтепродуктов следующих сведений: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ежемесячной информации по движению нефти 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ежемесячной информации по отгрузке нефтепродуктов на внутренний рынок и экспорт.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4" w:id="1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