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2c68" w14:textId="9042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Единых межотраслевых нормативов численности работников, обеспечивающих техническое обслуживание и функционирование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23 декабря 2015 года № 1002. Зарегистрирован в Министерстве юстиции Республики Казахстан 30 декабря 2015 года № 12670.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40)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Единые межотраслевые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численности работников, обеспечивающих техническое обслуживание и функционирование государственных органов.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труда и социального партнерства Министерства здравоохранения и социального развития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1002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межотраслевые нормативы численности работников, обеспечивающих техническое обслуживание и функционирование государственных органов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Единые межотраслевые нормативы в редакции приказа Министра труда и социальной защиты населения РК от 03.07.2019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Нормативы численности руководителей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Нормативы численности руководителей по функции "Организация и обеспечение хозяйственной деятельности"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609"/>
        <w:gridCol w:w="9570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в учреждении в год, зданий и площадей, единиц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заведующего хозяйством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комплекса зданий и относящихся к ним строений и территорий, при количестве работающих в учреждении в год свыше 100 человек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заведующего складом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количестве работающих в учреждении в год свыше 200 человек, а также при наличии производственных (складских) помещений с площадью свыше 250 метров квадратных</w:t>
            </w:r>
          </w:p>
        </w:tc>
      </w:tr>
    </w:tbl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Нормативы численности руководителей по функции "Организация библиотечной работы"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2"/>
        <w:gridCol w:w="9778"/>
      </w:tblGrid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книжного фонда в учреждении в год, единиц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заведующего библиотекой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оборудованной библиотеки и книжного фонда в год, содержащего не менее 3000 экземпляров в учреждении</w:t>
            </w:r>
          </w:p>
        </w:tc>
      </w:tr>
    </w:tbl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Нормативы численности руководителей по функции "Организация работы архивов"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7"/>
        <w:gridCol w:w="9313"/>
      </w:tblGrid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архивного фонда в год, единиц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заведующего архивом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архивного фонда, состоящего свыше 40 000 дел</w:t>
            </w:r>
          </w:p>
        </w:tc>
      </w:tr>
    </w:tbl>
    <w:bookmarkStart w:name="z5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Нормативы численности руководителей по функции "Организация работы музея"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0"/>
        <w:gridCol w:w="9080"/>
      </w:tblGrid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в учреждении в год, единиц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заведующего музеем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посетителей свыше 3 тысяч человек и музейного фонда свыше 3 тысяч единиц</w:t>
            </w:r>
          </w:p>
        </w:tc>
      </w:tr>
    </w:tbl>
    <w:bookmarkStart w:name="z6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Нормативы численности руководителей по функции "Организация работы общественной приемной"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учреждении общественных приемных,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заведующего общественной приемной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общественную приемную</w:t>
            </w:r>
          </w:p>
        </w:tc>
      </w:tr>
    </w:tbl>
    <w:bookmarkStart w:name="z7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Нормативы численности работников</w:t>
      </w:r>
    </w:p>
    <w:bookmarkEnd w:id="12"/>
    <w:bookmarkStart w:name="z7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Нормативы численности работников по функции "Ведение архивного дела"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3771"/>
        <w:gridCol w:w="5256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полученных дел в год, единиц.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1единица архивариуса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1157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архивариусов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2083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архивариусов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3009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архивариусов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3935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 архивариусов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4861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единиц архивариусов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5787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единиц архивариусов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6713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единиц архивариусов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7639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единиц архивариусов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8565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единиц архивариусов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8566</w:t>
            </w:r>
          </w:p>
        </w:tc>
      </w:tr>
    </w:tbl>
    <w:bookmarkStart w:name="z1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Нормативы численности работников по функции "Делопроизводство и документационный контроль"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5022"/>
        <w:gridCol w:w="5012"/>
      </w:tblGrid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входящей и исходящей корреспонденции в год, единиц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1единица инспектора по контролю за исполнением поручений или делопроизводителя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14466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инспекторов по контролю за исполнением поручений или делопроизводителей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26040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инспекторов по контролю за исполнением поручений или делопроизводителей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37613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инспекторов по контролю за исполнением поручений или делопроизводителей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49186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 инспекторов по контролю за исполнением поручений или делопроизводителей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60759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единиц инспекторов по контролю за исполнением поручений или делопроизводителей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72332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единиц инспекторов по контролю за исполнением поручений или делопроизводителей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83905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единиц инспекторов по контролю за исполнением поручений или делопроизводителей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95478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единиц инспекторов по контролю за исполнением поручений или делопроизводителей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107051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единиц инспекторов по контролю за исполнением поручений или делопроизводителей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107052</w:t>
            </w:r>
          </w:p>
        </w:tc>
      </w:tr>
    </w:tbl>
    <w:bookmarkStart w:name="z16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Нормативы численности работников по функции "Статистический учет и отчетность"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8"/>
        <w:gridCol w:w="3489"/>
        <w:gridCol w:w="5783"/>
      </w:tblGrid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обрабатываемых отчетов (документов) в год, единиц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статистика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2984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статистиков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5372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статистиков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7760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статистиков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10147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 статистиков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12535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единиц статистиков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14922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единиц статистиков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17310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единиц статистиков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19697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единиц статистиков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22085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единиц статистиков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22086</w:t>
            </w:r>
          </w:p>
        </w:tc>
      </w:tr>
    </w:tbl>
    <w:bookmarkStart w:name="z20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Нормативы численности работников по функции "Обеспечение работоспособности компьютерной техники (программ)"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5076"/>
        <w:gridCol w:w="4700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обслуживаемой компьютерной техники (программ) в год, единиц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оператора компьютерной техники (программ)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148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операторов компьютерной техники (программ)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266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операторов компьютерной техники (программ)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385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операторов компьютерной техники (программ)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503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 операторов компьютерной техники (программ)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622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единиц операторов компьютерной техники (программ)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740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единиц операторов компьютерной техники (программ)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858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единиц операторов компьютерной техники (программ)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977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единиц операторов компьютерной техники (программ)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1095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единиц операторов компьютерной техники (программ)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1096</w:t>
            </w:r>
          </w:p>
        </w:tc>
      </w:tr>
    </w:tbl>
    <w:bookmarkStart w:name="z2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Нормативы численности работников по функции "Обеспечение копировально-множительной работы"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6"/>
        <w:gridCol w:w="4188"/>
        <w:gridCol w:w="5586"/>
      </w:tblGrid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ксерокопий (лист формата А4) в год, единиц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оператора копировально-множительных машин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85791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операторов копировально-множительных машин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154424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операторов копировально-множительных машин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223057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операторов копировально-множительных машин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291690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 операторов копировально-множительных машин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360323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единиц операторов копировально-множительных машин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428956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единиц операторов копировально-множительных машин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497589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единиц операторов копировально-множительных машин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566222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единиц операторов копировально-множительных машин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634855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единиц операторов копировально-множительных машин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634856</w:t>
            </w:r>
          </w:p>
        </w:tc>
      </w:tr>
    </w:tbl>
    <w:bookmarkStart w:name="z29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Нормативы численности работников по функции "Методологическое обеспечение"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3771"/>
        <w:gridCol w:w="5256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обработанных документов в год, единиц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методиста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517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методистов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930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методистов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1344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методистов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1757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 методистов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2171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единиц методистов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2584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единиц методистов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2998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единиц методистов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3411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единиц методистов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3825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единиц методистов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3826</w:t>
            </w:r>
          </w:p>
        </w:tc>
      </w:tr>
    </w:tbl>
    <w:bookmarkStart w:name="z3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Нормативы численности работников по функции "Диспетчерское обеспечение"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5053"/>
        <w:gridCol w:w="5053"/>
      </w:tblGrid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режим работы, час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единиц диспетчера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8 часовом графике работы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 единиц диспетчеров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12 часовом графике работы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единиц диспетчеров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16 часовом графике работы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единиц диспетчеров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24 часовом круглосуточном графике работы</w:t>
            </w:r>
          </w:p>
        </w:tc>
      </w:tr>
    </w:tbl>
    <w:bookmarkStart w:name="z3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Нормативы численности работников по функции "Обеспечение доставки документов (почты)"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учреждения,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курьера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канцелярию</w:t>
            </w:r>
          </w:p>
        </w:tc>
      </w:tr>
    </w:tbl>
    <w:bookmarkStart w:name="z36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Нормативы численности работников по функции "Организационно-техническое обеспечение административно- распорядительной деятельности руководителя"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9"/>
        <w:gridCol w:w="8431"/>
      </w:tblGrid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приемных в учреждении, единиц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секретаря руководителя (в приемную) в том числе смежную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руководителя (1-й руководитель, его заместители, руководитель аппарата, руководитель структурного подразделения (департамент, самостоятельное управление* - акиматы*)</w:t>
            </w:r>
          </w:p>
        </w:tc>
      </w:tr>
    </w:tbl>
    <w:bookmarkStart w:name="z37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Нормативы численности работников по функции "Организация библиотечного обслуживания"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3123"/>
        <w:gridCol w:w="7679"/>
      </w:tblGrid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численности, человек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читателей в учреждении в год, единиц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библиотекаря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числе читателей на 1500 и 26 тысяч книговыдач в год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1 единица библиотекаря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750 читателей и 13 тысяч книговыдач в год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0,5 единиц библиотекаря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последующие 400 читателей и 8 тысяч книговыдач в год</w:t>
            </w:r>
          </w:p>
        </w:tc>
      </w:tr>
    </w:tbl>
    <w:bookmarkStart w:name="z39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Нормативы численности работников по функции "Обеспечение редактирования полного письменного перевода документов"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7"/>
        <w:gridCol w:w="7593"/>
      </w:tblGrid>
      <w:tr>
        <w:trPr>
          <w:trHeight w:val="30" w:hRule="atLeast"/>
        </w:trPr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учреждения (при отсутствии специализированной структуры), единиц</w:t>
            </w:r>
          </w:p>
        </w:tc>
      </w:tr>
      <w:tr>
        <w:trPr>
          <w:trHeight w:val="30" w:hRule="atLeast"/>
        </w:trPr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редактора по переводу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учреждение</w:t>
            </w:r>
          </w:p>
        </w:tc>
      </w:tr>
    </w:tbl>
    <w:bookmarkStart w:name="z40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12. Нормативы численности работников по функции "Обеспечение хозяйственной деятельности"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220"/>
        <w:gridCol w:w="10079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численности, человек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в учреждении в год, единиц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кладовщика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количестве работающих в учреждении до 100 человек, а также при наличии производственных помещений с площадью на 250 метров квадратных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коменданта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отдельно стоящее здание при количестве работающих в учреждении в год до 200 человек, а также при наличии учебно - лабораторного или социально-бытового комплекса зданий, а также относящихся к ним строений и окружающей территории</w:t>
            </w:r>
          </w:p>
        </w:tc>
      </w:tr>
    </w:tbl>
    <w:bookmarkStart w:name="z41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13. Нормативы численности персонала по функции "Организация работы пропускного режима"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7079"/>
        <w:gridCol w:w="3640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режим работы, час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единиц инспектора бюро пропусков или охранника или сторожа или оператора службы безопасности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8 часовом графике работы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 единиц инспекторов бюро пропусков или охранников или сторожей или операторов службы безопасности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12 часовом графике работы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единиц инспекторов бюро пропусков или охранников или сторожей или операторов службы безопасности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16 часовом графике работы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единиц инспекторов бюро пропусков или охранников или сторожей или операторов службы безопасности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24 часовом круглосуточном графике работы</w:t>
            </w:r>
          </w:p>
        </w:tc>
      </w:tr>
    </w:tbl>
    <w:bookmarkStart w:name="z4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Таблица14. Нормативы численности работников по функции "Обслуживание механических оборудований"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8"/>
        <w:gridCol w:w="6542"/>
      </w:tblGrid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оборудования, единиц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механика по обслуживанию оборудования звуковой или трансляционной или дизельной техники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на 20 и более единиц действующего оборудования по направлению деятельности</w:t>
            </w:r>
          </w:p>
        </w:tc>
      </w:tr>
    </w:tbl>
    <w:bookmarkStart w:name="z4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15. Нормативы численности работников по функции "Обслуживание систем связи"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2"/>
        <w:gridCol w:w="7116"/>
        <w:gridCol w:w="3422"/>
      </w:tblGrid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действующего оборудования по направлению деятельности, единиц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 единицы электромонтера линейных сооружений телефонной связи и радиофикации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аппаратуры радио- и радиорелейной связи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 единицы электромонтера линейных сооружений телефонной связи и радиофикации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электропитающих устройств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 единицы электромонтера линейных сооружений телефонной связи и радиофикации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аппаратуры диспетчерской связи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0,602 единицы электромонтера линейных сооружений телефонной связи и радиофикации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аппаратуры громкоговорящей связи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 единицы электромонтера линейных сооружений телефонной связи и радиофикации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аппаратуры автоматики и сигнализации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 единицы электромонтера линейных сооружений телефонной связи и радиофикации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аппаратуры производственной связи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0,730 единицы электромонтера линейных сооружений телефонной связи и радиофикации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телевизионных промышленных установок</w:t>
            </w:r>
          </w:p>
        </w:tc>
      </w:tr>
    </w:tbl>
    <w:bookmarkStart w:name="z47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16. Нормативы численности работников по функции "Обслуживание гардеробов"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5096"/>
        <w:gridCol w:w="4851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численности, (человек в смену на 1 гардероб)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 единиц гардеробщика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 единиц гардеробщика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 единиц гардеробщика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 единиц гардеробщика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 единиц гардеробщиков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 единиц гардеробщиков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 единиц гардеробщиков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700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 единиц гардеробщиков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800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 единиц гардеробщиков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900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 единиц гардеробщиков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 единиц гардеробщиков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1100 мест в гардеробе</w:t>
            </w:r>
          </w:p>
        </w:tc>
      </w:tr>
    </w:tbl>
    <w:bookmarkStart w:name="z52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17. Нормативы численности работников, занятых обслуживанием и ремонтом инженерного оборудования зданий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5610"/>
        <w:gridCol w:w="5165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численности работников, человек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площади здания, единиц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единицы слесаря-сантехника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метров квадратных общей площади здания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 единиц электромонтера по ремонту и обслуживанию электрооборудования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метров квадратных общей площади здания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единиц слесаря по контрольно-измерительным приборам и автоматике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метров квадратных общей площади здания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единицы электрогазосварщика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метров квадратных общей площади здания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единиц слесаря - ремонтника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метров квадратных общей площади здания</w:t>
            </w:r>
          </w:p>
        </w:tc>
      </w:tr>
    </w:tbl>
    <w:bookmarkStart w:name="z5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18. Нормативы численности работников по функции "Обслуживание водогрейных и паровых котлов"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3392"/>
        <w:gridCol w:w="7732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численности в смену, человек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обслуживаемого водогрейного (или парового) котла в котельной при средней номинальной производительности гикокаллорий в час или тонн в час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машиниста (кочегара) котельной или оператора котельной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1-2 водогрейных котлов в котельной при средней номинальной производительности 10-50 гикокаллорий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паровых котлов в котельной при средней номинальной производительности 10-50 тонн в час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машинистов (кочегаров) котельной или операторов котельной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водогрейных котлов в котельной при средней номинальной производительности 10-50 гикокаллорий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паровых котлов в котельной при средней номинальной производительности 10-50 тонн в час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машинистов (кочегаров) котельной или операторов котельной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водогрейных котлов в котельной при средней номинальной производительности 50 гикокаллорий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паровых котлов в котельной при средней номинальной производительности 50 тонн в час</w:t>
            </w:r>
          </w:p>
        </w:tc>
      </w:tr>
    </w:tbl>
    <w:bookmarkStart w:name="z57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19. Нормативы численности работников по функции "Обслуживание котельных, работающих на твердом топливе"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3227"/>
        <w:gridCol w:w="7626"/>
      </w:tblGrid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в смену, человек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котлов в котельной и среднего расхода угля за отопительный период на 1 котел в смену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машиниста (кочегара) котельной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котлов в котельной при среднем расходе угля 0,5-1 тонн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машинистов (кочегаров) котельной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котлов в котельной при среднем расходе угля 1 – 3 тонны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машинистов (кочегаров) котельной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котлов в котельной при среднем расходе угля 2-3 тонны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машинистов (кочегаров) котельной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котлов в котельной при среднем расходе угля 3-4 тонн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 машинистов (кочегаров) котельной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котлов в котельной при среднем расходе угля 4 и выше тонн</w:t>
            </w:r>
          </w:p>
        </w:tc>
      </w:tr>
    </w:tbl>
    <w:bookmarkStart w:name="z60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20. Нормативы численности работников, занятых ремонтом конструктивных элементов зданий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5152"/>
        <w:gridCol w:w="5939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численности работников, человек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обслуживаемой кровли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единиц кровельщика по металлическим кровлям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1000 метров квадратных кровли из кровельной стали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единиц кровельщика по рулонным кровлям и по кровлям из штучных материалов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1000 метров квадратных кровли из рубероида толя и иных рулонных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единиц кровельщика по рулонным кровлям и по кровлям из штучных материалов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1000 метров квадратных кровли из шифера асбоцемента, черепицы и прочих материалов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единиц маляра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1000 метров квадратных общей площади здания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единиц плотника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1000 метров квадратных общей площади здания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единиц стекольщика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1000 метров квадратных общей площади здания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единиц штукатура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1000 метров квадратных общей площади здания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единиц столяра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100 единиц мебели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единиц подсобного рабочего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1000 метров квадратных общей площади чердаков, подвалов, технических этажей</w:t>
            </w:r>
          </w:p>
        </w:tc>
      </w:tr>
    </w:tbl>
    <w:bookmarkStart w:name="z6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21. Нормативы численности водителей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9"/>
        <w:gridCol w:w="7581"/>
      </w:tblGrid>
      <w:tr>
        <w:trPr>
          <w:trHeight w:val="30" w:hRule="atLeast"/>
        </w:trPr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транспорта, находящегося на балансе в учреждении, единиц</w:t>
            </w:r>
          </w:p>
        </w:tc>
      </w:tr>
      <w:tr>
        <w:trPr>
          <w:trHeight w:val="30" w:hRule="atLeast"/>
        </w:trPr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водителя автомобиля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 исправный транспорт</w:t>
            </w:r>
          </w:p>
        </w:tc>
      </w:tr>
    </w:tbl>
    <w:bookmarkStart w:name="z6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22. Нормативы численности работников по функции "Благоустройство территории"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3"/>
        <w:gridCol w:w="5547"/>
      </w:tblGrid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учреждение, единиц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дворника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учреждение</w:t>
            </w:r>
          </w:p>
        </w:tc>
      </w:tr>
    </w:tbl>
    <w:bookmarkStart w:name="z6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23. Нормативы численности работников по функции "Уборка служебных помещений"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0"/>
        <w:gridCol w:w="7160"/>
      </w:tblGrid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убираемой площади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уборщика служебных помещений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480 метров квадратных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