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1419" w14:textId="e531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переподготовки и повышения квалификации работников, осуществляющих свою деятельность в сфере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697. Зарегистрирован в Министерстве юстиции Республики Казахстан 30 декабря 2015 года № 12667.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и повышения квалификации работников, осуществляющих свою деятельность в сфере государственных закупок.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232 "Об утверждении Правил переподготовки и повышения квалификации специалистов в сфере государственных закупок" (зарегистрированный в Реестре государственной регистрации нормативных правовых актов под № 10854, опубликованный в информационно-правовой системе "Әділет" 20 мая 2015 года).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697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переподготовки и повышения квалификации работников,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свою деятельность в сфере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закупок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переподготовки и повышения квалификации работников, осуществляющих свою деятельность в сфере государственных закупок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 и определяют порядок переподготовки и повышения квалификации работников, осуществляющих свою деятельность в сфере государственных закупок.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основные понятия: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образования – учебные заведения, реализующие образовательные учебные программы дополнительного образования;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– государственные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лица,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лиц, Национального Банка Республики Казахстан, его ведомств, организаций, входящих в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аффилиированных с ними юридических лиц.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Переподготовка и повышение квалификации работников, осуществляющих свою деятельность в сфере государственных закупок (далее – специалисты) проводится организациями образования.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образования разрабатывают и утверждают учебные программы по переподготовке и повышению квалификации специалистов (далее – учебные программы)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специалистов производится согласно утвержденным учебным программам.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в обязательном порядке содержат следующие темы семинаров: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утверждение конкурсной документации, технической спецификации и иных документов, формируемых в процессе проведения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практический курс по рассмотрению обращений юридических и физических лиц по разъяснению норм законодательства в сфере государственных закупок;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практический курс по изучению основных аспектов аудита соответствия соблюдения законодательства в сфере государственных закупок.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Специалистам, прошедшим переподготовку и повышение квалификации, выдается документ в соответствии с законодательством Республики Казахстан в области образования.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менее 50 % от общего количества часов учебной программы составляет изучение практики организации и проведения государственных закупок с привлечением практических работников из числа сотрудников заказчиков, ответственных за выполнение процедур организации и проведения государственных закупок, а также сотрудников государственных органов, осуществляющих контроль за вышеуказанными процедурами.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 образования: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привлекают к преподавательской деятельности специалистов государственных органов, организаций образования и физических лиц, имеющих опыт работы в сфере государственных закупок не менее 2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представляют в уполномоченный орган по государственным закупкам списки лиц, получивших документ, указанный в пункте 4 настоящих Правил.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