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1ae4" w14:textId="c0e1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документов кадрового делопроизводства административной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29 декабря 2015 года № 15. Зарегистрирован в Министерстве юстиции Республики Казахстан 30 декабря 2015 года № 12647. Утратил силу приказом Председателя Агентства Республики Казахстан по делам государственной службы и противодействию коррупции от 28 октября 2016 года № 27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типовые формы документов кадрового делопроизводства административной государственной службы.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государственной службы Министерства по делам государственной службы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официальное опубликование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течении десяти календарных дней после государственной регистрации настоящего приказа в Министерстве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заместителя Министра по делам государственной службы Республики Казахстан, курирующего вопросы государственной службы.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со дня его первого официального опубликования и распространяется на отношения, возникшие с 1 января 2016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2015 года № 15 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Документы по личному составу</w:t>
      </w:r>
      <w:r>
        <w:br/>
      </w:r>
      <w:r>
        <w:rPr>
          <w:rFonts w:ascii="Times New Roman"/>
          <w:b/>
          <w:i w:val="false"/>
          <w:color w:val="000000"/>
        </w:rPr>
        <w:t>1) Документы по личному составу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принятии на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Принять _______________ для временного исполнения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_____________от "__"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конкурсной комиссии от "__" _________ 20___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___, трудовой договор от "__" ______ 20___ года № 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принятии на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Принять ________________ для временного исполнения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с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 получения результатов специальной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_____________от "__"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конкурсной комиссии от "__" _________ 20___ года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___, трудовой договор от "__" ______ 20___ года № 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назначении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 государственной службе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 20__ года, с испытательным сроком до "__"_____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письмо ___________ 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(орган национальной безопасности)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назначении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 20__ года, с испытательным сроком до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письмо ___________ от "__" _______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(орган национальной безопасности)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продлении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продлении испытательного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"О государственной службе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Продлить испытательный срок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 "__" 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 от "__" _________20___ года № 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продлении испытательного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продлении испытательного срока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Продлить испытательный срок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 "__" 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 от "__" _________20___ года № 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перемещении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назначении в порядке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"О государственной службе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порядке перевода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"__" 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_____________от "__"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письмо уполномоченного органа по делам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_________ 20___ года № 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перемещении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назначении в порядке перевода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порядке перевода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"__" 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письмо уполномоченного органа по делам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_________ 20___ года № 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выходе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выходе из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считать приступившим к обязанностям, 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выходе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выходе из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считать приступившим к обязанностям, с "__" 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_______________от "__" 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возложении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 период отсутствия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обязанностей возложить 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совмещение должностей доплату в размере разницы в должностных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окладах.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служебная записка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(должность, 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возложении обязанностей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 период отсутствия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обязанностей возложить на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совмещение должностей доплату в размере разницы в должностных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окладах.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служебная записка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продлении срока пребывания 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продлении срока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достижением пенсионного возраста,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Продлить срок пребывания на занимаемой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сроком на 1 (один) год с "__" ____ 20__ года по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продлении срока пребывания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продлении срока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на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достижением пенсионного возраста: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Продлить срок пребывания на занимаемой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сроком на 1 (один) год с "__" _____ 20__ года по "__" 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______________от "__"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 увольнении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 государственной службе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Уволить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_________ 20___ года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об увольнении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 увольнении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____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Уволить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_________ 20___ года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(мотив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временном отстранении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временном отстранении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Временно отстранить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"__" 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______от "__" _________ 20___ года №_____.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временном отстранении служащего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временном отстранении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Временно отстранить от исполнения должностных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"__" 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________от "__" _________ 20___ года №_____.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документам по личному составу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Заявление на занятие вакантной административной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назначить меня на вакантную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 вакантной административной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должности корпуса "Б", категория)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итогам конкурса с "___" 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подпись, дата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Заявление на занятие временной вакантной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Прошу назначить меня на временно вакантную должность до "___"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 года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(полное наименование временно вакантной административной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должности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время отсутствия основного работника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"___" _____________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подпись, дата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на увольнение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уволить меня с "___" _____________ 20____ года в связи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(причина увольнения)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подпись, дата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Служебная записка о временном возложении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службе Республики Казахстан", прошу 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возложить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 временно отсутствующего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 временно заменяющего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производя доплату в размере разницы в должностных окладах с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20__ года на время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(причина отсутствия сотрудника)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о выходе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прошу Вас рассмотреть вопрос о выходе на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 с "___"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отпуска без сохранения заработной платы по уходу за ребенком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достижения им возраста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подпись, дата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Документы по предоставлению отпусков</w:t>
      </w:r>
      <w:r>
        <w:br/>
      </w:r>
      <w:r>
        <w:rPr>
          <w:rFonts w:ascii="Times New Roman"/>
          <w:b/>
          <w:i w:val="false"/>
          <w:color w:val="000000"/>
        </w:rPr>
        <w:t>1) Документы о предоставлении отпусков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Приказ о предоставлении ежегодного 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предоставлении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оплачиваемый ежегодный трудовой отпуск продолжительностью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 календарных дней с "__" _________ 20___ года за период работы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 20___ года по "___" ______________ 20__ года,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выплатой пособия для оздоровления в размере двух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Распоряжение (решение) о предоставлении ежегодного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предоставлении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оплачиваемый ежегодный трудовой отпуск продолжительностью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 календарных дней с "__" _________ 20___ года за период работы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 __________ 20___ года по "___" ______________ 20__ года,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выплатой пособия для оздоровления в размере двух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предоставлении части ежегодного 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предоставлении части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(должность,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ежегодного трудового отпуска продолжительностью ___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дней за период работы с "___" __________ 20___ года по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Распоряжение (решение) о предоставлении части ежегодного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предоставлении части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ежегодного трудового отпуска продолжительностью ___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дней за период работы с "___" __________ 20___ года по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предоставлении отпуска без сохранения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предоставлении отпуска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сохранения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отпуск продолжительностью ___ календарных дней без сохранения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заработной платы с "__" 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Распоряжение (решение) о предоставлении отпуска без сохранения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предоставлении отпуска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сохранения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отпуск продолжительностью ___ календарных дней без сохранения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заработной платы с "__" _________ 20__ года по "__"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предоставлении отпуска по 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предоставлении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 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отпуск по беременности и родам с "__" _________ 20___ года по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Распоряжение (решение) о предоставлении отпуска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предоставлении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 беременности и родам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отпуск по беременности и родам с "__" _________ 20___ года по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Приказ о предоставлении отпуска 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предоставлении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отпуск по уходу за ребенком с "__" _________ 20___ года по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предоставлении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предоставлении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 уходу за ребенком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отпуск по уходу за ребенком с "__" _________ 20___ года по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предоставлении учебного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учебного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учебный отпуск с "__" _________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предоставлении учебного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учебного отпуска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учебный отпуск с "__" _________ 20__ года по "__"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_______________________________________, отозвать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(причина производственной необходимости)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трудового отпуска___________________________________________________,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служебная записка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________________________________________, отозвать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(причина производственной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трудового отпуска___________________________________________________,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служебная записка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документам о предоставлении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Заявление о предоставлении ежегодного 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предоставить мне оплачиваемый ежегодный трудовой отпуск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продолжительностью ___ календарных дней с "___" ____________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года по "___" ____________ 20___ года за период работы с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20___ года по "___" ______________ 20__ года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пособия для оздоровления 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(виза непосредственного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руководителя)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о предоставлении части ежегодного трудового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предоставить мне часть оплачиваемого ежегодного трудового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отпуска продолжительностью ___ календарных дней с "___"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20___ года по "___" ____________ 20___ года за период работы с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 20___ года по "___" ______________ 20__ года с выплатой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пособия для оздоровления в размере ___ должностных окладов.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(виза непосредственного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руководителя)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Служебная записка об отзыве из отпуска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отозвать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оплачиваемого ежегодного трудового отпуска с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20___ года, в связи со служебной необходимостью </w:t>
      </w:r>
      <w:r>
        <w:rPr>
          <w:rFonts w:ascii="Times New Roman"/>
          <w:b w:val="false"/>
          <w:i/>
          <w:color w:val="000000"/>
          <w:sz w:val="28"/>
        </w:rPr>
        <w:t>(или указать причину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отзыва из отпуска).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Документы о командировании сотрудников</w:t>
      </w:r>
      <w:r>
        <w:br/>
      </w:r>
      <w:r>
        <w:rPr>
          <w:rFonts w:ascii="Times New Roman"/>
          <w:b/>
          <w:i w:val="false"/>
          <w:color w:val="000000"/>
        </w:rPr>
        <w:t>1) Документы о командировании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Командировать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связи, со служебной необходимостью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выплатой командировочных расходов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письмо от "___" ______________ 20___ года №_____(</w:t>
      </w:r>
      <w:r>
        <w:rPr>
          <w:rFonts w:ascii="Times New Roman"/>
          <w:b w:val="false"/>
          <w:i/>
          <w:color w:val="000000"/>
          <w:sz w:val="28"/>
        </w:rPr>
        <w:t>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служебная записка о командировке).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Командировать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со служебной необходимостью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выплатой командировочных расходов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письмо от "___" ______________ 20___ года №_____(</w:t>
      </w:r>
      <w:r>
        <w:rPr>
          <w:rFonts w:ascii="Times New Roman"/>
          <w:b w:val="false"/>
          <w:i/>
          <w:color w:val="000000"/>
          <w:sz w:val="28"/>
        </w:rPr>
        <w:t>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служебная записка о командировке).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об отзыве из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 отзыве из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со служебной необходимостью отозвать из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 с "___"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служебная записка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об отзыве из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 отзыве из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со служебной необходимостью отозвать из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 с "___" 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служебная записка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прикомандировании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прикомандировании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служащих к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органам, загранучреждениям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Прикомандировать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целью 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письмо от "___" ______________ 20___ года №_____(</w:t>
      </w:r>
      <w:r>
        <w:rPr>
          <w:rFonts w:ascii="Times New Roman"/>
          <w:b w:val="false"/>
          <w:i/>
          <w:color w:val="000000"/>
          <w:sz w:val="28"/>
        </w:rPr>
        <w:t>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служебная записка о командировке).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прикомандировании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прикомандировании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служащих к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органам, загранучреждениям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Прикомандировать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целью 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"___" ____________ 20___ года по "___"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письмо от "___" ______________ 20___ года №_____(</w:t>
      </w:r>
      <w:r>
        <w:rPr>
          <w:rFonts w:ascii="Times New Roman"/>
          <w:b w:val="false"/>
          <w:i/>
          <w:color w:val="000000"/>
          <w:sz w:val="28"/>
        </w:rPr>
        <w:t>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служебная записка о командировке).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документам о командировании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Служебная записка о командировке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командировать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 "___" ____________ 20___ года по "___" ___________ 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целью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цель командировки)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транспорта)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Служебная записка об отзыве из командиров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отозвать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 командировки, находящегося в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учреждения,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со служебной необходимостью с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(или указать причину отзыва из командировки)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Документы по дисциплинарной практике</w:t>
      </w:r>
      <w:r>
        <w:br/>
      </w:r>
      <w:r>
        <w:rPr>
          <w:rFonts w:ascii="Times New Roman"/>
          <w:b/>
          <w:i w:val="false"/>
          <w:color w:val="000000"/>
        </w:rPr>
        <w:t>(дисциплинарные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Правилами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Указом Президента Республики Казахстан от ________ №___,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совершение дисциплинарного проступка, выразившегося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(должность, Ф.И.О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Основание: объяснительная _______________ </w:t>
      </w:r>
      <w:r>
        <w:rPr>
          <w:rFonts w:ascii="Times New Roman"/>
          <w:b w:val="false"/>
          <w:i/>
          <w:color w:val="000000"/>
          <w:sz w:val="28"/>
        </w:rPr>
        <w:t xml:space="preserve">(в случае несогласия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 проступком либо наложении взыскания в виде увольнения, понижения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должности и предупреждения о неполном служебном соответствии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Дисциплинарной комиссии).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наложении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Правилами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Указом Президента Республики Казахстан от ___________ №___: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совершение дисциплинарного проступка, выразившегося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наложить на 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(должность, Ф.И.О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дисциплинарное взыскание в виде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Основание: объяснительная _______________ </w:t>
      </w:r>
      <w:r>
        <w:rPr>
          <w:rFonts w:ascii="Times New Roman"/>
          <w:b w:val="false"/>
          <w:i/>
          <w:color w:val="000000"/>
          <w:sz w:val="28"/>
        </w:rPr>
        <w:t>(в случае несогласия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 проступком либо наложении взыскания в виде увольнения, понижения в должности и предупреждения о неполном служебном соответствии решение Дисциплинарной комиссии).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снятии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снятии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Правилами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Указом Президента Республики Казахстан от ________ №___,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Снять дисциплинарное взыскание в виде _____, наложенное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приказом №___ от _________года 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представление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снятии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снятии дисциплинарного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Правилами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Указом Президента Республики Казахстан от _________ №___: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Снять дисциплинарное взыскание в виде _____, наложенное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распоряжением (решением) №___ от _________года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(причина снятия дисциплинарного взыскания)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представление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(должность, Ф.И.О. (при его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Правилами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Указом Президента Республики Казахстан от __________ №___,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факту совершения дисциплинарного проступка комиссией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Материалы с соответствующим мотивированным заключением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 года представить на рассмотрение дисциплинарной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объяснительная ______________, сведения о совершении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проступка.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назначении служебного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Правилами наложения дисциплинарных взысканий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государственных служащих Республики Казахстан,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Указом Президента Республики Казахстан от __________ №___: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 факту совершения дисциплинарного проступка комиссией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служебное расследование.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Материалы с соответствующим мотивированным заключением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 года представить на рассмотрение дисциплинарной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объяснительная ______________, сведения о совершении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проступка.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Документы по поощрению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поощрении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поощрении (премировании)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Поощрить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поощрения)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представления, протокол заседания комиссии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20___ года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государственного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поощрении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поощрении (премировании)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Поощрить______________________________________________________,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достижения в работе или результаты деятельности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представления, протокол заседания комиссии 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20___ года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государственного органа)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Служебная записка о поощрении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служащий ____________________ работает в данном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(должность, 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государственном органе с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время прохождения государственной службы показал себя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положительной стороны, к возложенным на него должностным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обязанностям относится добросовестно.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Также,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 государственной службе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23 ноября 2015 года за образцовое выполнение должностных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обязанностей </w:t>
      </w:r>
      <w:r>
        <w:rPr>
          <w:rFonts w:ascii="Times New Roman"/>
          <w:b w:val="false"/>
          <w:i/>
          <w:color w:val="000000"/>
          <w:sz w:val="28"/>
        </w:rPr>
        <w:t>(либо безупречную государственную службу,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заданий особой важности и сложности и за другие достижения в работе)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 также по результатам оценки деятельности прошу поощрить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 (</w:t>
      </w:r>
      <w:r>
        <w:rPr>
          <w:rFonts w:ascii="Times New Roman"/>
          <w:b w:val="false"/>
          <w:i/>
          <w:color w:val="000000"/>
          <w:sz w:val="28"/>
        </w:rPr>
        <w:t>единовременным денежным, вознаграждением,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объявлением благодарности, награждением ценным подарком, награждением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грамотой, присвоением почетного звания и др.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Документы об утверждении штатной структуры и</w:t>
      </w:r>
      <w:r>
        <w:br/>
      </w:r>
      <w:r>
        <w:rPr>
          <w:rFonts w:ascii="Times New Roman"/>
          <w:b/>
          <w:i w:val="false"/>
          <w:color w:val="000000"/>
        </w:rPr>
        <w:t>квалификационных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Приказ об утверждении штатной 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 утверждении штатной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численности и 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орагана)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штатную численность и структуру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приказ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об утверждении штатной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численности и 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 утверждении штатной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численности и 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орагана)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(нормативный правовой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штатную численность и структуру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распоряжение (решение) вступает в силу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об утверждении квалификационных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квалификационные требования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административным 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госоргана)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Приказ "Об утверждении квалификационных требований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административным государственным должностям_________________________"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госоргана)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№___от "__" ______ 20___ года отменить (</w:t>
      </w:r>
      <w:r>
        <w:rPr>
          <w:rFonts w:ascii="Times New Roman"/>
          <w:b w:val="false"/>
          <w:i/>
          <w:color w:val="000000"/>
          <w:sz w:val="28"/>
        </w:rPr>
        <w:t>при необходимости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об утверждении квалификационных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требований к административным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квалификационные требования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административным 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(наименование госоргана)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Распоряжение (решение) "Об утверждении квалификационных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требований к административным государственным должностям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№__ от "__" ______ 20___ года отменить (</w:t>
      </w:r>
      <w:r>
        <w:rPr>
          <w:rFonts w:ascii="Times New Roman"/>
          <w:b w:val="false"/>
          <w:i/>
          <w:color w:val="000000"/>
          <w:sz w:val="28"/>
        </w:rPr>
        <w:t>при необходимости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Документы по основной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1) Приказы по основной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создании дисциплинарной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создании дисциплинарной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пунктом ___ Правил наложения дисциплинарных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взысканий на государственных служащих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утвержденных Указом Президента Республики Казахстан от _______ № 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дисциплинарную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Отменить приказ _______________ от "__" 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№___ "О создании дисциплинарной комиссии" (</w:t>
      </w:r>
      <w:r>
        <w:rPr>
          <w:rFonts w:ascii="Times New Roman"/>
          <w:b w:val="false"/>
          <w:i/>
          <w:color w:val="000000"/>
          <w:sz w:val="28"/>
        </w:rPr>
        <w:t>при необходимости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создании дисциплинарной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создании дисциплинарной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пунктом ___ Правил наложения дисциплинарных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взысканий на государственных служащих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утвержденных Указом Президента Республики Казахстан от _______ № 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Создать дисциплинарную комиссию 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Отменить распоряжение (решение)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________ 20___ года №___ "О создании дисциплинарной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при необходимости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создании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создании конкурсной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приказом Министра по делам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службы Республики Казахстан от "__" ______ 20___ года № ___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некоторых вопросах занятия административной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корпуса "Б",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Отменить приказ _______________ от "__" ________ 20___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 "О создании конкурсной комиссии" (</w:t>
      </w:r>
      <w:r>
        <w:rPr>
          <w:rFonts w:ascii="Times New Roman"/>
          <w:b w:val="false"/>
          <w:i/>
          <w:color w:val="000000"/>
          <w:sz w:val="28"/>
        </w:rPr>
        <w:t>при необходимости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создании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создании конкурсной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приказом Министра по делам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службы Республики Казахстан от "__" ______ 20___ года № ___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некоторых вопросах занятия административной государственной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конкурсную комиссию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Отменить распоряжение (решение)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 20___ года № ___ "О создании конкурсной комиссии" (</w:t>
      </w:r>
      <w:r>
        <w:rPr>
          <w:rFonts w:ascii="Times New Roman"/>
          <w:b w:val="false"/>
          <w:i/>
          <w:color w:val="000000"/>
          <w:sz w:val="28"/>
        </w:rPr>
        <w:t>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необходимости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распоряжения (решения)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возложить на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распоряжение (решение) вступает в силу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создании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создании аттестационной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аттестационную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Отменить приказ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 20___года № ___ "О создании аттестационной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при необходимости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создании аттестационной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создании аттестационной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аттестационную комиссию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Отменить распоряжение (решение)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 20___года № ___ "О создании аттестационной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при необходимости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распоряжения (решения)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возложить на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распоряжение (решение) вступает в силу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направлении на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направлении на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срок 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приказ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Распоряжение (решение) о направлении на стажировку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направлении на стажировку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Направить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_______________________________________ для прохождения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срок с "__" ______ 20___ года по "__" 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распоряжения (решения)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возложить на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распоряжение (решение) вступает в силу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закреплении наставников за лицами, впервые принятыми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административные государственные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год, число, месяц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закреплении наставников за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Казахстан",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Министра по делам государственной службы Республики Казахстан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20___ года №___ "Об утверждении Правил и условий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испытательного срока и закрепления наставников",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следующих наставников с "__" _____ 20__ года по "__" ______ 20__года: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"/>
        <w:gridCol w:w="6898"/>
        <w:gridCol w:w="5256"/>
      </w:tblGrid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Наставники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впервые принятые на административные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должность)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должность)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должность)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должность)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___________________________ ознакомить с настоящим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Настоящий приказ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закреплении наставников за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впервые принятыми на административные государственные должности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год, число, месяц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закреплении наставников за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государственные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Казахстан",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Министра по делам государственной службы Республики Казахстан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 20___ года №___ "Об утверждении Правил и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прохождения испытательного срока и закрепления наставников":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Закрепить за лицами, впервые принятыми на административные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должности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следующих наставников с "__" _____ 20__ года по "__" _____ 20__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"/>
        <w:gridCol w:w="6898"/>
        <w:gridCol w:w="5256"/>
      </w:tblGrid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Наставники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Сотрудники, впервые принятые на административные государственные должности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должность)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должность)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должность)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  <w:tr>
        <w:trPr>
          <w:trHeight w:val="30" w:hRule="atLeast"/>
        </w:trPr>
        <w:tc>
          <w:tcPr>
            <w:tcW w:w="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 должность)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___________________________________ ознакомить с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распоряжением (решением) вышеуказанных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распоряжение (решение) вступает в силу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Приказ о создании комиссии по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год, число, месяц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создании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(ссылка на приказ госоргана об утверждении методики)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Правилами проведения проведения оценки деятельности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служащих, утвержденными Указом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"__" ______ 20___ года № ___,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комиссию по оценке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Отменить приказ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 № __ "О создании комиссии по оценке" (</w:t>
      </w:r>
      <w:r>
        <w:rPr>
          <w:rFonts w:ascii="Times New Roman"/>
          <w:b w:val="false"/>
          <w:i/>
          <w:color w:val="000000"/>
          <w:sz w:val="28"/>
        </w:rPr>
        <w:t>при необходимости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Распоряжение (решение) о создании комиссии по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год, число, месяц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создании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(ссылка на приказ госоргана об утверждении методики)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Правилами проведения проведения оценки деятельности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служащих, утвержденными Указом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 20___ года № 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комиссию по оценке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Отменить распоряжение (решение)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_______№ ___ "О создании комиссии по оценке" </w:t>
      </w:r>
      <w:r>
        <w:rPr>
          <w:rFonts w:ascii="Times New Roman"/>
          <w:b w:val="false"/>
          <w:i/>
          <w:color w:val="000000"/>
          <w:sz w:val="28"/>
        </w:rPr>
        <w:t>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распоряжения (решения)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возложить на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распоряжение (решение) вступает в силу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создании комиссии по исчислению стажа, дающего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получение должностного оклада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год, число, месяц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создании комиссии по исчислению стажа,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дающего право на получение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службе Республики Казахстан" и с целью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должностного оклада,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комиссию по исчислению стажа, дающего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получение должностного оклада___________________________,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(название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Отменить приказ от _________№ ___ "О создании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исчислению стажа, дающего право на получение должностного оклада"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(при необходимости).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создании комиссии по исчислению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трудового стажа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создании комиссии по исчислению стажа,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дающего право на получение должностного оклада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службе Республики Казахстан" и с целью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должностного оклада: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комиссию по исчислению стажа, дающего право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получение должностного оклада_________________,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(название 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Отменить распоряжение (решение)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_________№ ___ "О создании комиссии по исчислению стажа, 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право на получение должностного оклада" </w:t>
      </w:r>
      <w:r>
        <w:rPr>
          <w:rFonts w:ascii="Times New Roman"/>
          <w:b w:val="false"/>
          <w:i/>
          <w:color w:val="000000"/>
          <w:sz w:val="28"/>
        </w:rPr>
        <w:t>(при необходимости)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распоряжения (решения)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возложить на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распоряжение (решение) вступает в силу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Приказ об утверждении состава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год, число, месяц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________________________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комиссии)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Отменить приказ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 20___ года № ___ "___________________________________"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Распоряжение (решение) об утверждении состава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год, число, месяц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Об утверждении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_______________________________________________: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нормативного правового акта, пункт, статья)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_______________________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комиссии) (название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Отменить распоряжение (решение)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 20___ года № ___ "___________________________________"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при необходимости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распоряжения (решения)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возложить на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распоряжение (решение) вступает в силу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Приказ о проведении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год, число, месяц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проведении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список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график проведении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Распоряжение (решение) о проведении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год, число, месяц №_____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проведении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список государственных служащих,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(решению).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график проведении аттестации,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распоряжения (решения)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возложить на 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Приложение к документам об утверждении состава комиссии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(распоряжению или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решению)___________________________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 20__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Состав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1"/>
        <w:gridCol w:w="5142"/>
        <w:gridCol w:w="274"/>
        <w:gridCol w:w="6443"/>
      </w:tblGrid>
      <w:tr>
        <w:trPr>
          <w:trHeight w:val="30" w:hRule="atLeast"/>
        </w:trPr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председатель комиссии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комиссии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2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3) Приложения к документу о проведении аттестации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(распоряжению или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решению)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_________ 20__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государственных служащих, подлежащих аттестации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7"/>
        <w:gridCol w:w="5105"/>
        <w:gridCol w:w="6828"/>
      </w:tblGrid>
      <w:tr>
        <w:trPr>
          <w:trHeight w:val="30" w:hRule="atLeast"/>
        </w:trPr>
        <w:tc>
          <w:tcPr>
            <w:tcW w:w="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  <w:tr>
        <w:trPr>
          <w:trHeight w:val="30" w:hRule="atLeast"/>
        </w:trPr>
        <w:tc>
          <w:tcPr>
            <w:tcW w:w="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его наличии)</w:t>
            </w:r>
          </w:p>
        </w:tc>
        <w:tc>
          <w:tcPr>
            <w:tcW w:w="6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</w:tr>
    </w:tbl>
    <w:p>
      <w:pPr>
        <w:spacing w:after="0"/>
        <w:ind w:left="0"/>
        <w:jc w:val="left"/>
      </w:pP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(распоряжению или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решению)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_________ 20__ года № 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аттестации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5775"/>
        <w:gridCol w:w="4519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документы</w:t>
      </w:r>
      <w:r>
        <w:br/>
      </w:r>
      <w:r>
        <w:rPr>
          <w:rFonts w:ascii="Times New Roman"/>
          <w:b/>
          <w:i w:val="false"/>
          <w:color w:val="000000"/>
        </w:rPr>
        <w:t xml:space="preserve">1) Прочие приказы и распоряжения (решения)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 оказании материальной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__________ ____ года №___ "_____________________________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 в размере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 счет экономии средств, предусмотренных на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комиссии 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(название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Распоряжение (решение) об оказании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 оказании материальной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__________ ____ года №___ "_____________________________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_________________________ оказать материальную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 в размере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счет экономии средств, предусмотренных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 на ________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комиссии _________________ от "__" ______ 20___ года №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(название комиссии)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об установлении надбавки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 установлении надбавки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к должностному окладу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__________ ____ года №___ "_____________________________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Установить надбавку в размере ________ к должностному окладу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связи с 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об установлении надбавки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Об установлении надбавки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к должностному окладу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__________ ____ года №___ "_____________________________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Установить надбавку в размере ________ к должностному окладу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связи с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(основание установления надбавки)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______________________________________сотруднику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служебная записка__________________________________,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протокол ___________________________ от "__" ______ 20___ года № 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(вид комиссии)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работе в дополнительное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работе в дополнительное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сверхурочной работе </w:t>
      </w:r>
      <w:r>
        <w:rPr>
          <w:rFonts w:ascii="Times New Roman"/>
          <w:b w:val="false"/>
          <w:i/>
          <w:color w:val="000000"/>
          <w:sz w:val="28"/>
        </w:rPr>
        <w:t>(к работе в выходные и праздничные дни)</w:t>
      </w:r>
      <w:r>
        <w:rPr>
          <w:rFonts w:ascii="Times New Roman"/>
          <w:b w:val="false"/>
          <w:i w:val="false"/>
          <w:color w:val="000000"/>
          <w:sz w:val="28"/>
        </w:rPr>
        <w:t xml:space="preserve">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20___ года с ____ часов по ____ часов выполнять работу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служебная записка, согласие (заявление)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(должность, Ф.И.О.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сверхурочную работу от "__" 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Распоряжение (решение) о работе в дополнительное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О работе в дополнительное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со служебной необходимостью привлечь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 сверхурочной работе </w:t>
      </w:r>
      <w:r>
        <w:rPr>
          <w:rFonts w:ascii="Times New Roman"/>
          <w:b w:val="false"/>
          <w:i/>
          <w:color w:val="000000"/>
          <w:sz w:val="28"/>
        </w:rPr>
        <w:t>(к работе в выходные и праздничные дни)</w:t>
      </w:r>
      <w:r>
        <w:rPr>
          <w:rFonts w:ascii="Times New Roman"/>
          <w:b w:val="false"/>
          <w:i w:val="false"/>
          <w:color w:val="000000"/>
          <w:sz w:val="28"/>
        </w:rPr>
        <w:t xml:space="preserve">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 20___ года с ____ часов по ___ часов выполнять работу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(характер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служебная записка, согласие (заявление)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(должность, Ф.И.О.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сверхурочную работу от "__" ______ 20___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предоставлении дня (часы)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дня (часы)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оплачиваемый день (часы) отдыха "__" _________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года за </w:t>
      </w:r>
      <w:r>
        <w:rPr>
          <w:rFonts w:ascii="Times New Roman"/>
          <w:b w:val="false"/>
          <w:i/>
          <w:color w:val="000000"/>
          <w:sz w:val="28"/>
        </w:rPr>
        <w:t>(счет сверхурочно отработанного рабочего времени)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выходной </w:t>
      </w:r>
      <w:r>
        <w:rPr>
          <w:rFonts w:ascii="Times New Roman"/>
          <w:b w:val="false"/>
          <w:i/>
          <w:color w:val="000000"/>
          <w:sz w:val="28"/>
        </w:rPr>
        <w:t>(праздничный)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день "__" 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_______________от "__" 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__________________________ от "__" ____________20___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работе в дополнительное время".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предоставлении дня (часы)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предоставлении дня (часы)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оплачиваемый день (часы) отдыха "__" _________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года за (</w:t>
      </w:r>
      <w:r>
        <w:rPr>
          <w:rFonts w:ascii="Times New Roman"/>
          <w:b w:val="false"/>
          <w:i/>
          <w:color w:val="000000"/>
          <w:sz w:val="28"/>
        </w:rPr>
        <w:t>счет сверхурочно отработанного рабочего времени</w:t>
      </w:r>
      <w:r>
        <w:rPr>
          <w:rFonts w:ascii="Times New Roman"/>
          <w:b w:val="false"/>
          <w:i w:val="false"/>
          <w:color w:val="000000"/>
          <w:sz w:val="28"/>
        </w:rPr>
        <w:t>) работы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выходной (праздничный) день "__" 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______________от "__" 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______________ от "__" 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работе в дополнительное время".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о предоставлении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предоставлении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(статьи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 государственной службе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компенсацию за (</w:t>
      </w:r>
      <w:r>
        <w:rPr>
          <w:rFonts w:ascii="Times New Roman"/>
          <w:b w:val="false"/>
          <w:i/>
          <w:color w:val="000000"/>
          <w:sz w:val="28"/>
        </w:rPr>
        <w:t>счет сверхурочно отработанного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времени</w:t>
      </w:r>
      <w:r>
        <w:rPr>
          <w:rFonts w:ascii="Times New Roman"/>
          <w:b w:val="false"/>
          <w:i w:val="false"/>
          <w:color w:val="000000"/>
          <w:sz w:val="28"/>
        </w:rPr>
        <w:t>) работу в выходной (</w:t>
      </w:r>
      <w:r>
        <w:rPr>
          <w:rFonts w:ascii="Times New Roman"/>
          <w:b w:val="false"/>
          <w:i/>
          <w:color w:val="000000"/>
          <w:sz w:val="28"/>
        </w:rPr>
        <w:t>праздничный</w:t>
      </w:r>
      <w:r>
        <w:rPr>
          <w:rFonts w:ascii="Times New Roman"/>
          <w:b w:val="false"/>
          <w:i w:val="false"/>
          <w:color w:val="000000"/>
          <w:sz w:val="28"/>
        </w:rPr>
        <w:t>) день "__" _________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приказ ________________________ от "__" ______________20___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работе в дополнительное время".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о предоставлении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год, число, месяц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предоставлении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(</w:t>
      </w:r>
      <w:r>
        <w:rPr>
          <w:rFonts w:ascii="Times New Roman"/>
          <w:b w:val="false"/>
          <w:i/>
          <w:color w:val="000000"/>
          <w:sz w:val="28"/>
        </w:rPr>
        <w:t>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"О государственной службе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предоставить компенсацию за (</w:t>
      </w:r>
      <w:r>
        <w:rPr>
          <w:rFonts w:ascii="Times New Roman"/>
          <w:b w:val="false"/>
          <w:i/>
          <w:color w:val="000000"/>
          <w:sz w:val="28"/>
        </w:rPr>
        <w:t>счет сверхурочно отработанного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времени</w:t>
      </w:r>
      <w:r>
        <w:rPr>
          <w:rFonts w:ascii="Times New Roman"/>
          <w:b w:val="false"/>
          <w:i w:val="false"/>
          <w:color w:val="000000"/>
          <w:sz w:val="28"/>
        </w:rPr>
        <w:t>) работу в выходной (праздничный) день "__" _________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Основание: заявление _____________от "__" 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распоряжение (решение) ______________ от "__" ________20___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работе в дополнительное время".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Основания к прочим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 о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(Ф.И.О.(при его наличии) служащего)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________________ прошу оказать мне материальную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подпись, дата</w:t>
      </w:r>
    </w:p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Служебная записка о работе в дополнительное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Служебная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со служебной необходимостью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Трудового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службе Республики Казахстан" прошу привлечь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____ г. к сверхурочной работе (</w:t>
      </w:r>
      <w:r>
        <w:rPr>
          <w:rFonts w:ascii="Times New Roman"/>
          <w:b w:val="false"/>
          <w:i/>
          <w:color w:val="000000"/>
          <w:sz w:val="28"/>
        </w:rPr>
        <w:t>к работе в выходные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>) с ____ часов по ______ часов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(должность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Согласие (заявление) работника на сверхурочную работу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"__" ________20___ года прилагается.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31"/>
        <w:gridCol w:w="8069"/>
      </w:tblGrid>
      <w:tr>
        <w:trPr>
          <w:trHeight w:val="30" w:hRule="atLeast"/>
        </w:trPr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80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(подпись) (Ф.И.О.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Согласие работника на сверхурочную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или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имеющего право назначения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государственную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(Ф.И.О.(при его наличии) служащего)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Я, _______________________________________________, не возражаю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выходить на сверхурочную работу согласно законодательству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подпись,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