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bc8e" w14:textId="010b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 и списанию библиотечного фонда государственных библиотек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декабря 2015 года № 374. Зарегистрирован в Министерстве юстиции Республики Казахстан 30 декабря 2015 года № 12642. Утратил силу приказом Министра культуры и информации РК от 02.04.2025 № 136-НҚ.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02.04.2025 </w:t>
      </w:r>
      <w:r>
        <w:rPr>
          <w:rFonts w:ascii="Times New Roman"/>
          <w:b w:val="false"/>
          <w:i w:val="false"/>
          <w:color w:val="ff0000"/>
          <w:sz w:val="28"/>
        </w:rPr>
        <w:t>№ 136-НҚ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и списанию библиотечного фонда государственных библиотек.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 в течение десяти рабочих дней со дня исполнения мероприятиий.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учету и списанию библиотечного фонда государственных библиотек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культуры и спорта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учету и списанию библиотечного фонда государственных библиотек (далее – Инструкция) детализирует процесс учета и списания библиотечного фонда государственных библиотек, путем учета поступления документов, списания библиотечного фонда.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аудиовизуальный материал – носитель, содержащий изобразительную, звуковую и текстовую информацию, воспроизводимый с помощью технических и электронных средств;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печатная продукция – периодические печатные издания, книги, брошюры, альбомы, плакаты, буклеты и иная полиграфическая продукция;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библиотечный фонд государственных библиотек (далее –библиотечный фонд) – упорядоченная совокупность документов, формируемая библиотекой для хранения и предоставления во временное пользование читателям и абонентам;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периодическое печатное издание – газета, журнал, альманах, бюллетень, приложения к ним, имеющие постоянное название, текущий номер и выпускаемые не реже одного раза в три месяца.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культуры и спорта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Учету и списанию библиотечного фонда подлежат печатные продукции, периодические печатные издания, а также аудиовизуальные материалы.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культуры и спорта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библиотечного фонда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культуры и спорта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учета библиотечного фонда количество документов, за исключением газет и аудиовизуальных материалов, измеряются основной единицей – экземпляр.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количества газет является годовой комплект, составляющий совокупность номеров (выпусков) газет за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Единицами измерения количества аудиовизуальных материалов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магнитной фонограммы - кассета, катушка, бобина;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грампластинок - диск;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диафильма - рулон;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диапозитивов и кинофонодокументов - комплект.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культуры и спорта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библиотечного фонда осуществляется путем проведения учета поступлений документов и суммарного учета документов.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поступлений библиотечных документов включает в себя следующие процедуры: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приема библиотекой документов, поступивших с сопроводительным письмом или по почте или полученных в дар нарочно, осуществляется сверка на наличие дефектов и (или) расхождений сведений, указанных в сопроводительном письме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дефектов и (или) расхождений, документ принимается для использования в библиотеке и составляется акт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Акт о приеме документов составляется в двух экземплярах, один экземпляр акта остается в подразделении библиотеки, осуществляющем комплектование документов, другой экземпляр передается в бухгалтерию библиотеки.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дефектов у документа, полученного в дар нарочно, документ не принимается, у документа, поступившего с сопроводительным письмом или по почте составляется акт о дефектах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Акт о дефектах составляется в двух экземплярах, один экземпляр акта остается в библиотеке, другой экземпляр направляется в обратный адресат с уведомлением о не возможности принятия документов в связи с обнаруженными расхождениями, дефектами;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обработка документов, которая включает в себя наклеивание контрольного листка с указанием сроков возврата и ярлыка на лицевой стороне документа с указанием шифра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индивидуальный учет осуществляется путем внесения сведения о поступившем документе в Инвентарную книгу,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присвоения документу и проставления на документе инвентарного номера, печати библиотеки.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Инвентарный номер присваивается каждому поступившему документу, за исключением брошюры объемом менее 48 страниц и периодического печатного издания.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Присвоенный инвентарный номер закрепляется за документом на все время его нахождения в библиотечном фонде и не подлежит изменению, исправлению и исключению.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присвоения инвентарного номера, проставляются на лицевой стороне титульного листа документа печать библиотеки и над печатью инвентарный номер.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Поступившие брошюры объемом менее 48 страниц учитываются путем составления акта о приеме документов,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а периодические печатные издания учитываются путем составления регистрационной карточки периодического печатного издания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Суммарный учет всех видов документов, поступающих или выбывающих из библиотечного фонда библиотеки, производится партиями по одному сопроводительному документу (счет фактура, накладная, акт).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Суммарный учет включает в себя сбор сведений о составе и величине библиотечного фонда обо всех происходящих в нем изменениях по итогам квартала, календарного года, формой суммарного учета является Книга суммарного учета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Списание библиотечного фонда государственных библиотек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культуры и спорта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за исключением документов из редкого фонда библиотеки, списываются: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ветхости и дефектности (документы, пришедшие в непригодное для использования состояние и не подлежащие ремонту и реставрации), устарелости по содержанию (документы, утратившие свою актуальность, научную, культурно-историческую значимость, познавательную и производственную ценность, не пригодные для практического пользования) путем утилизации на основании акта о списании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дублетности (не используемые излишние, избыточные экземпляры документов), непрофильности (документы, не соответствующие профилю библиотеки) путем безвозмездной передаче другой государственной библиотеке на основании акта о списании документов. Передача осуществляется путем подписания акта о приеме - передач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двух экземплярах: один экземпляр остается в библиотеке, другой передается принимающей государственной библиотеке;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повреждения при чрезвычайных ситуациях (аварии, стихийного бедствия, пожара и других) на основании документов соответствующих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утери путем составления акта об утере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 и списанию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учреждения, должность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 ___ года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приеме документов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____________ 20 ___ год в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с участием сотрудника, ответственного за прием документов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руководства библиотеки)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в библиотеку принимаются следующие документы: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и заголовок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документа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лиц, составляющих настоящий акт 1)________________________;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лица, сдавшего документы:___________________________________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наличии),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 и списанию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дефектах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"___"______________________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с участием сотрудника,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прием документов и руководства библиотеки составляющего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при приеме документов:____________________________________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(заголовок документов, наименование (фамилия,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наличии) отправителя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обнаружено следующее: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(указываются обнаруженные дефекты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лиц, составляющих настоящий акт: 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 и списанию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Инвентарная книга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библиотеки: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библиотеки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Книге суммарного учета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и заголовок документа (том, часть, выпуск, место, год издания)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(указывается цифрами),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 сверке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 списании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Инвентарной книге имеется _____ пронумерованных страниц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" "        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библиотеки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 и списанию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Регистрационная карточка периодического печатного издания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газеты/журнала/альманаха/бюллетеня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выпусков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суммарного учета Часть 1 "Поступление документов"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культуры и спорта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 документов, с указание номер и дата сопроводительного документа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 печатные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книг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брошюр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брошюр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журналы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газет (в годовых комплектах)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материалы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фонодокументов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видеодокументов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фотодокументов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баланс всего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техническая, cельскохозяйственная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языкознание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литературоведение, художественная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2 "Списание документов"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акта о списании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списанных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печатных продукций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периодических печатных изданий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аудиовизуальных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(годовые комплекты)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списания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списания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снято с баланса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техническая, сельскохозяйственная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литературоведение, художественная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3 "Итоги движения библиотечного фондов"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итогов движения библиотечного фонда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документов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печатных продукций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периодических печатных изданий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аудиовизуальных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на 01.01.20__год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за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квартала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31.12.20__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баланс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естествено-научная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техническая, сельскохозяйственная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языкознание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литературоведение, художественная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 и списанию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списании документов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 20___ год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и членов комиссии:____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(фамилии, имена, отчества (при наличии) и должности председателя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списании следующих документов: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и заголовок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__________ тенге по причине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(указать причину списания)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лиц, составивших настоящий акт 1)________________________;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 и списанию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учреждения,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подпись)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 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приеме-передач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"_____ " ________20__ года, в лице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___________________________о том, что с одной стороны передает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стороне в лице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баланса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(-ие) документ (-ы):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и заголовок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(в тенге)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(автор, дата и номер письма, дата и номер акта о списании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передающей стороны: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принимающей стороны: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 и списанию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библиотек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учреждения, должность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 ___ года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утере документов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 20___ год в составе: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(фамилии, имена, отчества (при наличии) и должности лиц, участвующих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составлении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утере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пользователя утерянного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(-их) документа (-ов)), принадлежащих учреждению: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Автор, заголовок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сумму**__________________ тенге, по причине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 возмещу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пользователя утерянного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нанесенный материальный ущерб путем восстановления документа***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пользователя утерянного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библиотеки)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лиц, составивших настоящий акт:____________________________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принимает взамен следующего (-их) документа (-ов)):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учреждения)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Автор, заголовок документа***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пользователя утерянного документа учреждения: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лиц, составивших настоящий акт: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Цена документа указывается согласно акту о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Сумма определяется в размере рыночной стоимости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Документ, являющийся равноценным по содержанию и форме.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