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af85" w14:textId="c21a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декабря 2014 года № 265 "О внесении изменений впостановление Правлении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н установлении пределов отклонения курса покупки от курса продажи долларов США и евро за тенге по операциям, проводимым через обменные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257. Зарегистрировано в Министерстве юстиции Республики Казахстан 30 декабря 2015 года № 12637. Утратило силу постановлением Правления Национального Банка Республики Казахстан от 21 июня 2021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21.06.2021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01.02.2016.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2014 года № 265 "О внесении изменений в постановление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и установлении пределов отклонения курса покупки от курса продажи долларов США и евро за тенге по операциям, проводимым через обменные пункты" (зарегистрированное в Реестре государственной регистрации нормативных правовых актов под № 10146, опубликованное 29 января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пределы отклонения курса покупки от курса продажи иностранной валюты за тенге по операциям, проводимым через обменные пункты уполномоченных банков и уполномоченных организаций,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доллара США - 6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евро - 7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баланса, валютного регулирования и статистики (Умбеталиев М.Т.)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государственной регистрации в Министерстве юстиции Республики Казахстан для включения в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 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февраля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