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c76d" w14:textId="991c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802. Зарегистрирован в Министерстве юстиции Республики Казахстан 29 декабря 2015 года № 12636.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88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38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ветеринарии в отношении субъектов, осуществляющих деятельность по выращиванию крупного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388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38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ветеринарии в отношении субъектов, осуществляющих деятельность по выращиванию птиц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38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ветеринарии в отношении субъектов, осуществляющих деятельность по выращиванию свиней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38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ветеринарии в отношении субъектов, осуществляющих деятельность по выращиванию сельскохозяйственных животных (менее 1000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38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ветеринарии в отношении субъектов, осуществляющих заготовку и переработку рыбы и рыбной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38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38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проверочный лист в области ветеринарии в отношении субъектов, осуществляющих переработку мяса,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38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проверочный лист в области ветеринарии в отношении субъектов, осуществляющих убой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1"/>
    <w:bookmarkStart w:name="z38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проверочный лист в области ветеринарии в отношении субъектов, осуществляющих деятельность по производству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2"/>
    <w:bookmarkStart w:name="z38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проверочный лист в области ветеринарии в отношении государственных ветеринарных организаций, созданных местными исполнительными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3"/>
    <w:bookmarkStart w:name="z38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проверочный лист в области ветеринарии в отношении субъектов, осуществляющих переработку молока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4"/>
    <w:bookmarkStart w:name="z38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проверочный лист в области ветеринарии в отношении субъектов, осуществляющих деятельность по производству препаратов ветеринарного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5"/>
    <w:bookmarkStart w:name="z38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проверочный лист в области ветеринарии в отношении субъектов, осуществляющих деятельность по производству меда и продуктов пчеловодства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6"/>
    <w:bookmarkStart w:name="z39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проверочный лист в области ветеринарии в отношении субъектов, осуществляющих ветеринарную лечебно-профилактическую деятельность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7"/>
    <w:bookmarkStart w:name="z39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проверочный лист в области ветеринарии в отношении субъектов, осуществляющих хранение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"/>
    <w:bookmarkStart w:name="z39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проверочный лист в области ветеринарии в отношении субъектов, осуществляющих деятельность по содержанию и разведению животных в научных целях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"/>
    <w:bookmarkStart w:name="z39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проверочный лист в области ветеринарии в отношении субъектов, осуществляющих деятельность по хранению и реализации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"/>
    <w:bookmarkStart w:name="z39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проверочный лист в области ветеринарии в отношении зоопарков, зоомагазинов и цирков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1"/>
    <w:bookmarkStart w:name="z39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2"/>
    <w:bookmarkStart w:name="z39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3"/>
    <w:bookmarkStart w:name="z39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4"/>
    <w:bookmarkStart w:name="z39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осуществляющих выдачу ветеринарной справки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5"/>
    <w:bookmarkStart w:name="z39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проверочный лист в области ветеринарии в отношении субъектов, осуществляющих ветеринарную лечебно-профилактическую деятельность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6"/>
    <w:bookmarkStart w:name="z39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7"/>
    <w:bookmarkStart w:name="z39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8"/>
    <w:bookmarkStart w:name="z39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9"/>
    <w:bookmarkStart w:name="z39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 осуществляющие выдачу ветеринарной справки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0"/>
    <w:bookmarkStart w:name="z39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1"/>
    <w:bookmarkStart w:name="z39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проверочный лист в области ветеринарии в отношении субъектов, осуществляющих деятельность по производству препаратов ветеринарного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2"/>
    <w:bookmarkStart w:name="z46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проверочный лист в области ветеринарии в отношении субъектов, осуществляющих деятельность по выращиванию крупного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3"/>
    <w:bookmarkStart w:name="z46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4"/>
    <w:bookmarkStart w:name="z46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5"/>
    <w:bookmarkStart w:name="z46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проверочный лист в области ветеринарии в отношении субъектов, осуществляющих деятельность по выращиванию свиней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6"/>
    <w:bookmarkStart w:name="z46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проверочный лист в области ветеринарии в отношении субъектов, осуществляющих заготовку и переработку рыбы и рыбной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7"/>
    <w:bookmarkStart w:name="z46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проверочный лист в области ветеринарии в отношении субъектов, осуществляющих переработку мяса,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8"/>
    <w:bookmarkStart w:name="z46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проверочный лист в области ветеринарии в отношении субъектов, осуществляющих убой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9"/>
    <w:bookmarkStart w:name="z46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проверочный лист в области ветеринарии в отношении субъектов, осуществляющих деятельность по производству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0"/>
    <w:bookmarkStart w:name="z46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проверочный лист в области ветеринарии в отношении субъектов, осуществляющих переработку молока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1"/>
    <w:bookmarkStart w:name="z46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проверочный лист в области ветеринарии в отношении субъектов, осуществляющих деятельность по производству меда и продуктов пчеловодства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2"/>
    <w:bookmarkStart w:name="z46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проверочный лист в области ветеринарии в отношении субъектов, осуществляющих хранение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3"/>
    <w:bookmarkStart w:name="z46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проверочный лист в области ветеринарии в отношении субъектов, осуществляющих деятельность по хранению и реализации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4"/>
    <w:bookmarkStart w:name="z46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проверочный лист в области ветеринарии в отношении субъектов, осуществляющих деятельность по производству препаратов ветеринарного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2011 года № 18-02/366 и и.о. Министра экономического развития и торговли Республики Казахстан от 2 августа 2011 года № 228 "Об утверждении форм проверочных листов и критериев оценки степени рисков в сфере частного предпринимательства в области ветеринарии" (зарегистрированный в Реестре государственной регистрации нормативных правовых актов № 7152, опубликованный 14 сентября 2011 года № 294-295 (26685-26686), 15 сентября 2011 года № 296-297 (26687-26688) в газете "Казахстанская правда").</w:t>
      </w:r>
    </w:p>
    <w:bookmarkEnd w:id="47"/>
    <w:bookmarkStart w:name="z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48"/>
    <w:bookmarkStart w:name="z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__________________Е.Досаев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1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ветеринарии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46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46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ветеринарии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и надзора в области ветеринарии к степеням риска и отбора субъектов (объектов) контроля и надзора при проведении проверок на соответствие квалификационным требованиям по выданным лицензиям, разрешительным требованиям по выданным разрешениям и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требованиям), и профилактического контроля с посещением субъекта (объекта) контроля и надзора.</w:t>
      </w:r>
    </w:p>
    <w:bookmarkEnd w:id="52"/>
    <w:bookmarkStart w:name="z46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53"/>
    <w:bookmarkStart w:name="z46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54"/>
    <w:bookmarkStart w:name="z46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55"/>
    <w:bookmarkStart w:name="z46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 – государственные ветеринарные организации, созданные местными исполнительными органами областей, городов республиканского значения, столицы, физические и юридические лица, осуществляющие предпринимательскую деятельность в области ветеринарии, физические и юридические лица, использующие объекты, подлежащие государственному ветеринарно-санитарному контролю и надзору, в том числе осуществляющие деятельность, связанную с производством, заготовкой (убоем), хранением, использованием, переработкой и реализацией животных, продукции и сырья животного происхождения, ветеринарных препаратов, кормов и кормовых добавок,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осуществляющие выдачу ветеринарной справки;</w:t>
      </w:r>
    </w:p>
    <w:bookmarkEnd w:id="56"/>
    <w:bookmarkStart w:name="z46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незначительное нарушение – нарушение требований, установленных законодательством Республики Казахстан в области ветеринарии к размещению, комплектованию, перемещению животных, продукции и сырья животного происхождения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нарушения, не отнесенные к грубым и значительным нарушениям;</w:t>
      </w:r>
    </w:p>
    <w:bookmarkEnd w:id="57"/>
    <w:bookmarkStart w:name="z46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законодательством Республики Казахстан в области ветеринарии к наличию помещений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добавок; поступлению (приему), производству (изготовлению), хранению, реализации, утилизации, уничтожению объектов государственного ветеринарно-санитарного контроля и надзора; проведению ветеринарных мероприятий; выполнению функции в области ветеринарии; нарушению сроков и полноты предоставления ветеринарного учета и отчетности, учета ветеринарных документов;</w:t>
      </w:r>
    </w:p>
    <w:bookmarkEnd w:id="58"/>
    <w:bookmarkStart w:name="z46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законодательством Республики Казахстан в области ветеринарии,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несоблюдение требований по обеспечению ветеринарно-санитарной безопасности, влекущие отравление людей и животных, а также несоблюдение требований к материально-техническому оснащению, отбору проб, не ведение ветеринарного учета и отчетности, непроведение идентификации сельскохозяйственных животных, наличие жалоб и обращений, а также нарушение требований Евразийского экономического союза в области ветеринарии;</w:t>
      </w:r>
    </w:p>
    <w:bookmarkEnd w:id="59"/>
    <w:bookmarkStart w:name="z46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60"/>
    <w:bookmarkStart w:name="z46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61"/>
    <w:bookmarkStart w:name="z46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62"/>
    <w:bookmarkStart w:name="z46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63"/>
    <w:bookmarkStart w:name="z46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64"/>
    <w:bookmarkStart w:name="z46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65"/>
    <w:bookmarkStart w:name="z46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 и надзора</w:t>
      </w:r>
    </w:p>
    <w:bookmarkEnd w:id="66"/>
    <w:bookmarkStart w:name="z46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надзора и (или) проверки на соответствие требованиям,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67"/>
    <w:bookmarkStart w:name="z46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и надзора относятся к одной из следующих степеней риска:</w:t>
      </w:r>
    </w:p>
    <w:bookmarkEnd w:id="68"/>
    <w:bookmarkStart w:name="z46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69"/>
    <w:bookmarkStart w:name="z46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70"/>
    <w:bookmarkStart w:name="z46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71"/>
    <w:bookmarkStart w:name="z46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высокой и средней степеням риска, проводятся проверка на соответствие требованиям, профилактический контроль с посещением субъекта (объекта) контроля и надзора, профилактический контроль без посещения субъекта (объекта) контроля и надзора и внеплановая проверка.</w:t>
      </w:r>
    </w:p>
    <w:bookmarkEnd w:id="72"/>
    <w:bookmarkStart w:name="z46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низкой степени риска, проводятся проверка на соответствие требованиям, профилактический контроль без посещения субъекта (объекта) контроля и надзора и внеплановая проверка.</w:t>
      </w:r>
    </w:p>
    <w:bookmarkEnd w:id="73"/>
    <w:bookmarkStart w:name="z46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и надзора относятся к одной из следующих степеней риска:</w:t>
      </w:r>
    </w:p>
    <w:bookmarkEnd w:id="74"/>
    <w:bookmarkStart w:name="z46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75"/>
    <w:bookmarkStart w:name="z46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76"/>
    <w:bookmarkStart w:name="z46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77"/>
    <w:bookmarkStart w:name="z46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надзора относится:</w:t>
      </w:r>
    </w:p>
    <w:bookmarkEnd w:id="78"/>
    <w:bookmarkStart w:name="z46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79"/>
    <w:bookmarkStart w:name="z46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80"/>
    <w:bookmarkStart w:name="z46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81"/>
    <w:bookmarkStart w:name="z46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82"/>
    <w:bookmarkStart w:name="z46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нарушений требований к субъектам (объектам) контроля и надзора в области ветеринарии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83"/>
    <w:bookmarkStart w:name="z47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критериев.</w:t>
      </w:r>
    </w:p>
    <w:bookmarkEnd w:id="84"/>
    <w:bookmarkStart w:name="z47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85"/>
    <w:bookmarkStart w:name="z47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объективных критериев в области ветеринарии к субъектам (объектам) контроля и надзора осуществляется посредством определения риска по возможности наступления неблагоприятного происшествия для жизни или здоровью человека, окружающей среды, законным интересам физических и юридических лиц, государства.</w:t>
      </w:r>
    </w:p>
    <w:bookmarkEnd w:id="86"/>
    <w:bookmarkStart w:name="z47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и надзора к высокой степени риска относятся:</w:t>
      </w:r>
    </w:p>
    <w:bookmarkEnd w:id="87"/>
    <w:bookmarkStart w:name="z47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деятельность по выращиванию крупного рогатого скота (от 1000 и более условных голов);</w:t>
      </w:r>
    </w:p>
    <w:bookmarkEnd w:id="88"/>
    <w:bookmarkStart w:name="z47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осуществляющие деятельность по выращиванию мелкого рогатого скота (от 1000 и более условных голов);</w:t>
      </w:r>
    </w:p>
    <w:bookmarkEnd w:id="89"/>
    <w:bookmarkStart w:name="z47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выращиванию птиц (от 1000 и более условных голов);</w:t>
      </w:r>
    </w:p>
    <w:bookmarkEnd w:id="90"/>
    <w:bookmarkStart w:name="z47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субъекты, осуществляющие деятельность по выращиванию свиней (от 1000 и более условных голов);</w:t>
      </w:r>
    </w:p>
    <w:bookmarkEnd w:id="91"/>
    <w:bookmarkStart w:name="z47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субъекты, осуществляющие деятельность по выращиванию сельскохозяйственных животных (менее 1000 условных голов);</w:t>
      </w:r>
    </w:p>
    <w:bookmarkEnd w:id="92"/>
    <w:bookmarkStart w:name="z47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субъекты, осуществляющие заготовку и переработку рыбы и рыбной продукции;</w:t>
      </w:r>
    </w:p>
    <w:bookmarkEnd w:id="93"/>
    <w:bookmarkStart w:name="z47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лаборатории ветеринарно-санитарной экспертизы, осуществляющие деятельность по проведению ветеринарно-санитарной экспертизы продукции и сырья животного происхождения;</w:t>
      </w:r>
    </w:p>
    <w:bookmarkEnd w:id="94"/>
    <w:bookmarkStart w:name="z47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субъекты, осуществляющие переработку мяса, продукции и сырья животного происхождения;</w:t>
      </w:r>
    </w:p>
    <w:bookmarkEnd w:id="95"/>
    <w:bookmarkStart w:name="z47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субъекты, осуществляющие убой животных;</w:t>
      </w:r>
    </w:p>
    <w:bookmarkEnd w:id="96"/>
    <w:bookmarkStart w:name="z47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субъекты, осуществляющие переработку молока;</w:t>
      </w:r>
    </w:p>
    <w:bookmarkEnd w:id="97"/>
    <w:bookmarkStart w:name="z47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субъекты, осуществляющие деятельность по производству препаратов ветеринарного назначения.</w:t>
      </w:r>
    </w:p>
    <w:bookmarkEnd w:id="98"/>
    <w:bookmarkStart w:name="z47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и надзора к средней степени риска относятся:</w:t>
      </w:r>
    </w:p>
    <w:bookmarkEnd w:id="99"/>
    <w:bookmarkStart w:name="z47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деятельность по производству кормов и кормовых добавок;</w:t>
      </w:r>
    </w:p>
    <w:bookmarkEnd w:id="100"/>
    <w:bookmarkStart w:name="z47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ветеринарные организации, созданные местными исполнительными органами областей, городов республиканского значения, столицы;</w:t>
      </w:r>
    </w:p>
    <w:bookmarkEnd w:id="101"/>
    <w:bookmarkStart w:name="z47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производству меда и продуктов пчеловодства.</w:t>
      </w:r>
    </w:p>
    <w:bookmarkEnd w:id="102"/>
    <w:bookmarkStart w:name="z47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и надзора к низкий степени риска относятся:</w:t>
      </w:r>
    </w:p>
    <w:bookmarkEnd w:id="103"/>
    <w:bookmarkStart w:name="z47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ветеринарную лечебно-профилактическую деятельность;</w:t>
      </w:r>
    </w:p>
    <w:bookmarkEnd w:id="104"/>
    <w:bookmarkStart w:name="z47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осуществляющие хранение продукции и сырья животного происхождения;</w:t>
      </w:r>
    </w:p>
    <w:bookmarkEnd w:id="105"/>
    <w:bookmarkStart w:name="z47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содержанию и разведению животных в научных целях;</w:t>
      </w:r>
    </w:p>
    <w:bookmarkEnd w:id="106"/>
    <w:bookmarkStart w:name="z47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субъекты, осуществляющие деятельность по хранению и реализации кормов и кормовых добавок;</w:t>
      </w:r>
    </w:p>
    <w:bookmarkEnd w:id="107"/>
    <w:bookmarkStart w:name="z47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зоопарки, цирки и зоомагазины;</w:t>
      </w:r>
    </w:p>
    <w:bookmarkEnd w:id="108"/>
    <w:bookmarkStart w:name="z47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субъекты, осуществляющие деятельность по проведению дезинфекции, дезинсекции, дератизации и дегельминтизации;</w:t>
      </w:r>
    </w:p>
    <w:bookmarkEnd w:id="109"/>
    <w:bookmarkStart w:name="z47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субъекты, осуществляющие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bookmarkEnd w:id="110"/>
    <w:bookmarkStart w:name="z47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субъекты, осуществляющие производство ветеринарных препаратов, используемых в качестве средств парфюмерии или косметики для животных;</w:t>
      </w:r>
    </w:p>
    <w:bookmarkEnd w:id="111"/>
    <w:bookmarkStart w:name="z47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осуществляющие выдачу ветеринарной справки.</w:t>
      </w:r>
    </w:p>
    <w:bookmarkEnd w:id="112"/>
    <w:bookmarkStart w:name="z47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113"/>
    <w:bookmarkStart w:name="z47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114"/>
    <w:bookmarkStart w:name="z47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115"/>
    <w:bookmarkStart w:name="z47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116"/>
    <w:bookmarkStart w:name="z47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 и надзора.</w:t>
      </w:r>
    </w:p>
    <w:bookmarkEnd w:id="117"/>
    <w:bookmarkStart w:name="z47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 надзора используются следующие источники информации:</w:t>
      </w:r>
    </w:p>
    <w:bookmarkEnd w:id="118"/>
    <w:bookmarkStart w:name="z47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надзора;</w:t>
      </w:r>
    </w:p>
    <w:bookmarkEnd w:id="119"/>
    <w:bookmarkStart w:name="z47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и надзора;</w:t>
      </w:r>
    </w:p>
    <w:bookmarkEnd w:id="120"/>
    <w:bookmarkStart w:name="z47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организациями;</w:t>
      </w:r>
    </w:p>
    <w:bookmarkEnd w:id="121"/>
    <w:bookmarkStart w:name="z47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 и надзора).</w:t>
      </w:r>
    </w:p>
    <w:bookmarkEnd w:id="122"/>
    <w:bookmarkStart w:name="z47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требованиям используются следующие источники информации:</w:t>
      </w:r>
    </w:p>
    <w:bookmarkEnd w:id="123"/>
    <w:bookmarkStart w:name="z47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в отношении субъектов контроля и надзора;</w:t>
      </w:r>
    </w:p>
    <w:bookmarkEnd w:id="124"/>
    <w:bookmarkStart w:name="z47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организациями.</w:t>
      </w:r>
    </w:p>
    <w:bookmarkEnd w:id="125"/>
    <w:bookmarkStart w:name="z47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126"/>
    <w:bookmarkStart w:name="z47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профилактического контроля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127"/>
    <w:bookmarkStart w:name="z47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128"/>
    <w:bookmarkStart w:name="z47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129"/>
    <w:bookmarkStart w:name="z47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130"/>
    <w:bookmarkStart w:name="z47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31"/>
    <w:bookmarkStart w:name="z47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132"/>
    <w:bookmarkStart w:name="z47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требованиям на период, определяемый пунктами 22 и 23 настоящих Критериев, посредством применения субъективных критериев.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10.04.2026 № 130 и и.о. Министра национальной экономики РК от 17.04.2026 № 27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сфере ветеринарии субъектов контроля и надзора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 и надзора или проведения проверок на соответствие требованиям.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10.04.2026 № 130 и и.о. Министра национальной экономики РК от 17.04.2026 № 27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Start w:name="z47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требованиям, не должен превышать пяти процентов от общего количества таких субъектов контроля в сфере ветеринарии.</w:t>
      </w:r>
    </w:p>
    <w:bookmarkEnd w:id="134"/>
    <w:bookmarkStart w:name="z47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135"/>
    <w:bookmarkStart w:name="z47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пунктом 3 и 4 настоящих Критерий применяется следующий порядок расчета показателя степени риска.</w:t>
      </w:r>
    </w:p>
    <w:bookmarkEnd w:id="136"/>
    <w:bookmarkStart w:name="z47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137"/>
    <w:bookmarkStart w:name="z47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 (SC), определенным в соответствии с пунктом 13 настоящих Критериев, с последующей нормализацией значений, данных в диапазон от 0 до 100 баллов.</w:t>
      </w:r>
    </w:p>
    <w:bookmarkEnd w:id="138"/>
    <w:bookmarkStart w:name="z47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139"/>
    <w:bookmarkStart w:name="z47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0"/>
    <w:bookmarkStart w:name="z47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41"/>
    <w:bookmarkStart w:name="z47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42"/>
    <w:bookmarkStart w:name="z47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143"/>
    <w:bookmarkStart w:name="z47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в области ветеринарии.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144"/>
    <w:bookmarkStart w:name="z47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145"/>
    <w:bookmarkStart w:name="z47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и надзора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 и надзора.</w:t>
      </w:r>
    </w:p>
    <w:bookmarkEnd w:id="146"/>
    <w:bookmarkStart w:name="z47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47"/>
    <w:bookmarkStart w:name="z47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 Данный показатель рассчитывается по следующей формуле:</w:t>
      </w:r>
    </w:p>
    <w:bookmarkEnd w:id="148"/>
    <w:bookmarkStart w:name="z47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149"/>
    <w:bookmarkStart w:name="z47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0"/>
    <w:bookmarkStart w:name="z47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51"/>
    <w:bookmarkStart w:name="z47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52"/>
    <w:bookmarkStart w:name="z47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нарушений.</w:t>
      </w:r>
    </w:p>
    <w:bookmarkEnd w:id="153"/>
    <w:bookmarkStart w:name="z47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 Данный показатель рассчитывается по следующей формуле:</w:t>
      </w:r>
    </w:p>
    <w:bookmarkEnd w:id="154"/>
    <w:bookmarkStart w:name="z47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155"/>
    <w:bookmarkStart w:name="z47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6"/>
    <w:bookmarkStart w:name="z47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57"/>
    <w:bookmarkStart w:name="z47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58"/>
    <w:bookmarkStart w:name="z47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159"/>
    <w:bookmarkStart w:name="z47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60"/>
    <w:bookmarkStart w:name="z47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61"/>
    <w:bookmarkStart w:name="z47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2"/>
    <w:bookmarkStart w:name="z47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63"/>
    <w:bookmarkStart w:name="z47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64"/>
    <w:bookmarkStart w:name="z47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65"/>
    <w:bookmarkStart w:name="z47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66"/>
    <w:bookmarkStart w:name="z47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67"/>
    <w:bookmarkStart w:name="z47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169"/>
    <w:bookmarkStart w:name="z47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70"/>
    <w:bookmarkStart w:name="z47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71"/>
    <w:bookmarkStart w:name="z47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72"/>
    <w:bookmarkStart w:name="z47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73"/>
    <w:bookmarkStart w:name="z47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надзора;</w:t>
      </w:r>
    </w:p>
    <w:bookmarkEnd w:id="175"/>
    <w:bookmarkStart w:name="z47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76"/>
    <w:bookmarkStart w:name="z47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77"/>
    <w:bookmarkStart w:name="z47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78"/>
    <w:bookmarkStart w:name="z572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Меры оперативного реагирования в области ветеринарии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оценки дополнены главой 3-1 в соответствии с совместным приказом и.о. Министра сельского хозяйства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29.06.2024 № 56 (вводится в действие по истечении десяти календарных дней после дня его первого официального опубликования).</w:t>
      </w:r>
    </w:p>
    <w:bookmarkStart w:name="z572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К мерам оперативного реагирования, применяемым в рамках настоящих Критериев, относятся:</w:t>
      </w:r>
    </w:p>
    <w:bookmarkEnd w:id="180"/>
    <w:bookmarkStart w:name="z572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запрещение производства, применения и реализации перемещаемых (перевозимых) объектов, не соответствующих требованиям законодательства Республики Казахстан в области ветеринарии, международным договорам Республики Казахстан и актам, составляющим право Евразийского экономического союза;</w:t>
      </w:r>
    </w:p>
    <w:bookmarkEnd w:id="181"/>
    <w:bookmarkStart w:name="z572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действия разрешительного документа в области ветеринарии;</w:t>
      </w:r>
    </w:p>
    <w:bookmarkEnd w:id="182"/>
    <w:bookmarkStart w:name="z57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запрещение деятельности или отдельных видов деятельности в соответствии с законами Республики Казахстан;</w:t>
      </w:r>
    </w:p>
    <w:bookmarkEnd w:id="183"/>
    <w:bookmarkStart w:name="z57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 деятельности или отдельных видов деятельности в соответствии с законами Республики Казахстан.</w:t>
      </w:r>
    </w:p>
    <w:bookmarkEnd w:id="184"/>
    <w:bookmarkStart w:name="z57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Основаниями для применения мер оперативного реагирования в виде запрещения производства, применения и реализации перемещаемых (перевозимых) объектов, не соответствующих требованиям законодательства Республики Казахстан в области ветеринарии, международным договорам Республики Казахстан и актам, составляющим право Евразийского экономического союза являются нарушения:</w:t>
      </w:r>
    </w:p>
    <w:bookmarkEnd w:id="185"/>
    <w:bookmarkStart w:name="z57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6"/>
    <w:bookmarkStart w:name="z57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7"/>
    <w:bookmarkStart w:name="z57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требования, указанного в пункте 4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8"/>
    <w:bookmarkStart w:name="z57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89"/>
    <w:bookmarkStart w:name="z57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Основаниями для применения мер оперативного реагирования в виде приостановления действия разрешительного документа в области ветеринарии со сроком на шесть месяцев являются нарушения:</w:t>
      </w:r>
    </w:p>
    <w:bookmarkEnd w:id="190"/>
    <w:bookmarkStart w:name="z573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требований, указанных в пунктах 4 и 5 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1"/>
    <w:bookmarkStart w:name="z57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требований, указанных в пунктах 3, 4, 5, 6, 7, 8 и 9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92"/>
    <w:bookmarkStart w:name="z57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21-4. Основаниями для применения мер оперативного реагирования в виде запрещения деятельности или отдельных видов деятельности в соответствии с законами Республики Казахстан являются нарушения:</w:t>
      </w:r>
    </w:p>
    <w:bookmarkEnd w:id="193"/>
    <w:bookmarkStart w:name="z57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требования, указанного в пункте 1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4"/>
    <w:bookmarkStart w:name="z57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требований, указанных в пунктах 2 и 6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5"/>
    <w:bookmarkStart w:name="z57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требования, указанного в пункте 4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6"/>
    <w:bookmarkStart w:name="z57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требования, указанного в пункте 5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7"/>
    <w:bookmarkStart w:name="z57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8"/>
    <w:bookmarkStart w:name="z57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требования, указанного в пункте 5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9"/>
    <w:bookmarkStart w:name="z57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требования, указанного в пункте 5 </w:t>
      </w:r>
      <w:r>
        <w:rPr>
          <w:rFonts w:ascii="Times New Roman"/>
          <w:b w:val="false"/>
          <w:i w:val="false"/>
          <w:color w:val="000000"/>
          <w:sz w:val="28"/>
        </w:rPr>
        <w:t>приложения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0"/>
    <w:bookmarkStart w:name="z57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1"/>
    <w:bookmarkStart w:name="z574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02"/>
    <w:bookmarkStart w:name="z57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21-5. Основаниями для применения мер оперативного реагирования в виде приостановления деятельности или отдельных видов деятельности в соответствии с законами Республики Казахстан со сроком на шесть месяцев являются нарушения:</w:t>
      </w:r>
    </w:p>
    <w:bookmarkEnd w:id="203"/>
    <w:bookmarkStart w:name="z575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требований, указанных в пунктах 3 и 5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4"/>
    <w:bookmarkStart w:name="z575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05"/>
    <w:bookmarkStart w:name="z479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06"/>
    <w:bookmarkStart w:name="z47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Кратность проведения проверок на соответствие требованиям в отношении субъектов (объектов) контроля и надзора, отнесенных к высокой степени риска, определяется не чаще одного раза в год.</w:t>
      </w:r>
    </w:p>
    <w:bookmarkEnd w:id="207"/>
    <w:bookmarkStart w:name="z47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 и надзора, отнесенных к средней степени риска, определяется не чаще одного раза в два года.</w:t>
      </w:r>
    </w:p>
    <w:bookmarkEnd w:id="208"/>
    <w:bookmarkStart w:name="z48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 и надзора, отнесенных к низкой степени риска, определяется не чаще одного раза в три года.</w:t>
      </w:r>
    </w:p>
    <w:bookmarkEnd w:id="209"/>
    <w:bookmarkStart w:name="z48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Кратность проведения профилактического контроля с посещением субъекта (объекта) контроля и надзора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210"/>
    <w:bookmarkStart w:name="z48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Профилактический контроль с посещением субъекта (объекта) контроля и надзора проводятся на основании полугодовых списков проведения профилактического контроля с посещением субъекта (объекта) контроля и надзора, формируемых в соответствии с пунктом 4 статьи 144-2 Кодекса.</w:t>
      </w:r>
    </w:p>
    <w:bookmarkEnd w:id="211"/>
    <w:bookmarkStart w:name="z48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Проверка на соответствие требованиям проводится на основании графика проверок на соответствие требованиям,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480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и надзора в области ветеринарии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Субъекты, осуществляющие деятельность по выращиванию крупного рогатого скота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вакцинации и диагностике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Субъекты, осуществляющие деятельность по выращиванию мелкого рогатого скота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вскрывочных специальных влагонепроницаемых емкостей для сбора трупов животных, абортированных плодов и последа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Субъекты, осуществляющие деятельность по выращиванию птиц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контакта молодняка со взрослой птицей (всех видов птиц) в период выращивания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камере для пароформалиновой дезинфекции яиц расчетной температуре воздуха составляет плюс 30 градусов по Цельсию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инкубатории, помещение для содержания молодняка, изолятор и карантинное отделение,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цыплят в возрасте до 60 - 70 календарных дней и индюшат в возрасте до 120 календарных дней – 30 x 30 миллиметров (далее – 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кур и индеек, а также для молодняка кур старше 60 - 70 календарных дней и индеек старше 120 календарных дней – 50 x 50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Субъекты, осуществляющие деятельность по выращиванию свиней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Субъекты, осуществляющие деятельность по выращиванию сельскохозяйственных животных (менее 1000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оформление на них ветеринарных паспортов и своевременное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В отношении заготовки и переработки рыбы и рыбной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и/или ветеринарных справок на рыбу и рыбную продукцию поступивший на 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на микробиологические, паразитологические, химические, токсические элементы, пестициды и радионуклиды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постоянной санитарной обработки и дезинфекции, дезинсекции 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 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с холодильными оборудованиями для раздельного хранения сырья, готовой продукции, упаковочных и вспомогательных материалов, оборудованные полками, стеллажами, подтоварниками и контейнерами, изготовленными из материалов, легко поддающихся мойке и дезинфекции, и высотой не менее 15 сантиметров (далее – см) от пола, охлаждаемые камеры – системами сбора и отвода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внутренней отделки помещений объекта к моющим и дезинфицирующим средствам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холодильных установках, в помещения и в оборудованиях для хранения рыбы и рыбной продукции термометров, записывающих показатели температуры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расположения штабелей на расстоянии не ближе 30 см от стен и приборов охлаждения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каждого вида продуктов отдельных разделочных досок и ножей с маркировкой, хранящиеся в соответствующих отделах на специально отведенных местах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открывающихся окон со съемными моющимися москитными сетками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 для сбора и утилизации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Лаборатории ветеринарно-санитарной экспертизы, осуществляющие деятельность по проведению ветеринарно-санитарной экспертизы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деятельность по проведению ветеринарно-санитарной экспертизы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 следующим набором помещений в зависимости от мощности объекта: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экспертизы мяса и мясопродуктов, яиц и яйцепродуктов (с отдельными рабочими столами);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экспертизы рыбы и рыбопродуктов;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экспертизы молока и молокопродуктов, меда, растительного сырья (с отдельным рабочим столом);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мойки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стерилизации мяса и мясопродуктов с холодильным оборудованием для хранения конфиската;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дезинфицирующих и моющих средств,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(учет поступающей продукции, результатов экспертиз, конфискатов, реактивов)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покрываться мраморной крошкой, кафелем или обиваться оцинкованным железом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крючки) или столами для проведения экспертизы мяса и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вспомогательными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 на производственно-техническую базу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 и/или сертификатов о калибровке средств измерений, наличие стандартных тестов для проведения ветеринарно-санитарной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 ветеринарная санитария", со стажем работы по специальности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 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Субъекты, осуществляющие переработку мяса,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исключение пересечений потоков и контактов сырых и готовых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 поступающего для переработки сырья и вспомогательных материалов на соответствие требованиям в области ветеринарии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соприкосновения мясных туш, находящихся в подвешенном состоянии, с полом, стенами и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сток жидкости к трапам на участках обескровливания, зачистки и мойки туш по специальным наклонным желобам;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непищевых отходов в специальную тару, окрашенную в отличительный цвет и имеющую надпись (маркировку) о ее назначении;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изолированной холодильной камеры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сантиметра и наличие проходов между штабелями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Субъекты, осуществляющие убой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ведения журнала и ветеринарного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сырья, готовой продукции 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(кроме убойных площадок) соответствующего оснащения: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помещениями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местом для размещения животных, расколы для ветеринарного осмотра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санитарная бойня (помещением, как в обычных производственных цехах, но значительно меньших размеров с отделением для стерилизации мяса и субпродуктов) или санитарная камера (отдельное помещением, расположенное внутри здания) для изолированной переработки больных или слабых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изолятором (изолированное помещением на территории объекта убоя животных для размещения больных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изолированная холодильная камера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бетонированная яма (септиком) для сбора и сооружениями для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зданиями (навесы) для предубойного содержания животных (обособленное помещением (площадка) на территории объекта убоя животных для приема, размещения, ветеринарного осмотра, сортировки и отдыха убойных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бытовые помещения и дезинфекционная камера для санитарной обработки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оглушение и обескровливание;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свиней: ошпаривание, удаление щетины, скобление и опаливание;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очищенных желудков и кишок;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обработка и промывка других побочных продуктов убоя, в частности съемка шкуры с голов, если это не проводилось на линии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упаковка побочных продуктов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(убойные площадки) соответствующего оснащения: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для забоя с учетом производственной мощности объекта убоя животных, которое оснащено: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гладкими стенами, покрытыми легко моющимися материалами или покрашенными до высоты 3 м, с округленными углами и выступами;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вентиляцией и отоплением;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естественным и/или искусственным освещением, которое не искажает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закрытой ямой (септик)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приспособленным местом для освобождения и очистки содержимого желудков и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обескровливания туш под подвесными путями устроены поддоны для сбора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умывальником для персонала, одноразовым ручным полотенцем (дезрастворы для рук); 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Субъекты, осуществляющие деятельность по производству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ветеринарно-санитарного заключения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нормативно-технической документации на производимые корм и кормовым добавкам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внутрипроизводственного акта составленной в произвольной форме о соответствии либо не соответствии требованиям ветеринарных нормативов кормов и кормовых добавок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государственной регистрации на производимых кормовых добавок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выданный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продукции и сырья, поступающих на переработку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Государственные ветеринарные организации, созданные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 (индекс: 3-вет,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 (индекс: 5-вет,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номеров,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определяет место и время проведения идентификации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проводит идентификацию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присваивает животному индивидуальный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осуществляет ведение базы данных (ввод данных в базу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выдает владельцу животного ветеринарный паспорт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устройство фиксации животных для проведения 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безыгольный инъектор;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термочемоданы;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аппарат для массовых прививок (металлический);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кутиметр;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порошкодаватель (для лекарств);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кольцо носовое для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ножницы;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вата (не стерильная);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см, а также металлический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обеспечения их безопасности в течение всего срока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проведение контроля и надзора температуры и влажности помещений, а также уборка и обработка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аппарат для проведения холодного и горячего таврения;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аппарат для проведения биркования;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принтер для распечатывания самоклеющихся штрих-кодов;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сканер для считывания индивидуальных номеров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требованиями, за исключением скотомогильников по захоронению трупов животных, павших от сибирской язвы: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навес высотой 2,5 м, длиной 6 м, шириной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вскрытия трупов животных, хранения дезинфицирующих средств, инвентаря, специальной одежды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вытяжная труба из ямы с диаметром 25 см и высотой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забор не менее 2 м высотой с въездными воротами;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траншея глубиной 0,8-1,4 м и шириной не менее 1,5 м по всему периметру внутренней стороны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двухслойное перекрытие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Соблюдение требования по содержанию скотомогильников по захоронению трупов животных, павших от сибирской язвы, в соответствии с ветеринарными (ветеринарно-санитарными) требованиями: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информации о зарегистрированных эпизоотических очагах сибирской язвы с обозначением координат и границ почвенных очагов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ограждение имеющихся почвенных очагов по всему периметру глухим забором (металлический или бетонный) высотой не менее 1,5 м, исключающим доступ людей и животных. Почвенный очаг, обеспеченный обозначением в виде таблички: "Сибирская язва" (с датой возникновения болезни)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журнал для записи ветеринарно-профилактических мероприятий (ветучет, форма № 1-вет);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чемодан техника осеменатора (укомплектованный);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микроскоп;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сосуд Дьюара, 35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базы данных по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174 предусматривается в редакции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сельского хозяйства РК от 10.04.2026 № 130 и и.о. Министра национальной экономики РК от 17.04.2026 № 27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сведении о выданных ветеринарных справках в информационную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Субъекты, осуществляющие переработку молока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экспертизы молока и молочных продуктов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молока и молочных продуктов в лаборатории ветеринарно-санитарной экспертизы (ветучет, форма № 5-вет)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Субъекты, осуществляющие деятельность по производству препаратов ветеринарного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ветеринарно-санитарное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лицензию на занятие деятельностью по производству препаратов ветеринарного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аттестат аккредитации подразделении производственного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подтверждение о присвоении учетного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документации на производимые ветеринарные 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Применяемые средства измерения подлежат внесению в Реестр государственной системы обеспечения единства измерений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трубопроводы должны иметь маркировку с указанием проходящих по ним веществ и при необходимости направление потока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недопущению въезда/выезда транспорта на территорию производителя вне дезинфекционных барьера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уничтожении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готовой продукции на складе допускается после получения результатов исследований подразделения производственного контроля о соответствии готовой продукции требованиям нормативно-технической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 производственного акта составленного в произвольной форме, о соответствии либо не соответствии требованиям ветеринарных нормативов ветеринарного препарата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уничтожении ветеринарных препаратов, по истечении сроков годности их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отчета о производстве ветеринарных препаратов (индекс: 4-вет,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на упаковке, оборудовании или помещениях должна быть четкой, однозначной, установленной формы, помимо словесных обозначений используют цветовую маркировку, указывающую на статус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перекрестной контаминации необходимо предусмотреть следующие технические и организационные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разделение зон производства (антибиотики, живые вакцины, бактериальные препараты из живых микроорганизмов, биологические препараты) или разделение циклов их производства по времени, с соответствующей уборкой помещения и оборудования между циклами;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воздушных шлюзов и вытяжных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снижение риска контаминации, вызываемой рециркуляцией или повторным поступлением необработанного или недостаточно обработанного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защитной одежды в пределах зон производства продукции, создающей высокий риск перекрестной контаминации, использование высокоэффективных методов очистки и обработки.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 завершении валидационных (квалификационных) исследований, их результаты и заключения протоколируются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качества при производстве ветеринарных препаратов включает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ответственность и обязанности всех работников четко определены;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производство и контроль готовой продукции выполняются по утвержденным инструкциям (методикам);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 ветеринарные препараты выдается сертификат, подтверждающий, что каждая серия продукции была произведена и проверена в соответствии с требованиями нормативно-технической документации.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документация по контролю качества, относящаяся к протоколам серий продукции, хранится в течение одного года после истечения срока годности серии и не менее пяти лет после получения сертификата на серию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необходимо проводить в соответствии с утвержденными письменными инструкциями, содержащими: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методику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используемого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отбираемых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характеристику тары для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маркировку тары с отобранными пробами;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специальные меры предосторожности, особенно касающиеся стерильных и вредных веществ, условия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инструкции по очистке и хранению оборудования для отбора проб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процессе производства используются следующие документы: спецификации, технологические регламенты, стандарты организации по производству и упаковке, инструкции (методики), протоколы, а также документы по проведению контроля качества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Производителю необходимо иметь следующую технологическую документацию по производству и контролю ветеринарного препарата, прошнурованную, пронумерованную и скрепленную печатью: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учет по производству ветеринарного препарата с подробным описанием процедур изготовления каждой серии (партии) ветеринарного препарата по датам;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учет по изготовлению и контролю качества питательных сред, культур клеток и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учет контроля ветеринарных препаратов (производственный контроль);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паспорт ветеринарного препарата, удостоверяющий его качество, с указанием номера производственного контроля, серии (партии), наименования ветеринарного препарата, организации-изготовителя, даты изготовления, срока годности и даты выдачи паспорта;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учет поступления и хранения, контрольных образцов ветеринарных препаратов в подразделении производственного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учет по контролю качества дезинфекции и обезвреживания/обеззараживания производственных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учет стерилизации использованных или бракованных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учет по приемке на склад серии (партии) ветеринарного препарата, ее хранению с регистрацией температурного режима, упаковке и отгрузке потребителям;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учет проведения инструктажей по технике безопасности, охране труда и ветеринарно-санитарному режиму при производстве и контроле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учет проверки культурально-морфологических, биохимических и биологических свойств образцов штаммов, имеющихся у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учет обеззараживания (обезвреживания) патогенно-биологических агентов;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учет лиофилизации патогенно-биологических агентов.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огороженного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ограждения высотой не менее 2 метров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санпропускника, который представляет собой помещение из трех отделений: первое – раздевалка с индивидуальными шкафами для одежды и обуви сотрудников, второе – туалет; третье – душевая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на территорию производителя, работающего с микроорганизмами первой – второй группы патогенности, располагается дезинфекционный барьер для дезинфекции транспорта – котлован с бетонированным дном и стенками следующих размеров: глубина – не менее 20 сантиметров, ширина – не менее 3 метров, длина – не менее 5 метров. Дезинфекционный барьер наполняется дезинфицирующим раствором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содержания животных находятся в отдельных зданиях от всех остальных зон, имеют отдельный вход, оборудуются отдельными системами подготовки и обработки воздуха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проектировании и эксплуатации помещений предусматривается обеспечение защиты от проникания в них насекомых или животных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выданного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производственной зоне: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минимизации риска здоровью людей, вызываемого перекрестной контаминацией при производстве сенсибилизирующих веществ (антибиотиков, или иных веществ биологического синтеза) или биологических ветеринарных препаратов (из живых микроорганизмов), предусматривают специальные и изолированные технические средства (помещения (для удобства туалет, но он не должен пересекаться с производственными линиями), оборудование, средства обслуживания);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одних и тех же помещениях не допускается производство антибиотиков, гормонов, цитотоксинов, сильнодействующих лекарственных средств и другой продукции. В исключительных случаях производство таких препаратов допускается в одних помещениях при разделении циклов производства по времени, с соблюдением специальных мер предосторожности и проведением необходимой аттестации (испытаний);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зданиях, используемых для производства ветеринарных препаратов, не допускается производство ядов технического назначения (пестицидов и гербицидов);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производственные помещения должны быть хорошо освещены, особенно в местах проведения визуального операционного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производственные помещения (включая боксы для ведения стерильных работ) необходимо обеспечить приточно-вытяжной вентиляцией. Для этой цели используются специальные стерилизующие фильтры. При нагрузке 36–50 кубических метров воздуха в час на 1 квадратный метр поверхности фильтра коэффициент "проскока" по микробным телам не менее 0,01 – 0,005 %. Кратность воздухообмена составляет от 3 до 15 кубических метров в час, в зависимости от особенностей и целевого использования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все производственные помещения обеспечиваются герметичными окнами и дверьми (отсутствие окон в производственных помещениях допускается);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производственные помещения (включая предбоксники) обеспечивают горячей и холодной водой, а при необходимости вытяжными шкафами. Совмещение автоклавной с моечной, а также совмещение "грязных" и "чистых" автоклавов, в которых проводится стерилизация питательных сред, растворов, инструментов не допускается.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зоне складирования: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зонах приемки и выдачи материалов и продукции должна быть обеспечена их защита от неблагоприятных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режим карантина обеспечивается хранением продукции в раздельных зонах, то эти зоны должны быть четко обозначены;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отбракованных, отозванных или возвращенных материалов предусматривают изолированные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сильнодействующие вещества и препараты должны храниться в безопасных и охраняемых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складских помещениях регулярно проводится контроль температуры и влажности в помещении, учет движения ветеринарных препаратов, а также уборка и обработка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контроля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подразделение производственного контроля производителя должны быть отделены от производственных помещений, проект должен соответствовать требованиям к выполняемым в них операциям. Площадь должна быть достаточной для исключения перепутывания и перекрестного загрязнения, а также для хранения образцов и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размещения чувствительных приборов, нуждающихся в защите от электромагнитных полей, вибрации, повышенной влажности воздуха или других внешних факторов, могут быть предусмотрены отдельные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подразделение производственного контроля и изолятор необходимо обеспечить локальной приточно-вытяжной вентиляцией;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работа с микроорганизмами любой группы патогенности должна проводиться только в боксах с предбоксником;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работа с ядовитыми, радиоактивными веществами, химикатами и токсинами должна проводиться только в боксах с вытяжными шкафами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вспомогательной зоне: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Комнаты для отдыха и приема пищи, отделены от производственных помещений;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переодевания и хранения одежды, а также туалеты и душевые легко доступны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производстве ветеринарного препарата используют блок изолированных производственных помещений: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отделы)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подразделение производственного контроля производителя с хранилищем для контрольных (эталонных) и производственных (вакцинных) штаммов микроорганизмов;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термостатная комната, снабженная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автоклавная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моечная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помещение для упаковки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складское помещение для хранения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должно соответствовать перечню (спецификации) оборудования и приборов, необходимых для производства и контроля ветеринарного препарата, указанного в инструкции по производству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правоустанавливающего документа на производственные помещения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 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подразделений производственного контроля производителя; 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 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помещения для упаковки; 10) складского помещения для хранения ветеринарных препаратов; 11) стационарных коммуникаций – горячего и холодного водоснабжения, электроснабжения и канализации, обеспечивающих функционирование производства; 12)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моечной − для мойки и заготовки посуды; 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складского помещения для хранения ветеринарных препаратов; 7) стационарных коммуникаций – горячего и холодного водоснабжения, электроснабжения и канализации, обеспечивающих функционирование производства; 8)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 и/или сертификаты о калибровке средств измерений, а также аттестат аккредитации испытательной лаборатории, либо договор с аккредитованной испытательной лабораторией)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руководителей и специалистов: 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 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повышения,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 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Субъекты, осуществляющие деятельность по производству меда и продуктов пчеловодства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допущении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меда и продуктов пчеловодства по физико-химическим свойствам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пасеки, размещение на ней пасечных домиков (кочевых будок), обеспечение предметами и средствами личной гигиены и дезинфекции,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Пасеки размещают на сухих, освещенных солнцем, защищенных от ветра местах не ближе 500 метров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пчел в исправных ульях, окрашенных в различные цвета (синий, белый, желтый)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ограждений на территории стационарной пасеки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кочевых пасек у источников медосбора на расстоянии не ближе 1,5 км одна от другой и 3 км от стационарных пасек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Субъекты, осуществляющие ветеринарную лечебно-профилактическую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кормов и кормовых добавок, установленных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кормов или кормовых добавок,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кормовых добавок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записи ветеринарно-профилактических мероприятий (ветучет, форма № 1-вет)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регистрации заболеваний животных (ветучет, форма № 2-вет)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Субъекты, осуществляющие хранение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приему продукции и сырья животного происхождения, поступающих на хранение, в сопровождении ветеринарных документов, подтверждающих их безопасность, происхождение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совместного размещения технического сырья животного происхождения (шкуры,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 в помещениях объектов хранения, предназначенных для хранения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и оборудования для хранения продукции и сырья животного происхождения со специальными условиями хранения контрольно-измерительными приборами для контроля условий хранения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сплошного забора, исключающего несанкционированный доступ посторонних лиц и бродячих животных, синантропных птиц на территорию объекта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Субъекты, осуществляющие деятельность по содержанию и разведению животных в научных целях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сельскохозяйственных животных и оформление на них ветеринарных паспортов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для содержания и разведения животных в научных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Субъекты, осуществляющие деятельность по хранению и реализации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территории и помещений в чистоте и наличие актов о проведении дезинфекции, дезинсекции, дератизации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кормов и кормовых добавок, а также продукции и сырья, поступающих на хранение и реализацию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(в течение установленного срока годности):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осуществлению складирования упакованных кормов, кормовых добавок в штабелях, на поддонах и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недопущению хранения и транспортировки кормов и кормовых добавок вместе с горюче-смазочными материалами и пищевыми продуктами, имеющими специфический запах;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недопущению совместного хранения прошедшей обработку кормов и кормовых добавок и необработанной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отдельному хранению кормов с содержанием ветеринарных препаратов от других кормов во избежание их смешивания;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отдельному хранению химических удобрений, пестицидов и других веществ, не предназначенных для использования в кормах во избежание ошибочного их применения в процессе производства и предотвращения загрязнения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отопления складов для поддержания определенной температуры, необходимой для соблюдения режима хранения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складских помещений с учетом обеспечения поточности технологических процессов и исключения возможности пересечения потоков сырья и отходов с потоком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места в помещении склада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с указанием "несоответствующая продукция"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Зоопарки, зоомагазины и цирки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животных и обеспечение идентификации животных (по животным подлежащим обязательной идентификации и учету), содержащихся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при карантинировании животных (ввоз, вывоз животных)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в период карантинирования животных поголовного клинического осмотра с обязательной термометрией, а также диагностических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парнокопытных – на бруцеллез, туберкулез, паратуберкулез, энзоотический лейкоз,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парнокопытных – на бруцеллез, паратуберкулез,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 – на алеутскую болезнь;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 – на орнитоз (пситтакоз), грипп птиц;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приматов – на туберкулез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проведении вакцинации животных один раз в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плотоядных – против бешенства;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собак, лисиц, песцов, волков, шакалов – против чумы плотоядных, вирусного энтерита, гепатита, лептоспироза;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норок, хорьков – против вирусного энтерита, чумы плотоядных;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нутрий – против пастереллеза;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кошачьих – против бешенства, панлейкопении, калицивироза и вирусного ринотрахеита;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грызунов (кроликов) – против миксоматоза и вирусной геморрагической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 (отряда куриных) – против болезни Ньюкасла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Субъекты, осуществляющие деятельность по проведению дезинфекции, дезинсекции, дератизации и дегельминтизации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установленными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дезинсекции,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исследований ветеринарной лабораторией по определению качества дезинфекции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непрошедших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помещений, необходимых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 и техники, необходимых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21. Субъекты, осуществляющие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 установленными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реализации ветеринарных препаратов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объекта, осуществляющего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22. Субъекты, осуществляющие производство ветеринарных препаратов, используемых в качестве средств парфюмерии или косметики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предпринимательской деятельности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производства ветеринарных препаратов, используемых в качестве средств парфюмерии или косметики для животных, непрошедших государственную регистрацию в Республике Казахстан и/или в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производство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23.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осуществляющие выдачу ветеринарной справки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выданных бланков ветеринарных документов (ветеринарных справок)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 движении бланков ветеринарных документов (ветеринарных справок)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301 предусматривается в редакции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сельского хозяйства РК от 10.04.2026 № 130 и и.о. Министра национальной экономики РК от 17.04.2026 № 27 (вводится в действие с 12.07.2026).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внесению сведении о выданных ветеринарных справках в информационную систему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послесреднего, или технического, или профессионального образования по специальностям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трудового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 ветеринарии</w:t>
            </w:r>
          </w:p>
        </w:tc>
      </w:tr>
    </w:tbl>
    <w:bookmarkStart w:name="z480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ветеринарии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и.о. Министра сельского хозяйства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29.06.2024 № 56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 /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 /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выращиванию крупного рогатого скота (от 1000 и более условных голов); мелкого рогатого скота (от 1000 и более условных голов); свиней (от 1000 и более условных голов); производству кормов и кормовых добавок; меда и продуктов пчеловодства; хранению продукции и сырья животного происхождения; хранению и реализации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выращиванию птиц (от 1000 и более условных голов); заготовку и переработку рыбы и рыбной продукции; переработку мяса, продукции и сырья животного происхождения; убой животных; переработку молока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о соответствии его ветеринарно-санитарным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государственных ветеринарных организаций, созданных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 (индекс: 3-вет,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 (индекс: 5-вет,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производству препаратов ветеринарного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производстве ветеринарных препаратов (индекс: 4-вет,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о соответствии его ветеринарно-санитарным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ветеринарную лечебно-профилактическую деятельность; деятельность по проведению дезинфекции, дезинсекции, дератизации, дегельминтизации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о соответствии его ветеринарно-санитарным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 производство ветеринарных препаратов, используемых в качестве средств парфюмерии или косметики для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1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крупного рогатого скота (от 1000 и более условных голов)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08" w:id="22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и надзора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вакцинации и диагностике своих животных для обеспечения ветеринарно-санитарной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09" w:id="22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_______________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10" w:id="22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11" w:id="22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птиц (от 1000 и более условных голов)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12" w:id="22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контакта молодняка со взрослой птицей (всех видов птиц) в период выращивания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камере для пароформалиновой дезинфекции яиц расчетной температуре воздуха составляет плюс 30 градусов по Цельсию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13" w:id="22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свиней (от 1000 и более условных голов)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14" w:id="22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и надзора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15" w:id="22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выращиванию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(менее 1000 условных голов)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оформление на них ветеринарных паспортов и своевременное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0" w:id="23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заготовку и переработку рыбы и рыбной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и/или ветеринарных справок на рыбу и рыбную продукцию поступивший на перерабатывающие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на микробиологические, паразитологические, химические, токсические элементы, пестициды и радионуклиды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постоянной санитарной обработки и дезинфекции, дезинсекции 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 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16" w:id="23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деятельность по проведению ветеринарно-санитарной экспертизы продукции и сырья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лаборатории, следующим набором помещений в зависимости от мощности объекта: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экспертизы мяса и мясопродуктов, яиц и яйцепродуктов (с отдельными рабочими столами);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экспертизы рыбы и рыбопродуктов;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экспертизы молока и молокопродуктов, меда, растительного сырья (с отдельным рабочим столом);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мойки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стерилизации мяса и мясопродуктов с холодильным оборудованием для хранения конфиската;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дезинфицирующих и моющих средств,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и отчетности (учет поступающей продукции, результатов экспертиз, конфискатов, реактивов)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других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покрываться мраморной крошкой, кафелем или обиваться оцинкованным железом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 и другие) или столами для проведения экспертизы мяса и мясопродуктов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другими вспомогательными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84" w:id="24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мяса,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85" w:id="24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исключение пересечений потоков и контактов сырых и готовых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 поступающего для переработки сырья и вспомогательных материалов на соответствие требованиям в области ветеринарии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соприкосновения мясных туш, находящихся в подвешенном состоянии, с полом, стенами и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сток жидкости к трапам на участках обескровливания, зачистки и мойки туш по специальным наклонным желобам;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непищевых отходов в специальную тару, окрашенную в отличительный цвет и имеющую надпись (маркировку) о ее назначении;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86" w:id="24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убой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87" w:id="24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ведения журнала и ветеринарного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 (ветеринарный сертификат, ветеринарная справка)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88" w:id="24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ветеринарно-санитарного заключения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нормативно-технической документации на производимые корм и кормовым добавкам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внутрипроизводственного акта составленной в произвольной форме о соответствии либо не соответствии требованиям ветеринарных нормативов кормов и кормовых добавок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государственной регистрации на производимых кормовых добавок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выданный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89" w:id="25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388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государственных ветеринарных организаций, созданных местными исполнительными органами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90" w:id="25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 (индекс: 3-вет,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 (индекс: 5-вет,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номеров,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место и время проведения идентификации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 идентификацию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присваивает животному индивидуальный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осуществляет ведение базы данных (ввод данных в базу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выдает владельцу животного ветеринарный паспорт.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устройство фиксации животных для проведения 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безыгольный инъектор;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термочемоданы;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аппарат для массовых прививок (металлический);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кутиметр;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порошкодаватель (для лекарств);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кольцо носовое для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ножницы;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вата (не стерильная);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см, а также металлический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обеспечения их безопасности в течение всего срока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проведение контроля температуры и влажности помещений, а также уборка и обработка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аппарат для проведения холодного и горячего таврения;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аппарат для проведения биркования;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принтер для распечатывания самоклеющихся штрих-кодов;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сканер для считывания индивидуальных номеров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требованиями, за исключением скотомогильников по захоронению трупов животных, павших от сибирской язвы: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навес высотой 2,5 м, длиной 6 м, шириной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вскрытия трупов животных, хранения дезинфицирующих средств, инвентаря, специальной одежды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вытяжная труба из ямы с диаметром 25 см и высотой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забор не менее 2 м высотой с въездными воротами;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траншея глубиной 0,8-1,4 м и шириной не менее 1,5 м по всему периметру внутренней стороны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двухслойное перекрытие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по захоронению трупов животных, павших от сибирской язвы, в соответствии с ветеринарными (ветеринарно-санитарными) требованиями: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информации о зарегистрированных эпизоотических очагах сибирской язвы с обозначением координат и границ почвенных очагов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ограждение имеющихся почвенных очагов по всему периметру глухим забором (металлический или бетонный) высотой не менее 1,5 м, исключающим доступ людей и животных. Почвенный очаг, обеспеченный обозначением в виде таблички: "Сибирская язва" (с датой возникновения болезни)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журнал для записи ветеринарно-профилактических мероприятий (ветучет, форма № 1-вет);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чемодан техника осеменатора (укомплектованный);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микроскоп;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сосуд Дьюара, 35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базы данных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20 предусматривается в редакции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сельского хозяйства РК от 10.04.2026 № 130 и и.о. Министра национальной экономики РК от 17.04.2026 № 27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внесению сведении о выданных ветеринарных справках в информационную систему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31" w:id="28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388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молока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экспертизы молока и молочных продуктов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молока и молочных продуктов в лаборатории ветеринарно-санитарной экспертизы (ветучет, форма № 5-вет)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4" w:id="28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препаратов ветеринарного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ветеринарно-санитарное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лицензию на занятие деятельностью по производству препаратов ветеринарного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аттестат аккредитации подразделении производственного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подтверждение о присвоении учетного номера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документации на производимые ветеринарные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Применяемые средства измерения подлежат внесению в Реестр государственной системы обеспечения единства измерений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трубопроводы должны иметь маркировку с указанием проходящих по ним веществ и при необходимости направление потока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недопущению въезда/выезда транспорта на территорию производителя вне дезинфекционных барьера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уничтожении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готовой продукции на складе допускается после получения результатов исследований подразделения производственного контроля о соответствии готовой продукции требованиям нормативно-технической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 производственного акта составленного в произвольной форме, о соответствии либо не соответствии требованиям ветеринарных нормативов ветеринарного препарата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уничтожении ветеринарных препаратов, по истечении сроков годности их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отчета о производстве ветеринарных препаратов (индекс: 4-вет,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на упаковке, оборудовании или помещениях должна быть четкой, однозначной, установленной формы, помимо словесных обозначений используют цветовую маркировку, указывающую на статус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перекрестной контаминации необходимо предусмотреть следующие технические и организационные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разделение зон производства (антибиотики, живые вакцины, бактериальные препараты из живых микроорганизмов, биологические препараты) или разделение циклов их производства по времени, с соответствующей уборкой помещения и оборудования между циклами;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воздушных шлюзов и вытяжных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снижение риска контаминации, вызываемой рециркуляцией или повторным поступлением необработанного или недостаточно обработанного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защитной одежды в пределах зон производства продукции, создающей высокий риск перекрестной контаминации, использование высокоэффективных методов очистки и обработки.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 завершении валидационных (квалификационных) исследований, их результаты и заключения протоколируются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качества при производстве ветеринарных препаратов включает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ответственность и обязанности всех работников четко определены;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производство и контроль готовой продукции выполняются по утвержденным инструкциям (методикам);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 ветеринарные препараты выдается сертификат, подтверждающий, что каждая серия продукции была произведена и проверена в соответствии с требованиями нормативно-технической документации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документация по контролю качества, относящаяся к протоколам серий продукции, хранится в течение одного года после истечения срока годности серии и не менее пяти лет после получения сертификата на серию.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необходимо проводить в соответствии с утвержденными письменными инструкциями, содержащими: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методику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используемого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отбираемых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характеристику тары для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маркировку тары с отобранными пробами;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специальные меры предосторожности, особенно касающиеся стерильных и вредных веществ, условия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инструкции по очистке и хранению оборудования для отбора проб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процессе производства используются следующие документы: спецификации, технологические регламенты, стандарты организации по производству и упаковке, инструкции (методики), протоколы, а также документы по проведению контроля качества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Производителю необходимо иметь следующую технологическую документацию по производству и контролю ветеринарного препарата, прошнурованную, пронумерованную и скрепленную печатью: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учет по производству ветеринарного препарата с подробным описанием процедур изготовления каждой серии (партии) ветеринарного препарата по датам;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учет по изготовлению и контролю качества питательных сред, культур клеток и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учет контроля ветеринарных препаратов (производственный контроль);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паспорт ветеринарного препарата, удостоверяющий его качество, с указанием номера производственного контроля, серии (партии), наименования ветеринарного препарата, организации-изготовителя, даты изготовления, срока годности и даты выдачи паспорта;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учет поступления и хранения, контрольных образцов ветеринарных препаратов в ППК;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учет по контролю качества дезинфекции и обезвреживания/обеззараживания производственных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учет стерилизации использованных или бракованных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учет по приемке на склад серии (партии) ветеринарного препарата, ее хранению с регистрацией температурного режима, упаковке и отгрузке потребителям;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учет проведения инструктажей по технике безопасности, охране труда и ветеринарно-санитарному режиму при производстве и контроле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учет проверки культурально-морфологических, биохимических и биологических свойств образцов штаммов, имеющихся у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учет обеззараживания (обезвреживания) патогенно-биологических агентов;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учет лиофилизации патогенно-биологических агентов.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9" w:id="28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меда и продуктов пчеловодства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допущении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меда и продуктов пчеловодства по физико-химическим свойствам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пасеки, размещение на ней пасечных домиков (кочевых будок), обеспечение предметами и средствами личной гигиены и дезинфекции (перекисью водорода и другие),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4" w:id="28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ветеринарную лечебно-профилактическую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предпринимательской деятельности в области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кормов и кормовых добавок, установленных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кормов или кормовых добавок,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кормовых добавок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записи ветеринарно-профилактических мероприятий (ветучет, форма № 1-вет)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регистрации заболеваний животных (ветучет, форма № 2-вет)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9" w:id="28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хранение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продукции и сырья животного происхождения, поступающих на хранение, в сопровождении ветеринарных документов, подтверждающих их безопасность, происхождение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4" w:id="28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содержанию и разведению животных в научных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сельскохозяйственных животных и оформление на них ветеринарных паспортов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8" w:id="28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 Проверочный лист в области ветеринарии в отношении субъектов, осуществляющих деятельность по хранению и реализации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территории и помещений в чистоте и наличие актов о проведении дезинфекции, дезинсекции, дератизации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кормов и кормовых добавок, а также продукции и сырья, поступающих на хранение и реализацию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(в течение установленного срока годности):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осуществлению складирования упакованных кормов, кормовых добавок в штабелях, на поддонах и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недопущению хранения и транспортировки кормов и кормовых добавок вместе с горюче-смазочными материалами и пищевыми продуктами, имеющими специфический запах;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недопущению совместного хранения прошедшей обработку кормов и кормовых добавок и необработанной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отдельному хранению кормов с содержанием ветеринарных препаратов от других кормов во избежание их смешивания;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отдельному хранению химических удобрений, пестицидов и других веществ, не предназначенных для использования в кормах во избежание ошибочного их применения в процессе производства и предотвращения загрязнения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отопления складов для поддержания определенной температуры, необходимой для соблюдения режима хранения кормов и кормовых добавок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5" w:id="28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зоопарков, зоомагазинов и цирков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животных и обеспечение идентификации животных (по животным подлежащим обязательной идентификации и учету), содержащихся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при карантинировании животных (ввоз, вывоз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в период карантинирования животных поголовного клинического осмотра с обязательной термометрией, а также диагностических исследований: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парнокопытных – на бруцеллез, туберкулез, паратуберкулез, энзоотический лейкоз,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 парнокопытных – на бруцеллез, паратуберкулез,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 – на алеутскую болезнь;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 – на орнитоз (пситтакоз), грипп птиц;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приматов – на туберкулез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проведении вакцинации животных один раз в год: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плотоядных – против бешенства;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собак, лисиц, песцов, волков, шакалов – против чумы плотоядных, вирусного энтерита, гепатита, лептоспироза;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норок, хорьков – против вирусного энтерита, чумы плотоядных;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нутрий – против пастереллеза;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кошачьих – против бешенства, панлейкопении, калицивироза и вирусного ринотрахеита;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грызунов (кроликов) – против миксоматоза и вирусной геморрагической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 (отряда куриных) – против болезни Ньюкасла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7" w:id="29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установленными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дезинсекции,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исследований ветеринарной лабораторией по определению качества дезинфекции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непрошедших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0" w:id="29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69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</w:r>
    </w:p>
    <w:bookmarkEnd w:id="294"/>
    <w:p>
      <w:pPr>
        <w:spacing w:after="0"/>
        <w:ind w:left="0"/>
        <w:jc w:val="both"/>
      </w:pPr>
      <w:bookmarkStart w:name="z697" w:id="29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 установленными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реализации ветеринарных препаратов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5" w:id="29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22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23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247" w:id="29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предпринимательской деятельности в области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производства ветеринарных препаратов, используемых в качестве средств парфюмерии или косметики для животных, непрошедших государственную регистрацию в Республике Казахстан и/или в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0" w:id="29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24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осуществляющих выдачу ветеринарной справки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281" w:id="30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выданных бланков ветеринарных документов (ветеринарных справок)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 движении бланков ветеринарных документов (ветеринарных справок)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4 предусматривается в редакции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сельского хозяйства РК от 10.04.2026 № 130 и и.о. Министра национальной экономики РК от 17.04.2026 № 27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внесению сведении о выданных ветеринарных справках в информационную систему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5" w:id="30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8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ветеринарную лечебно-профилактическую деятельность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25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326" w:id="30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1" w:id="30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32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26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380" w:id="30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помещений, необходимых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 и техники, необходимых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6" w:id="30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38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27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429" w:id="31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1" w:id="3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4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28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478" w:id="31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производство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6" w:id="31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48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 осуществляющие выдачу ветеринарной справки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29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507" w:id="31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послесреднего, или технического, или профессионального образования по специальностям в области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трудового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1" w:id="31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1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548" w:id="31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 на производственно-техническую базу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 и/или сертификатов о калибровке средств измерений, наличие стандартных тестов для проведения ветеринарно-санитарной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медицина", "ветеринарная санитария", со стажем работы по специальности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7" w:id="32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55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препаратов ветеринарного назначения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правоустанавливающего документа на производственные помещения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подразделений производственного контроля производителя; 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помещения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моечной − для мойки и заготовки посуды; 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 и/или сертификаты о калибровке средств измерений, а также аттестат аккредитации испытательной лаборатории, либо договор с аккредитованной испытательной лабораторией)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руководителей и специалистов: 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3" w:id="32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32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03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крупного рогатого скота (от 1000 и более условных голов)</w:t>
      </w:r>
    </w:p>
    <w:bookmarkEnd w:id="323"/>
    <w:p>
      <w:pPr>
        <w:spacing w:after="0"/>
        <w:ind w:left="0"/>
        <w:jc w:val="both"/>
      </w:pPr>
      <w:bookmarkStart w:name="z5034" w:id="32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  <w:bookmarkEnd w:id="3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13" w:id="34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33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11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</w:t>
      </w:r>
    </w:p>
    <w:bookmarkEnd w:id="342"/>
    <w:p>
      <w:pPr>
        <w:spacing w:after="0"/>
        <w:ind w:left="0"/>
        <w:jc w:val="both"/>
      </w:pPr>
      <w:bookmarkStart w:name="z690" w:id="34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вскрывочных специальных влагонепроницаемых емкостей для сбора трупов животных, абортированных плодов и последа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9" w:id="34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11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птиц (от 1000 и более условных голов)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34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118" w:id="34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инкубатории, помещение для содержания молодняка, изолятор и карантинное отделение,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цыплят в возрасте до 60 - 70 календарных дней и индюшат в возрасте до 120 календарных дней – 30 x 30 миллиметров (далее – 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кур и индеек, а также для молодняка кур старше 60 - 70 календарных дней и индеек старше 120 календарных дней – 50 x 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71" w:id="35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35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17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свиней (от 1000 и более условных голов)</w:t>
      </w:r>
    </w:p>
    <w:bookmarkEnd w:id="359"/>
    <w:p>
      <w:pPr>
        <w:spacing w:after="0"/>
        <w:ind w:left="0"/>
        <w:jc w:val="both"/>
      </w:pPr>
      <w:bookmarkStart w:name="z5174" w:id="36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53" w:id="37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32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25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заготовку и переработку рыбы и рыбной продукции</w:t>
      </w:r>
    </w:p>
    <w:bookmarkEnd w:id="378"/>
    <w:p>
      <w:pPr>
        <w:spacing w:after="0"/>
        <w:ind w:left="0"/>
        <w:jc w:val="both"/>
      </w:pPr>
      <w:bookmarkStart w:name="z5256" w:id="37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с холодильными оборудованиями для раздельного хранения сырья, готовой продукции, упаковочных и вспомогательных материалов, оборудованные полками, стеллажами, подтоварниками и контейнерами, изготовленными из материалов, легко поддающихся мойке и дезинфекции, и высотой не менее 15 сантиметров (далее – см) от пола, охлаждаемые камеры – системами сбора и отвода конденсата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внутренней отделки помещений объекта к моющим и дезинфицирующим средствам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холодильных установках, в помещения и в оборудованиях для хранения рыбы и рыбной продукции термометров, записывающих показатели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расположения штабелей на расстоянии не ближе 30 см от стен и приборов охлаждения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каждого вида продуктов отдельных разделочных досок и ножей с маркировкой, хранящиеся в соответствующих отделах на специально отведенных местах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открывающихся окон со съемными моющимися москитными сетками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 для сбора и утилизации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07" w:id="39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37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30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мяса, продукции и сырья животного происхождения</w:t>
      </w:r>
    </w:p>
    <w:bookmarkEnd w:id="391"/>
    <w:p>
      <w:pPr>
        <w:spacing w:after="0"/>
        <w:ind w:left="0"/>
        <w:jc w:val="both"/>
      </w:pPr>
      <w:bookmarkStart w:name="z5310" w:id="39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изолированной холодильной камеры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сантиметра и наличие проходов между штабелями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40" w:id="39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38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34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убой животных</w:t>
      </w:r>
    </w:p>
    <w:bookmarkEnd w:id="400"/>
    <w:p>
      <w:pPr>
        <w:spacing w:after="0"/>
        <w:ind w:left="0"/>
        <w:jc w:val="both"/>
      </w:pPr>
      <w:bookmarkStart w:name="z5343" w:id="40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сырья, готовой продукции 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(кроме убойных площадок) соответствующего оснащения: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помещениями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местом для размещения животных, расколы для ветеринарного осмотра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санитарная бойня (помещением, как в обычных производственных цехах, но значительно меньших размеров с отделением для стерилизации мяса и субпродуктов) или санитарная камера (отдельное помещением, расположенное внутри здания) для изолированной переработки больных или слабых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изолятором (изолированное помещением на территории объекта убоя животных для размещения больных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изолированная холодильная камера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бетонированная яма (септиком) для сбора и сооружениями для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зданиями (навесы) для предубойного содержания животных (обособленное помещением (площадка) на территории объекта убоя животных для приема, размещения, ветеринарного осмотра, сортировки и отдыха убойных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бытовые помещения и дезинфекционная камера для санитарной обработки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оглушение и обескровливание;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свиней: ошпаривание, удаление щетины, скобление и опаливание;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обработка очищенных желудков и кишок;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и промывка других побочных продуктов убоя, в частности съемка шкуры с голов, если это не проводилось на линии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упаковка побочных продуктов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(убойные площадки) соответствующего оснащения: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помещение для забоя с учетом производственной мощности объекта убоя животных, которое оснащено: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гладкими стенами, покрытыми легко моющимися материалами или покрашенными до высоты 3 м, с округленными углами и выступами;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вентиляцией и отоплением;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естественным и/или искусственным освещением, которое не искажает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закрытой ямой (септик)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приспособленным местом для освобождения и очистки содержимого желудков и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обескровливания туш под подвесными путями устроены поддоны для сбора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умывальником для персонала, одноразовым ручным полотенцем (дезрастворы для рук); 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60" w:id="42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46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кормов и кормовых добавок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39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463" w:id="42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продукции и сырья, поступающих на переработку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99" w:id="43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40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50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молока, на соответствие разрешительным требованиям</w:t>
      </w:r>
    </w:p>
    <w:bookmarkEnd w:id="434"/>
    <w:p>
      <w:pPr>
        <w:spacing w:after="0"/>
        <w:ind w:left="0"/>
        <w:jc w:val="both"/>
      </w:pPr>
      <w:bookmarkStart w:name="z5502" w:id="43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18" w:id="43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41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52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меда и продуктов пчеловодства</w:t>
      </w:r>
    </w:p>
    <w:bookmarkEnd w:id="439"/>
    <w:p>
      <w:pPr>
        <w:spacing w:after="0"/>
        <w:ind w:left="0"/>
        <w:jc w:val="both"/>
      </w:pPr>
      <w:bookmarkStart w:name="z5521" w:id="44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Пасеки размещают на сухих, освещенных солнцем, защищенных от ветра местах не ближе 500 метров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пчел в исправных ульях, окрашенных в различные цвета (синий, белый, желтый)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ограждений на территории стационарной пасеки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кочевых пасек у источников медосбора на расстоянии не ближе 1,5 км одна от другой и 3 км от стационарных пасек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52" w:id="44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42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55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хранение продукции и сырья животного происхождения</w:t>
      </w:r>
    </w:p>
    <w:bookmarkEnd w:id="448"/>
    <w:p>
      <w:pPr>
        <w:spacing w:after="0"/>
        <w:ind w:left="0"/>
        <w:jc w:val="both"/>
      </w:pPr>
      <w:bookmarkStart w:name="z5555" w:id="44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совместного размещения технического сырья животного происхождения (шкуры,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 в помещениях объектов хранения, предназначенных для хранения продукции и сырья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и оборудования для хранения продукции и сырья животного происхождения со специальными условиями хранения контрольно-измерительными приборами для контроля условий хранения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сплошного забора, исключающего несанкционированный доступ посторонних лиц и бродячих животных, синантропных птиц на территорию объекта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81" w:id="45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43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58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хранению и реализации кормов и кормовых добавок</w:t>
      </w:r>
    </w:p>
    <w:bookmarkEnd w:id="456"/>
    <w:p>
      <w:pPr>
        <w:spacing w:after="0"/>
        <w:ind w:left="0"/>
        <w:jc w:val="both"/>
      </w:pPr>
      <w:bookmarkStart w:name="z5584" w:id="45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складских помещений с учетом обеспечения поточности технологических процессов и исключения возможности пересечения потоков сырья и отходов с потоком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места в помещении склада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с указанием "несоответствующая продукция"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05" w:id="46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44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607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препаратов ветеринарного назначения</w:t>
      </w:r>
    </w:p>
    <w:bookmarkEnd w:id="463"/>
    <w:p>
      <w:pPr>
        <w:spacing w:after="0"/>
        <w:ind w:left="0"/>
        <w:jc w:val="both"/>
      </w:pPr>
      <w:bookmarkStart w:name="z5608" w:id="46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огороженного здания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ограждения высотой не менее 2 метров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санпропускника, который представляет собой помещение из трех отделений: первое – раздевалка с индивидуальными шкафами для одежды и обуви сотрудников, второе – туалет; третье – душевая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на территорию производителя, работающего с микроорганизмами первой – второй группы патогенности, располагается дезинфекционный барьер для дезинфекции транспорта – котлован с бетонированным дном и стенками следующих размеров: глубина – не менее 20 сантиметров, ширина – не менее 3 метров, длина – не менее 5 метров. Дезинфекционный барьер наполняется дезинфицирующим раствором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содержания животных находятся в отдельных зданиях от всех остальных зон, имеют отдельный вход, оборудуются отдельными системами подготовки и обработки воздуха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проектировании и эксплуатации помещений предусматривается обеспечение защиты от проникания в них насекомых или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выданного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производственной зоне: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минимизации риска здоровью людей, вызываемого перекрестной контаминацией при производстве сенсибилизирующих веществ (антибиотиков, или иных веществ биологического синтеза) или биологических ветеринарных препаратов (из живых микроорганизмов), предусматривают специальные и изолированные технические средства (помещения (для удобства туалет, но он не должен пересекаться с производственными линиями), оборудование, средства обслуживания);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одних и тех же помещениях не допускается производство антибиотиков, гормонов, цитотоксинов, сильнодействующих лекарственных средств и другой продукции. В исключительных случаях производство таких препаратов допускается в одних помещениях при разделении циклов производства по времени, с соблюдением специальных мер предосторожности и проведением необходимой аттестации (испытаний);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зданиях, используемых для производства ветеринарных препаратов, не допускается производство ядов технического назначения (пестицидов и гербицидов);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производственные помещения должны быть хорошо освещены, особенно в местах проведения визуального операционного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производственные помещения (включая боксы для ведения стерильных работ) необходимо обеспечить приточно-вытяжной вентиляцией. Для этой цели используются специальные стерилизующие фильтры. При нагрузке 36–50 кубических метров воздуха в час на 1 квадратный метр поверхности фильтра коэффициент "проскока" по микробным телам не менее 0,01 – 0,005 %. Кратность воздухообмена составляет от 3 до 15 кубических метров в час, в зависимости от особенностей и целевого использования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все производственные помещения обеспечиваются герметичными окнами и дверьми (отсутствие окон в производственных помещениях допускается);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производственные помещения (включая предбоксники) обеспечивают горячей и холодной водой, а при необходимости вытяжными шкафами. Совмещение автоклавной с моечной, а также совмещение "грязных" и "чистых" автоклавов, в которых проводится стерилизация питательных сред, растворов, инструментов не допускается.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зоне складирования: 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зонах приемки и выдачи материалов и продукции должна быть обеспечена их защита от неблагоприятных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режим карантина обеспечивается хранением продукции в раздельных зонах, то эти зоны должны быть четко обозначены;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отбракованных, отозванных или возвращенных материалов предусматривают изолированные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сильнодействующие вещества и препараты должны храниться в безопасных и охраняемых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 складских помещениях регулярно проводится контроль температуры и влажности в помещении, учет движения ветеринарных препаратов, а также уборка и обработка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контроля качества: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подразделение производственного контроля производителя должны быть отделены от производственных помещений, проект должен соответствовать требованиям к выполняемым в них операциям. Площадь должна быть достаточной для исключения перепутывания и перекрестного загрязнения, а также для хранения образцов и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размещения чувствительных приборов, нуждающихся в защите от электромагнитных полей, вибрации, повышенной влажности воздуха или других внешних факторов, могут быть предусмотрены отдельные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подразделение производственного контроля и изолятор необходимо обеспечить локальной приточно-вытяжной вентиляцией;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работа с микроорганизмами любой группы патогенности должна проводиться только в боксах с предбоксником;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работа с ядовитыми, радиоактивными веществами, химикатами и токсинами должна проводиться только в боксах с вытяжными шкафами.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вспомогательной зоне: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Комнаты для отдыха и приема пищи, отделены от производственных помещений;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переодевания и хранения одежды, а также туалеты и душевые легко доступны.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производстве ветеринарного препарата используют блок изолированных производственных помещений: 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(цеха, отделы)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виварий;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изоляторы;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подразделение производственного контроля производителя с хранилищем для контрольных (эталонных) и производственных (вакцинных) штаммов микроорганизмов;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термостатная комната, снабженная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автоклавная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моечная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помещение для упаковки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складское помещение для хранения ветеринарных препаратов.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должно соответствовать перечню (спецификации) оборудования и приборов, необходимых для производства и контроля ветеринарного препарата, указанного в инструкции по производству.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24" w:id="48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