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1886" w14:textId="b1f1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2015 года № 420. Зарегистрирован в Министерстве юстиции Республики Казахстан 29 декабря 2015 года № 12632. Утратил сиу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законодательстве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420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питания - в редакции приказа Министра внутренних дел РК от 14.09.2021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Общевойсковой паек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указанные в пунктах 18,19,20,28,39,40,43 предусмотренные Главой 1 при невозможности их выдачи заменяются согласно параграфу 1 Главы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общевойсковому пайку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 продовольствие по другим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 принадлежности;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 военных кафедр, проходящих военную подготовку, курсантов военных учебных заведений (военных факультетов), в период прохождения сборов (стажировки), военнослужащих проходящих военную подготовку (переподготовку), обучение в учебных заведениях и учебных частях, а также военнослужащих, прибывших в эти части, подразделения в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 которых военнослужащие срочной службы обеспечиваются продовольствием по данной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прибытия до дня зачисления в военные учебные заведения или отказа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выполнении служебно-боевых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Дополнительный паек к основным нормам "Обеспечения питьевой водой"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 бутилированная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"Обеспечения питьевой водой" за счет государства снабжать военнослужащих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военнослужащих срочной службы и курсантов в пути следования их в командировки.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Дополнительный паек к основным нормам "При сопровождении воинских эшелонов"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предусмотренные Главой 1 "Общевойсковой паек", указанные в пунктах 54 и 55 при выдаче дополнительного пайка к основным нормам "При сопровождении воинских эшелонов" не выдаются.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"При сопровождении воинских эшелонов" за счет государства снабжать военнослужащих, назначенных в состав караула (команд) для сопровождения воинских эшелонов, при перевозке грузов и в пути следования к месту приемки этих грузов и возвращении после их сдачи.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Дополнительный паек к основным нормам "Для роты почетного караула"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"Для роты почетного караула" за счет государства снабжать военнослужащих срочной службы подразделений почетного караула, военнослужащих церемониальных подразделений, а также военнослужащих срочной службы, курсантов военных учебных заведений (военных факультетов) в период подготовки и проведения военного парада.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Дополнительный паек к основным нормам "Праздничный паек"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"Праздничный паек"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 и курсантов учебных заведений (военных факультетов) в праздничные дни и в дни празднования образования соответствующих органов, учреждений и частей, определенные в соответствии с законодательством Республики Казахстан, и в дни принятия военной присяги;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 и ранее не принимавших военную присягу, в дни принятия военной присяги.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Дополнительный паек к основным нормам "При несении службы в карауле"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"При несении службы в карауле" за счет государства снабжать военнослужащих при несении службы (вахты) в составе караулов по охране военных и государственных объектов, исправительных учреждений, железнодорожных караулов по охране осужденных и лиц, заключенных под стражу, а также лиц, заступающих в наряды по охране государственной границы, если время несения службы в карауле (наряде) включает не менее двух часов ночного времени в период с 22-00 до 06-00 часов.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Дополнительный паек к основным нормам "Лечебно-профилактический паек"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не менее 2,5 %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"Лечебно-профилактический паек" за счет государства снабжать военнослужащих, рабочих и служащих кочегаров (операторов), газоэлектросварщиков, медицинский (ветеринарный) персонал, связанный с ядохимикатами, и других специалистов (рентгенологи), специалистов, постоянно связанных с горюче смазочными материалами (начальник склада горюче-смазочных материалов, заправщик) и водоканализацией (сантехник), специалистов службы вооружения, связанных с хранением, сбережением и техническим обслуживанием изделий содержащих вещества с ионизирующим излучением (начальник службы вооружения, начальник склада, начальник хранилища, техник, крановщик, такелажник).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Дополнительный паек к основным нормам "Паек для доноров"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"Паек для доноров" в виде питания за счет государства выдавать военнослужащим в день сдачи крови независимо от снабжения их продовольственным пайком (питанием) по основным нормам.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Паек для инженерно-технического состава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 или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инженерно-технического состава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инженерно-технический состав, постоянно работающих на аэродромах, полигонах, технических и стартовых позициях, допущенных к обслуживанию авиационной техники и обеспечению полетов, на период подготовки и выполнения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сборы, курсантов военных учебных заведений (военных факультетов) проходящих стажировку в авиационных частях на инженерно-технических должностях в период прохождения сборов (стажировки);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инженерно-технического состава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инженерно-технического состава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инженерно-технического состава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инженерно-технического состава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инженерно-технического состава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Паек для курсантов высшего военного учебного заведения Национальной гвардии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курсантов высшего военного учебного заведения Национальной гвардии Республики Казахстан за счет государства снабжать курсантов высшего военного учебного заведения Национальной гвардии Республики Казахстан в течение всего периода обучения со дня зачисления до получения высшим военным учебным заведением приказа о присвоении офицерских званий.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Паек высокогорный на высоте 1500 метров и выше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предусмотренные пунктами 193, 194, 195, 204, 215, 216 и 219 Главы 4 при невозможности их выдачи заменять согласно параграфу 1 Главы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высокогорному на высоте 1500 метров и выше за счет государства снабжать при прохождении службы (осуществлении работ) на высоте 1500 метров над уровнем моря и выше: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курсантов, проходящих стажировку (практику) на комендатурах, постах, контрольно-пропускных пунктах, в подразделениях, дислоцирующихся на высоте 1500 метров и выше, а также военнослужащих, прибывших в эти части, подразделения в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3000 метров и выше над уровнем моря дополнительно к данной норме за счет государства выдавать на одного человека в сутки молоко коровье – 100 грамм или другие молочные продукты, в переводе на это же количество молока, сыр сычужный твердый – 30 грамм, кофе натуральный – 1 грамм, джем плодово-ягодный – 25 грамм.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Паек для подразделений специального назначения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подразделений специального назначения за счет государства снабжать в подразделениях специального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сборы, студентов военных кафедр, проходящих военную подготовку, курсантов военных учебных заведений (военных факультетов), в период прохождения сборов (стажировки), воинская служба которых связана с совершением прыжков с парашютом, снабжать в дни совершения прыжков;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во время участия в полевых выходах (выходах в море);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 дни совершения прыжков с парашютом;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Летный паек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(черника, шиповник, черная смородина)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летному пайку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летного состава, входящих в штатные расчеты экипажей летательных аппаратов, в том числе дублеров;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летного состава, не входящих в штатные расчеты экипажей летательных аппаратов, но совершающих полеты по планам боевой и учебной подготовки, боевого дежурства и испытаний авиационной техники и имущества в воздухе, которым определена норма налета часов не менее нормы, установленной для штатных экипажей соответствующих типов летательных аппаратов, военнослужащих, указанных в настоящем подпункте, имеющих норму налета часов меньше нормы, установленной для штатных экипажей соответствующих типов летательных аппаратов, обеспечивать по данной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курсантов военных учебных заведений, готовящих летчиков и штурманов – со дня начала практических полетов в соответствии с учебными планами до дня их выпуска (в том числе в период прохождения летной практики и стажировки в других воинских частях);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переменный летный состав в период прохождения переподготовки и переучивания в авиационных частях (подразделениях), военных учебных заведениях, на курсах и в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слушателей (магистрантов) военных академий (университетов) из числа летного состава в период прохождения летной практики и стажировки со дня начала и до дня окончания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бортовых переводчиков, бортпроводников, входящих в штатные расчеты экипажей летательных аппаратов – постоянно, а не входящих в штатные расчеты экипажей – в дни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военнослужащих, не относящихся к летному составу, но участвующих в полетах на летательных аппаратах по планам боевой и учебной подготовки и в испытаниях авиационной техники и имущества в воздухе (летчики-методисты, инженеры и техники авиационных частей научно-испытательных и научно-исследовательских учреждений (полигонов), центров боевого применения и переучивания летного состава и другие военные специалисты, не входящие в штатный расчет экипажей испытательных аппаратов, но участвующие в полетах в качестве бортовых инженеров (техников), инструкторов, испытателей или исследователей, инструкторы, инструкторы-парашютисты-испытатели катапультных установок, инструкторы-испытатели парашютов, в том числе инструкторы и тренеры парашютных звеньев), личный состав летающей лаборатории операционно-реанимационных самолетов-лабораторий, старших офицеров (по воздушным пунктам управления) и курсантов авиационных школ по подготовке воздушных стрелков-радистов и воздушных стрелков - в дни полетов (совершения прыжков с парашютом), а также первых руководителей государственных органов и их заместителей, участвующих в полетах по планам служебной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военнообязанных, проходящих военную подготовку и призванных на воинские сборы, совершающих полеты на летательных аппаратах, со дня начала практических полетов до дня окончания сборов (стажировки).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Общий лечебный паек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общему лечебному пайку пайку за счет государства снабжать больных военнослужащих, находящихся на излечении или обследовании в войсковых лазаретах.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к общему лечебному пайку за счет государства выдавать больным, находящимся на излечении или на обследовании на одного человека в сутки: мясо свежее – 45 грамм, колбаса и копчености – 25 грамм, молоко коровье – 200 грамм, сыр – 20 грамм, творог – 50 грамм, консервы овощные закусочные – 15 грамм и компот консервированный – 50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продуктов по норме общего лечебного пайка производить в соответствии с назначенными больным диетами согласно параграфу 2.1 Главы 17.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Лечебный паек для ожоговых больных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ожоговых больных за счет государства снабжать больных военнослужащих с ожоговыми поражениями, больных с лучевыми поражениями организма, находящихся на обследовании в войсковых лазаретах.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Лечебный паек для больных с заболеваниями почек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Компоты консервированные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больных с заболеваниями почек за счет государства снабжать больных военнослужащих с заболеваниями почек, находящихся на излечении или обследовании в войсковых лазаретах.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Лечебный паек для больных туберкулезом и пневмокониозом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 категории, печень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лососевая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черной смородины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больных туберкулезом и пневмокониозом за счет государства снабжать военнослужащих больных туберкулезом и пневмокониозом, находящихся на обследовании в войсковых лазаретах.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Индивидуальный рацион питания общевойсковой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сорта (по 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мясные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овощные закусочные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индивидуальному рациону питания общевойсковому за счет государства снабжать, когда не представляется возможным готовить горячую пищу из продуктов основных пайков: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в пути следования,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при несении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назначенных в состав караулов (команд), для охраны, обороны и сопровождения воинских и специальных грузов (воинских эшелонов) при их перевозке и в пути следования к месту приемки этих грузов в возвращении после их сдачи;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срочной службы и курсантов военных учебных заведении (военный факультет) в пути следования их в отпуска, командировки, к новому месту службы, уволенных в запас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призванных на срочную воинскую службу, военнообязанных и проходящих военную подготовку студентов, призванных на сборы (стажировку), со дня издания приказа соответствующего начальника об убытии из местного органа военного управления к месту прохождения воинской службы, сборов (стажировки);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отправки до дня зачисления и в случае отказа в приеме, в период, необходимый для проезда от военного учебного заведения до постоянного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семь суток. В случае, когда военнослужащие срочной службы или курсанты в пути следования в командировки, в отпуска и при увольнении в запас не обеспечиваются питанием более 7 часов выдаются индивидуальные рационы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из расчета на одного военнослужащего: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вскрывателем консервов и упаковки –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спичками водоветроустойчивыми – 6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ложками пластмассовыми – 3 штуки.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Индивидуальный рацион питания  для подразделений специального назначения и парашютно-десантных подразделений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сорта (по 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мясные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стерилизованный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Изюм, курага,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индивидуальному рациону питания для подразделений специального назначения и парашютно десантных подразделений за счет государства снабжать, когда не представляется возможным готовить горячую пищу из продуктов основных пайков: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военнослужащих, снабжающихся по норме 5 и парашютно-десантных подразделений в пути следования, в полевых условиях (выходах),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при несении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срочной службы подразделений специального назначения и военнослужащих парашютно-десантных подразделений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военнослужащих, имеющих право на бесплатное обеспечение питанием по норме 4, курсантов, проходящих стажировку (практику) в воинских частях и подразделениях, дислоцирующихся на высоте 1500 метров и выше, а также военнослужащих, прибывших в эти части, подразделения в командировку, когда не представляется возможным готовить горячую пищу из продуктов основных пайков.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семь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из расчета на одного военнослужащего: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вскрывателем консервов и упаковки –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спичками водоветроустойчивыми – 6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гигиеническими –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ложками пластмассовыми – 3 штуки.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Бортовой паек для экипажей самолетов и вертолетов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на один прием пищи,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бортовых пайков при полетах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Галеты из муки пшеничной обойной или муки пшеничной 2 сорта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в ассортименте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первых обеденных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полукопченые или мясокопчености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Гуляш из соевого мяса консервированный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рафинад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леденцовая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 неочищенный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Бортовыми пайками для экипажей самолетов и вертолетов за счет государства снабжать личный состав экипажей самолетов и вертолетов.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Бортовые пайки в полете выдают личному составу экипажей самолетов: каждому члену экипажа самолета при беспосадочных полетах продолжительностью свыше четырех часов – один паек, свыше восьми часов – два пайка, свыше двенадцати часов – три пайка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беспрерывных полетах продолжительностью 4-5 часов каждому члену экипажа самолета (вертолета) выдается один бортовой паек, экипаж в этом случае с продовольственного обеспечения не снимается.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полетах (для вертолетов в отрыве от мест постоянной дислокации) продолжительностью свыше восьми часов на личный состав экипажей, получивший бортовые пайки, продукты по нормам основного летного пайка на очередные приемы пищи, совпадающие по времени с полетом, в столовую не выписываются, и пища не готовится.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член экипажа снабжается бортовыми пайками исходя из расчета первого приема пищи в полете через 4-5 часов после предыдущего приема пищи. Если экипаж принял пищу за два часа до начала полета, первый паек может быть израсходован через 2-3 часа после начала полета.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Для кормления служебных собак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1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1 до 2-х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2 до 3-х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3 до 4-х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4 до 5-ти 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5 до 6-ти месячного возраста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или конина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мясные субпродукты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сырое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(грамм):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поливитаминные и минеральные пищевые добавки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дополнительно к данной норме выдавать 50 грамм мяса первой категории или 125 грамм мясных субпродуктов второй категории на одну собаку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 ветеринарной службы разрешается выдавать вместо 200 г крупы овсяной такое же количество риса.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разрешается дополнительно к данной норме выдавать на одну собаку в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грамм коровьего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племенных собак 50 грамм мяса первой категории или 150 грамм мясных субпродуктов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щенных сук – 100 грамм мяса первой категории или 250 грамм мясных субпродуктов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кормящих сук (до отъема щенков) в питомниках – 100 грамм мяса первой категории или 250 грамм мясных субпродуктов второй категории, а также 500 грамм коровьего молока, 10 грамм минеральных пищевых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собак, охраняющих вредные для их здоровья объекты – 500 грамм коровьего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взрослого поголовья собак в зимний период – крупа пшено - 100 грамм, мясо первой категории или конина – 100 грамм или мясные субпродукты второй категории – 200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 двенадцати часов и в случаях, когда приготовление собакам горячей пищи по Главе 14 невозможно, следует выдавать сухие корма из расчета: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собак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 на одну голову (грамм/сутки)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весом до 20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весом до 30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весом до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 весом свыше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1 до 2-х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 2-х до 4-х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4-х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Лактирующие суки (до отъема щенков)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Щенки средних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взрослой собаки до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крупных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взрослой собаки более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шести месячного возраста с еженедельным увеличением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овсяную (геркулес), пшено – с трехнедельного возраста, начиная с 40 грамм, с еженедельным увеличением на 20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первой категории или конину – с месячного возраста, начиная с 20 грамм, с еженедельным увеличением на 15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– с двухнедельного возраста, начиная со 150 миллилитров, с еженедельным увеличением на 25 миллилитров;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творог – с месячного возраста, начиная с 20 грамм, с еженедельным увеличением на 15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грамм и для щенков 400 грамм соломы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зимнее время (в период отопительного сезона, установленного для конкретного региона) расход продуктов, в том числе сухого корма для взрослых служебных и племенных собак, щенков, содержащихся в вольерах открытого типа, увеличивается на 20 %.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Выход печеного формового хлеба для хлебопекарен гарнизонов и подразделений, исчисление при базисной влажности муки 14,5 %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хлебопекарен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гарнизонных хлебопекарен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ржано-пшеничной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обойной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ржаной обдирной и пшеничной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выпечке хлеба из муки влажностью ниже или выше 14,5 % нормы выхода хлеба соответственно повышаются или понижаются на каждый процент влажности муки: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хлеба из ржаной обойной, ржано-пшеничной обойной муки, пшеничной обойной муки и из смеси ржаной обдирной и пшеничной муки 1 сорта – на 1,5 %;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хлеба из пшеничной муки 2 сорта – 1,4 %;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хлеба из пшеничной муки 1 сорта – 1,3 %.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влажности муки ниже 12 % нормы выхода хлеба аналогичны как для хлеба из муки с влажностью 12 %.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Расход сырья для хлебопекарен воинских частей и подразделений из расчета на 100 килограмм муки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обойная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2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1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ржаной обдирной и пшеничной 1 сорта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смазку форм,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обжигание форм,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Нормы замены продуктов при выдаче продовольственных пайков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нормы замены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заменителя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того, заменять по пунктам номера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и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высшего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свежими, квашеными и солеными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Картофель, овощи свежие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зеленым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чесноком свежим или консервированным (включая заливку)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дрожжами сушеными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(в охлажденном, мороженном и соленом виде без головы)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полупотрошеным и непотрошеным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рыбными разными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на костях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первой категории (в том числе печенью)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из птицы с костями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без костей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колбасой вареной и сосисками (сардельками)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сырками творожными глазированными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долей жира не менее 23%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сливками,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концентратом лечебно-профилактического напитка "Леовит" при вредных условиях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томатными, соусами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заменять: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Спички (обыкновенные), коробка,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водоветроустойчивыми,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высушенный сублимацией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Специальные нормы замены (разрешается только прямая замена)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2.1. По лечебному пайку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больных 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-заменителя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 болезнями: системы кровообращения; органов пищеварения; эндокринной системы; расстройства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 с лецитином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1 сорта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1 категории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муки,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крахмалом картофельным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молоком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яйцами куриными,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смесями сухими питательными типа "Реалакт", "Нутрио", "Нутризон"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энтерального и зондового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смесями жидкими питательными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страдающим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крупу разную, бобовые, изделия макаронные высшего сорта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муку пшеничную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 заменять: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яйцом куриным,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рыбой потрошеной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хлеб пшеничный из муки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макаронные высшего сорта, 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картофель,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кофе натуральный растворимый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Икру зернистую лососевую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горбушей соленой (кетой) потрошеной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балычными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икрой зернистой осетровой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сметану,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творог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сырками творожными, глазированными с массовой долей жира не менее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 коровье и молоко коровье и сметану, и 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25 5 200 15 5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специальным сухим типа "Нутриэн фтизио"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По индивидуальным рационам питания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армейскими из муки пшеничной 1 сорта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пшеничной обойной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картофельным пюре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блюдами, консервированными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фаршевыми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мясорастительными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(тепловой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 или джем плодово-ягодный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напитка тонизирующий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для напитка типа "Квант"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первых обеденных блюд с мясом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(стерилизованный)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пищевыми (бисквитами)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Блюда быстрозамороженные и сублимационной сушки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порцию из расходованных блюд,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тефтели, блинчики)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блюда: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на быстрозамороженные блюда удерживается за каждую порцию: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632 – 5 грамм подсолнечного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635 – 50 грамм творога.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629 не удерживается за тефтели крупа.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Консервированные обеденные блюда и мясорастительные консервы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топленные пищевые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1/265, 1/250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 мясорастительные в ассортименте в железных банках 1/340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Для кормления служебных собак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пшенную для служебных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первой категории для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для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для собак (содержание протеина не ниже 90 %):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продуктов и сухого корма осуществляется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освежения запасов продовольствия, индивидуальных рационов питания и сухого корма, находящихся на складах воинских частей и высшего военного учебного заведения Национальной гвардии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их отсутствия на складах воинских частей и высшего военного учебного заведения Национальной гвардии Республики Казахстан с целью выдачи взамен их других продуктов для полноценного обеспечения питанием военнослужащих и кормлением служебных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обеспечение новых видов продуктов питания, нормы замены этими продуктами устанавливаются в каждом конкретном случае курирующим заместителем Главнокомандующего Национальной гвардией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и высшем военном учебном заведении Национальной гвардии Республики Казахстан замена продуктов питания осуществляется только с разрешения командиров воинских частей и начальника высшего военного учебного заведения Национальной гвардии Республики Казахстан.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Снабжение столово-кухонной посудой, оборудованием и инвентарем столовых воинских частей и высшего военного учебного заведения Национальной гвардии Республики Казахстан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 с числом питающихся, человек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 самообслуживания,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стали, или из термостойкого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полуфарфоровая, или пластмассовая, или из нержавеющей стали, или из термостойкого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одна тарелка пирожковая)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стали, или пластмассы (взамен тарелки глубокой (миски), двух тарелок мелких)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комплект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эмалированная, или полуфарфоровая, или стакан пластмассовый, или из нержавеющей стали, или из термостойкого стекла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алюминиевая, или пластмассовая,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алюминиевая, или пластмассовая,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пластмассовый, или в оправе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Сахарница фарфоровая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4,5 – до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3 – до 4,5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литровый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или полотно скатертное, метров (на одно посадочное место)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(на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646 в том числе одна тарелка глубокая (миска) для подачи мяса с соусом на стол (для 10-местных столов – 2 тарелки) и одна тарелка глубокая вместо полоскательницы;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647 в том числе для каждого питающегося одна тарелка мелкая для второго блюда и одна тарелка для холодных закусок, а также на стол одна тарелка мелкая для подачи хлеба (для 10-местных столов – 2 тарелки) - при отсутствии хлебницы; одна тарелка для подачи холодных закусок (для 10-местных столов – 2 тарелки) и одна тарелка для подачи масла коровьего;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649 не выдается при наличии компакт-подноса;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651 в том числе одна ложка столовая (для 10-местных столов – 2 ложки) для раздачи холодных закусок и мяса с соусом.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– 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150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151 – до 300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750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751 – до 1000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1001 – до 1500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20 – до 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50 – до 60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0,25 литра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повара, но не менее трех комплектов на столовую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Толкучка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678, выдается в столовых, оборудованных линиями самообслуживания, при отсутствии мармитов электрических передвижных;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668, 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 от 151 – до 300, от 301 – до 500 и от 501 до 750 человек - котел наплитный (от 20 – до 40 литров) в количестве 2-х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669, также 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– до 300, от 301 – до 500 человек - котел наплитный (от 50 – до 60 литров) в количестве 2-х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– до 750 человек – 5 штук - котел наплитный (от 50 – до 60 литров) в количестве 5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751 – до 1000 человек - котел наплитный (от 50 – до 60 литров) в количестве 10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692,693,698,702,704,705,706,708, 709 и 710 заготавливаются непосредственно воинскими частями и высшим военным учебным заведением Национальной гвардии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675, выдается в столовых, оборудованных линиями самообслуживания.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– 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– до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751 – до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– до 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Кипятильник электрический производительностью до 100 литров/час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электрический с площадью противней: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емкостью: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литров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литров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подачи: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140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посудомоечная универсальная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раздачи пищи (комплект)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сахара в сахарницах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(ванна для овощного цеха)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для хранения овощей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взамен наименования, указанного в пункте 720 разрешается закупать чайник электрический;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745 и 746, выдаются в столовых, оборудованных линиями самообслуживания, взамен столов передвижных для выдачи первых и вторых блюд;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740, выдается только при организации питания в полевых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Главе 18 обеспечиваются курсанты высшего военного учебного заведения Национальной гвардии Республики Казахстан, военнослужащие срочной службы воинских частей, учебных центров и полигонов, а также личный состав военнослужащих контрактной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Потребность в посуде определяется в соответствии с фактическим наличием 4, 6 и 10-местных столов, линий самообслуживания, установленных в столовых, с учетом фактического количества питающихся, а также на подвижные станции связи в зависимости от численности экипажей, но применительно к 4 или 6- местным столам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столовых с количеством, питающихся более 300 человек для приготовления кипятка для чая взамен кипятильников электрических разрешается использовать специально выделенные для этой цели котлы пищеварочные.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обеспечения хлебом для воинских частей и высшего военного учебного заведения Национальной гвардии Республики Казахстан выдаются мини-хлебопекарни, хлебопекарни производительностью 350 – 700 килограмм в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реконструкции, капитального ремонта помещений и в других случаях, когда организация питания личного состава подразделений и воинских частей в штатных столовых невозможна или нецелесообразна, на каждое региональное командование выдается по комплекту мобильного пункта питания или кухни КП-130 (125).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содержать запасы: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посуды и приборов столовых, кухонной посуды и инвентаря: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и высшем военном учебном заведении Национальной гвардии Республики Казахстан - 5% от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базах хранения и складах региональных командований -10% от потребности региональных командований;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технологического, холодильного, немеханического оборудования и весоизмерительных приборов: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базах хранения и складах региональных командований -15% от потребности региональных командований.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Обеспечение столово-кухонной посудой, оборудованием и инвентарем офицерских столовых и столовых летного и инженерно-технического состава авиации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питающихся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одно-порционный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(только для летного состава)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126 – до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– до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– до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– до 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– до 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15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807, 808, 812, 813, 817, 818, 819, 821 и 822 изготавливаются силами воинской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795, выдается при наличии линий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775, не выдается при наличии компакт-подноса.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126 – до 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251 – до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подачи 0,45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переборки круп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дочистки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сбора остатков пищи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(ванна для овощного цеха)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имеющегося оборудования на кухне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имеющееся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рыбы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853,854 и 855, могут изготовляться силами воинских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пищи летным и инженерно-техническим составом авиации на аэродромах дополнительно к норме выдаются из расчета на 100 человек питающихся,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миски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мелкие из нержавеющей стали - 100;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кружки фарфоровые или эмалированные (стаканы стеклянные или пластмассовые)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вилки столовые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чайные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ножи столовые из нержавеющей стали - 50.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Обеспечение столово-кухонной посудой, оборудованием и инвентарем войсковых лазаретов и медицинских пунктов воинских частей и высшего военного учебного заведения Национальной гвардии Республики Казахстан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100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пункты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 порционный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от 100 – до 150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из нержавеющей стали и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3-х литровый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или бачок от 3 – до 4,5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– до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800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801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3 – до 4,5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– до 40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– до 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Ведро, оцинкованное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 (комплект)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926, 927, 936, 938, 939, 940 и 942 могут изготавливаться силами воинской части.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– до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800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 конфорочная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специальные пищеварочные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литров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подачи: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квадратных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квадратных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лазаретов по одной штуке на раздаточный буфет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столовой посуды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двухсекционная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трехсекционная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989, 990 и 991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выдаются на лазареты и медицинские пункты воинских частей,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электрокипятильник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Кухонная посуда, инвентарь и оборудование по разделам 2 и 3 планируется и выдается лазаретам, самостоятельно готовящим пищу. Холодильник бытовой электрический выдается на каждый лазарет независимо от наличия возможностей приготовления пищи.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Обеспечение столово-кухонной посудой, оборудованием и инвентарем экипажей самолетов военно-транспортной авиации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фарфоровая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десертная фарфоровая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 с блюдцем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кофейная с блюдцем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мельхиоровый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(из трех предметов)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латунно-никелированный или нейзильберовый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Кофейник металлический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хлеборезный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 - 12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главе 21 обеспечиваются экипажи самолетов военно-транспортной авиации при питании их на полевых аэродромах. Выдача посуды с продовольственного склада авиационной части экипажу производится на основании приказов командиров авиационных частей.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Обеспечение столово-кухонной посудой, оборудованием и инвентарем караулов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 или полуфарфоровая, или стакан пластмассовый,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 алюминиевый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 алюминиевая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штук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1026 выдается в том числе, одна тарелка для второго блюда, одна тарелка для холодных закусок в обед, а также на стол: одна тарелка для хлеба и одна тарелка для масла коровьего.</w:t>
      </w:r>
    </w:p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металлическое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ТВН - 12 или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1055, 1058, 1059 и 1062 могут изготавливаться силами воинской части.</w:t>
      </w:r>
    </w:p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Обеспечение столово-кухонной посудой и инвентарем караулов (команд) по охране, обороне и сопровождению воинских грузов (специальных грузов)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Миски из нержавеющей стали, или алюминиевые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мелкие из нержавеющей стали, или 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из нержавеющей стали, или алюминиевая, или 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алюминиевая, или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от 3-х – до 5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воды от 10 – до 20 литров (или термос ТВН - 12)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пищи на печке в вагоне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 для укладки и транспортирования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1077, 1078 и 1079 выдаются при отсутствии наборов столовых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1085, 1087 и 1088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главе 23 обеспечивается личный состав караулов (команд) по охране, обороне и сопровождению воинских грузов, находящихся в пути следования от трех суток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посуды с продовольственного склада в пользование караулов производится на основании приказа командира воинской части (начальника организации).</w:t>
      </w:r>
    </w:p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Обеспечение столово-кухонной посудой и инвентарем подразделений (команд), отправляемых эшелонами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вагон для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с кухнями (не в составе воинской 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 или пластмассовая, или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пластмассовая, или из н/стали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0,6 литра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 - 12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без кухонь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- продовольственный склад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каждые 100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1105, может изготавливаться силами воинской части.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Снабжение оборудованием и инвентарем в хлебопекарнях воинских частей и высшего военного учебного заведения Национальной гвардии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при числе 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50 - до 350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10 литровая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 деревянная с крышкой от 10 – до 15 литров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стальной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одно-сосковый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хлебопекарные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в деревянной оправе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комплектом дежей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1109, 1110, 1111, 1112, 1115 и 1118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хлебопекарен, выпекающих свыше 300 килограмм хлеба в сутки, отпускать машину для просеивания муки.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Снабжение посудой и инвентарем в казарменных, служебных и производственных помещениях воинских частей и высшего военного учебного заведения Национальной гвардии Республики Казахстан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помещений в воинских частях и на каждые 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мастерских с числом работающих более 14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караульных помещений, где имеется отдельная комната начальника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Снабжение оборудованием, посудой и инвентарем  для служебных собак воинских частей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предметов при числе собак: в воинских частях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– до 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– до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 (овальный)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Пойлушка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Миска алюминиевая для кормления щенков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Соска-пойлушка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20 литровые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КПЭ - 60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КПЭ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чугунные вмазные или алюминиевые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50 литров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электрические, или газовые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1 литр на одну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двух секционная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холодильная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1154, может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 сосковый и таз оцинкованный к нему выдаются только при отсутствии водопровода в питомниках и подразделениях.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питомниках (кинологических городках) служебных собак в зависимости от наличия источников энергии разрешается использовать соответствующие виды пищевых котлов (электрические, газовые или паровые).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ветеринарные пункты воинских частей выдаются: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плита электрическая –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электрический - 1 штука.</w:t>
      </w:r>
    </w:p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28. Снабжение оборудованием и инвентарем продовольственных складов и раздаточных кладовых воинских частей и высшего военного учебного заведения Национальной гвардии Республики Казахстан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раздаточную кладовую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продовольственном складе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41 -  до 100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101 - до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1000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Инвентарь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для растительного масла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в том числе по одному к рукомойнику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 пластмассовый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 деревянные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каждое складское помещение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кубических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1164, 1165, 1168, 1170 и 1171 могут изготавливаться силами воинской части.</w:t>
      </w:r>
    </w:p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29. Обеспечение оборудованием и столовой посудой комнат оперативных дежурных, дежурных по Главному командованию, воинским частям и высшему военному учебному заведению Национальной гвардии Республики Казахстан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каждого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2-х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от 1,5 – до 2-х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полуфарфоровая, или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столовая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1185 – 1190 выдаются на комнаты оперативного дежурного и дежурных по Главному командованию, воинским частям и высшему военному учебному заведению Национальной гвардии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1193 – 1199 выдаются на каждого человека, входящего в состав оперативной и дежурной служб.</w:t>
      </w:r>
    </w:p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30. Обеспечение столовых воинских частей и высшего военного учебного заведения Национальной гвардии Республики Казахстан моющими средствами для мытья столово-кухонной посуды, оборудования и инвентаря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моющих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 питающихся,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</w:tbl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31. Обеспечение инвентарным имуществом продовольственной службы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1203 – 1206 предназначены для хранения в вещевом мешке и использования в случаях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офицерам и военнослужащим, проходящим воинскую службу по контракту, военнослужащим срочной службы, курсантам высшего военного учебного заведения Национальной гвардии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подразделений специального назначения выдается котелок комбинированный 1 штука на 4 года.</w:t>
      </w:r>
    </w:p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32. Сроки эксплуатации имущества и оборудования  продовольственной службы на мирное время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(год/лет)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(штуку)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алюминиевый 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фруктов, цветов, салфеток: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для воды: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для воды: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2,5 – до 10 литров: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на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без основы (синтетическая),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 квадратных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литая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 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столовых приборов: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 десертный: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столовый (компакт – поднос) и подставка под графин: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(фарфоровый)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в оправе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приборы для специй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анодированный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Сервизы столовый, чайный и кофейный 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соков стеклянный от 100 – до 150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двух и трех кастрюль: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льняная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латунно-никелированный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(экстрактор):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чайная и кофейная: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суповая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(воды)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 и оцинкованное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 (цедилка)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 (для твердых жиров):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 (универсальный)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чугунная (алюминиевая)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Термосы ТВН-12 литров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(ТН-36 литров, 2-х литровый, термос-ящик Т-15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для молока, растительного масла или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кондитерских изделий и заливных блюд (хлебопекарные)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 (щетка-сметка)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- душ для обмыва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Соска-пойлушка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Пойлушка алюминиевая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(кормушка или бачок алюминиевый литой 5 литровый)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стальной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Кадка деревянная с крышкой от 10 – до 15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 для укладки и транспортирования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пищи на печке в вагоне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Порошкообразное моющее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самообслуживания всех типов (раздачи пищи)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универсальные кухонные: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мясорыбных цехов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Микроволновая печь (печь СВЧ)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Хлеборезка механическая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или печь жарочные 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электрические, или газовые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(комплектом дежей)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Холодильное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Весоизмерительные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(овощного цеха, передвижная)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 и шкафы холодильные (подставка, подставка подсобная под котлы наплитные)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и кухонной посуды (хранения продуктов, хранения хлеба в лотках, передвижной, универсальный)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(для переборки круп, доочистки картофеля, сбора остатков пищи, передвижной для выдачи первых и вторых блюд, стол для установки хлеборезки и специальный)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(стойка для уборочного инвентаря)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подвоза пищи и сбора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(хранения, подвоза, подъемная для загрузки котлов (грузовая)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хлеба на тарелках и сахара в сахарницах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или овощей: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для вскрытия 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 сосковый: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ларь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плоский, стоечный специальный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бунтовой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укрытия продовольствия на автомобилях размером 3,4 х 4,6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"Летучая мышь"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Технические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с гидравлическим подъемом 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одной печью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двумя печами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эксплуатации наименований, указанных в пунктах 1313 – 1316 одни сутки.</w:t>
      </w:r>
    </w:p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33. Техника продовольственной службы, подлежащая включению в штаты и табели воинских частей, высшего военного учебного заведения Национальной гвардии Республики Казахстан на мирное время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положено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приготовления, хранения и переноса пищи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Кухня переносная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оперативного назначения и высшему военному учебному заведению (количество питающихся в соответствии с техническими характеристиками кухни)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Управлениям бригад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на каждый взвод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для укомплектования кухонь из расчета: на каждую автомобильную и прицепную кухни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переносную кухню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остальным воинским частям количество термосов определяется из расчета численности личного состава 1) до 500 человек на каждые 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ТН-36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на каждые 100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- 15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воинским частям и высшему военному учебному заведению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полевого хлебопечения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двумя печами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Бригадам, которым по условиям дислокации необходимо производить самостоятельную выпечку хлеба из расчета на каждые 5000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одной печью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(подразделениям), находящихся временно или постоянно в отрыве от своих частей, при невозможности обеспечения их хлебом с местных или полевых хлебозаводов (хлебопекарен) из расчета: на воинскую часть (подразделение) численностью до 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Средства доставки и хранения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из расчета на каждую кухню прицепную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Средство приготовления, хранения и переноса пищи, указанные в пункте 1379 включается в штаты и табели, в пунктах с 1380 по 1383 включаются в табели.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полевого хлебопечения, указанные в пунктах с 1384 по 1385, включаются в штаты и табели.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доставки и хранения воды, указанное в пункте 1386, включается в табели.</w:t>
      </w:r>
    </w:p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34. Средства механизации внутри складских работ, подлежащих включению в штаты и табели продовольственных баз (баз хранения) и складов на мирное время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(база хранения) регионального командования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 и высшего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штаты и табели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табели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плоский, стоечный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с гидравлическим подъемом вил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35. Снабжение инвентаря и инструмента, подлежащего включению в табели продовольственных баз (баз хранения) и складов на мирное время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(база хранения) регионального командования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 и высшего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бунтовой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укрытия продовольствия на автомобилях размером 3,4 х 4,6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от 1 – до 3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штука на (базу)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 0,25 литров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 или "Летучая мышь"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вскрытия 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Весы товарные грузоподъемностью от 1 – до 3 тонны выдаются стационарным продовольственным базам (базам хранения).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