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b7b06" w14:textId="6fb7b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заявлений, предусмотренных Кодексом Республики Казахстан от 30 июня 2010 года "О таможенном деле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15 декабря 2015 года № 659. Зарегистрирован в Министерстве юстиции Республики Казахстан 29 декабря 2015 года № 12629. Утратил силу приказом Министра финансов Республики Казахстан от 30 января 2018 года № 87.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финансов РК от 30.01.2018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таможенном деле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формы заявлений: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о включении в реестр таможенных представителей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о включении в реестр таможенных перевозчиков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о включении в реестр владельцев складов временного хранения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о включении в реестр владельцев таможенных складов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о включении в реестр владельцев магазинов беспошлинной торговли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о присвоении статуса уполномоченного экономического оператора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 о принятии предварительного решения по классификации товаров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8) о выдаче решения о классификации товара в несобранном или разобранном виде, в том числе в некомплектном или незавершенном виде, ввоз которого предполагается различными партиями в течение определенного периода времени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9) о принятии предварительного решения относительно определения страны происхождения товара при применении преференциального и непреференциального режимов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10) о предоставлении отсрочки или рассрочки уплаты таможенных пошлин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11) о регистрации обеспечения уплаты таможенных пошлин, налогов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12) о включении в реестр владельцев складов хранения собственных товаров, помещений или открытых площадок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13) о защите прав на объекты интеллектуальной собственности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Комитету государственных доходов Министерства финансов Республики Казахстан (Ергожин Д.Е.)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размещение настоящего приказа на официальном интернет-ресурсе Министерства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Настоящий приказ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Султанов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2015 года № 659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Форма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юридического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юридический адрес       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фактический адрес       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БИН               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электронный адрес, телефон 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органа государственных доходов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Просим Вас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июня 2010 года "О таможенном деле в Республике Казахстан",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включить в реестр таможенных представителей.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нашем распоряжении: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об открытых банковских счетах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перечне и местонахождении его обособленных структурных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подразделений, через которые планируется осуществлять деятельность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качестве таможенного представителя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об имеющихся в штате специалистах по таможенному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декларированию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об обеспечении уплаты таможенных пошлин, налогов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договоре (договорах) страхования гражданско-правовой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ответственности заявителя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квалификационных аттестатах специалистов по таможенному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декларированию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согласие на использование сведений, составляющих охраняемую законом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тайну, содержащуюся в информационных системах, исключительно в рамках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оказания государственной услуги "Включение в реестр таможенных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представителей"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прилагаем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Приказы о приеме на работу специалистов по таможенному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декларированию либо заключенные с ними трудовые договора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документы, подтверждающие обеспечение уплаты таможенных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пошлин, налогов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Казахстан "О таможенном деле в Республике Казахстан"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договор страхования гражданско-правовой ответственности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подачи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 и инициалы заявителя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2015 года № 659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Форма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юридического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юридический адрес      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фактический адрес     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БИН            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электронный адрес, телефон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органа государственных доходов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Просим Вас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35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июня 2010 года "О таможенном деле в Республике Казахстан" включить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реестр таможенных перевозчиков.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нашем распоряжении: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об открытых банковских счетах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сроке осуществления деятельности по перевозке грузов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об обеспечении уплаты таможенных пошлин, налогов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наличии разрешительного документа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деятельности по перевозке грузов, если такой вид деятельности требует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наличия указанного документа в соответствии с законодательством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находящихся во владении транспортных средствах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международной перевозки (общее количество, технические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характеристики), которые предполагается использовать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осуществлении деятельности в качестве таможенного перевозчика, в 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числе о транспортных средствах, пригодных для перевозки товаров под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таможенными пломбами и печатями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наличии технического оборудования на каждом транспортном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средстве, позволяющего таможенному органу определять местонахождение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данного транспортного средства путем передачи сигнала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согласие на использование сведений, составляющих охраняемую законом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тайну, содержащуюся в информационных системах, исключительно в рамках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оказания государственной услуги "Включение в реестр таможенных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перевозчиков"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прилагаем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Документы, подтверждающие обеспечение уплаты таможенных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пошлин и налогов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Казахстан "О таможенном деле в Республике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нотариально засвидетельствованные копии документов,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подтверждающих право владения транспортными средствами международной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перевозки, которые предполагается использовать при осуществлении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деятельности в качестве таможенного перевозчика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копии свидетельств о допущении транспортных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международной перевозки для перевозки товаров под таможенными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пломбами и печатями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копия разрешительного документа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деятельности по перевозке грузов, если такой вид деятельности требует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указанного документа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заключение территориального подразделения уполномоченного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органа в сфере таможенного дела, в зоне деятельности которого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лицо на соответствие следующим условиям (</w:t>
      </w:r>
      <w:r>
        <w:rPr>
          <w:rFonts w:ascii="Times New Roman"/>
          <w:b w:val="false"/>
          <w:i/>
          <w:color w:val="000000"/>
          <w:sz w:val="28"/>
        </w:rPr>
        <w:t>нахождения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 собственности, хозяйственном ведении, оперативном управлении,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аренде используемых для перевозки товаров транспортных средств, в 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числе транспортных средств, пригодных для перевозки товаров под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таможенными пломбами и печатями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/>
          <w:color w:val="000000"/>
          <w:sz w:val="28"/>
        </w:rPr>
        <w:t>наличие технического оборудования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каждом транспортном средстве, позволяющего таможенному органу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определять место нахождения данного транспортного средства путем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передачи сигнала</w:t>
      </w:r>
      <w:r>
        <w:rPr>
          <w:rFonts w:ascii="Times New Roman"/>
          <w:b w:val="false"/>
          <w:i w:val="false"/>
          <w:color w:val="000000"/>
          <w:sz w:val="28"/>
        </w:rPr>
        <w:t>)____________________________________________________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подачи: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 и инициалы заявителя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2015 года № 659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Форма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юридического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юридический адрес       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фактический адрес       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БИН               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электронный адрес, телефон    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органа государственных доходов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Просим Вас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июня 2010 года "О таможенном деле в Республике Казахстан" включить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реестр владельцев складов временного 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нашем распоряжении: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об открытых банковских счетах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помещениях и (или) открытых площадках, находящихся 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владении заявителя и предназначенных для использования в качестве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склада временного хранения, об их месте нахождения, об устройстве,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оборудовании и материально-техническом оснащении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договоре (договорах) страхования гражданско-правовой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ответственности заявителя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наличии необходимых погрузочно-разгрузочных механизмов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специальной техники, а также сертифицированного весового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оборудования, соответствующего характеру помещаемых товаров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транспортных средств, а в случае помещения газа в специальные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хранилища–наличие соответствующих приборов учета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согласие на использование сведений, составляющих охраняемую законом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тайну, содержащуюся в информационных системах, исключительно в рамках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оказания государственной услуги "Включение в реестр владельцев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складов временного хранения"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подачи: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 и инициалы заявителя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2015 года № 659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Форма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юридического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юридический адрес       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фактический адрес        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БИН               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электронный адрес, телефон   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органа государственных доходов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Просим Вас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июня 2010 года "О таможенном деле в Республике Казахстан" включить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реестр владельцев таможенных складов.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нашем распоряжении: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об открытых банковских счетах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типе таможенного склада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помещениях и (или) открытых площадках, находящихся 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владении заявителя и предназначенных для использования в качестве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таможенного склада, об их месте нахождения, обустройстве,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оборудовании и материально-техническом оснащении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договоре (договорах) страхования гражданско-правовой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ответственности заявителя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наличии необходимых погрузочно-разгрузочных механизмов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специальной техники, а также сертифицированного весового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оборудования, соответствующего характеру помещаемых товаров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транспортных средств, а в случае помещения газа в специальные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хранилища – наличие соответствующих приборов учета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согласие на использование сведений, составляющих охраняемую законом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тайну, содержащуюся в информационных системах, исключительно в рамках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оказания государственной услуги "Включение в реестр владельцев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таможенных складов"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Дата подачи </w:t>
      </w:r>
      <w:r>
        <w:rPr>
          <w:rFonts w:ascii="Times New Roman"/>
          <w:b w:val="false"/>
          <w:i/>
          <w:color w:val="000000"/>
          <w:sz w:val="28"/>
        </w:rPr>
        <w:t>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 и инициалы заявителя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2015 года № 659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Форма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юридического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юридический адрес      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фактический адрес      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БИН              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электронный адрес, телефон   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органа государственных доходов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Просим Вас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55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июня 2010 года "О таможенном деле в Республике Казахстан" включить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реестр владельцев магазинов беспошлинной торговли.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нашем распоряжении: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об открытых банковских счетах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помещениях, находящихся во владении заявителя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предназначенных для использования в качестве магазина беспошлинной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торговли, об их месте нахождения, обустройстве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наличии регистрационных или разрешительных документов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розничную торговлю, если обязанность их получения предусмотрена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согласие на использование сведений, составляющих охраняемую законом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тайну, содержащуюся в информационных системах, исключительно в рамках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оказания государственной услуги "Включение в реестр владельцев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магазинов беспошлинной торговли"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подачи: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 и инициалы заявителя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2015 года № 659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Форма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юридического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юридический адрес      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фактический адрес      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БИН              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электронный адрес, телефон   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органа государственных доходов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Просим Вас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63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июня 2010 года "О таможенном деле в Республике Казахстан", выдать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включении в реестр уполномоченных экономических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нашем распоряжении: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 генерального обеспечения уплаты таможенных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пошлин, налогов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об осуществлении внешнеэкономической деятельности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течение трех лет до дня обращения в таможенный орган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наличии/отсутствии на день обращения в таможенный орган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задолженности по таможенным платежам и налогам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таможенным законодательством Республики Казахстан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наличии/отсутствии на день обращения в таможенный орган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задолженности (недоимки) в соответствии с налоговым законодательством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информация, о наличии/отсутствии на день обращения в таможенный орган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 заявителя, учредителей, акционеров, имеющих контрольный пакет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акций, фактов наличия непогашенной судимости в соответствии со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статьями 209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250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 от 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июля 1997 года, а также со </w:t>
      </w:r>
      <w:r>
        <w:rPr>
          <w:rFonts w:ascii="Times New Roman"/>
          <w:b w:val="false"/>
          <w:i w:val="false"/>
          <w:color w:val="000000"/>
          <w:sz w:val="28"/>
        </w:rPr>
        <w:t>статьями 234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286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от 3 июля 2014 года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наличии/отсутствии на день обращения в таможенный орган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 заявителя фактов привлечения в течение одного года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административной ответственности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409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413-2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417-1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426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434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438-1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административных правонарушениях от 30 января 2001 года, а также со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статьями 527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535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537</w:t>
      </w:r>
      <w:r>
        <w:rPr>
          <w:rFonts w:ascii="Times New Roman"/>
          <w:b w:val="false"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>545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548</w:t>
      </w:r>
      <w:r>
        <w:rPr>
          <w:rFonts w:ascii="Times New Roman"/>
          <w:b w:val="false"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>555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558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об административных правонарушениях от 5 июля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года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 автоматизированной системы учета товаров,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позволяющей сопоставлять сведения, представленные таможенным органам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совершении таможенных операций, со сведениями о проведении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хозяйственных операций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 аудиторского отчета и (или) аудиторских отчетов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 на праве собственности или праве хозяйственного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ведения, или праве оперативного управления или аренды (субаренды)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либо на ином законном основании помещений, открытых площадок и иных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территорий, где осуществляются производственные операции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 договора (соглашения) о пользовании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информационной системой электронных счетов-фактур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согласие на использование сведений, составляющих охраняемую законом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тайну, содержащуюся в информационных системах, исключительно в рамках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оказания государственной услуги "Присвоение статуса уполномоченного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экономического оператора"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прилагаем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Заполненную анкету на получение свидетельства о включении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реестр уполномоченных экономических операторов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один из следующих документов, подтверждающих генеральное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уплаты таможенных пошлин и налогов (копию платежного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документа о перечислении денег на счет временного размещения денег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таможенного органа; договор залога имущества, заключенный между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плательщиком и таможенным органом, и отчет оценщика об оценке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рыночной стоимости залогового имущества; договор банковской гарантии;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 поручительства)</w:t>
      </w:r>
      <w:r>
        <w:rPr>
          <w:rFonts w:ascii="Times New Roman"/>
          <w:b w:val="false"/>
          <w:i/>
          <w:color w:val="000000"/>
          <w:sz w:val="28"/>
        </w:rPr>
        <w:t xml:space="preserve"> (нужное подчеркнуть)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аудиторский отчет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право собственности или право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хозяйственного ведения, или право оперативного управления или аренды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(субаренды) либо иного законного основания на помещения, открытые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площадки и иные территории, где осуществляются производственные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операции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Дата подачи </w:t>
      </w:r>
      <w:r>
        <w:rPr>
          <w:rFonts w:ascii="Times New Roman"/>
          <w:b w:val="false"/>
          <w:i/>
          <w:color w:val="000000"/>
          <w:sz w:val="28"/>
        </w:rPr>
        <w:t>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 и инициалы заявителя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2015 года № 659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Форма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физическое/юридическое лицо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юридический адрес      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фактический адрес      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ИИН/БИН              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электронный адрес, телефон   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органа государственных доходов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Просим Вас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80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июня 2010 года "О таможенном деле в Республике Казахстан", принять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предварительное решение по классификации товара.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Полное коммерческое наименование, фирменное наименование,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основные технические, коммерческие характеристики товаров и иная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информация, позволяющая однозначно классифицировать товары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настоящему заявлению прилагаем: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Техническое описание товара и его компонентов, принципа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действия и функций, описание материалов, из которых произведен товар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его компоненты (при наличии) на ___ листах;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описание предназначения товара (при наличии)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каталоги производителей (при наличии)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фотографии (при наличии)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сборочные чертежи (при наличии)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схемы (при наличии)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таможенные декларации страны отправления (при наличии)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заключения, справки независимых экспертных организаций (при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наличии)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копию платежного документа об уплате платы за принятие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предварительного решения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подачи: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 и инициалы заявителя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2015 года № 659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Форма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юридического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юридический адрес      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фактический адрес      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БИН              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электронный адрес, телефон   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органа государственных доходов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Просим Вас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84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июня 2010 года "О таможенном деле в Республике Казахстан", принять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о классификации товара, в несобранном или разобранном виде,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том числе в некомплектном или незавершенном виде, ввоз которого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предполагается различными товарными партиями в течение определенного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периода времени.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товара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таможенная процедура, под которую будет помещен товар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органа государственных доходов, где будет осуществляться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декларирование товара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внешнеторговый договор (контракт), нотариально засвидетельствованный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товаре (перечень компонентов товара)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сроке поставки товара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настоящему заявлению прилагаем: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Техническое описание товара и его компонентов с указанием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принципа действия и функций, описание способа монтажа или сборки,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материалов, из которых произведен товар и его компоненты,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сборочные чертежи, схемы. Фотографии, каталоги производителей,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видеоматериал, подробная спецификация товара (при наличии)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подачи: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 и инициалы заявителя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2015 года № 659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Форма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физическое/юридическое лицо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юридический адрес      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фактический адрес      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ИИН/БИН              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электронный адрес, телефон   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органа государственных доходов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Просим Вас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91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июня 2010 года "О таможенном деле в Республике Казахстан", принять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предварительное решение относительно страны происхождения товара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применении преференциального и непреференциального режимов.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товара 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заявляемая страна происхождения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 товарной номенклатуры внешнеэкономической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настоящему заявлению прилагаем: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Сведения о материалах, из которых изготовлен товар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описание упаковки (при наличии)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коммерческое назначение и другая дополнительная информация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(при наличии)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описание технологического процесса изготовления товара (при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наличии)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сведения о внешнеэкономической сделке (при наличии)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товаросопроводительные документы; заключение таможенного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эксперта таможенной лаборатории, либо акта (справки) о результатах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исследований товара аккредитованной испытательной лаборатории,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осуществляющей независимую экспертизу товара 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сертификат о происхождении товара (при наличии)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фотографии, рисунки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чертежи, технологические схемы (при наличии)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другие документы, свидетельствующие о том, что данный товар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полностью произведен или подвергнут достаточной переработке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территории страны происхождения товара (при наличии)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пробы и образцы товара (при наличии)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копию платежного документа об уплате платы за принятие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предварительного решения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подачи: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 и инициалы заявителя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2015 года № 659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Форма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физическое/юридическое лицо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юридический адрес      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фактический адрес      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ИИН/БИН              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электронный адрес, телефон   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органа государственных доходов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Просим Вас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135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июня 2010 года "О таможенном деле в Республике Казахстан" выдать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о предоставлении отсрочки/рассрочки уплаты таможенных пошлин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</w:t>
      </w:r>
      <w:r>
        <w:rPr>
          <w:rFonts w:ascii="Times New Roman"/>
          <w:b w:val="false"/>
          <w:i/>
          <w:color w:val="000000"/>
          <w:sz w:val="28"/>
        </w:rPr>
        <w:t>нужное подчеркнуть)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нашем распоряжении: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наименовании товаров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реквизитах внешнеторгового договора (международного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договора)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об основаниях для предоставления отсрочки/рассрочки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сумма таможенных пошлин, в отношении которой запрашивается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отсрочка/рассрочка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срок, на который запрашивается отсрочка/рассрочка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поэтапной уплаты сумм таможенных пошлин, в отношении которых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запрашивается рассрочка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об имеющейся задолженности по уплате таможенных пошлин,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налогов, либо в возбуждении в отношении заявителя процедуры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банкротства или уголовное дело по признакам преступления, связанного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нарушением таможенного законодательства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уплату таможенных пошлин обеспечиваем следующим способом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обеспечение уплаты таможенных пошлин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сумма обеспечения уплаты таможенных пошлин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прилагаем документы, подтверждающие основания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предоставления отсрочки/рассрочки (предусмотренные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Министра финансов Республики Казахстан от 2 июля 2015 года № 398 "Об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утверждении Перечня документов, необходимых для принятия решения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предоставлении отсрочки или рассрочки уплаты таможенных пошлин"): 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подачи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 и инициалы заявителя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2015 года № 659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Форма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физическое/юридическое лицо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юридический адрес      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фактический адрес      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ИИН/БИН              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электронный адрес, телефон   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органа государственных доходов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Просим Вас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152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июня 2010 года "О таможенном деле в Республике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произвести регистрацию обеспечения уплаты таможенных пошлин, налогов.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нашем распоряжении: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наименовании таможенного органа, расположенного в месте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предполагаемого пересечения таможенной границы Таможенного союза (в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случае наличия такой информации)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способ обеспечения уплаты таможенных пошлин, налогов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том, является ли данное обеспечение генеральным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обеспечением уплаты таможенных пошлин, налогов 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 таможенной операции 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исполнения обязательства по таможенной операции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платежного поручения, банковской гарантии, договора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залога имущества, договора поручительства, договора страхования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(нужное подчеркнуть)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сумма обеспечения уплаты таможенных пошлин, налогов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контракта (при наличии), инвойса и т.д.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лице, являющемся гарантом обеспечения уплаты таможенных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пошлин, налогов (банке, поручителе, залогодателе, страховой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организации) </w:t>
      </w:r>
      <w:r>
        <w:rPr>
          <w:rFonts w:ascii="Times New Roman"/>
          <w:b w:val="false"/>
          <w:i/>
          <w:color w:val="000000"/>
          <w:sz w:val="28"/>
        </w:rPr>
        <w:t>(нужное подчеркнуть)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способ обеспечения уплаты таможенных пошлин, налогов, выбранный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поручителем 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платежного поручения, банковской гарантии, договора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залога имущества, договора залога имущества, договора страхования,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представленных поручителем </w:t>
      </w:r>
      <w:r>
        <w:rPr>
          <w:rFonts w:ascii="Times New Roman"/>
          <w:b w:val="false"/>
          <w:i/>
          <w:color w:val="000000"/>
          <w:sz w:val="28"/>
        </w:rPr>
        <w:t>(нужное подчеркнуть)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действия банковской гарантии, договора залога имущества,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договора поручительства, договора страхования </w:t>
      </w:r>
      <w:r>
        <w:rPr>
          <w:rFonts w:ascii="Times New Roman"/>
          <w:b w:val="false"/>
          <w:i/>
          <w:color w:val="000000"/>
          <w:sz w:val="28"/>
        </w:rPr>
        <w:t>(нужное подчеркнуть)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настоящему заявлению прилагаем: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</w:t>
      </w:r>
      <w:r>
        <w:rPr>
          <w:rFonts w:ascii="Times New Roman"/>
          <w:b w:val="false"/>
          <w:i/>
          <w:color w:val="000000"/>
          <w:sz w:val="28"/>
        </w:rPr>
        <w:t xml:space="preserve"> зависимости от выбранного способа обеспечения уплаты: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Копию платежного документа о перечислении денег на счет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временного размещения денег таможенного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договор залога имущества, заключенного между плательщиком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таможенным органом, и отчета оценщика об оценке рыночной стоимости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залогового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договор гарантии банка, заключенного между банком - гарантом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плательщиком, и банковской гарантии;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договор поручительства;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договор страхования.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подачи: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 и инициалы заявителя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2015 года № 659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Форма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юридического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юридический адрес      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фактический адрес      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БИН              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электронный адрес, телефон   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органа государственных доходов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Просим Вас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261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июня 2010 года "О таможенном деле в Республике Казахстан",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включить в реестр владельцев складов хранения собственных товаров,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помещений или открытых площадок.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нашем распоряжении: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нахождение в собственности, хозяйственном ведении,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оперативном управлении или в аренде помещений и (или) на открытых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площадках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наличии необходимых погрузочно-разгрузочных механизмов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специальной техники, а также сертифицированного весового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оборудования, соответствующего характеру помещаемых товаров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транспортных средств, а в случае помещения газа в специальные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хранилища – наличие соответствующих приборов учета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наличии территорий, включая примыкающие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погрузочно-разгрузочные площадки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наличии технически исправных подъездных путей, а также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 для досмотра товаров, в том числе крытых площадок, оснащенных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электрическим освещением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территории, включая примыкающие погрузочно-разгрузочные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площадки (одно или несколько складских помещений и площадок)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согласие на использование сведений, составляющих охраняемую законом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тайну, содержащуюся в информационных системах, исключительно в рамках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оказания государственной услуги "Включение в реестр владельцев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складов хранения собственных товаров"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подачи: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 и инициалы заявителя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2015 года № 659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Форма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физическое/юридическое лицо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юридический адрес      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фактический адрес      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ИИН/БИН              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электронный адрес, телефон   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органа государственных доходов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Просим Вас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439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июня 2010 года "О таможенном деле в Республике Казахстан" о защите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 на объекты интеллектуальной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нашем распоряжении: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Информация, в том числе в электронной форме,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соответствующих объектах интеллектуальной собственности, сроке,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течение которого правообладателю потребуется содействие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 в защите его прав, а также описание товаров,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содержащих объекты интеллектуальной собственности, с указанием кодов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товаров на уровне первых шести знаков в соответствии с единой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Товарной номенклатурой внешнеэкономической деятельности, подробные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правообладателя о товарах, позволяющие таможенным органам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выявить товары с нарушением прав интеллектуальной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обязательство заявителя о возмещении вреда декларанту и иным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а также затрат таможенных органов, которые могут возникнуть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связи с приостановлением выпуска товаров, содержащих объекты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интеллектуальной собственности, в отношении которых предполагается,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что они являются товарами с нарушением прав интеллектуальной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собственности, - в случаях, если будет установлено, что товары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являются товарами с нарушением прав интеллектуальной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прилагаем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Подтверждающие наличие и принадлежность права интеллектуальной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собственности (свидетельство, лицензионный договор), доверенность,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выданная правообладателем лицу, представляющему его интересы, договор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страхования гражданско-правовой ответственности заявителя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причинение вреда другим лицам (оригиналы либо нотариально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засвидетельствованные их копии);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отличительных признаков товаров с нарушением прав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интеллектуальной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образцы товаров, содержащих объекты интеллектуальной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собственности, и товаров с нарушением прав интеллектуальной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собственности, в том числе их изображения в электронной форме (при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Согласие на использование сведений, составляющих охраняемую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законом тайну, содержащуюся в информационных системах, исключительно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оказания государственной услуги "Включение объектов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авторских прав и смежных прав, товарных знаков, знаков обслуживания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наименований мест происхождения товаров в таможенный реестр объектов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интеллектуальной собственности"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Дата подачи </w:t>
      </w:r>
      <w:r>
        <w:rPr>
          <w:rFonts w:ascii="Times New Roman"/>
          <w:b w:val="false"/>
          <w:i/>
          <w:color w:val="000000"/>
          <w:sz w:val="28"/>
        </w:rPr>
        <w:t>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 и инициалы заявителя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