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8536" w14:textId="5ba8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персональных идентификационных номеров-кодов на производимые и импортируемые этиловый спирт и алкогольную продукцию (кроме пивоваренной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декабря 2015 года № 646. Зарегистрирован в Министерстве юстиции Республики Казахстан 29 декабря 2015 года № 12615.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приказа Министра финансов РК от 29.01.2025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государственном регулировании производства и оборота этилового спирта и алкогольной продукции"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669-6)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финансов РК от 29.01.2025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персональных идентификационных номеров-кодов на производимые и импортируемые этиловый спирт и алкогольную продукцию (кроме пивоваренной продукции).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финансов РК от 29.01.2025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646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персональных идентификационных номеров-кодов на производимые и импортируемые этиловый спирт, и алкогольную продукцию (кроме пивоваренной продукции)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финансов РК от 29.01.2025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Министра финансов РК от 10.11.2021 </w:t>
      </w:r>
      <w:r>
        <w:rPr>
          <w:rFonts w:ascii="Times New Roman"/>
          <w:b w:val="false"/>
          <w:i w:val="false"/>
          <w:color w:val="000000"/>
          <w:sz w:val="28"/>
        </w:rPr>
        <w:t>№ 1157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01.01.2022).</w:t>
      </w:r>
    </w:p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персональных идентификационных номеров-кодов на производимые и импортируемые этиловый спирт и алкогольную продукцию (кроме пивоваренной продукции)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669-6)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 и определяют порядок присвоения персональных идентификационных номеров-кодов на производимые и импортируемые этиловый спирт и/или вина наливом, алкогольную продукцию (кроме пивоваренной продукции).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финансов РК от 29.01.2025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Персональные идентификационные номера-кода присваиваются производителям и импортерам этилового спирта и/или вина наливом, алкогольной продукции (кроме пивоваренной продукции), производимого в Республике Казахстан или ввозимого на территорию Республики Казахстан (далее – услугополучатели).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в части присвоения персональных идентификационных номеров-кодов на товары производителей и импортеров некоторых видов подакцизной продукции, которые оказываются территориальными органами Комитета государственных доходов Министерства финансов Республики Казахстан по областям, городам Астана, Алматы и Шымкенту (далее – услугодатель)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Услугополучатели через Государственную корпорацию представляют услугодателю: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этиловый спирт и/или вина наливом: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присвоение персональных идентификационных номеров-кодов на этиловый спирт и/или вина наливом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позднее, чем за 3 (три) рабочих дня до начала осуществления производства и/или импорта этилового спирта и/или вина наливом;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алкогольную продукцию (кроме пивоваренной продукции):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получение учетно-контрольных марок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утвержденным приказом Министра финансов Республики Казахстан от 8 февраля 2018 года № 144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а также порядок учета и размер обеспечения такого обязательства" (зарегистрирован в Реестре государственной регистрации нормативных правовых актов под № 16437).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заявлений через Государственную корпорацию осуществляется в порядке "электронной" очереди, по месту регистрации услугополучателя без ускоренного обслуживания, возможно посредством бронирования электронной очереди.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личности либо электронный документ из сервиса цифровых документов (для идентификации)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документов, предусмотренных настоящими Правилами, работник Государственной корпорации отказывает в приеме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 через Государственную корпорацию, услугополучателю выдается расписка с штрих-кодом, присвоенным информационной системой мониторинга, о приеме соответствующих документов от заявителя, в которой указывается перечень принятых документов, фамилия, имя и отчество (при его наличии), работника, принявшего заявление, дата и время подачи заявления, а также дата выдачи готовых документов. Документы, принятые Государственной корпорацией, направляются услугодателю через курьерскую связь, и (или) почтовую связь, и (или) посредством информационной системы.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услугодателя, ответственное за прием документов, в день поступления документов осуществляет прием, и регистрацию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ответственного структурного подразделения уполномоченного органа рассматривает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соответствие требованиям настоящих Правил.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обработку документов, вводит документы и обрабатывает в информационной системе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 в течение 2 (двух) рабочих дней с даты получения документов и результат государственной услуги направляет в Государственную корпорацию через курьерскую, и (или) почтовую связь, и (или) посредством информационной системы, не позднее, чем за сутки до истечения срока оказания государственной услуги.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в соответствии с графиком ее работы, при предъявлении документа, удостоверяющего личность, либо электронного документа из сервиса цифровых документов (для идентификации), (либо его представителя, действующего на основании документа, выданного в соответствии с гражданским законодательством Республики Казахстан, в которой указываются соответствующие полномочия представителя).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документов в течение 1 (одного) месяца, после чего передает их услугодателю для дальнейшего хранения.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приказами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29.01.2025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отказывает в присвоении персональных идентификационных номеров-кодов в следующих случаях: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отсутствия постановки на регистрационной учет в качестве налогоплательщика, осуществляющего отдельные виды деятельности, по месту нахождения объектов налогообложения и (или) объектов, связанных с налогообложением,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Казахстан;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присвоенного персонального идентификационного номера-кода на этиловый спирт и/или вина наливом, алкогольную продукцию (кроме пивоваренной продукции).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финансов РК от 07.11.2025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получении отказа в присвоении персонального идентификационного номера-кода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услугополучатель повторно подает заявление на присвоение персонального идентификационного номера-кода в порядке, установленном настоящими Правилами.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порядок внесения данных в информационную систему мониторинга оказания государственных услуг определяется Правилами внесения данных в информационную систему мониторинга оказания государственных услуг о стадии оказания государственной услуги,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услугодатель в течение 3 (трех) рабочих дней после регистрации в Министерстве юстиции Республики Казахстан направляет информацию о порядке оказания государственной услуги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построении присвоении персональных идентификационных номеров-кодов в информационной системе используется структура фасетной системы кодирования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несогласии с результатами оказания государственной услуги услугополучателем подается жалоба на решение, действия (бездействие) услугодателя по вопросам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уполномоченного органа, осуществляющего руководство в сфере обеспечения поступлений налогов и платежей в бюджет;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жалоба на действия (бездействие) работников Государственной корпорации при оказании государственных услуг через Государственную корпорацию подается на имя руководителя Государственной корпорации либо в уполномоченный орган в сфере информатизации.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услугополучателя, поступившая в адрес услугодателя, непосредственно оказывающих государственные услуги, подлежит рассмотрению в соответствии с пунктом 2 статьи 25 Закона в течение 5 (пяти) рабочих дней со дня ее регистрации.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которого обжалуются, имеют право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предоставляет возможность участнику административной процедуры выразить свою позицию к предварительному решению по административному делу, о котором участник административной процедуры уведомляется заранее, но не позднее чем за 3 (три) рабочих дня до принятия административного акта.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присвоение персональных идентификационных номеров-кодов на этиловый спирт и/или вина наливом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(области/городу)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__________20__ года</w:t>
            </w:r>
          </w:p>
        </w:tc>
      </w:tr>
    </w:tbl>
    <w:p>
      <w:pPr>
        <w:spacing w:after="0"/>
        <w:ind w:left="0"/>
        <w:jc w:val="both"/>
      </w:pPr>
      <w:bookmarkStart w:name="z67" w:id="45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идентификационный/бизнес-идентификационный номер 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субъекта (производитель и или импортер):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(импортера)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" w:id="48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 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фамилия, имя, отчество (при его наличии)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областям, городам республиканского значения и столице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 (далее – 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автоматизирована)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персональный идентификационный номер-код по форме согласно приложению 4 к настоящим Правилам или мотивированный отказ в случаях, предусмотренных пунктом 7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Государственной корпорации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8.30 до 18.00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Государственная корпорация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Трудовому кодексу Республики Казахстан и Закону о праздниках.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"электронной" очереди, по месту регистрации услугополучателя без ускоренного обслуживания, возможно бронирование электронной очереди.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 этиловый спирт и/или вина наливом: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присвоение персональных идентификационных номеров-кодов на этиловый спирт и/или вина наливом;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алкогольную продукцию (кроме пивоваренной продукции):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получение учетно-контрольных марок.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присвоении персональных идентификационных номеров-кодов в следующих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отсутствия постановки на регистрационной учет в качестве налогоплательщика, осуществляющего отдельные виды деятельности, по месту нахождения объектов налогообложения и (или) объектов, связанных с налогообложением,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наличия присвоенного персонального идентификационного номера-кода на этиловый спирт и/или вина наливом, алкогольную продукцию (кроме пивоваренной продукции).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Услугополучателям, имеющим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здоровье народа и системе здравоохранения" полную или частичную утрату способности самостоятельно получать услугу,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 (при оказании услуги через Государственную корпорацию).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3- в редакции приказа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49"/>
    <w:p>
      <w:pPr>
        <w:spacing w:after="0"/>
        <w:ind w:left="0"/>
        <w:jc w:val="both"/>
      </w:pPr>
      <w:bookmarkStart w:name="z158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"О государственных услугах", отдел №____ филиала некоммерческого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(далее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корпорация) (указать адрес) отказывает в приеме документов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оказание государственной услуги "Присвоение персонального идентификационного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(ПИН-код) производителям (импортерам) отдельных видов нефтепродуктов,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на товары производителей и импортеров некоторых видов подакцизной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авиационного топлива и мазута" ввиду (необходимое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отсутствия постановки на регистрационной учет в качестве налогоплательщика,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отдельные виды деятельности, по месту нахождения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налогообложения и (или) объектов, связанных с налогообложением, согласно статье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 Налогового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наличия присвоенного персонального идентификационного номера-кода на этиловый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спирт и/или вина наливом, алкогольную продукцию (кроме пивоваренной продукции).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работника Государственной корпорации 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____________________________________________/______________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персональных идентификационных номеров-кодов</w:t>
      </w:r>
    </w:p>
    <w:bookmarkEnd w:id="51"/>
    <w:p>
      <w:pPr>
        <w:spacing w:after="0"/>
        <w:ind w:left="0"/>
        <w:jc w:val="both"/>
      </w:pPr>
      <w:bookmarkStart w:name="z150" w:id="52"/>
      <w:r>
        <w:rPr>
          <w:rFonts w:ascii="Times New Roman"/>
          <w:b w:val="false"/>
          <w:i w:val="false"/>
          <w:color w:val="000000"/>
          <w:sz w:val="28"/>
        </w:rPr>
        <w:t>
      Структура ПИН-кодов представлена следующей схемой: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XXXX ХХ XXXX 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└ объем используемой 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└ наименование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└ вид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└ код юридического (физического) лица</w:t>
      </w:r>
    </w:p>
    <w:bookmarkStart w:name="z1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фасет (первая группа из четырех цифр) – код юридического (физического) лица, производящего (импортирующего) этиловый спирт и/или вина наливом, алкогольную продукцию (кроме пивоваренной продукции).</w:t>
      </w:r>
    </w:p>
    <w:bookmarkEnd w:id="53"/>
    <w:bookmarkStart w:name="z1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фасет (вторая группа из двух чисел) – вид продукции.</w:t>
      </w:r>
    </w:p>
    <w:bookmarkEnd w:id="54"/>
    <w:bookmarkStart w:name="z1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фасет (третья группа из четырех цифр) – наименование продукции.</w:t>
      </w:r>
    </w:p>
    <w:bookmarkEnd w:id="55"/>
    <w:bookmarkStart w:name="z1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фасет (четвертая группа из двух чисел) – объем используемой тары.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