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681a" w14:textId="eaa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ноября 2015 года № 595. Зарегистрирован в Министерстве юстиции Республики Казахстан 29 декабря 2015 года № 12613.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117-1,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связанной с исполнением исполнительных документов о взыскании алиментов и заработной платы.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в Интернет–ресурсе Министерства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оплаты деятельности частного судебного исполнителя, связанной с</w:t>
      </w:r>
      <w:r>
        <w:br/>
      </w:r>
      <w:r>
        <w:rPr>
          <w:rFonts w:ascii="Times New Roman"/>
          <w:b/>
          <w:i w:val="false"/>
          <w:color w:val="000000"/>
        </w:rPr>
        <w:t>исполнением исполнительных документов о взыскании алиментов и заработной платы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деятельности частного судебного исполнителя, связанной с исполнением исполнительных документов о взыскании алиментов и заработной платы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(далее – Закон об исполнительном производстве) и определяют порядок оплаты деятельности частного судебного исполнителя, связанной с исполнением исполнительных документов о взыскании алиментов и заработной платы.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деятельности частного судебного исполнителя осуществляется по социально значимым категориям дел: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взыскании алиментов при: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 задолженности три и более месяцев в связи с розыском должника;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отсутствии у должника постоянного дохода, места работы и имущества, на которое возможно обратить взыскание;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взыскании заработной платы при отсутствии денежных средств и имущества, на которое возможно обратить взыскание.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деятельности частного судебного исполнителя, связанная с исполнением исполнительных документов о взыскании алиментов и заработной платы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исполнительном производстве, финансируется за счет средств республиканского бюджета по бюджетной программе, администратором которой является Министерство юстиции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деятельности частного судебного исполнителя по проблемным исполнительным документам о взыскании алиментов и заработной платы производится территориальными органами юстиции на основании отчета частного судебного исполнителя о совершении исполнительных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содержит сведения о произведенных частным судебным исполнителем следующих исполнительных действий: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исполнительному документу о взыскании алиментов при наличии задолженности три и более месяцев в связи с розыском должника: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извещение каждой из сторон о возбуждении исполнительного производства, с приложением документов, подтверждающих отправку или вручения извещения;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пункту 5 статьи 10 Закона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приложением документов, подтверждающих отправку или вручение);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санкционированное прокурором постановление частного судебного исполнителя об объявлении в розыск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 за три и более месяцев в отношении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выезда по месту жительства должника по форме, согласно приложению 2 к настоящим Правилам. При этом помощники и стажеры частного судебного исполнителя не могут участвовать в исполнительных действиях в качестве понятого;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исполнительному документу о взыскании алиментов при отсутствии у должника постоянного дохода, места работы и имущества, на которое возможно обратить взыскание: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вручение извещения;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задолженности, подтверждающее неисполнение алиментных обязательств должником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трудоустройства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направленные в территориальный орган юстиции для составления протокола об административном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внесенное в орган уголовного преследования представление о привлечении к уголовной ответственности должника, уклоняющегося от исполнения судебного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материалов и представлений, указанных в абзацах восьмом и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 для привлечения должника к административной либо уголовной ответственности, к материалам и представлениям должны быть приложены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предупреждение должника об административной ответственности за неисполнения исполнительного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или требования о необходимости исполнения судебного акта, с приложением документов, подтверждающих их отправку или вручение;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об определении задолженности должника за три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документы, подтверждающие отсутствие за должником движимого и недвижимого имущества, на которое возможно обратить взыскание.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исполнительному документу о взыскании заработной платы при отсутствии денежных средств и имущества, на которое возможно обратить взыскание: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возбуждении исполнительного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вручение извещения;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3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руководителя (исполняющего обязанности) юридического лица, являющегося должником, из Республики Казахстан, после истечения срока обжалования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проверке действий лицензий, разрешения и специальных прав и направление в суд представления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прав, с приложением подтверждающих документов о направлении в суд представления";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сторон исполнительного производства к судебному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дебиторской задолженности (информация из органов государственных доходов и бухгалтерии);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судебный акт о привлечении должника к административной ответственности либо об отказе, постановление уполномоченного органа о привлечении к уголовной ответственности либо прекращении досудебного производства рассмотрения в связи с отсутствием состава.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прилагаются копии постановлений частного судебного исполнителя и другие подтверждающие документы о произведенных исполнительских действиях.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юстиции РК от 28.02.2017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и.о. Министра юстиции РК от 06.12.2017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отчета частного судебного исполнителя о совершении исполнительных действий о взыскании алиментов и заработной платы за отчетный период приобщаются к делопроизводству частного судебного исполнителя.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юстиции РК от 06.12.2017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юстиции проверяет обоснованность и достоверность отчетов частных судебных исполнителей и приложенных к ним копий документов в течение пяти рабочих дней и составляет заявку на финансирование средств, подлежащих выплате частным судебным исполнителям.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в течение пяти рабочих дней возвращает предоставленные документы с указанием конкретных недостатков для доработки.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Оплата деятельности частного судебного исполнителя, связанная с исполнением исполнительных документов о взыскании алиментов и заработной платы по одному исполнительному документу, производится один раз в год, по истечении двенадцати месяцев с даты последней произведенной оплаты по данному исполнительному документу. Данная оплата выплачивается в первом либо во втором полугодии текущего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осуществления оплаты исполнительное производство должно находиться в производстве частного судебного исполнителя и иметь статус "на исполнении", либо "приостановлено" в связи с розыском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юстиции РК от 30.04.2026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момента поступления отчета о совершении исполнительных действий оплата производится в течение 10 рабочих дней путем перечисления на счет частного судебного исполнителя.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алиментов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частного судебного исполнителя о совершении исполнительных действий по принятию мер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произведенных частным судебным исполнителем исполнительных действий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исполнительных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при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задолженности три и более месяцев, в связи с розыском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у должника постоянного дохода, места работы и имущества, на которое возможно обратить взыскание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денежных средств и имущества, на которое возможно обратить взыскание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возбуждении исполнительного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каждой из сторон о возбуждении исполнительного производства, с приложением документов, подтверждающих отправку или вручения извещения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пенсионных отчислений не позднее, чем за три месяца до направления отчета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движимого и недвижимого имущества (запросы и ответы регистрирующих органов об отсутствии недвижимости, земельного участка, транспортного средства, сельскохозяйственной техники, пенсий и пособий) не позднее, чем за три месяца до направления отчета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временного ограничения на выезд физического лица, являющегося должником из Республики Казахстан, после истечения срока обжалования, согласно пункту 5 статьи 10 Закона об исполнительном производстве (с приложением документов, подтверждающих отправку или вручение)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санкционированное прокурором постановление частного судебного исполнителя об объявлении в розыск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об определение задолженности за три и более месяцев в отношении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выезда по месту жительства должника, по форме согласно приложению 2 к настоящим Правилам;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необходимости трудоустройства должника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направленные в территориальный орган юстиции для составления протокола об административном правонарушении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взыскателя о привлечении должника к уголовной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внесенное в орган уголовного преследования представление о привлечении к уголовной ответственности должника, уклоняющегося от исполнения судебного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временного ограничения на выезд руководителя (исполняющего обязанности) юридического лица, являющегося должником из Республики Казахстан после истечения срока обжалования согласно пункту 5 статьи 10 Закона об исполнительном производстве (с приложением документов, подтверждающих отправку или вручение)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проверке действий лицензий, разрешения и специальных прав и направление в суд представления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прав, с приложением подтверждающих документов о направлении в суд представления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сторон исполнительного производства к судебному исполнителю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дебиторской задолженности (информация из органов государственных доходов и бухгалтерии)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акт о привлечении должника к административной ответственности либо об отказе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уполномоченного органа о привлечении к уголовной ответственности либо прекращении досудебного производства рассмотрения в связи с отсутствием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алиментов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выезда по месту жительства (нахождения, расположения) должника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юстиции РК от 30.12.2021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2 в соответствии с приказом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РК от 30.12.2021 № 1136 (вводится в действие по истечении десяти календарных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 20__ г. 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время выезда)             наименование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 частного судебного исполнителя, адрес и его исполнительный округ)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исполнительному документу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исполнительного документа, его номер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требование исполнительного документа, данные взыскателя и должника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его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исполнительном производстве и статусе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исполнителей" осуществил выезд по адресу: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улица, дом, подъезд, этаж, корпус, квартира)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установил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(результат выезда)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Понятые/ой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 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частного судебного исполнителя)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