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9ec7" w14:textId="f4c9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марта 2015 года № 19-1/277 "Об утверждении Правил разработки и утверждения генеральных и бассейновых схем комплексного использования и охраны водных ресурсов и водохозяйственных балансов"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ноября 2015 года № 19-1/1052. Зарегистрирован в Министерстве юстиции Республики Казахстан 29 декабря 2015 года № 12609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19-1/277 «Об утверждении Правил разработки и утверждения генеральных и бассейновых схем комплексного использования и охраны водных ресурсов и водохозяйственных балансов» (зарегистрированный в Реестре государственной регистрации нормативных правовых актов № 11524, опубликованный 22 июля 2015 года в информационно-правовой системе «Әділет»)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генеральных и бассейновых схем комплексного использования и охраны водных ресурсов и водохозяйственных балансов,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Проект генеральной СКИОВР разрабатывается уполномоченным органом по согласованию с уполномоченными органами в сфере государственного планирования, индустриально-инновационной деятельности, транспорта и коммуникаций, государственного геологического изучения, рационального и комплексного использования недр, санитарно-эпидемиологического благополучия населения, регионального развития, управления земельными ресурсами и охраны окружающей среды и утверждается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Генеральная СКИОВР проходит процедуру уточнения и дополнения не реже, чем каждые три года после ее утверждения.»;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Бассейновые СКИОВР проходят процедуру уточнения и дополнения не реже, чем каждые три года после их утверждения.».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опубликования, но не ранее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В. Школьник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декабря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